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4b4b" w14:textId="f984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23 желтоқсандағы № 32/569-VІII "2026-2028 жылдарға арналған Жарма ауданы Жарық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2026 жылғы 16 сәуірдегі № 34/603-VIII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Жарма ауданы Жарық ауылдық округінің бюджеті туралы" Жарма аудандық мәслихатының 2025 жылғы 23 желтоқсандағы № 32/569-VIІI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Жарма ауданы Жарық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100 490,0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9 229,0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91 261,0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100 858,3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- 368,3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368,3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368,3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34/603-VIII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№32/569-VIII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қосымшасы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Жарық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