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6042" w14:textId="b036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32/561-VIII "2026-2028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34/595-VIII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Аршалы ауылдық округінің бюджеті туралы" Жарма аудандық мәслихатының 2025 жылғы 23 желтоқсандағы № 32/561-VIII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77 682,0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16 183,0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61 499,0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80 007,4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- 2 325,4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2 325,4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2 325,4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34/595-VIII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