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37bb" w14:textId="eaf3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23 желтоқсандағы № 32/560-VІII "2026-2028 жылдарға арналған Жарма ауданы Ақжал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2026 жылғы 16 сәуірдегі № 34/594-VIII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Жарма ауданы Ақжал ауылдық округінің бюджеті туралы" Жарма аудандық мәслихатының 2025 жылғы 23 желтоқсандағы № 32/560-VІII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94 833,8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23 243,0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71 590,8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95 649,7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- 815,9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815,9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815,9 мың теңге"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34/594-VIII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32/560-VIII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Ақжал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