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f111" w14:textId="900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әкімдігінің 2025 жылғы 20 наурыздағы № 77 "Абай облысы Бесқарағай аудандық маңызы бар жалпыға ортақ пайдаланылатын автомобиль жолдарының тізбесін, атаулары мен индекстерін бекіту туралы қаулысына"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2026 жылғы 21 қаңтардағы № 18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әкімдігінің 2025 жылғы 20 наурыздағы №77 "Абай облысы Бесқарағай аудандық маңызы бар жалпыға ортақ пайдаланылатын автомобиль жолдарының тізбесін, атаулары мен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№442-18) төмендегідей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Бесқарағай ауданы әкімінің жетекші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ауданының жалпыға ортақ пайдаланылатын аудандық маңызы бар автомобиль жолдарының тізбесі,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жолдарының индексі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жолдарының атауы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ұзындығы километр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Санаттар бойынша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Қарабас-Жетіжар- Кривинка а/ж,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ауылына кіреберіс,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 кіреберіс,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ауылына кіреберіс, 0-18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Канонерка-Белокаменка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а/ж, 0-17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ауылына кіреберіс,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ауылына кіреберіс,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 кіреберіс,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ауылына кіреберіс, 0-8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орманшылығына кіреберіс, 0-8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ауылына кіреберіс, 0-4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 ауылына кіреберіс, 0-4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орманшылығына кіреберіс, 0-3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ауылына кіреберіс, 0-2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ауылына кіреберіс, 0-1,5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ауылына кіреберіс, 0-1,5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Башкөл ауылына кіреберіс, 0-1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кіреберіс, 0-1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ауылына кіреберіс, 0-1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Жыландыауылына кіреберіс, 0-1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 ауылына кіреберіс, 0-1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ауылына кіреберіс, 0-1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Зиратқа кіреберіс, 0-0,8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Шипалы көліне кіреберіс жолы 0-13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253,8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62,8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а/ж-автомобиль </w:t>
      </w:r>
      <w:r>
        <w:rPr>
          <w:rFonts w:ascii="Times New Roman"/>
          <w:b/>
          <w:i w:val="false"/>
          <w:color w:val="000000"/>
          <w:sz w:val="28"/>
        </w:rPr>
        <w:t>жолдар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