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4b3b3" w14:textId="054b3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 әкімінің 2018 жылғы 23 қарашадағы № 4 "Бесқарағай ауданы бойынша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Абай облысы Бесқарағай ауданы әкімінің 2026 жылғы 3 ақпандағы № 2 шешімі</w:t>
      </w:r>
    </w:p>
    <w:p>
      <w:pPr>
        <w:spacing w:after="0"/>
        <w:ind w:left="0"/>
        <w:jc w:val="both"/>
      </w:pPr>
      <w:bookmarkStart w:name="z5" w:id="0"/>
      <w:r>
        <w:rPr>
          <w:rFonts w:ascii="Times New Roman"/>
          <w:b w:val="false"/>
          <w:i w:val="false"/>
          <w:color w:val="000000"/>
          <w:sz w:val="28"/>
        </w:rPr>
        <w:t>
      ШЕШТІМ:</w:t>
      </w:r>
    </w:p>
    <w:bookmarkEnd w:id="0"/>
    <w:bookmarkStart w:name="z6" w:id="1"/>
    <w:p>
      <w:pPr>
        <w:spacing w:after="0"/>
        <w:ind w:left="0"/>
        <w:jc w:val="both"/>
      </w:pPr>
      <w:r>
        <w:rPr>
          <w:rFonts w:ascii="Times New Roman"/>
          <w:b w:val="false"/>
          <w:i w:val="false"/>
          <w:color w:val="000000"/>
          <w:sz w:val="28"/>
        </w:rPr>
        <w:t xml:space="preserve">
      1. Бесқарағай ауданы әкімінің 2018 жылғы 23 қарашадағы № 4 "Бесқарағай ауданы бойынша сайлау учаскелерін құру туралы" (Нормативтік құқықтық актілерінің мемлекеттік тіркеу тізілімінде № 5-7-146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ресми жарияланғанынан кейін Бесқарағай ауданы әкімінің интернет-ресурсында орналастыруды қамтамасыз етсін.</w:t>
      </w:r>
    </w:p>
    <w:bookmarkEnd w:id="3"/>
    <w:bookmarkStart w:name="z9" w:id="4"/>
    <w:p>
      <w:pPr>
        <w:spacing w:after="0"/>
        <w:ind w:left="0"/>
        <w:jc w:val="both"/>
      </w:pPr>
      <w:r>
        <w:rPr>
          <w:rFonts w:ascii="Times New Roman"/>
          <w:b w:val="false"/>
          <w:i w:val="false"/>
          <w:color w:val="000000"/>
          <w:sz w:val="28"/>
        </w:rPr>
        <w:t>
      3. Осы шешімнің орындалуын бақылау Абай облысы Бесқарағай ауданы әкімінің аппарат басшысына жүктелсін.</w:t>
      </w:r>
    </w:p>
    <w:bookmarkEnd w:id="4"/>
    <w:bookmarkStart w:name="z10" w:id="5"/>
    <w:p>
      <w:pPr>
        <w:spacing w:after="0"/>
        <w:ind w:left="0"/>
        <w:jc w:val="both"/>
      </w:pPr>
      <w:r>
        <w:rPr>
          <w:rFonts w:ascii="Times New Roman"/>
          <w:b w:val="false"/>
          <w:i w:val="false"/>
          <w:color w:val="000000"/>
          <w:sz w:val="28"/>
        </w:rPr>
        <w:t>
      4. Осы шешім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Бесқарағай ауданы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Қалиқан</w:t>
            </w:r>
            <w:r>
              <w:rPr>
                <w:rFonts w:ascii="Times New Roman"/>
                <w:b w:val="false"/>
                <w:i w:val="false"/>
                <w:color w:val="000000"/>
                <w:sz w:val="20"/>
              </w:rPr>
              <w:t>
</w:t>
            </w:r>
          </w:p>
        </w:tc>
      </w:tr>
    </w:tbl>
    <w:p>
      <w:pPr>
        <w:spacing w:after="0"/>
        <w:ind w:left="0"/>
        <w:jc w:val="both"/>
      </w:pPr>
      <w:bookmarkStart w:name="z12" w:id="6"/>
      <w:r>
        <w:rPr>
          <w:rFonts w:ascii="Times New Roman"/>
          <w:b w:val="false"/>
          <w:i w:val="false"/>
          <w:color w:val="000000"/>
          <w:sz w:val="28"/>
        </w:rPr>
        <w:t xml:space="preserve">
      "КЕЛІСІЛГЕН" </w:t>
      </w:r>
    </w:p>
    <w:bookmarkEnd w:id="6"/>
    <w:p>
      <w:pPr>
        <w:spacing w:after="0"/>
        <w:ind w:left="0"/>
        <w:jc w:val="both"/>
      </w:pPr>
      <w:r>
        <w:rPr>
          <w:rFonts w:ascii="Times New Roman"/>
          <w:b w:val="false"/>
          <w:i w:val="false"/>
          <w:color w:val="000000"/>
          <w:sz w:val="28"/>
        </w:rPr>
        <w:t xml:space="preserve">Бесқарағай ауданының </w:t>
      </w:r>
    </w:p>
    <w:p>
      <w:pPr>
        <w:spacing w:after="0"/>
        <w:ind w:left="0"/>
        <w:jc w:val="both"/>
      </w:pPr>
      <w:r>
        <w:rPr>
          <w:rFonts w:ascii="Times New Roman"/>
          <w:b w:val="false"/>
          <w:i w:val="false"/>
          <w:color w:val="000000"/>
          <w:sz w:val="28"/>
        </w:rPr>
        <w:t>аумақтық сайлау комиссияның төрағасы</w:t>
      </w:r>
    </w:p>
    <w:p>
      <w:pPr>
        <w:spacing w:after="0"/>
        <w:ind w:left="0"/>
        <w:jc w:val="both"/>
      </w:pPr>
      <w:r>
        <w:rPr>
          <w:rFonts w:ascii="Times New Roman"/>
          <w:b w:val="false"/>
          <w:i w:val="false"/>
          <w:color w:val="000000"/>
          <w:sz w:val="28"/>
        </w:rPr>
        <w:t>_______________________________ Б. Балалов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 әкімінің</w:t>
            </w:r>
            <w:r>
              <w:br/>
            </w:r>
            <w:r>
              <w:rPr>
                <w:rFonts w:ascii="Times New Roman"/>
                <w:b w:val="false"/>
                <w:i w:val="false"/>
                <w:color w:val="000000"/>
                <w:sz w:val="20"/>
              </w:rPr>
              <w:t>20__ жылғы ___________</w:t>
            </w:r>
            <w:r>
              <w:br/>
            </w:r>
            <w:r>
              <w:rPr>
                <w:rFonts w:ascii="Times New Roman"/>
                <w:b w:val="false"/>
                <w:i w:val="false"/>
                <w:color w:val="000000"/>
                <w:sz w:val="20"/>
              </w:rPr>
              <w:t>№ _____ шешіміне</w:t>
            </w:r>
            <w:r>
              <w:br/>
            </w:r>
            <w:r>
              <w:rPr>
                <w:rFonts w:ascii="Times New Roman"/>
                <w:b w:val="false"/>
                <w:i w:val="false"/>
                <w:color w:val="000000"/>
                <w:sz w:val="20"/>
              </w:rPr>
              <w:t>қосымша</w:t>
            </w:r>
            <w:r>
              <w:br/>
            </w:r>
            <w:r>
              <w:rPr>
                <w:rFonts w:ascii="Times New Roman"/>
                <w:b w:val="false"/>
                <w:i w:val="false"/>
                <w:color w:val="000000"/>
                <w:sz w:val="20"/>
              </w:rPr>
              <w:t>Бесқарағай ауданы әкімі</w:t>
            </w:r>
            <w:r>
              <w:br/>
            </w:r>
            <w:r>
              <w:rPr>
                <w:rFonts w:ascii="Times New Roman"/>
                <w:b w:val="false"/>
                <w:i w:val="false"/>
                <w:color w:val="000000"/>
                <w:sz w:val="20"/>
              </w:rPr>
              <w:t>2018 жылғы 23 қарашадағы</w:t>
            </w:r>
            <w:r>
              <w:br/>
            </w:r>
            <w:r>
              <w:rPr>
                <w:rFonts w:ascii="Times New Roman"/>
                <w:b w:val="false"/>
                <w:i w:val="false"/>
                <w:color w:val="000000"/>
                <w:sz w:val="20"/>
              </w:rPr>
              <w:t>№ 4 шешіміне қосымша</w:t>
            </w:r>
          </w:p>
        </w:tc>
      </w:tr>
    </w:tbl>
    <w:bookmarkStart w:name="z14" w:id="7"/>
    <w:p>
      <w:pPr>
        <w:spacing w:after="0"/>
        <w:ind w:left="0"/>
        <w:jc w:val="left"/>
      </w:pPr>
      <w:r>
        <w:rPr>
          <w:rFonts w:ascii="Times New Roman"/>
          <w:b/>
          <w:i w:val="false"/>
          <w:color w:val="000000"/>
        </w:rPr>
        <w:t xml:space="preserve"> Бесқарағай ауданының сайлау учаскелерінің шекаралары</w:t>
      </w:r>
    </w:p>
    <w:bookmarkEnd w:id="7"/>
    <w:bookmarkStart w:name="z15" w:id="8"/>
    <w:p>
      <w:pPr>
        <w:spacing w:after="0"/>
        <w:ind w:left="0"/>
        <w:jc w:val="left"/>
      </w:pPr>
      <w:r>
        <w:rPr>
          <w:rFonts w:ascii="Times New Roman"/>
          <w:b/>
          <w:i w:val="false"/>
          <w:color w:val="000000"/>
        </w:rPr>
        <w:t xml:space="preserve"> № 254 сайлау учаскесі</w:t>
      </w:r>
    </w:p>
    <w:bookmarkEnd w:id="8"/>
    <w:bookmarkStart w:name="z16" w:id="9"/>
    <w:p>
      <w:pPr>
        <w:spacing w:after="0"/>
        <w:ind w:left="0"/>
        <w:jc w:val="both"/>
      </w:pPr>
      <w:r>
        <w:rPr>
          <w:rFonts w:ascii="Times New Roman"/>
          <w:b w:val="false"/>
          <w:i w:val="false"/>
          <w:color w:val="000000"/>
          <w:sz w:val="28"/>
        </w:rPr>
        <w:t>
      Орналасқан жері: "Абай облысы Бесқарағай ауданының аудандық Мәдениет үйі" мемлекеттік коммуналдық қазыналық кәсіпорынының ауылдық клубының ғимараты, Қарағайлы ауылы, М. Әуезов көшесі.</w:t>
      </w:r>
    </w:p>
    <w:bookmarkEnd w:id="9"/>
    <w:bookmarkStart w:name="z17" w:id="10"/>
    <w:p>
      <w:pPr>
        <w:spacing w:after="0"/>
        <w:ind w:left="0"/>
        <w:jc w:val="both"/>
      </w:pPr>
      <w:r>
        <w:rPr>
          <w:rFonts w:ascii="Times New Roman"/>
          <w:b w:val="false"/>
          <w:i w:val="false"/>
          <w:color w:val="000000"/>
          <w:sz w:val="28"/>
        </w:rPr>
        <w:t>
      Шекаралар: Қарағайлы ауылы.</w:t>
      </w:r>
    </w:p>
    <w:bookmarkEnd w:id="10"/>
    <w:bookmarkStart w:name="z18" w:id="11"/>
    <w:p>
      <w:pPr>
        <w:spacing w:after="0"/>
        <w:ind w:left="0"/>
        <w:jc w:val="left"/>
      </w:pPr>
      <w:r>
        <w:rPr>
          <w:rFonts w:ascii="Times New Roman"/>
          <w:b/>
          <w:i w:val="false"/>
          <w:color w:val="000000"/>
        </w:rPr>
        <w:t xml:space="preserve"> № 255 сайлау учаскесі</w:t>
      </w:r>
    </w:p>
    <w:bookmarkEnd w:id="11"/>
    <w:bookmarkStart w:name="z19" w:id="12"/>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"Башкөл негізгі мектебі" коммуналдық мемлекеттік мекемесінің ғимараты, Башкөл ауылы, Абай көшесі, 40.</w:t>
      </w:r>
    </w:p>
    <w:bookmarkEnd w:id="12"/>
    <w:bookmarkStart w:name="z20" w:id="13"/>
    <w:p>
      <w:pPr>
        <w:spacing w:after="0"/>
        <w:ind w:left="0"/>
        <w:jc w:val="both"/>
      </w:pPr>
      <w:r>
        <w:rPr>
          <w:rFonts w:ascii="Times New Roman"/>
          <w:b w:val="false"/>
          <w:i w:val="false"/>
          <w:color w:val="000000"/>
          <w:sz w:val="28"/>
        </w:rPr>
        <w:t>
      Шекаралар: Башкөл ауылы.</w:t>
      </w:r>
    </w:p>
    <w:bookmarkEnd w:id="13"/>
    <w:bookmarkStart w:name="z21" w:id="14"/>
    <w:p>
      <w:pPr>
        <w:spacing w:after="0"/>
        <w:ind w:left="0"/>
        <w:jc w:val="left"/>
      </w:pPr>
      <w:r>
        <w:rPr>
          <w:rFonts w:ascii="Times New Roman"/>
          <w:b/>
          <w:i w:val="false"/>
          <w:color w:val="000000"/>
        </w:rPr>
        <w:t xml:space="preserve"> № 256 сайлау учаскесі</w:t>
      </w:r>
    </w:p>
    <w:bookmarkEnd w:id="14"/>
    <w:bookmarkStart w:name="z22" w:id="15"/>
    <w:p>
      <w:pPr>
        <w:spacing w:after="0"/>
        <w:ind w:left="0"/>
        <w:jc w:val="both"/>
      </w:pPr>
      <w:r>
        <w:rPr>
          <w:rFonts w:ascii="Times New Roman"/>
          <w:b w:val="false"/>
          <w:i w:val="false"/>
          <w:color w:val="000000"/>
          <w:sz w:val="28"/>
        </w:rPr>
        <w:t>
      Орналасқан жері: "Қазақстан Республикасы Экология және табиғи ресурстар министрлігінің орман шаруашылығы және жануарлар дүниесі комитетінің "Семей орманы" мемлекеттік орман табиғи резерваты" республикалық мемлекеттік мекемесінің Бөкебай филиалының ғимараты, Бөкебай ауылы, Яблоневая көшесі.</w:t>
      </w:r>
    </w:p>
    <w:bookmarkEnd w:id="15"/>
    <w:bookmarkStart w:name="z23" w:id="16"/>
    <w:p>
      <w:pPr>
        <w:spacing w:after="0"/>
        <w:ind w:left="0"/>
        <w:jc w:val="both"/>
      </w:pPr>
      <w:r>
        <w:rPr>
          <w:rFonts w:ascii="Times New Roman"/>
          <w:b w:val="false"/>
          <w:i w:val="false"/>
          <w:color w:val="000000"/>
          <w:sz w:val="28"/>
        </w:rPr>
        <w:t>
      Шекаралар: Бөкебай ауылы.</w:t>
      </w:r>
    </w:p>
    <w:bookmarkEnd w:id="16"/>
    <w:bookmarkStart w:name="z24" w:id="17"/>
    <w:p>
      <w:pPr>
        <w:spacing w:after="0"/>
        <w:ind w:left="0"/>
        <w:jc w:val="left"/>
      </w:pPr>
      <w:r>
        <w:rPr>
          <w:rFonts w:ascii="Times New Roman"/>
          <w:b/>
          <w:i w:val="false"/>
          <w:color w:val="000000"/>
        </w:rPr>
        <w:t xml:space="preserve"> № 257 сайлау учаскесі</w:t>
      </w:r>
    </w:p>
    <w:bookmarkEnd w:id="17"/>
    <w:bookmarkStart w:name="z25" w:id="18"/>
    <w:p>
      <w:pPr>
        <w:spacing w:after="0"/>
        <w:ind w:left="0"/>
        <w:jc w:val="both"/>
      </w:pPr>
      <w:r>
        <w:rPr>
          <w:rFonts w:ascii="Times New Roman"/>
          <w:b w:val="false"/>
          <w:i w:val="false"/>
          <w:color w:val="000000"/>
          <w:sz w:val="28"/>
        </w:rPr>
        <w:t>
      Орналасқан жері: "Абай облысы Бесқарағай ауданының аудандық Мәдениет үйі" мемлекеттік коммуналдық қазыналық кәсіпорынының ғимараты, Бесқарағай ауылы, М. Әуэзов көшесі, 11.</w:t>
      </w:r>
    </w:p>
    <w:bookmarkEnd w:id="18"/>
    <w:bookmarkStart w:name="z26" w:id="19"/>
    <w:p>
      <w:pPr>
        <w:spacing w:after="0"/>
        <w:ind w:left="0"/>
        <w:jc w:val="both"/>
      </w:pPr>
      <w:r>
        <w:rPr>
          <w:rFonts w:ascii="Times New Roman"/>
          <w:b w:val="false"/>
          <w:i w:val="false"/>
          <w:color w:val="000000"/>
          <w:sz w:val="28"/>
        </w:rPr>
        <w:t>
      Шекаралар: Молодежная көшесі үйлер № 1, 2, 3; Ж. Дастенов көшесі үйлер № 1, 2, 3, 4, 5, 6, 8, 9, 11, 13, 14, 16, 17, 18, 19, 20, 21, 22, 23, 25, 26, 27, 28, 29, 30, 31, 32, 33, 34, 35, 37, 39, 40, 43, 45, 49, 57, 58, 60, 62, 64, 65, 66, 67, 68, 69, 70, 71, 72, 73, 75, 79; Лесная көшесі үйлер № 1, 3, 5, 7, 9; Болотная көшесі үйлер № 1; Некрасов көшесі үйлер № 2, 3, 5, 6, 9; Лермонтов көшесі үйлер № 1, 3, 4, 5, 8, 9, 10, 12, 14, 16, 18, 20, 22, 24, 26, 28, 30; Советская көшесі үйлер № 1, 3, 4, 5, 6, 7, 9; 40 лет Победы көшесі үйлер № 1/1, 2/1, 2/2, 3/1, 4/1, 4/2, 5/1, 5/2, 6/1, 6/2, 7/1, 7/2, 8/1, 8/2, 9/1, 9/2, 10/1, 10/2; Южная көшесі үйлер № 1, 1/1, 1А/2, 2/1, 2/2, 3/1 3/2, 4/1, 4/2, 5/1, 5/2, 6/1, 6/2, 8/1, 10, 12/1; 13А, 13Б, 15А, 15Б, 17А, 17Б, 18А, 18Б,20А, 20Б; Юность көшесі үйлер № 1/1, 1/2, 5/1, 5/2, 29А, 29Б, 31А, 31Б, 32А, 32Б, 33А, 33Б, 34А, 34Б, 36А, 36Б, 38А, 38Б, 40А, 40Б, 42А, 42Б, 44А, 44Б, 46А, 46Б; Желтоқсан көшесі үйлер № 1/1, 1/2, 2/1, 2/2, 3/1, 3/2, 4/1, 4/2, 5/1, 5/2, 6/1, 6/2, 7/1, 7/2, 8/1, 8/2, 11, 13, 15, 12/1, 12/2, 14/1, 14/2, 16, 17, 18, 19/1, 19/2, 22, 24, 26, 28, 30, 32, 40; Партизанская көшесі үйлер № 5, 8, 10, 20, 22, 24, 26, 28, 30, 32, 34, 36; Чехов көшесі үйлер № 2, 7, 9, 10, 11, 13, 14, 15, 16, 17, 18, 19, 21, 24, 25, 27, 28А, 29, 30, 31, 32, 33, 34, 35, 36, 37, 38, 39, 40, 41, 42, 43, 44, 46, 47, 49, 51; М. Қайырбаев көшесі үйлер № 1/1, 1/2, 2/2, 3, 4/1, 4/2, 5, 6/1, 6/2, 7, 8, 9, 10, 11, 12, 13, 14, 16, 17/1, 17/2, 18, 19/1, 19/2, 20; Тәуелсіздік көшесі үйлер № 16, 18, 19, 21, 23, 27, 29, 31, 33, 33А, 35, 37, 39, 43, 45, 47, 49, 51, 53; Ж. Жабаев көшесі үйлер № 65, 67, 69, 75, 77, 79, 81, 85, 87, 89; Қ.Рысқұлбеков көшесі. үйлер № 1, 2, 4, 5, 6, 7, 9, 10, 12, 13, 14, 15, 17, 18, 19, 21, 22, 23, 26, 28, 29, 30, 31, 32, 33, 37; М.Әуезов көшесі үйлер № 1, 3, 4, 5, 7/1, 7/2, 9, 12, 13, 14, 15, 17, 21, 23, 25 ; Қ. Қалтаев көшесі үйлер № 2, 7, 9, 11, 14, 15, 16, 17, 18, 24, 25, 26, 27, 30, 31, 32, 33, 35, 36, 38, 39, 40, 41, 43, 44, 46, 47, 48, 49, 50, 52, 53, 55, 56, 58, 59, 60, 61, 62, 65, 67, 69, 70, 71, 72, 73, 75, 76, 77, 78, 79, 80, 81, 83; С. Сейфуллин көшесі үйлер 116, 120, 124, 138, 140, 148, 150, 152, 154, 156, 165, 166, 169, 171, 172, 173, 177; Молдажанов көшесі үйлер № 1, 2, 3, 4, 5, 8, 11, 13, 14, 15, 16, 17, 18, 20, 21, 22, 23, 25, 27, 29, 31, 33, 34, 36, 38, 39, 40, 41, 42, 43, 44, 45, 46, 47, 48, 49, 50, 51, 53, 55, 56, 57, 58, 59, 60, 61, 63, 64, 65, 66, 67, 68, 69, 71, 72, 74, 78, 80, 81, 82, 83, 86, 87, 88, 89, 90, 92, 94, 101; переулок Дорожный көшесі үйлер № 1,3, 4; Орталық ферма.</w:t>
      </w:r>
    </w:p>
    <w:bookmarkEnd w:id="19"/>
    <w:bookmarkStart w:name="z27" w:id="20"/>
    <w:p>
      <w:pPr>
        <w:spacing w:after="0"/>
        <w:ind w:left="0"/>
        <w:jc w:val="left"/>
      </w:pPr>
      <w:r>
        <w:rPr>
          <w:rFonts w:ascii="Times New Roman"/>
          <w:b/>
          <w:i w:val="false"/>
          <w:color w:val="000000"/>
        </w:rPr>
        <w:t xml:space="preserve"> № 258 сайлау учаскесі</w:t>
      </w:r>
    </w:p>
    <w:bookmarkEnd w:id="20"/>
    <w:bookmarkStart w:name="z28" w:id="21"/>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"Қайрат Рысқұлбеков атындағы орта мектебі" коммуналдық мемлекеттік мекемесінің ғимараты, Бесқарағай ауылы, Елистратов көшесі, 3.</w:t>
      </w:r>
    </w:p>
    <w:bookmarkEnd w:id="21"/>
    <w:bookmarkStart w:name="z29" w:id="22"/>
    <w:p>
      <w:pPr>
        <w:spacing w:after="0"/>
        <w:ind w:left="0"/>
        <w:jc w:val="both"/>
      </w:pPr>
      <w:r>
        <w:rPr>
          <w:rFonts w:ascii="Times New Roman"/>
          <w:b w:val="false"/>
          <w:i w:val="false"/>
          <w:color w:val="000000"/>
          <w:sz w:val="28"/>
        </w:rPr>
        <w:t>
      Шекаралар: Ломоносов көшесі үйлер № 1/1, 1/2, 3/1, 3/2; Елистратов көшесі үйлер № 1, 3А, 3Б, 5/1, 5/2, 5/3, 5/4, 6/1, 6/2, 7/1, 7/2, 10, 10/2, 12; Строительная көшесі үйлер № 1, 2/1, 2/2, 3, 4/1, 4/2, 5, 6, 7; переулок Дорстроя көшесі үйлер № 1, 2; Чапаев көшесі үйлер № 1 ,2, 3; Садовая көшесі үйлер № 1, 2, 3, 4; Трудовые резервы көшесі үйлер № 1/1, 1/2, 2/1, 2/2, 4/1, 4/2, 6/1, 6/2; Корнев көшесі үйлер № 1, 2, 5/4, 5/6, 5/7, 5/8, 6/2, 6/3, 6/4, 7/3, 7/4, 8/1, 8/2, 8/3, 8А / 2, 8А/3, 8А/4, 8А/5, 8А/6, 8А /7, 8А / 9, 8А/10, 8А /11, 8А /12, 8А/13, 8А / 14, 8А /15, 8А /16, 8А / 17, 8А/18, 9/1, 9/2, 9/3, 9/4, 9/5, 9/7, 5/10, 5/11, 5/12, 5/13, 5/14, 5/15, 5/16, 10/1, 10/2, 10/3, 10/5, 10/9, 10/10, 10/11, 10/13, 10/14, 10/16, 10/17, 10/18, 11/1, 11/2, 11/3, 11/5, 11/6, 11/7, 13/8; Шәкәрім көшесі үйлер № 3/3, 3/4, 3/5, 3/6, 3/7, 3/8, 3/9, 3/10, 3/11, 3/12, 4, 5, 6, 8, 10, 12, 14, 16, 18, 20; Гагарин көшесі үйлер № 1, 2, 2/1, 2/2, 3, 5/1, 5/2, 5, 6, 7, 8, 9, 10, 11, 12, 13, 14, 15, 16, 17, 18, 19, 20 ,21, 22, 23, 24, 25, 27, 29, 31, 33; И.С. Шевцов көшесі үйлер № 1, 4, 5, 6, 7, 8, 9, 10, 11, 12, 13, 14, 15, 16, 17, 18, 19, 20, 21, 22, 23, 24, 25, 26, 27, 28, 29, 30, 31, 32, 33, 34, 35; Короткая көшесі үйлер № 6, 7, 7А, 9/1, 9/2, 10/1, 10/2, 11, 12/1, 12/2, 13; Қ. Рысқұлбеков көшесі үйлер № 46, 47, 48, 49, 50, 51, 52, 53, 54, 55, 56, 59, 60, 61, 62, 63, 64, 65, 66, 66А, 67, 69, 70, 74, 75, 76, 77, 78, 79, 80, 81, 82, 83,85, 87, 89, 90, 91, 93, 95, 97, 99, 101, 103, М. Әуезов көшесі үйлер № 24/1, 24/2, 24/3, 24/4, 24/5, 24/6, 24/7, 24/8, 26/1, 26/2, 26/3, 27, 29, 33,34/1, 34/2, 36/1, 36/2, 36/3, 36/4, 36/5, 36/6, 36/7, 36/8, 36/9, 36/10, 36/11, 36/12, 43/1, 43/2, 43/3, 43/4, 43/5, 43/6, 43/7, 43/8, 43/9, 43/10, 43/11, 43/12, 49/1, 49/3, 49/4, 49/5, 49/6, 49/7, 49/8, 49/9, 49/11, 49/12, 49/13, 49/14, 49/15, 49/16, 51/10, 51/11, 51/12, 51/13, 51/15, 51/3, 51/4, 51/5, 51/6, 51/7, 51/8, 51/9; Қ. Қалтаев көшесі үйлер № 88, 92, 94, 98, 100, 101, 102, 103, 104, 105, 106, 107, 108, 109, 110, 111, 112, 113, 114, 115, 116, 117, 118, 119, 121, 122, 123, 124, 125, 126, 127, 128, 129, 130, 131,133, 135, 137, 139, 141, 143, 145/1, 145/2, 147/1, 147/2, 149, 151, 153, 155, 157; С. Сейфуллин көшесі үйлер № 179, 180, 181, 182, 183, 184, 185, 187, 188, 189/1, 189/2, 190, 191, 192, 193, 195, 196, 197, 198, 199, 200, 201, 202, 203, 204, 205, 206, 207, 208, 209, 210, 211, 212, 213, 214, 216, 217, 218, 219, 220, 221, 222/2, 223, 223А, 224, 226, 227/1, 227/6, 228, 230, 232, 234, 236, 240; Молдажанов көшесі үйлер № 148,168, 170, 171, 172, 174, 176, 177, 189, 195, 197, 199, 201, 203, 205, 207, 209, 209А, 211, 213, 215, 217, 219, 221, 223, 225; Абая көшесі үйлер № 36, 38, 39/1, 39/2, 40, 41, 42, 43, 44, 45, 46, 47, 48, 49, 50, 51, 52, 53, 54, 56, 57, 58, 59, 62; М. Қайырбаев көшесі үйлер № 22, 24, 26, 28, 30, 32, 34, 36, 38.</w:t>
      </w:r>
    </w:p>
    <w:bookmarkEnd w:id="22"/>
    <w:bookmarkStart w:name="z30" w:id="23"/>
    <w:p>
      <w:pPr>
        <w:spacing w:after="0"/>
        <w:ind w:left="0"/>
        <w:jc w:val="left"/>
      </w:pPr>
      <w:r>
        <w:rPr>
          <w:rFonts w:ascii="Times New Roman"/>
          <w:b/>
          <w:i w:val="false"/>
          <w:color w:val="000000"/>
        </w:rPr>
        <w:t xml:space="preserve"> № 259 сайлау учаскесі</w:t>
      </w:r>
    </w:p>
    <w:bookmarkEnd w:id="23"/>
    <w:bookmarkStart w:name="z31" w:id="24"/>
    <w:p>
      <w:pPr>
        <w:spacing w:after="0"/>
        <w:ind w:left="0"/>
        <w:jc w:val="both"/>
      </w:pPr>
      <w:r>
        <w:rPr>
          <w:rFonts w:ascii="Times New Roman"/>
          <w:b w:val="false"/>
          <w:i w:val="false"/>
          <w:color w:val="000000"/>
          <w:sz w:val="28"/>
        </w:rPr>
        <w:t>
      Орналасқан жері: "Қазақстан Республикасының Ішкі істер министрлігі Абай облысы полиция департаментінің Бесқарағай ауданының полиция бөлімі" мемлекеттік мекемесінің ғимараты, Бесқарағай ауылы, М. Әуэзов көшесі, 45.</w:t>
      </w:r>
    </w:p>
    <w:bookmarkEnd w:id="24"/>
    <w:bookmarkStart w:name="z32" w:id="25"/>
    <w:p>
      <w:pPr>
        <w:spacing w:after="0"/>
        <w:ind w:left="0"/>
        <w:jc w:val="both"/>
      </w:pPr>
      <w:r>
        <w:rPr>
          <w:rFonts w:ascii="Times New Roman"/>
          <w:b w:val="false"/>
          <w:i w:val="false"/>
          <w:color w:val="000000"/>
          <w:sz w:val="28"/>
        </w:rPr>
        <w:t>
      Шекаралар: Бесқарағай ауданының полиция бөлімінің уақытша ұстау изоляторы.</w:t>
      </w:r>
    </w:p>
    <w:bookmarkEnd w:id="25"/>
    <w:bookmarkStart w:name="z33" w:id="26"/>
    <w:p>
      <w:pPr>
        <w:spacing w:after="0"/>
        <w:ind w:left="0"/>
        <w:jc w:val="left"/>
      </w:pPr>
      <w:r>
        <w:rPr>
          <w:rFonts w:ascii="Times New Roman"/>
          <w:b/>
          <w:i w:val="false"/>
          <w:color w:val="000000"/>
        </w:rPr>
        <w:t xml:space="preserve"> № 260 сайлау учаскесі</w:t>
      </w:r>
    </w:p>
    <w:bookmarkEnd w:id="26"/>
    <w:bookmarkStart w:name="z34" w:id="27"/>
    <w:p>
      <w:pPr>
        <w:spacing w:after="0"/>
        <w:ind w:left="0"/>
        <w:jc w:val="both"/>
      </w:pPr>
      <w:r>
        <w:rPr>
          <w:rFonts w:ascii="Times New Roman"/>
          <w:b w:val="false"/>
          <w:i w:val="false"/>
          <w:color w:val="000000"/>
          <w:sz w:val="28"/>
        </w:rPr>
        <w:t>
      Орналасқан жері: "Абай облысы дене шынықтыру және спорт басқармасының "Бесқарағай ауданының балалар-жасөспірімдер спорт мектебі" коммуналдық мемлекеттік мекемесінің дене шынықтыру сауықтыру кешенінің ғимараты, Бесқарағай ауылы, Пушкин көшесі, 6.</w:t>
      </w:r>
    </w:p>
    <w:bookmarkEnd w:id="27"/>
    <w:bookmarkStart w:name="z35" w:id="28"/>
    <w:p>
      <w:pPr>
        <w:spacing w:after="0"/>
        <w:ind w:left="0"/>
        <w:jc w:val="both"/>
      </w:pPr>
      <w:r>
        <w:rPr>
          <w:rFonts w:ascii="Times New Roman"/>
          <w:b w:val="false"/>
          <w:i w:val="false"/>
          <w:color w:val="000000"/>
          <w:sz w:val="28"/>
        </w:rPr>
        <w:t>
      Шекаралар: М. Қайырбаев көшесі үйлер № 15А/1, 15А/2, 15Б/1, 15Б/2, 17/1, 17/2, 19/1, 19/2, 21/1, 21/2, 23/1, 23/2, 25/1, 25/2, 27/1, 27/2, 29, 33А, 33Б, 35А, 35Б, 42, 44, 44/1, 44/2, 44А, 46/1, 46/2, 48/1, 48/2, 50/1, 50/2, 51А, 51Б, 52/1, 52/2, 53А, 53Б, 54, 56, 58, 62, 47А, 47Б, 49Б, 40А/1, 40А/2, 40Б / 1, 40Б/2, 40В/1, 40В/2, 40Г/1, 40Г/2, 40Д/1, 40Д/2, 40К/1, 40К/2, 55А, 55Б, 57А, 57Б, 59А, 59Б, 61А, 61Б, 63А, 63Б, 64А, 64Б, 65А, 65Б, 66А, 66Б, 67А, 67Б, 68А, 68Б, 69А, 69Б, 71А, 71Б, 73А, 73Б, 70А, 70Б, 72А, 72Б, 74А, 74Б, 76А, 76Б; М. Әуезов көшесі үйлер № 38/1, 38/2, 38/3, 38/4, 38/5, 38/6, 38/7, 38А, 40/1, 40/2, 42/1, 42/2, 43, 44, 46/1, 46/2, 47/1, 48, 50/1, 50/2, 50Б, 52/1, 52/2, 53/1, 53/2, 53/3, 53/4, 53/5, 53/6, 53/7, 53/8, 53/9, 53/10, 53/11, 53/12, 53/13, 53/14, 53/15, 53/16, 54/1, 54/2, 55, 55/1, 56/1, 56/2, 57/1, 57/2, 58, 58/1, 58/2, 59/1, 59/2, 60, 61, 61А, 63, 65, 67, 68/1, 69/1, 69/2, 71А, 71Б, 73, 75, 77/1, 77/2, 79/1, 79/2, 62/1, 62/2, 64/1, 64/2, 66/1, 66/2, 68/2, 70/1, 70/2,81, 83/1, 83/2, 85/1, 85/2, 87/1, 87/2, 89/1, 89/2, 91/1, 91/2; Западная көшесі үйлер № 1, 2/1, 2/2, 3А, 3/1, 3/2, 4/1, 4/2, 5/1, 5/2, 6/1, 6/2, 7/1, 7/2, 8/1, 8/2, 9/1, 9/2, 10/1, 10/2, 11, 12/1, 12/2, 13, 14/1, 14/2, 16/1, 16/2; Мир көшесі үйлер № 1А, 1/2, 1/1, 2/1, 2/2, 2А/1, 2А/2, 2/2, 3/1, 3/2, 4/1, 4/2, 6А/1, 6А/2, 7, 9, 10, 11, 12, 13, 14, 15, 16, 17, 18, 19, 20, 21, 22, 23, 24, 25, 26, 28; Пушкин көшесі үйлер № 1, 2, 3, 5, 7, 7/1, 7/2, 9, 15/1, 15/2, 17/1, 17/2, 19/1, 19/2; Автомобилистов көшесі үйлер № 1, 2/1, 2/2, 3/1, 3А, 4/1, 4/2, 5, 6/1, 6/2, 7, 8/1, 8/2, 9, 10/1, 10/2, 11/1, 11/2, 13/1, 13/2.</w:t>
      </w:r>
    </w:p>
    <w:bookmarkEnd w:id="28"/>
    <w:bookmarkStart w:name="z36" w:id="29"/>
    <w:p>
      <w:pPr>
        <w:spacing w:after="0"/>
        <w:ind w:left="0"/>
        <w:jc w:val="left"/>
      </w:pPr>
      <w:r>
        <w:rPr>
          <w:rFonts w:ascii="Times New Roman"/>
          <w:b/>
          <w:i w:val="false"/>
          <w:color w:val="000000"/>
        </w:rPr>
        <w:t xml:space="preserve"> № 261 сайлау учаскесі</w:t>
      </w:r>
    </w:p>
    <w:bookmarkEnd w:id="29"/>
    <w:bookmarkStart w:name="z37" w:id="30"/>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"Қайрат Рысқұлбеков атындағы орта мектебі" коммуналдық мемлекеттік мекемесінің ғимараты, Бесқарағай ауылы, Партизан көшесі, 7.</w:t>
      </w:r>
    </w:p>
    <w:bookmarkEnd w:id="30"/>
    <w:bookmarkStart w:name="z38" w:id="31"/>
    <w:p>
      <w:pPr>
        <w:spacing w:after="0"/>
        <w:ind w:left="0"/>
        <w:jc w:val="both"/>
      </w:pPr>
      <w:r>
        <w:rPr>
          <w:rFonts w:ascii="Times New Roman"/>
          <w:b w:val="false"/>
          <w:i w:val="false"/>
          <w:color w:val="000000"/>
          <w:sz w:val="28"/>
        </w:rPr>
        <w:t>
      Шекаралар: Қ. Рысқұлбеков көшесі үйлер № 32, 38, 39, 40, 42, 47, 49, 51, 53, 55; Қ. Қалтаев көшесі үйлер № 78, 84, 86, 87, 88, 89, 90, 91, 92, 93, 94, 95, 96, 97, 99; Молдажанов көшесі үйлер № 104, 108, 109, 110, 111, 112, 113, 114, 115, 117, 119, 120, 121, 122, 123, 124, 126, 130, 132, 133, 134, 135, 136, 137, 138, 140, 141, 142, 143, 144, 146, 147, 149, 150, 151, 152, 153, 154, 155, 156, 157, 158, 159, 162, 163, 164, 165, 166, 167, 171, 173, 175, 177, 179, 181,183, 187, 189, 191; С. Сейфуллин көшесі үйлер № 1, 4, 5, 6, 8, 9, 10, 11, 12, 14, 16, 21, 22, 23, 24, 25, 27, 28, 32, 33, 34, 36, 37, 39, 41, 42, 43, 45, 46, 47, 50, 51, 55, 56, 57, 60, 61, 63, 64, 65, 66, 67, 68, 69, 70, 71, 72, 73, 74, 75, 76, 77, 78, 79, 81, 82, 83, 84, 85, 86, 87, 88, 89, 90, 91, 92, 93, 94, 95, 96, 97, 98, 100, 101, 102, 103, 104, 107, 108, 109, 110, 111, 112, 113, 114, 115, 116, 117, 119, 120, 121, 123, 125, 135, 136, 139, 141, 143, 145, 155, 161, 160, 163, 164, 167, 168; Заозерная көшесі үйлер № 11, 12, 13, 14, 16, 20, 21, 22, 23, 24, 26; Гоголь көшесі үйлер № 2, 9, 11, 17, 19, 21, 23, 7; Октябрьская көшесі үйлер № 1, 4, 5, 6, 7, 8, 9, 10, 11, 17; Коммунальная көшесі үйлер № 1, 2, 4, 5, 6, 7; Ж. Жабаев көшесі үйлер № 1, 2, 3, 5, 6, 7, 8, 10, 12, 14, 16, 18, 20, 21, 22, 23, 24, 25, 26, 28, 30, 31, 32, 33, 34, 37, 39, 40, 41, 42, 43, 44, 46, 47, 48, 49, 50, 51, 53, 52/1, 52/2, 54, 55, 56, 57; Тәуелсіздік көшесі үйлер № 3, 5, 6, 7, 9, 11, 13, 15, 16, 17; Абай көшесі үйлер № 9, 10, 11, 12, 14, 15, 16, 17, 20, 21, 22, 23, 24, 25, 26, 27, 28, 29, 30, 31, 32, 33, 34, 35; Н. Баймұратов көшесі үйлер № 5, 7, 8, 9, 10, 11, 12, 13, 14, 15, 17, 18, 19, 20, 21, 23, 25, 27; 8 Март көшесі үйлер № 2, 4, 6, 9, 10, 11, 12, 13, 14, 15, 16, 17, 18, 19, 20, 21, 22, 23, 24, 25, 26, 28, 29, 31; Б. Момышұлы көшесі үйлер № 2, 3, 4, 6, 8, 9, 10, 12, 14, 15, 16, 19, 23, 27, 29, 31, 35, 41.</w:t>
      </w:r>
    </w:p>
    <w:bookmarkEnd w:id="31"/>
    <w:bookmarkStart w:name="z39" w:id="32"/>
    <w:p>
      <w:pPr>
        <w:spacing w:after="0"/>
        <w:ind w:left="0"/>
        <w:jc w:val="left"/>
      </w:pPr>
      <w:r>
        <w:rPr>
          <w:rFonts w:ascii="Times New Roman"/>
          <w:b/>
          <w:i w:val="false"/>
          <w:color w:val="000000"/>
        </w:rPr>
        <w:t xml:space="preserve"> № 262 сайлау учаскесі</w:t>
      </w:r>
    </w:p>
    <w:bookmarkEnd w:id="32"/>
    <w:bookmarkStart w:name="z40" w:id="33"/>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"Беген орта мектебі" коммуналдық мемлекеттік мекемесінің ғимараты, Беген ауылы, М. Әуэзов көшесі, 40.</w:t>
      </w:r>
    </w:p>
    <w:bookmarkEnd w:id="33"/>
    <w:bookmarkStart w:name="z41" w:id="34"/>
    <w:p>
      <w:pPr>
        <w:spacing w:after="0"/>
        <w:ind w:left="0"/>
        <w:jc w:val="both"/>
      </w:pPr>
      <w:r>
        <w:rPr>
          <w:rFonts w:ascii="Times New Roman"/>
          <w:b w:val="false"/>
          <w:i w:val="false"/>
          <w:color w:val="000000"/>
          <w:sz w:val="28"/>
        </w:rPr>
        <w:t>
      Шекаралар: Беген ауылы.</w:t>
      </w:r>
    </w:p>
    <w:bookmarkEnd w:id="34"/>
    <w:bookmarkStart w:name="z42" w:id="35"/>
    <w:p>
      <w:pPr>
        <w:spacing w:after="0"/>
        <w:ind w:left="0"/>
        <w:jc w:val="left"/>
      </w:pPr>
      <w:r>
        <w:rPr>
          <w:rFonts w:ascii="Times New Roman"/>
          <w:b/>
          <w:i w:val="false"/>
          <w:color w:val="000000"/>
        </w:rPr>
        <w:t xml:space="preserve"> № 263 сайлау учаскесі</w:t>
      </w:r>
    </w:p>
    <w:bookmarkEnd w:id="35"/>
    <w:bookmarkStart w:name="z43" w:id="36"/>
    <w:p>
      <w:pPr>
        <w:spacing w:after="0"/>
        <w:ind w:left="0"/>
        <w:jc w:val="both"/>
      </w:pPr>
      <w:r>
        <w:rPr>
          <w:rFonts w:ascii="Times New Roman"/>
          <w:b w:val="false"/>
          <w:i w:val="false"/>
          <w:color w:val="000000"/>
          <w:sz w:val="28"/>
        </w:rPr>
        <w:t>
      Орналасқан жері: "Қазақстан Республикасы Экология және табиғи ресурстар министрлігінің орман шаруашылығы және жануарлар дүниесі комитетінің "Семей орманы" мемлекеттік орман табиғи резерваты" республикалық мемлекеттік мекемесінің Беген филиалының ғимараты, Беген орман шаруашылығы ауылы, Қарағайлы көшесі, 21.</w:t>
      </w:r>
    </w:p>
    <w:bookmarkEnd w:id="36"/>
    <w:bookmarkStart w:name="z44" w:id="37"/>
    <w:p>
      <w:pPr>
        <w:spacing w:after="0"/>
        <w:ind w:left="0"/>
        <w:jc w:val="both"/>
      </w:pPr>
      <w:r>
        <w:rPr>
          <w:rFonts w:ascii="Times New Roman"/>
          <w:b w:val="false"/>
          <w:i w:val="false"/>
          <w:color w:val="000000"/>
          <w:sz w:val="28"/>
        </w:rPr>
        <w:t>
      Шекаралар: Беген орман шаруашылығы, Жандос ауылы.</w:t>
      </w:r>
    </w:p>
    <w:bookmarkEnd w:id="37"/>
    <w:bookmarkStart w:name="z45" w:id="38"/>
    <w:p>
      <w:pPr>
        <w:spacing w:after="0"/>
        <w:ind w:left="0"/>
        <w:jc w:val="left"/>
      </w:pPr>
      <w:r>
        <w:rPr>
          <w:rFonts w:ascii="Times New Roman"/>
          <w:b/>
          <w:i w:val="false"/>
          <w:color w:val="000000"/>
        </w:rPr>
        <w:t xml:space="preserve"> № 264 сайлау учаскесі</w:t>
      </w:r>
    </w:p>
    <w:bookmarkEnd w:id="38"/>
    <w:bookmarkStart w:name="z46" w:id="39"/>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"Глуховка орта мектебі" коммуналдық мемлекеттік мекемесінің ғимараты, Глуховка ауылы, М. Маметова көшесі, 10.</w:t>
      </w:r>
    </w:p>
    <w:bookmarkEnd w:id="39"/>
    <w:bookmarkStart w:name="z47" w:id="40"/>
    <w:p>
      <w:pPr>
        <w:spacing w:after="0"/>
        <w:ind w:left="0"/>
        <w:jc w:val="both"/>
      </w:pPr>
      <w:r>
        <w:rPr>
          <w:rFonts w:ascii="Times New Roman"/>
          <w:b w:val="false"/>
          <w:i w:val="false"/>
          <w:color w:val="000000"/>
          <w:sz w:val="28"/>
        </w:rPr>
        <w:t>
      Шекаралар: Глуховка ауылы.</w:t>
      </w:r>
    </w:p>
    <w:bookmarkEnd w:id="40"/>
    <w:bookmarkStart w:name="z48" w:id="41"/>
    <w:p>
      <w:pPr>
        <w:spacing w:after="0"/>
        <w:ind w:left="0"/>
        <w:jc w:val="left"/>
      </w:pPr>
      <w:r>
        <w:rPr>
          <w:rFonts w:ascii="Times New Roman"/>
          <w:b/>
          <w:i w:val="false"/>
          <w:color w:val="000000"/>
        </w:rPr>
        <w:t xml:space="preserve"> № 265 сайлау учаскесі</w:t>
      </w:r>
    </w:p>
    <w:bookmarkEnd w:id="41"/>
    <w:bookmarkStart w:name="z49" w:id="42"/>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"Жыланды негізгі мектебі" коммуналдық мемлекеттік мекемесінің ғимараты, Жыланды ауылы, Достық көшесі, 2а.</w:t>
      </w:r>
    </w:p>
    <w:bookmarkEnd w:id="42"/>
    <w:bookmarkStart w:name="z50" w:id="43"/>
    <w:p>
      <w:pPr>
        <w:spacing w:after="0"/>
        <w:ind w:left="0"/>
        <w:jc w:val="both"/>
      </w:pPr>
      <w:r>
        <w:rPr>
          <w:rFonts w:ascii="Times New Roman"/>
          <w:b w:val="false"/>
          <w:i w:val="false"/>
          <w:color w:val="000000"/>
          <w:sz w:val="28"/>
        </w:rPr>
        <w:t>
      Шекаралар: Жыланды ауылы.</w:t>
      </w:r>
    </w:p>
    <w:bookmarkEnd w:id="43"/>
    <w:bookmarkStart w:name="z51" w:id="44"/>
    <w:p>
      <w:pPr>
        <w:spacing w:after="0"/>
        <w:ind w:left="0"/>
        <w:jc w:val="left"/>
      </w:pPr>
      <w:r>
        <w:rPr>
          <w:rFonts w:ascii="Times New Roman"/>
          <w:b/>
          <w:i w:val="false"/>
          <w:color w:val="000000"/>
        </w:rPr>
        <w:t xml:space="preserve"> № 266 сайлау учаскесі</w:t>
      </w:r>
    </w:p>
    <w:bookmarkEnd w:id="44"/>
    <w:bookmarkStart w:name="z52" w:id="45"/>
    <w:p>
      <w:pPr>
        <w:spacing w:after="0"/>
        <w:ind w:left="0"/>
        <w:jc w:val="both"/>
      </w:pPr>
      <w:r>
        <w:rPr>
          <w:rFonts w:ascii="Times New Roman"/>
          <w:b w:val="false"/>
          <w:i w:val="false"/>
          <w:color w:val="000000"/>
          <w:sz w:val="28"/>
        </w:rPr>
        <w:t>
      Орналасқан жері: медициналық пункт ғимараты, Стеклянка ауылы, Мереке көшесі, 21а.</w:t>
      </w:r>
    </w:p>
    <w:bookmarkEnd w:id="45"/>
    <w:bookmarkStart w:name="z53" w:id="46"/>
    <w:p>
      <w:pPr>
        <w:spacing w:after="0"/>
        <w:ind w:left="0"/>
        <w:jc w:val="both"/>
      </w:pPr>
      <w:r>
        <w:rPr>
          <w:rFonts w:ascii="Times New Roman"/>
          <w:b w:val="false"/>
          <w:i w:val="false"/>
          <w:color w:val="000000"/>
          <w:sz w:val="28"/>
        </w:rPr>
        <w:t>
      Шекаралар: Стеклянка ауылы.</w:t>
      </w:r>
    </w:p>
    <w:bookmarkEnd w:id="46"/>
    <w:bookmarkStart w:name="z54" w:id="47"/>
    <w:p>
      <w:pPr>
        <w:spacing w:after="0"/>
        <w:ind w:left="0"/>
        <w:jc w:val="left"/>
      </w:pPr>
      <w:r>
        <w:rPr>
          <w:rFonts w:ascii="Times New Roman"/>
          <w:b/>
          <w:i w:val="false"/>
          <w:color w:val="000000"/>
        </w:rPr>
        <w:t xml:space="preserve"> № 267 сайлау учаскесі</w:t>
      </w:r>
    </w:p>
    <w:bookmarkEnd w:id="47"/>
    <w:bookmarkStart w:name="z55" w:id="48"/>
    <w:p>
      <w:pPr>
        <w:spacing w:after="0"/>
        <w:ind w:left="0"/>
        <w:jc w:val="both"/>
      </w:pPr>
      <w:r>
        <w:rPr>
          <w:rFonts w:ascii="Times New Roman"/>
          <w:b w:val="false"/>
          <w:i w:val="false"/>
          <w:color w:val="000000"/>
          <w:sz w:val="28"/>
        </w:rPr>
        <w:t>
      Орналасқан жері: бұрынғы медициналық пункт ғимараты, Бірлік ауылы, Абай көшесі, 4/1.</w:t>
      </w:r>
    </w:p>
    <w:bookmarkEnd w:id="48"/>
    <w:bookmarkStart w:name="z56" w:id="49"/>
    <w:p>
      <w:pPr>
        <w:spacing w:after="0"/>
        <w:ind w:left="0"/>
        <w:jc w:val="both"/>
      </w:pPr>
      <w:r>
        <w:rPr>
          <w:rFonts w:ascii="Times New Roman"/>
          <w:b w:val="false"/>
          <w:i w:val="false"/>
          <w:color w:val="000000"/>
          <w:sz w:val="28"/>
        </w:rPr>
        <w:t>
      Шекаралар: Бірлік ауылы.</w:t>
      </w:r>
    </w:p>
    <w:bookmarkEnd w:id="49"/>
    <w:bookmarkStart w:name="z57" w:id="50"/>
    <w:p>
      <w:pPr>
        <w:spacing w:after="0"/>
        <w:ind w:left="0"/>
        <w:jc w:val="left"/>
      </w:pPr>
      <w:r>
        <w:rPr>
          <w:rFonts w:ascii="Times New Roman"/>
          <w:b/>
          <w:i w:val="false"/>
          <w:color w:val="000000"/>
        </w:rPr>
        <w:t xml:space="preserve"> № 268 сайлау учаскесі</w:t>
      </w:r>
    </w:p>
    <w:bookmarkEnd w:id="50"/>
    <w:bookmarkStart w:name="z58" w:id="51"/>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"Белокаменка негізгі мектебі" коммуналдық мемлекеттік мекемесінің ғимараты, Белокаменка ауылы, Ертіс көшесі, 29.</w:t>
      </w:r>
    </w:p>
    <w:bookmarkEnd w:id="51"/>
    <w:bookmarkStart w:name="z59" w:id="52"/>
    <w:p>
      <w:pPr>
        <w:spacing w:after="0"/>
        <w:ind w:left="0"/>
        <w:jc w:val="both"/>
      </w:pPr>
      <w:r>
        <w:rPr>
          <w:rFonts w:ascii="Times New Roman"/>
          <w:b w:val="false"/>
          <w:i w:val="false"/>
          <w:color w:val="000000"/>
          <w:sz w:val="28"/>
        </w:rPr>
        <w:t>
      Шекаралар: Белокаменка ауылы.</w:t>
      </w:r>
    </w:p>
    <w:bookmarkEnd w:id="52"/>
    <w:bookmarkStart w:name="z60" w:id="53"/>
    <w:p>
      <w:pPr>
        <w:spacing w:after="0"/>
        <w:ind w:left="0"/>
        <w:jc w:val="left"/>
      </w:pPr>
      <w:r>
        <w:rPr>
          <w:rFonts w:ascii="Times New Roman"/>
          <w:b/>
          <w:i w:val="false"/>
          <w:color w:val="000000"/>
        </w:rPr>
        <w:t xml:space="preserve"> № 269 сайлау учаскесі</w:t>
      </w:r>
    </w:p>
    <w:bookmarkEnd w:id="53"/>
    <w:bookmarkStart w:name="z61" w:id="54"/>
    <w:p>
      <w:pPr>
        <w:spacing w:after="0"/>
        <w:ind w:left="0"/>
        <w:jc w:val="both"/>
      </w:pPr>
      <w:r>
        <w:rPr>
          <w:rFonts w:ascii="Times New Roman"/>
          <w:b w:val="false"/>
          <w:i w:val="false"/>
          <w:color w:val="000000"/>
          <w:sz w:val="28"/>
        </w:rPr>
        <w:t>
      Орналасқан жері: "Абай облысы Бесқарағай ауданы Глуховка ауылдық округі әкімінің аппараты" мемлекеттік мекемесінің әкімшілік ғимараты, Старая Крепость ауылы, Центральный көшесі, 31.</w:t>
      </w:r>
    </w:p>
    <w:bookmarkEnd w:id="54"/>
    <w:bookmarkStart w:name="z62" w:id="55"/>
    <w:p>
      <w:pPr>
        <w:spacing w:after="0"/>
        <w:ind w:left="0"/>
        <w:jc w:val="both"/>
      </w:pPr>
      <w:r>
        <w:rPr>
          <w:rFonts w:ascii="Times New Roman"/>
          <w:b w:val="false"/>
          <w:i w:val="false"/>
          <w:color w:val="000000"/>
          <w:sz w:val="28"/>
        </w:rPr>
        <w:t>
      Шекаралар: Старая Крепость ауылы.</w:t>
      </w:r>
    </w:p>
    <w:bookmarkEnd w:id="55"/>
    <w:bookmarkStart w:name="z63" w:id="56"/>
    <w:p>
      <w:pPr>
        <w:spacing w:after="0"/>
        <w:ind w:left="0"/>
        <w:jc w:val="left"/>
      </w:pPr>
      <w:r>
        <w:rPr>
          <w:rFonts w:ascii="Times New Roman"/>
          <w:b/>
          <w:i w:val="false"/>
          <w:color w:val="000000"/>
        </w:rPr>
        <w:t xml:space="preserve"> № 270 сайлау учаскесі</w:t>
      </w:r>
    </w:p>
    <w:bookmarkEnd w:id="56"/>
    <w:bookmarkStart w:name="z64" w:id="57"/>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"Долон негізгі мектебі" коммуналдық мемлекеттік мекемесінің ғимараты, Долон ауылы, 1 Май көшесі, 10.</w:t>
      </w:r>
    </w:p>
    <w:bookmarkEnd w:id="57"/>
    <w:bookmarkStart w:name="z65" w:id="58"/>
    <w:p>
      <w:pPr>
        <w:spacing w:after="0"/>
        <w:ind w:left="0"/>
        <w:jc w:val="both"/>
      </w:pPr>
      <w:r>
        <w:rPr>
          <w:rFonts w:ascii="Times New Roman"/>
          <w:b w:val="false"/>
          <w:i w:val="false"/>
          <w:color w:val="000000"/>
          <w:sz w:val="28"/>
        </w:rPr>
        <w:t>
      Шекаралар: Долон ауылы.</w:t>
      </w:r>
    </w:p>
    <w:bookmarkEnd w:id="58"/>
    <w:bookmarkStart w:name="z66" w:id="59"/>
    <w:p>
      <w:pPr>
        <w:spacing w:after="0"/>
        <w:ind w:left="0"/>
        <w:jc w:val="left"/>
      </w:pPr>
      <w:r>
        <w:rPr>
          <w:rFonts w:ascii="Times New Roman"/>
          <w:b/>
          <w:i w:val="false"/>
          <w:color w:val="000000"/>
        </w:rPr>
        <w:t xml:space="preserve"> № 271 сайлау учаскесі</w:t>
      </w:r>
    </w:p>
    <w:bookmarkEnd w:id="59"/>
    <w:bookmarkStart w:name="z67" w:id="60"/>
    <w:p>
      <w:pPr>
        <w:spacing w:after="0"/>
        <w:ind w:left="0"/>
        <w:jc w:val="both"/>
      </w:pPr>
      <w:r>
        <w:rPr>
          <w:rFonts w:ascii="Times New Roman"/>
          <w:b w:val="false"/>
          <w:i w:val="false"/>
          <w:color w:val="000000"/>
          <w:sz w:val="28"/>
        </w:rPr>
        <w:t>
      Орналасқан жері: ауылдық клуб ғимараты, Бөдене ауылы, Айтқожа Қалиғожа көшесі, 41.</w:t>
      </w:r>
    </w:p>
    <w:bookmarkEnd w:id="60"/>
    <w:bookmarkStart w:name="z68" w:id="61"/>
    <w:p>
      <w:pPr>
        <w:spacing w:after="0"/>
        <w:ind w:left="0"/>
        <w:jc w:val="both"/>
      </w:pPr>
      <w:r>
        <w:rPr>
          <w:rFonts w:ascii="Times New Roman"/>
          <w:b w:val="false"/>
          <w:i w:val="false"/>
          <w:color w:val="000000"/>
          <w:sz w:val="28"/>
        </w:rPr>
        <w:t>
      Шекаралар: Бөдене ауылы.</w:t>
      </w:r>
    </w:p>
    <w:bookmarkEnd w:id="61"/>
    <w:bookmarkStart w:name="z69" w:id="62"/>
    <w:p>
      <w:pPr>
        <w:spacing w:after="0"/>
        <w:ind w:left="0"/>
        <w:jc w:val="left"/>
      </w:pPr>
      <w:r>
        <w:rPr>
          <w:rFonts w:ascii="Times New Roman"/>
          <w:b/>
          <w:i w:val="false"/>
          <w:color w:val="000000"/>
        </w:rPr>
        <w:t xml:space="preserve"> № 272 сайлау учаскесі</w:t>
      </w:r>
    </w:p>
    <w:bookmarkEnd w:id="62"/>
    <w:bookmarkStart w:name="z70" w:id="63"/>
    <w:p>
      <w:pPr>
        <w:spacing w:after="0"/>
        <w:ind w:left="0"/>
        <w:jc w:val="both"/>
      </w:pPr>
      <w:r>
        <w:rPr>
          <w:rFonts w:ascii="Times New Roman"/>
          <w:b w:val="false"/>
          <w:i w:val="false"/>
          <w:color w:val="000000"/>
          <w:sz w:val="28"/>
        </w:rPr>
        <w:t>
      Орналасқан жері: "Қазақстан Республикасы Экология және табиғи ресурстар министрлігінің орман шаруашылығы және жануарлар дүниесі комитетінің "Семей орманы" мемлекеттік орман табиғи резерваты" республикалық мемлекеттік мекемесінің Долон филиалының ғимараты, Мостик ауылы, Ленин көшесі, 2а.</w:t>
      </w:r>
    </w:p>
    <w:bookmarkEnd w:id="63"/>
    <w:bookmarkStart w:name="z71" w:id="64"/>
    <w:p>
      <w:pPr>
        <w:spacing w:after="0"/>
        <w:ind w:left="0"/>
        <w:jc w:val="both"/>
      </w:pPr>
      <w:r>
        <w:rPr>
          <w:rFonts w:ascii="Times New Roman"/>
          <w:b w:val="false"/>
          <w:i w:val="false"/>
          <w:color w:val="000000"/>
          <w:sz w:val="28"/>
        </w:rPr>
        <w:t>
      Шекаралар: Мостик, Черемушка ауылдары.</w:t>
      </w:r>
    </w:p>
    <w:bookmarkEnd w:id="64"/>
    <w:bookmarkStart w:name="z72" w:id="65"/>
    <w:p>
      <w:pPr>
        <w:spacing w:after="0"/>
        <w:ind w:left="0"/>
        <w:jc w:val="left"/>
      </w:pPr>
      <w:r>
        <w:rPr>
          <w:rFonts w:ascii="Times New Roman"/>
          <w:b/>
          <w:i w:val="false"/>
          <w:color w:val="000000"/>
        </w:rPr>
        <w:t xml:space="preserve"> № 273 сайлау учаскесі</w:t>
      </w:r>
    </w:p>
    <w:bookmarkEnd w:id="65"/>
    <w:bookmarkStart w:name="z73" w:id="66"/>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"Канонерка орта мектебі" коммуналдық мемлекеттік мекемесінің ғимараты, Канонерка ауылы, Маяковский көшесі, 29.</w:t>
      </w:r>
    </w:p>
    <w:bookmarkEnd w:id="66"/>
    <w:bookmarkStart w:name="z74" w:id="67"/>
    <w:p>
      <w:pPr>
        <w:spacing w:after="0"/>
        <w:ind w:left="0"/>
        <w:jc w:val="both"/>
      </w:pPr>
      <w:r>
        <w:rPr>
          <w:rFonts w:ascii="Times New Roman"/>
          <w:b w:val="false"/>
          <w:i w:val="false"/>
          <w:color w:val="000000"/>
          <w:sz w:val="28"/>
        </w:rPr>
        <w:t>
      Шекаралар: Канонерка ауылы.</w:t>
      </w:r>
    </w:p>
    <w:bookmarkEnd w:id="67"/>
    <w:bookmarkStart w:name="z75" w:id="68"/>
    <w:p>
      <w:pPr>
        <w:spacing w:after="0"/>
        <w:ind w:left="0"/>
        <w:jc w:val="left"/>
      </w:pPr>
      <w:r>
        <w:rPr>
          <w:rFonts w:ascii="Times New Roman"/>
          <w:b/>
          <w:i w:val="false"/>
          <w:color w:val="000000"/>
        </w:rPr>
        <w:t xml:space="preserve"> № 274 сайлау учаскесі</w:t>
      </w:r>
    </w:p>
    <w:bookmarkEnd w:id="68"/>
    <w:bookmarkStart w:name="z76" w:id="69"/>
    <w:p>
      <w:pPr>
        <w:spacing w:after="0"/>
        <w:ind w:left="0"/>
        <w:jc w:val="both"/>
      </w:pPr>
      <w:r>
        <w:rPr>
          <w:rFonts w:ascii="Times New Roman"/>
          <w:b w:val="false"/>
          <w:i w:val="false"/>
          <w:color w:val="000000"/>
          <w:sz w:val="28"/>
        </w:rPr>
        <w:t>
      Орналасқан жері: "Абай облысы Бесқарағай ауданының аудандық Мәдениет үйі" мемлекеттік коммуналдық қазыналық кәсіпорынының ауылдық клубының ғимараты, Қара-Мырза ауылы, Лесной көшесі, 21.</w:t>
      </w:r>
    </w:p>
    <w:bookmarkEnd w:id="69"/>
    <w:bookmarkStart w:name="z77" w:id="70"/>
    <w:p>
      <w:pPr>
        <w:spacing w:after="0"/>
        <w:ind w:left="0"/>
        <w:jc w:val="both"/>
      </w:pPr>
      <w:r>
        <w:rPr>
          <w:rFonts w:ascii="Times New Roman"/>
          <w:b w:val="false"/>
          <w:i w:val="false"/>
          <w:color w:val="000000"/>
          <w:sz w:val="28"/>
        </w:rPr>
        <w:t>
      Шекаралар: Қара-Мырза ауылы.</w:t>
      </w:r>
    </w:p>
    <w:bookmarkEnd w:id="70"/>
    <w:bookmarkStart w:name="z78" w:id="71"/>
    <w:p>
      <w:pPr>
        <w:spacing w:after="0"/>
        <w:ind w:left="0"/>
        <w:jc w:val="left"/>
      </w:pPr>
      <w:r>
        <w:rPr>
          <w:rFonts w:ascii="Times New Roman"/>
          <w:b/>
          <w:i w:val="false"/>
          <w:color w:val="000000"/>
        </w:rPr>
        <w:t xml:space="preserve"> № 275 сайлау учаскесі</w:t>
      </w:r>
    </w:p>
    <w:bookmarkEnd w:id="71"/>
    <w:bookmarkStart w:name="z79" w:id="72"/>
    <w:p>
      <w:pPr>
        <w:spacing w:after="0"/>
        <w:ind w:left="0"/>
        <w:jc w:val="both"/>
      </w:pPr>
      <w:r>
        <w:rPr>
          <w:rFonts w:ascii="Times New Roman"/>
          <w:b w:val="false"/>
          <w:i w:val="false"/>
          <w:color w:val="000000"/>
          <w:sz w:val="28"/>
        </w:rPr>
        <w:t>
      Орналасқан жері: "Қазақстан Республикасы Экология және табиғи ресурстар министрлігінің орман шаруашылығы және жануарлар дүниесі комитетінің "Семей орманы" мемлекеттік орман табиғи резерваты" республикалық мемлекеттік мекемесінің, Канонерка филиалының ғимараты, Қарабаш ауылы.</w:t>
      </w:r>
    </w:p>
    <w:bookmarkEnd w:id="72"/>
    <w:bookmarkStart w:name="z80" w:id="73"/>
    <w:p>
      <w:pPr>
        <w:spacing w:after="0"/>
        <w:ind w:left="0"/>
        <w:jc w:val="both"/>
      </w:pPr>
      <w:r>
        <w:rPr>
          <w:rFonts w:ascii="Times New Roman"/>
          <w:b w:val="false"/>
          <w:i w:val="false"/>
          <w:color w:val="000000"/>
          <w:sz w:val="28"/>
        </w:rPr>
        <w:t>
      Шекаралар: Қарабаш ауылы.</w:t>
      </w:r>
    </w:p>
    <w:bookmarkEnd w:id="73"/>
    <w:bookmarkStart w:name="z81" w:id="74"/>
    <w:p>
      <w:pPr>
        <w:spacing w:after="0"/>
        <w:ind w:left="0"/>
        <w:jc w:val="left"/>
      </w:pPr>
      <w:r>
        <w:rPr>
          <w:rFonts w:ascii="Times New Roman"/>
          <w:b/>
          <w:i w:val="false"/>
          <w:color w:val="000000"/>
        </w:rPr>
        <w:t xml:space="preserve"> № 276 сайлау учаскесі</w:t>
      </w:r>
    </w:p>
    <w:bookmarkEnd w:id="74"/>
    <w:bookmarkStart w:name="z82" w:id="75"/>
    <w:p>
      <w:pPr>
        <w:spacing w:after="0"/>
        <w:ind w:left="0"/>
        <w:jc w:val="both"/>
      </w:pPr>
      <w:r>
        <w:rPr>
          <w:rFonts w:ascii="Times New Roman"/>
          <w:b w:val="false"/>
          <w:i w:val="false"/>
          <w:color w:val="000000"/>
          <w:sz w:val="28"/>
        </w:rPr>
        <w:t>
      Орналасқан жері: Маловладимировка ауылдық клубының ғимараты, Малая Владимировка ауылы, Гоголь көшесі, 17 а.</w:t>
      </w:r>
    </w:p>
    <w:bookmarkEnd w:id="75"/>
    <w:bookmarkStart w:name="z83" w:id="76"/>
    <w:p>
      <w:pPr>
        <w:spacing w:after="0"/>
        <w:ind w:left="0"/>
        <w:jc w:val="both"/>
      </w:pPr>
      <w:r>
        <w:rPr>
          <w:rFonts w:ascii="Times New Roman"/>
          <w:b w:val="false"/>
          <w:i w:val="false"/>
          <w:color w:val="000000"/>
          <w:sz w:val="28"/>
        </w:rPr>
        <w:t>
      Шекаралар: Малая Владимировка ауылы.</w:t>
      </w:r>
    </w:p>
    <w:bookmarkEnd w:id="76"/>
    <w:bookmarkStart w:name="z84" w:id="77"/>
    <w:p>
      <w:pPr>
        <w:spacing w:after="0"/>
        <w:ind w:left="0"/>
        <w:jc w:val="left"/>
      </w:pPr>
      <w:r>
        <w:rPr>
          <w:rFonts w:ascii="Times New Roman"/>
          <w:b/>
          <w:i w:val="false"/>
          <w:color w:val="000000"/>
        </w:rPr>
        <w:t xml:space="preserve"> № 277 сайлау учаскесі</w:t>
      </w:r>
    </w:p>
    <w:bookmarkEnd w:id="77"/>
    <w:bookmarkStart w:name="z85" w:id="78"/>
    <w:p>
      <w:pPr>
        <w:spacing w:after="0"/>
        <w:ind w:left="0"/>
        <w:jc w:val="both"/>
      </w:pPr>
      <w:r>
        <w:rPr>
          <w:rFonts w:ascii="Times New Roman"/>
          <w:b w:val="false"/>
          <w:i w:val="false"/>
          <w:color w:val="000000"/>
          <w:sz w:val="28"/>
        </w:rPr>
        <w:t>
      Орналасқан жері: Бозтал ауылдық клубының ғимараты, Бозтал ауылы, Абай көшесі, 32</w:t>
      </w:r>
    </w:p>
    <w:bookmarkEnd w:id="78"/>
    <w:bookmarkStart w:name="z86" w:id="79"/>
    <w:p>
      <w:pPr>
        <w:spacing w:after="0"/>
        <w:ind w:left="0"/>
        <w:jc w:val="both"/>
      </w:pPr>
      <w:r>
        <w:rPr>
          <w:rFonts w:ascii="Times New Roman"/>
          <w:b w:val="false"/>
          <w:i w:val="false"/>
          <w:color w:val="000000"/>
          <w:sz w:val="28"/>
        </w:rPr>
        <w:t>
      Шекаралар: Бозтал ауылы.</w:t>
      </w:r>
    </w:p>
    <w:bookmarkEnd w:id="79"/>
    <w:bookmarkStart w:name="z87" w:id="80"/>
    <w:p>
      <w:pPr>
        <w:spacing w:after="0"/>
        <w:ind w:left="0"/>
        <w:jc w:val="left"/>
      </w:pPr>
      <w:r>
        <w:rPr>
          <w:rFonts w:ascii="Times New Roman"/>
          <w:b/>
          <w:i w:val="false"/>
          <w:color w:val="000000"/>
        </w:rPr>
        <w:t xml:space="preserve"> № 278 сайлау учаскесі</w:t>
      </w:r>
    </w:p>
    <w:bookmarkEnd w:id="80"/>
    <w:bookmarkStart w:name="z88" w:id="81"/>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"Семеновка орта мектебі" коммуналдық мемлекеттік мекемесінің ғимараты, Қарабас ауылы, Адам Баймухамбетов көшесі,11.</w:t>
      </w:r>
    </w:p>
    <w:bookmarkEnd w:id="81"/>
    <w:bookmarkStart w:name="z89" w:id="82"/>
    <w:p>
      <w:pPr>
        <w:spacing w:after="0"/>
        <w:ind w:left="0"/>
        <w:jc w:val="both"/>
      </w:pPr>
      <w:r>
        <w:rPr>
          <w:rFonts w:ascii="Times New Roman"/>
          <w:b w:val="false"/>
          <w:i w:val="false"/>
          <w:color w:val="000000"/>
          <w:sz w:val="28"/>
        </w:rPr>
        <w:t>
      Шекаралар: Қарабас ауылы, Семеновка орманшылығы.</w:t>
      </w:r>
    </w:p>
    <w:bookmarkEnd w:id="82"/>
    <w:bookmarkStart w:name="z90" w:id="83"/>
    <w:p>
      <w:pPr>
        <w:spacing w:after="0"/>
        <w:ind w:left="0"/>
        <w:jc w:val="left"/>
      </w:pPr>
      <w:r>
        <w:rPr>
          <w:rFonts w:ascii="Times New Roman"/>
          <w:b/>
          <w:i w:val="false"/>
          <w:color w:val="000000"/>
        </w:rPr>
        <w:t xml:space="preserve"> № 279 сайлау учаскесі</w:t>
      </w:r>
    </w:p>
    <w:bookmarkEnd w:id="83"/>
    <w:bookmarkStart w:name="z91" w:id="84"/>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"Өндіріс орта мектебі" коммуналдық мемлекеттік мекемесінің ғимараты, Өңдіріс ауылы, М. Маметова көшесі, 5.</w:t>
      </w:r>
    </w:p>
    <w:bookmarkEnd w:id="84"/>
    <w:bookmarkStart w:name="z92" w:id="85"/>
    <w:p>
      <w:pPr>
        <w:spacing w:after="0"/>
        <w:ind w:left="0"/>
        <w:jc w:val="both"/>
      </w:pPr>
      <w:r>
        <w:rPr>
          <w:rFonts w:ascii="Times New Roman"/>
          <w:b w:val="false"/>
          <w:i w:val="false"/>
          <w:color w:val="000000"/>
          <w:sz w:val="28"/>
        </w:rPr>
        <w:t>
      Шекаралар: Өңдіріс ауылы, Дөнгелек орманшылығы.</w:t>
      </w:r>
    </w:p>
    <w:bookmarkEnd w:id="85"/>
    <w:bookmarkStart w:name="z93" w:id="86"/>
    <w:p>
      <w:pPr>
        <w:spacing w:after="0"/>
        <w:ind w:left="0"/>
        <w:jc w:val="left"/>
      </w:pPr>
      <w:r>
        <w:rPr>
          <w:rFonts w:ascii="Times New Roman"/>
          <w:b/>
          <w:i w:val="false"/>
          <w:color w:val="000000"/>
        </w:rPr>
        <w:t xml:space="preserve"> № 280 сайлау учаскесі</w:t>
      </w:r>
    </w:p>
    <w:bookmarkEnd w:id="86"/>
    <w:bookmarkStart w:name="z94" w:id="87"/>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"Семияр орта мектебі" коммуналдық мемлекеттік мекемесінің ғимараты, Жетіжар ауылы, Горький көшесі, 22а.</w:t>
      </w:r>
    </w:p>
    <w:bookmarkEnd w:id="87"/>
    <w:bookmarkStart w:name="z95" w:id="88"/>
    <w:p>
      <w:pPr>
        <w:spacing w:after="0"/>
        <w:ind w:left="0"/>
        <w:jc w:val="both"/>
      </w:pPr>
      <w:r>
        <w:rPr>
          <w:rFonts w:ascii="Times New Roman"/>
          <w:b w:val="false"/>
          <w:i w:val="false"/>
          <w:color w:val="000000"/>
          <w:sz w:val="28"/>
        </w:rPr>
        <w:t>
      Шекаралар: Жетіжар, Лесной ауылдары.</w:t>
      </w:r>
    </w:p>
    <w:bookmarkEnd w:id="88"/>
    <w:bookmarkStart w:name="z96" w:id="89"/>
    <w:p>
      <w:pPr>
        <w:spacing w:after="0"/>
        <w:ind w:left="0"/>
        <w:jc w:val="left"/>
      </w:pPr>
      <w:r>
        <w:rPr>
          <w:rFonts w:ascii="Times New Roman"/>
          <w:b/>
          <w:i w:val="false"/>
          <w:color w:val="000000"/>
        </w:rPr>
        <w:t xml:space="preserve"> № 281 сайлау учаскесі</w:t>
      </w:r>
    </w:p>
    <w:bookmarkEnd w:id="89"/>
    <w:bookmarkStart w:name="z97" w:id="90"/>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"Кривинка негізгі мектебі" коммуналдық мемлекеттік мекемесінің ғимараты, Кривинка ауылы, Ленин көшесі, 57.</w:t>
      </w:r>
    </w:p>
    <w:bookmarkEnd w:id="90"/>
    <w:bookmarkStart w:name="z98" w:id="91"/>
    <w:p>
      <w:pPr>
        <w:spacing w:after="0"/>
        <w:ind w:left="0"/>
        <w:jc w:val="both"/>
      </w:pPr>
      <w:r>
        <w:rPr>
          <w:rFonts w:ascii="Times New Roman"/>
          <w:b w:val="false"/>
          <w:i w:val="false"/>
          <w:color w:val="000000"/>
          <w:sz w:val="28"/>
        </w:rPr>
        <w:t>
      Шекаралар: Кривинка ауылы.</w:t>
      </w:r>
    </w:p>
    <w:bookmarkEnd w:id="91"/>
    <w:bookmarkStart w:name="z99" w:id="92"/>
    <w:p>
      <w:pPr>
        <w:spacing w:after="0"/>
        <w:ind w:left="0"/>
        <w:jc w:val="left"/>
      </w:pPr>
      <w:r>
        <w:rPr>
          <w:rFonts w:ascii="Times New Roman"/>
          <w:b/>
          <w:i w:val="false"/>
          <w:color w:val="000000"/>
        </w:rPr>
        <w:t xml:space="preserve"> № 282 сайлау учаскесі</w:t>
      </w:r>
    </w:p>
    <w:bookmarkEnd w:id="92"/>
    <w:bookmarkStart w:name="z100" w:id="93"/>
    <w:p>
      <w:pPr>
        <w:spacing w:after="0"/>
        <w:ind w:left="0"/>
        <w:jc w:val="both"/>
      </w:pPr>
      <w:r>
        <w:rPr>
          <w:rFonts w:ascii="Times New Roman"/>
          <w:b w:val="false"/>
          <w:i w:val="false"/>
          <w:color w:val="000000"/>
          <w:sz w:val="28"/>
        </w:rPr>
        <w:t>
      Орналасқан жері: Грачи орманшылығының ғимараты, Грачи ауылы, Абай көшесі.</w:t>
      </w:r>
    </w:p>
    <w:bookmarkEnd w:id="93"/>
    <w:bookmarkStart w:name="z101" w:id="94"/>
    <w:p>
      <w:pPr>
        <w:spacing w:after="0"/>
        <w:ind w:left="0"/>
        <w:jc w:val="both"/>
      </w:pPr>
      <w:r>
        <w:rPr>
          <w:rFonts w:ascii="Times New Roman"/>
          <w:b w:val="false"/>
          <w:i w:val="false"/>
          <w:color w:val="000000"/>
          <w:sz w:val="28"/>
        </w:rPr>
        <w:t>
      Шекаралар: Грачи ауылы.</w:t>
      </w:r>
    </w:p>
    <w:bookmarkEnd w:id="94"/>
    <w:bookmarkStart w:name="z102" w:id="95"/>
    <w:p>
      <w:pPr>
        <w:spacing w:after="0"/>
        <w:ind w:left="0"/>
        <w:jc w:val="left"/>
      </w:pPr>
      <w:r>
        <w:rPr>
          <w:rFonts w:ascii="Times New Roman"/>
          <w:b/>
          <w:i w:val="false"/>
          <w:color w:val="000000"/>
        </w:rPr>
        <w:t xml:space="preserve"> № 283 сайлау учаскесі</w:t>
      </w:r>
    </w:p>
    <w:bookmarkEnd w:id="95"/>
    <w:bookmarkStart w:name="z103" w:id="96"/>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"Сосновка орта мектебі" коммуналдық мемлекеттік мекемесінің ғимараты, Ерназар ауылы, Школьный көшесі, 3.</w:t>
      </w:r>
    </w:p>
    <w:bookmarkEnd w:id="96"/>
    <w:bookmarkStart w:name="z104" w:id="97"/>
    <w:p>
      <w:pPr>
        <w:spacing w:after="0"/>
        <w:ind w:left="0"/>
        <w:jc w:val="both"/>
      </w:pPr>
      <w:r>
        <w:rPr>
          <w:rFonts w:ascii="Times New Roman"/>
          <w:b w:val="false"/>
          <w:i w:val="false"/>
          <w:color w:val="000000"/>
          <w:sz w:val="28"/>
        </w:rPr>
        <w:t>
      Шекаралар: Ерназар ауылы.</w:t>
      </w:r>
    </w:p>
    <w:bookmarkEnd w:id="97"/>
    <w:bookmarkStart w:name="z105" w:id="98"/>
    <w:p>
      <w:pPr>
        <w:spacing w:after="0"/>
        <w:ind w:left="0"/>
        <w:jc w:val="left"/>
      </w:pPr>
      <w:r>
        <w:rPr>
          <w:rFonts w:ascii="Times New Roman"/>
          <w:b/>
          <w:i w:val="false"/>
          <w:color w:val="000000"/>
        </w:rPr>
        <w:t xml:space="preserve"> № 284 сайлау учаскесі</w:t>
      </w:r>
    </w:p>
    <w:bookmarkEnd w:id="98"/>
    <w:bookmarkStart w:name="z106" w:id="99"/>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"Қоянбай орта мектебі" коммуналдық мемлекеттік мекемесінің ғимараты, Қоянбай ауылы, Сейфуллин көшесі, 8.</w:t>
      </w:r>
    </w:p>
    <w:bookmarkEnd w:id="99"/>
    <w:bookmarkStart w:name="z107" w:id="100"/>
    <w:p>
      <w:pPr>
        <w:spacing w:after="0"/>
        <w:ind w:left="0"/>
        <w:jc w:val="both"/>
      </w:pPr>
      <w:r>
        <w:rPr>
          <w:rFonts w:ascii="Times New Roman"/>
          <w:b w:val="false"/>
          <w:i w:val="false"/>
          <w:color w:val="000000"/>
          <w:sz w:val="28"/>
        </w:rPr>
        <w:t>
      Шекаралар: Қоянбай ауылы.</w:t>
      </w:r>
    </w:p>
    <w:bookmarkEnd w:id="100"/>
    <w:bookmarkStart w:name="z108" w:id="101"/>
    <w:p>
      <w:pPr>
        <w:spacing w:after="0"/>
        <w:ind w:left="0"/>
        <w:jc w:val="left"/>
      </w:pPr>
      <w:r>
        <w:rPr>
          <w:rFonts w:ascii="Times New Roman"/>
          <w:b/>
          <w:i w:val="false"/>
          <w:color w:val="000000"/>
        </w:rPr>
        <w:t xml:space="preserve"> № 285 сайлау учаскесі</w:t>
      </w:r>
    </w:p>
    <w:bookmarkEnd w:id="101"/>
    <w:bookmarkStart w:name="z109" w:id="102"/>
    <w:p>
      <w:pPr>
        <w:spacing w:after="0"/>
        <w:ind w:left="0"/>
        <w:jc w:val="both"/>
      </w:pPr>
      <w:r>
        <w:rPr>
          <w:rFonts w:ascii="Times New Roman"/>
          <w:b w:val="false"/>
          <w:i w:val="false"/>
          <w:color w:val="000000"/>
          <w:sz w:val="28"/>
        </w:rPr>
        <w:t>
      Орналасқан жері: "Қазақстан Республикасы Экология және табиғи ресурстар министрлігінің орман шаруашылығы және жануарлар дүниесі комитетінің "Семей орманы" мемлекеттік орман табиғи резерваты" республикалық мемлекеттік мекемесінің Морозов филиалының ғимараты, Морозов орман шаруашылығы, Куйбышев көшесі, 22.</w:t>
      </w:r>
    </w:p>
    <w:bookmarkEnd w:id="102"/>
    <w:bookmarkStart w:name="z110" w:id="103"/>
    <w:p>
      <w:pPr>
        <w:spacing w:after="0"/>
        <w:ind w:left="0"/>
        <w:jc w:val="both"/>
      </w:pPr>
      <w:r>
        <w:rPr>
          <w:rFonts w:ascii="Times New Roman"/>
          <w:b w:val="false"/>
          <w:i w:val="false"/>
          <w:color w:val="000000"/>
          <w:sz w:val="28"/>
        </w:rPr>
        <w:t>
      Шекаралар: Морозов орман шаруашылығы.</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