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663" w14:textId="2f2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Жетіжар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2026 жылғы 28 қаңтардағы № 27 бірлескен қаулысы және Абай облысы Бесқарағай аудандық мәслихатының 2026 жылғы 28 қаңтардағы № 37/2-VIII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ауданының әкімдігі ҚАУЛЫ ЕТЕДІ және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Бесқарағай ауданы Жетіжар ауылдық округінің Жетіжар ауылының жалпы ауданы 12 200,0 гектар шекарасы (шегі)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бастап он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Жетіжар аулының жерлері шекарасының СЫЗБАСЫ (№1 учаске)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Жетіжар аулының жерлері шекарасының СЫЗБАСЫ (№2 учаске)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Жетіжар аулының жерлері шекарасының СЫЗБАСЫ (№3 учаске)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