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9c3b" w14:textId="9e39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2025 жылғы 23 желтоқсандағы 31/564-VІІІ "2026-2028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2026 жылғы 17 сәуірдегі № 33/604-VIII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2025 жылғы 23 желтоқсандағы №31/564-VІІІ "2026-2028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58460,8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14812,0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–43558,8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58632,2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171,4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Айгыз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