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3444" w14:textId="4e63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жайылымдарды басқару және оларды пайдалану жөніндегі 2026-2030 жылдарға арналған жоспарын бекіту туралы</w:t>
      </w:r>
    </w:p>
    <w:p>
      <w:pPr>
        <w:spacing w:after="0"/>
        <w:ind w:left="0"/>
        <w:jc w:val="both"/>
      </w:pPr>
      <w:r>
        <w:rPr>
          <w:rFonts w:ascii="Times New Roman"/>
          <w:b w:val="false"/>
          <w:i w:val="false"/>
          <w:color w:val="000000"/>
          <w:sz w:val="28"/>
        </w:rPr>
        <w:t>Абай облысы Абай аудандық мәслихатының 2026 жылғы 10 сәуірдегі № 38/12-VIII шешімі</w:t>
      </w:r>
    </w:p>
    <w:p>
      <w:pPr>
        <w:spacing w:after="0"/>
        <w:ind w:left="0"/>
        <w:jc w:val="both"/>
      </w:pPr>
      <w:bookmarkStart w:name="z5" w:id="0"/>
      <w:r>
        <w:rPr>
          <w:rFonts w:ascii="Times New Roman"/>
          <w:b w:val="false"/>
          <w:i w:val="false"/>
          <w:color w:val="000000"/>
          <w:sz w:val="28"/>
        </w:rPr>
        <w:t xml:space="preserve">
      Қазақстан Республикасының Жер кодексінің 15-бабы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 тармағының</w:t>
      </w:r>
      <w:r>
        <w:rPr>
          <w:rFonts w:ascii="Times New Roman"/>
          <w:b w:val="false"/>
          <w:i w:val="false"/>
          <w:color w:val="000000"/>
          <w:sz w:val="28"/>
        </w:rPr>
        <w:t xml:space="preserve"> 13) тармақшасына, Қазақстан Республикасының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ауданы бойынша жайылымдарды басқару және оларды пайдалану жөніндегі 2026-2030 жылдарға арналған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2026 жылғы 10 сәуірдегі</w:t>
            </w:r>
            <w:r>
              <w:br/>
            </w:r>
            <w:r>
              <w:rPr>
                <w:rFonts w:ascii="Times New Roman"/>
                <w:b w:val="false"/>
                <w:i w:val="false"/>
                <w:color w:val="000000"/>
                <w:sz w:val="20"/>
              </w:rPr>
              <w:t>№ 38/12-VIII шешіміне қосымша</w:t>
            </w:r>
          </w:p>
        </w:tc>
      </w:tr>
    </w:tbl>
    <w:bookmarkStart w:name="z10" w:id="3"/>
    <w:p>
      <w:pPr>
        <w:spacing w:after="0"/>
        <w:ind w:left="0"/>
        <w:jc w:val="left"/>
      </w:pPr>
      <w:r>
        <w:rPr>
          <w:rFonts w:ascii="Times New Roman"/>
          <w:b/>
          <w:i w:val="false"/>
          <w:color w:val="000000"/>
        </w:rPr>
        <w:t xml:space="preserve"> Абай ауданы бойынша жайылымдарды басқару және оларды пайдалану жөніндегі 2026-2030 жылдарға арналған жоспар</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жайылымдарды басқару және оларды пайдалану жөніндегі жоспар (бұдан әрі – Жоспар) Қазақстан Республикасының "Жайылымдар туралы"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4-1) тармақшасына, Қазақстан Республикасының "Мемлекеттік статистика туралы" Заңының 16-бабы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Қазақстан Республикасы Ауыл шаруашылығы министрінің 2024 жылғы 29 шілдедегі № 263 "Жайылымдарды басқару және оларды пайдалану жөніндегі үлгілік жоспарды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End w:id="6"/>
    <w:bookmarkStart w:name="z14" w:id="7"/>
    <w:p>
      <w:pPr>
        <w:spacing w:after="0"/>
        <w:ind w:left="0"/>
        <w:jc w:val="left"/>
      </w:pPr>
      <w:r>
        <w:rPr>
          <w:rFonts w:ascii="Times New Roman"/>
          <w:b/>
          <w:i w:val="false"/>
          <w:color w:val="000000"/>
        </w:rPr>
        <w:t xml:space="preserve"> 2-тарау. Жайылымдарды басқару және оларды пайдалану жөніндегі жоспар</w:t>
      </w:r>
    </w:p>
    <w:bookmarkEnd w:id="7"/>
    <w:bookmarkStart w:name="z15" w:id="8"/>
    <w:p>
      <w:pPr>
        <w:spacing w:after="0"/>
        <w:ind w:left="0"/>
        <w:jc w:val="both"/>
      </w:pPr>
      <w:r>
        <w:rPr>
          <w:rFonts w:ascii="Times New Roman"/>
          <w:b w:val="false"/>
          <w:i w:val="false"/>
          <w:color w:val="000000"/>
          <w:sz w:val="28"/>
        </w:rPr>
        <w:t>
      3. Жоспарды әзірлеген кезде мыналар ескеріледі:</w:t>
      </w:r>
    </w:p>
    <w:bookmarkEnd w:id="8"/>
    <w:bookmarkStart w:name="z16" w:id="9"/>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bookmarkEnd w:id="9"/>
    <w:bookmarkStart w:name="z17" w:id="10"/>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bookmarkEnd w:id="10"/>
    <w:bookmarkStart w:name="z18" w:id="11"/>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bookmarkEnd w:id="11"/>
    <w:bookmarkStart w:name="z19" w:id="12"/>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bookmarkEnd w:id="12"/>
    <w:bookmarkStart w:name="z20" w:id="13"/>
    <w:p>
      <w:pPr>
        <w:spacing w:after="0"/>
        <w:ind w:left="0"/>
        <w:jc w:val="both"/>
      </w:pPr>
      <w:r>
        <w:rPr>
          <w:rFonts w:ascii="Times New Roman"/>
          <w:b w:val="false"/>
          <w:i w:val="false"/>
          <w:color w:val="000000"/>
          <w:sz w:val="28"/>
        </w:rPr>
        <w:t>
      5) осы Жоспарға 4-қосымшаның 1-кестесіне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bookmarkEnd w:id="13"/>
    <w:bookmarkStart w:name="z21" w:id="14"/>
    <w:p>
      <w:pPr>
        <w:spacing w:after="0"/>
        <w:ind w:left="0"/>
        <w:jc w:val="both"/>
      </w:pPr>
      <w:r>
        <w:rPr>
          <w:rFonts w:ascii="Times New Roman"/>
          <w:b w:val="false"/>
          <w:i w:val="false"/>
          <w:color w:val="000000"/>
          <w:sz w:val="28"/>
        </w:rPr>
        <w:t>
      6) осы Жоспарға 4-қосымшаның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4"/>
    <w:bookmarkStart w:name="z22" w:id="15"/>
    <w:p>
      <w:pPr>
        <w:spacing w:after="0"/>
        <w:ind w:left="0"/>
        <w:jc w:val="both"/>
      </w:pPr>
      <w:r>
        <w:rPr>
          <w:rFonts w:ascii="Times New Roman"/>
          <w:b w:val="false"/>
          <w:i w:val="false"/>
          <w:color w:val="000000"/>
          <w:sz w:val="28"/>
        </w:rPr>
        <w:t>
      7) осы Жоспарға 4-қосымшаның 3-кестесіне сәйкес нысан бойынша шалғайдағы жайылымдарда жаю үшін ауыл шаруашылығы жануарлары басының саны туралы мәліметтер;</w:t>
      </w:r>
    </w:p>
    <w:bookmarkEnd w:id="15"/>
    <w:bookmarkStart w:name="z23" w:id="16"/>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6"/>
    <w:bookmarkStart w:name="z24" w:id="17"/>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bookmarkEnd w:id="17"/>
    <w:bookmarkStart w:name="z25" w:id="18"/>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bookmarkEnd w:id="18"/>
    <w:bookmarkStart w:name="z26" w:id="19"/>
    <w:p>
      <w:pPr>
        <w:spacing w:after="0"/>
        <w:ind w:left="0"/>
        <w:jc w:val="both"/>
      </w:pPr>
      <w:r>
        <w:rPr>
          <w:rFonts w:ascii="Times New Roman"/>
          <w:b w:val="false"/>
          <w:i w:val="false"/>
          <w:color w:val="000000"/>
          <w:sz w:val="28"/>
        </w:rPr>
        <w:t>
      4. Жоспарда мынадай қосымшалар қамтылған:</w:t>
      </w:r>
    </w:p>
    <w:bookmarkEnd w:id="19"/>
    <w:bookmarkStart w:name="z27" w:id="20"/>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bookmarkEnd w:id="20"/>
    <w:bookmarkStart w:name="z28" w:id="21"/>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bookmarkEnd w:id="21"/>
    <w:bookmarkStart w:name="z29" w:id="22"/>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bookmarkEnd w:id="22"/>
    <w:bookmarkStart w:name="z30" w:id="23"/>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bookmarkEnd w:id="23"/>
    <w:bookmarkStart w:name="z31" w:id="24"/>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bookmarkEnd w:id="24"/>
    <w:bookmarkStart w:name="z32" w:id="25"/>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bookmarkEnd w:id="25"/>
    <w:bookmarkStart w:name="z33" w:id="26"/>
    <w:p>
      <w:pPr>
        <w:spacing w:after="0"/>
        <w:ind w:left="0"/>
        <w:jc w:val="both"/>
      </w:pPr>
      <w:r>
        <w:rPr>
          <w:rFonts w:ascii="Times New Roman"/>
          <w:b w:val="false"/>
          <w:i w:val="false"/>
          <w:color w:val="000000"/>
          <w:sz w:val="28"/>
        </w:rPr>
        <w:t>
      6)халықтың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bookmarkEnd w:id="26"/>
    <w:bookmarkStart w:name="z34" w:id="27"/>
    <w:p>
      <w:pPr>
        <w:spacing w:after="0"/>
        <w:ind w:left="0"/>
        <w:jc w:val="both"/>
      </w:pPr>
      <w:r>
        <w:rPr>
          <w:rFonts w:ascii="Times New Roman"/>
          <w:b w:val="false"/>
          <w:i w:val="false"/>
          <w:color w:val="000000"/>
          <w:sz w:val="28"/>
        </w:rPr>
        <w:t xml:space="preserve">
      Жерлерді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бекітілген Жерлерді резервте қалдыру қағидаларына (Нормативтік құқықтық актілерді мемлекеттік тіркеу тізілімінде № 11337 болып тіркелген) сәйкес жүзеге асырылады;</w:t>
      </w:r>
    </w:p>
    <w:bookmarkEnd w:id="27"/>
    <w:bookmarkStart w:name="z35" w:id="28"/>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bookmarkEnd w:id="28"/>
    <w:bookmarkStart w:name="z36" w:id="29"/>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6-қосымшаның 10-кестесіне сәйкес айқындалады;</w:t>
      </w:r>
    </w:p>
    <w:bookmarkEnd w:id="29"/>
    <w:bookmarkStart w:name="z37" w:id="30"/>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bookmarkEnd w:id="30"/>
    <w:bookmarkStart w:name="z38" w:id="31"/>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bookmarkEnd w:id="31"/>
    <w:bookmarkStart w:name="z39" w:id="32"/>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bookmarkEnd w:id="32"/>
    <w:bookmarkStart w:name="z40" w:id="33"/>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бұйрығына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bookmarkEnd w:id="33"/>
    <w:bookmarkStart w:name="z41" w:id="34"/>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bookmarkEnd w:id="34"/>
    <w:bookmarkStart w:name="z42" w:id="35"/>
    <w:p>
      <w:pPr>
        <w:spacing w:after="0"/>
        <w:ind w:left="0"/>
        <w:jc w:val="both"/>
      </w:pPr>
      <w:r>
        <w:rPr>
          <w:rFonts w:ascii="Times New Roman"/>
          <w:b w:val="false"/>
          <w:i w:val="false"/>
          <w:color w:val="000000"/>
          <w:sz w:val="28"/>
        </w:rPr>
        <w:t>
      жайылым алаңдарын жекеленген өріс учаскелеріне бөлу;</w:t>
      </w:r>
    </w:p>
    <w:bookmarkEnd w:id="35"/>
    <w:bookmarkStart w:name="z43" w:id="36"/>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bookmarkEnd w:id="36"/>
    <w:bookmarkStart w:name="z44" w:id="37"/>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1-қосымша</w:t>
            </w:r>
          </w:p>
        </w:tc>
      </w:tr>
    </w:tbl>
    <w:bookmarkStart w:name="z46" w:id="38"/>
    <w:p>
      <w:pPr>
        <w:spacing w:after="0"/>
        <w:ind w:left="0"/>
        <w:jc w:val="left"/>
      </w:pPr>
      <w:r>
        <w:rPr>
          <w:rFonts w:ascii="Times New Roman"/>
          <w:b/>
          <w:i w:val="false"/>
          <w:color w:val="000000"/>
        </w:rPr>
        <w:t xml:space="preserve"> Өңірдің жер баланысының және мемлекеттік жер кадастрының ақпараттық жүйесінің деректері</w:t>
      </w:r>
    </w:p>
    <w:bookmarkEnd w:id="38"/>
    <w:bookmarkStart w:name="z47" w:id="39"/>
    <w:p>
      <w:pPr>
        <w:spacing w:after="0"/>
        <w:ind w:left="0"/>
        <w:jc w:val="both"/>
      </w:pPr>
      <w:r>
        <w:rPr>
          <w:rFonts w:ascii="Times New Roman"/>
          <w:b w:val="false"/>
          <w:i w:val="false"/>
          <w:color w:val="000000"/>
          <w:sz w:val="28"/>
        </w:rPr>
        <w:t>
      1-кесте. Абай ауданы бойынша жайылымдарды жер санаттары бойынша бөлу, мың гектар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жалпы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ауыл шаруашылығына жатпайтын өзге де мақсаттағы.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табиғи аумақтар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bl>
    <w:bookmarkStart w:name="z48" w:id="40"/>
    <w:p>
      <w:pPr>
        <w:spacing w:after="0"/>
        <w:ind w:left="0"/>
        <w:jc w:val="both"/>
      </w:pPr>
      <w:r>
        <w:rPr>
          <w:rFonts w:ascii="Times New Roman"/>
          <w:b w:val="false"/>
          <w:i w:val="false"/>
          <w:color w:val="000000"/>
          <w:sz w:val="28"/>
        </w:rPr>
        <w:t>
      2‑кесте. Елді мекеннің жайылымдарын бөлу, мың гектар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 ышының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дардың жалпы ауданы,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ауданы мен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шаруашылықтағы ауыл шаруашылығы жануарларын жаю бойынша халықтың қажеттіліктерін қанағаттандыруға арналған,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(отгондық)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Архат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Карааул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Каскабулак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Кенгирбай би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Журекадыр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Саржал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Токтамыс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 w:id="42"/>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w:t>
            </w:r>
          </w:p>
          <w:bookmarkEnd w:id="4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 мен жер пайдаланушыларының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сәйкестендіру нөмірі /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 Бейсебаев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670610301568</w:t>
            </w:r>
          </w:p>
          <w:bookmarkEnd w:id="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23-236-016-062,</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23-236-016-061,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23-236-016-136,</w:t>
            </w:r>
          </w:p>
          <w:p>
            <w:pPr>
              <w:spacing w:after="20"/>
              <w:ind w:left="20"/>
              <w:jc w:val="both"/>
            </w:pPr>
            <w:r>
              <w:rPr>
                <w:rFonts w:ascii="Times New Roman"/>
                <w:b w:val="false"/>
                <w:i w:val="false"/>
                <w:color w:val="000000"/>
                <w:sz w:val="20"/>
              </w:rPr>
              <w:t>
23-236-016-137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Шаянбаев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710613300160</w:t>
            </w:r>
          </w:p>
          <w:bookmarkEnd w:id="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23-236-016-035</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23-236-016-036</w:t>
            </w:r>
          </w:p>
          <w:p>
            <w:pPr>
              <w:spacing w:after="20"/>
              <w:ind w:left="20"/>
              <w:jc w:val="both"/>
            </w:pPr>
            <w:r>
              <w:rPr>
                <w:rFonts w:ascii="Times New Roman"/>
                <w:b w:val="false"/>
                <w:i w:val="false"/>
                <w:color w:val="000000"/>
                <w:sz w:val="20"/>
              </w:rPr>
              <w:t>
23-236-016-037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Ғабдуллин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620830301436</w:t>
            </w:r>
          </w:p>
          <w:bookmarkEnd w:id="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23-236-016-004</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23-236-016-114</w:t>
            </w:r>
          </w:p>
          <w:p>
            <w:pPr>
              <w:spacing w:after="20"/>
              <w:ind w:left="20"/>
              <w:jc w:val="both"/>
            </w:pPr>
            <w:r>
              <w:rPr>
                <w:rFonts w:ascii="Times New Roman"/>
                <w:b w:val="false"/>
                <w:i w:val="false"/>
                <w:color w:val="000000"/>
                <w:sz w:val="20"/>
              </w:rPr>
              <w:t>
23-236-016-115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Амангелдіұлы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750901301081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Байжұманова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520223402251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Какен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560411400561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(Батыр-ана) Мұсағалиев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631104300821</w:t>
            </w:r>
          </w:p>
          <w:bookmarkEnd w:id="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23-236-016-022</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23-236-016-023</w:t>
            </w:r>
          </w:p>
          <w:p>
            <w:pPr>
              <w:spacing w:after="20"/>
              <w:ind w:left="20"/>
              <w:jc w:val="both"/>
            </w:pPr>
            <w:r>
              <w:rPr>
                <w:rFonts w:ascii="Times New Roman"/>
                <w:b w:val="false"/>
                <w:i w:val="false"/>
                <w:color w:val="000000"/>
                <w:sz w:val="20"/>
              </w:rPr>
              <w:t>
23-236-016-024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Молдаханов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780118301141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23-236-016-124</w:t>
            </w:r>
          </w:p>
          <w:bookmarkEnd w:id="52"/>
          <w:p>
            <w:pPr>
              <w:spacing w:after="20"/>
              <w:ind w:left="20"/>
              <w:jc w:val="both"/>
            </w:pPr>
            <w:r>
              <w:rPr>
                <w:rFonts w:ascii="Times New Roman"/>
                <w:b w:val="false"/>
                <w:i w:val="false"/>
                <w:color w:val="000000"/>
                <w:sz w:val="20"/>
              </w:rPr>
              <w:t>
23-236-016-125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Жолмағанбетов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680210300389</w:t>
            </w:r>
          </w:p>
          <w:bookmarkEnd w:id="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23-236-016-001</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23-236-016-002</w:t>
            </w:r>
          </w:p>
          <w:p>
            <w:pPr>
              <w:spacing w:after="20"/>
              <w:ind w:left="20"/>
              <w:jc w:val="both"/>
            </w:pPr>
            <w:r>
              <w:rPr>
                <w:rFonts w:ascii="Times New Roman"/>
                <w:b w:val="false"/>
                <w:i w:val="false"/>
                <w:color w:val="000000"/>
                <w:sz w:val="20"/>
              </w:rPr>
              <w:t>
23-236-016-003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Асан Ержан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460111400321</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23-236-016-030</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23-236-016-031</w:t>
            </w:r>
          </w:p>
          <w:p>
            <w:pPr>
              <w:spacing w:after="20"/>
              <w:ind w:left="20"/>
              <w:jc w:val="both"/>
            </w:pPr>
            <w:r>
              <w:rPr>
                <w:rFonts w:ascii="Times New Roman"/>
                <w:b w:val="false"/>
                <w:i w:val="false"/>
                <w:color w:val="000000"/>
                <w:sz w:val="20"/>
              </w:rPr>
              <w:t>
23-236-016-032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(Бұрқат) Молдаханов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600527300873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23-236-016-049</w:t>
            </w:r>
          </w:p>
          <w:bookmarkEnd w:id="57"/>
          <w:p>
            <w:pPr>
              <w:spacing w:after="20"/>
              <w:ind w:left="20"/>
              <w:jc w:val="both"/>
            </w:pPr>
            <w:r>
              <w:rPr>
                <w:rFonts w:ascii="Times New Roman"/>
                <w:b w:val="false"/>
                <w:i w:val="false"/>
                <w:color w:val="000000"/>
                <w:sz w:val="20"/>
              </w:rPr>
              <w:t>
23-236-016-048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Калыкова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650125401099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23-236-016-100</w:t>
            </w:r>
          </w:p>
          <w:bookmarkEnd w:id="58"/>
          <w:p>
            <w:pPr>
              <w:spacing w:after="20"/>
              <w:ind w:left="20"/>
              <w:jc w:val="both"/>
            </w:pPr>
            <w:r>
              <w:rPr>
                <w:rFonts w:ascii="Times New Roman"/>
                <w:b w:val="false"/>
                <w:i w:val="false"/>
                <w:color w:val="000000"/>
                <w:sz w:val="20"/>
              </w:rPr>
              <w:t>
23-236-016-101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Рахымжан 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500630400541</w:t>
            </w:r>
          </w:p>
          <w:bookmarkEnd w:id="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23-236-016-097</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23-236-016-101</w:t>
            </w:r>
          </w:p>
          <w:p>
            <w:pPr>
              <w:spacing w:after="20"/>
              <w:ind w:left="20"/>
              <w:jc w:val="both"/>
            </w:pPr>
            <w:r>
              <w:rPr>
                <w:rFonts w:ascii="Times New Roman"/>
                <w:b w:val="false"/>
                <w:i w:val="false"/>
                <w:color w:val="000000"/>
                <w:sz w:val="20"/>
              </w:rPr>
              <w:t>
23-236-016-109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Жаппаров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771013300270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23-236-016-015</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23-236-016-079</w:t>
            </w:r>
          </w:p>
          <w:p>
            <w:pPr>
              <w:spacing w:after="20"/>
              <w:ind w:left="20"/>
              <w:jc w:val="both"/>
            </w:pPr>
            <w:r>
              <w:rPr>
                <w:rFonts w:ascii="Times New Roman"/>
                <w:b w:val="false"/>
                <w:i w:val="false"/>
                <w:color w:val="000000"/>
                <w:sz w:val="20"/>
              </w:rPr>
              <w:t>
23-236-016-080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 Орынбаев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590912300891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23-236-016-059</w:t>
            </w:r>
          </w:p>
          <w:bookmarkEnd w:id="62"/>
          <w:p>
            <w:pPr>
              <w:spacing w:after="20"/>
              <w:ind w:left="20"/>
              <w:jc w:val="both"/>
            </w:pPr>
            <w:r>
              <w:rPr>
                <w:rFonts w:ascii="Times New Roman"/>
                <w:b w:val="false"/>
                <w:i w:val="false"/>
                <w:color w:val="000000"/>
                <w:sz w:val="20"/>
              </w:rPr>
              <w:t>
23-236-016-060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Hұғыбаев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470910300856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23-236-016-061</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23-236-016-068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23-236-016-148</w:t>
            </w:r>
          </w:p>
          <w:p>
            <w:pPr>
              <w:spacing w:after="20"/>
              <w:ind w:left="20"/>
              <w:jc w:val="both"/>
            </w:pPr>
            <w:r>
              <w:rPr>
                <w:rFonts w:ascii="Times New Roman"/>
                <w:b w:val="false"/>
                <w:i w:val="false"/>
                <w:color w:val="000000"/>
                <w:sz w:val="20"/>
              </w:rPr>
              <w:t>
23-236-016-149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Қасенова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700120401380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23-236-016-074</w:t>
            </w:r>
          </w:p>
          <w:bookmarkEnd w:id="64"/>
          <w:p>
            <w:pPr>
              <w:spacing w:after="20"/>
              <w:ind w:left="20"/>
              <w:jc w:val="both"/>
            </w:pPr>
            <w:r>
              <w:rPr>
                <w:rFonts w:ascii="Times New Roman"/>
                <w:b w:val="false"/>
                <w:i w:val="false"/>
                <w:color w:val="000000"/>
                <w:sz w:val="20"/>
              </w:rPr>
              <w:t>
23-236-016-073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Аққошқаров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640515301487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23-236-016-033</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23-236-016-034</w:t>
            </w:r>
          </w:p>
          <w:p>
            <w:pPr>
              <w:spacing w:after="20"/>
              <w:ind w:left="20"/>
              <w:jc w:val="both"/>
            </w:pPr>
            <w:r>
              <w:rPr>
                <w:rFonts w:ascii="Times New Roman"/>
                <w:b w:val="false"/>
                <w:i w:val="false"/>
                <w:color w:val="000000"/>
                <w:sz w:val="20"/>
              </w:rPr>
              <w:t>
23-236-016-139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Өміртаев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700203301315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23-236-016-075</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23-236-016-076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23-236-016-077</w:t>
            </w:r>
          </w:p>
          <w:p>
            <w:pPr>
              <w:spacing w:after="20"/>
              <w:ind w:left="20"/>
              <w:jc w:val="both"/>
            </w:pPr>
            <w:r>
              <w:rPr>
                <w:rFonts w:ascii="Times New Roman"/>
                <w:b w:val="false"/>
                <w:i w:val="false"/>
                <w:color w:val="000000"/>
                <w:sz w:val="20"/>
              </w:rPr>
              <w:t>
23-236-016-078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(Қорғантас) Тұрсынбеков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600218301475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Шоқаева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521022401253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(Күйметас) Жепенов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580426300174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23-236-016-091</w:t>
            </w:r>
          </w:p>
          <w:bookmarkEnd w:id="67"/>
          <w:p>
            <w:pPr>
              <w:spacing w:after="20"/>
              <w:ind w:left="20"/>
              <w:jc w:val="both"/>
            </w:pPr>
            <w:r>
              <w:rPr>
                <w:rFonts w:ascii="Times New Roman"/>
                <w:b w:val="false"/>
                <w:i w:val="false"/>
                <w:color w:val="000000"/>
                <w:sz w:val="20"/>
              </w:rPr>
              <w:t>
23-236-016-143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(Мағауия) Бағдатов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610119301062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23-236-016-038</w:t>
            </w:r>
          </w:p>
          <w:bookmarkEnd w:id="68"/>
          <w:p>
            <w:pPr>
              <w:spacing w:after="20"/>
              <w:ind w:left="20"/>
              <w:jc w:val="both"/>
            </w:pPr>
            <w:r>
              <w:rPr>
                <w:rFonts w:ascii="Times New Roman"/>
                <w:b w:val="false"/>
                <w:i w:val="false"/>
                <w:color w:val="000000"/>
                <w:sz w:val="20"/>
              </w:rPr>
              <w:t>
23-236-016-039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Сембаев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620611301118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9"/>
          <w:p>
            <w:pPr>
              <w:spacing w:after="20"/>
              <w:ind w:left="20"/>
              <w:jc w:val="both"/>
            </w:pPr>
            <w:r>
              <w:rPr>
                <w:rFonts w:ascii="Times New Roman"/>
                <w:b w:val="false"/>
                <w:i w:val="false"/>
                <w:color w:val="000000"/>
                <w:sz w:val="20"/>
              </w:rPr>
              <w:t>
23-236-016-063</w:t>
            </w:r>
          </w:p>
          <w:bookmarkEnd w:id="69"/>
          <w:p>
            <w:pPr>
              <w:spacing w:after="20"/>
              <w:ind w:left="20"/>
              <w:jc w:val="both"/>
            </w:pPr>
            <w:r>
              <w:rPr>
                <w:rFonts w:ascii="Times New Roman"/>
                <w:b w:val="false"/>
                <w:i w:val="false"/>
                <w:color w:val="000000"/>
                <w:sz w:val="20"/>
              </w:rPr>
              <w:t>
23-236-016-064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Мамытов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740729301005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23-236-016-086</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23-236-016-087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23-236-016-099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23-236-016-106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23-236-016-122</w:t>
            </w:r>
          </w:p>
          <w:p>
            <w:pPr>
              <w:spacing w:after="20"/>
              <w:ind w:left="20"/>
              <w:jc w:val="both"/>
            </w:pPr>
            <w:r>
              <w:rPr>
                <w:rFonts w:ascii="Times New Roman"/>
                <w:b w:val="false"/>
                <w:i w:val="false"/>
                <w:color w:val="000000"/>
                <w:sz w:val="20"/>
              </w:rPr>
              <w:t>
23-236-016-123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Жамханов 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640503302370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жеке меншік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23-236-015-243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(Момынжан) Торпақова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690104401418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1"/>
          <w:p>
            <w:pPr>
              <w:spacing w:after="20"/>
              <w:ind w:left="20"/>
              <w:jc w:val="both"/>
            </w:pPr>
            <w:r>
              <w:rPr>
                <w:rFonts w:ascii="Times New Roman"/>
                <w:b w:val="false"/>
                <w:i w:val="false"/>
                <w:color w:val="000000"/>
                <w:sz w:val="20"/>
              </w:rPr>
              <w:t>
23-236-016-065</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23-236-016-202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23-236-016-417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23-236-016-418</w:t>
            </w:r>
          </w:p>
          <w:p>
            <w:pPr>
              <w:spacing w:after="20"/>
              <w:ind w:left="20"/>
              <w:jc w:val="both"/>
            </w:pPr>
            <w:r>
              <w:rPr>
                <w:rFonts w:ascii="Times New Roman"/>
                <w:b w:val="false"/>
                <w:i w:val="false"/>
                <w:color w:val="000000"/>
                <w:sz w:val="20"/>
              </w:rPr>
              <w:t>
23-236-016-419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(Мұздыбай) Тілеуханов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700804300720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23-236-016-087</w:t>
            </w:r>
          </w:p>
          <w:bookmarkEnd w:id="72"/>
          <w:p>
            <w:pPr>
              <w:spacing w:after="20"/>
              <w:ind w:left="20"/>
              <w:jc w:val="both"/>
            </w:pPr>
            <w:r>
              <w:rPr>
                <w:rFonts w:ascii="Times New Roman"/>
                <w:b w:val="false"/>
                <w:i w:val="false"/>
                <w:color w:val="000000"/>
                <w:sz w:val="20"/>
              </w:rPr>
              <w:t>
23-236-016-090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(Мұсағали) Қайырғазин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670812301010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Әзімжанов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690825300146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23-236-016-069</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23-236-016-070</w:t>
            </w:r>
          </w:p>
          <w:p>
            <w:pPr>
              <w:spacing w:after="20"/>
              <w:ind w:left="20"/>
              <w:jc w:val="both"/>
            </w:pPr>
            <w:r>
              <w:rPr>
                <w:rFonts w:ascii="Times New Roman"/>
                <w:b w:val="false"/>
                <w:i w:val="false"/>
                <w:color w:val="000000"/>
                <w:sz w:val="20"/>
              </w:rPr>
              <w:t>
23-236-016-103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(Hұрбол) Әмірбеков Ербол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711026300349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23-236-016-071</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23-236-016-111</w:t>
            </w:r>
          </w:p>
          <w:p>
            <w:pPr>
              <w:spacing w:after="20"/>
              <w:ind w:left="20"/>
              <w:jc w:val="both"/>
            </w:pPr>
            <w:r>
              <w:rPr>
                <w:rFonts w:ascii="Times New Roman"/>
                <w:b w:val="false"/>
                <w:i w:val="false"/>
                <w:color w:val="000000"/>
                <w:sz w:val="20"/>
              </w:rPr>
              <w:t>
23-236-016-140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(Сәдібек) Метанұлы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770531301024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5"/>
          <w:p>
            <w:pPr>
              <w:spacing w:after="20"/>
              <w:ind w:left="20"/>
              <w:jc w:val="both"/>
            </w:pPr>
            <w:r>
              <w:rPr>
                <w:rFonts w:ascii="Times New Roman"/>
                <w:b w:val="false"/>
                <w:i w:val="false"/>
                <w:color w:val="000000"/>
                <w:sz w:val="20"/>
              </w:rPr>
              <w:t>
23-236-016-051</w:t>
            </w:r>
          </w:p>
          <w:bookmarkEnd w:id="75"/>
          <w:p>
            <w:pPr>
              <w:spacing w:after="20"/>
              <w:ind w:left="20"/>
              <w:jc w:val="both"/>
            </w:pPr>
            <w:r>
              <w:rPr>
                <w:rFonts w:ascii="Times New Roman"/>
                <w:b w:val="false"/>
                <w:i w:val="false"/>
                <w:color w:val="000000"/>
                <w:sz w:val="20"/>
              </w:rPr>
              <w:t>
23-236-016-052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(Сертек) Серікбаев Самат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650215302486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23-236-016-013</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23-236-016-112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23-236-016-113</w:t>
            </w:r>
          </w:p>
          <w:p>
            <w:pPr>
              <w:spacing w:after="20"/>
              <w:ind w:left="20"/>
              <w:jc w:val="both"/>
            </w:pPr>
            <w:r>
              <w:rPr>
                <w:rFonts w:ascii="Times New Roman"/>
                <w:b w:val="false"/>
                <w:i w:val="false"/>
                <w:color w:val="000000"/>
                <w:sz w:val="20"/>
              </w:rPr>
              <w:t>
23-236-016-114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(Таймақ) Арғынбекова Аманғайша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421215401464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7"/>
          <w:p>
            <w:pPr>
              <w:spacing w:after="20"/>
              <w:ind w:left="20"/>
              <w:jc w:val="both"/>
            </w:pPr>
            <w:r>
              <w:rPr>
                <w:rFonts w:ascii="Times New Roman"/>
                <w:b w:val="false"/>
                <w:i w:val="false"/>
                <w:color w:val="000000"/>
                <w:sz w:val="20"/>
              </w:rPr>
              <w:t>
23-236-016-070</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23-236-016-117</w:t>
            </w:r>
          </w:p>
          <w:p>
            <w:pPr>
              <w:spacing w:after="20"/>
              <w:ind w:left="20"/>
              <w:jc w:val="both"/>
            </w:pPr>
            <w:r>
              <w:rPr>
                <w:rFonts w:ascii="Times New Roman"/>
                <w:b w:val="false"/>
                <w:i w:val="false"/>
                <w:color w:val="000000"/>
                <w:sz w:val="20"/>
              </w:rPr>
              <w:t>
23-236-016-118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 Мекешов Сүйеукен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4980708300225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23-236-016-072</w:t>
            </w:r>
          </w:p>
          <w:bookmarkEnd w:id="78"/>
          <w:p>
            <w:pPr>
              <w:spacing w:after="20"/>
              <w:ind w:left="20"/>
              <w:jc w:val="both"/>
            </w:pPr>
            <w:r>
              <w:rPr>
                <w:rFonts w:ascii="Times New Roman"/>
                <w:b w:val="false"/>
                <w:i w:val="false"/>
                <w:color w:val="000000"/>
                <w:sz w:val="20"/>
              </w:rPr>
              <w:t>
23-236-016-104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Мұсағалиев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730223301588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23-236-016-025</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23-236-016-026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23-236-016-027</w:t>
            </w:r>
          </w:p>
          <w:p>
            <w:pPr>
              <w:spacing w:after="20"/>
              <w:ind w:left="20"/>
              <w:jc w:val="both"/>
            </w:pPr>
            <w:r>
              <w:rPr>
                <w:rFonts w:ascii="Times New Roman"/>
                <w:b w:val="false"/>
                <w:i w:val="false"/>
                <w:color w:val="000000"/>
                <w:sz w:val="20"/>
              </w:rPr>
              <w:t>
23-236-016-028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Мамиханов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400520302067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Аргынбеков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690424300562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(Жиеншора) Амирбеков 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710626301327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(Жиренше) жеке меншік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Олжаева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550716400161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0"/>
          <w:p>
            <w:pPr>
              <w:spacing w:after="20"/>
              <w:ind w:left="20"/>
              <w:jc w:val="both"/>
            </w:pPr>
            <w:r>
              <w:rPr>
                <w:rFonts w:ascii="Times New Roman"/>
                <w:b w:val="false"/>
                <w:i w:val="false"/>
                <w:color w:val="000000"/>
                <w:sz w:val="20"/>
              </w:rPr>
              <w:t>
23-236-016-371</w:t>
            </w:r>
          </w:p>
          <w:bookmarkEnd w:id="80"/>
          <w:p>
            <w:pPr>
              <w:spacing w:after="20"/>
              <w:ind w:left="20"/>
              <w:jc w:val="both"/>
            </w:pPr>
            <w:r>
              <w:rPr>
                <w:rFonts w:ascii="Times New Roman"/>
                <w:b w:val="false"/>
                <w:i w:val="false"/>
                <w:color w:val="000000"/>
                <w:sz w:val="20"/>
              </w:rPr>
              <w:t>
23-236-016-372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(Нұр-Өркен) Сейтқанов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791002303487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(Мансұр) Зекенов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620415300967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(Желдібай) Молдаханов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830518301037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1"/>
          <w:p>
            <w:pPr>
              <w:spacing w:after="20"/>
              <w:ind w:left="20"/>
              <w:jc w:val="both"/>
            </w:pPr>
            <w:r>
              <w:rPr>
                <w:rFonts w:ascii="Times New Roman"/>
                <w:b w:val="false"/>
                <w:i w:val="false"/>
                <w:color w:val="000000"/>
                <w:sz w:val="20"/>
              </w:rPr>
              <w:t>
23-236-016-386</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23-236-016-387</w:t>
            </w:r>
          </w:p>
          <w:p>
            <w:pPr>
              <w:spacing w:after="20"/>
              <w:ind w:left="20"/>
              <w:jc w:val="both"/>
            </w:pPr>
            <w:r>
              <w:rPr>
                <w:rFonts w:ascii="Times New Roman"/>
                <w:b w:val="false"/>
                <w:i w:val="false"/>
                <w:color w:val="000000"/>
                <w:sz w:val="20"/>
              </w:rPr>
              <w:t>
23-236-016-388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(Бестас) Молдахан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690825302497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(Мотышбай) Жанатбекқызы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870928402107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Серікбекқызы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570820400735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 Ибраев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700314301567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2"/>
          <w:p>
            <w:pPr>
              <w:spacing w:after="20"/>
              <w:ind w:left="20"/>
              <w:jc w:val="both"/>
            </w:pPr>
            <w:r>
              <w:rPr>
                <w:rFonts w:ascii="Times New Roman"/>
                <w:b w:val="false"/>
                <w:i w:val="false"/>
                <w:color w:val="000000"/>
                <w:sz w:val="20"/>
              </w:rPr>
              <w:t>
23-236-016-412</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23-236-016-413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23-236-016-425</w:t>
            </w:r>
          </w:p>
          <w:p>
            <w:pPr>
              <w:spacing w:after="20"/>
              <w:ind w:left="20"/>
              <w:jc w:val="both"/>
            </w:pPr>
            <w:r>
              <w:rPr>
                <w:rFonts w:ascii="Times New Roman"/>
                <w:b w:val="false"/>
                <w:i w:val="false"/>
                <w:color w:val="000000"/>
                <w:sz w:val="20"/>
              </w:rPr>
              <w:t>
23-236-006-233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(Шымырбай) Шымырбай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740707300582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3"/>
          <w:p>
            <w:pPr>
              <w:spacing w:after="20"/>
              <w:ind w:left="20"/>
              <w:jc w:val="both"/>
            </w:pPr>
            <w:r>
              <w:rPr>
                <w:rFonts w:ascii="Times New Roman"/>
                <w:b w:val="false"/>
                <w:i w:val="false"/>
                <w:color w:val="000000"/>
                <w:sz w:val="20"/>
              </w:rPr>
              <w:t>
23-236-016-438</w:t>
            </w:r>
          </w:p>
          <w:bookmarkEnd w:id="83"/>
          <w:p>
            <w:pPr>
              <w:spacing w:after="20"/>
              <w:ind w:left="20"/>
              <w:jc w:val="both"/>
            </w:pPr>
            <w:r>
              <w:rPr>
                <w:rFonts w:ascii="Times New Roman"/>
                <w:b w:val="false"/>
                <w:i w:val="false"/>
                <w:color w:val="000000"/>
                <w:sz w:val="20"/>
              </w:rPr>
              <w:t>
23-236-016-373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Әділбекова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620102402690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Шымырбаева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760808403144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4"/>
          <w:p>
            <w:pPr>
              <w:spacing w:after="20"/>
              <w:ind w:left="20"/>
              <w:jc w:val="both"/>
            </w:pPr>
            <w:r>
              <w:rPr>
                <w:rFonts w:ascii="Times New Roman"/>
                <w:b w:val="false"/>
                <w:i w:val="false"/>
                <w:color w:val="000000"/>
                <w:sz w:val="20"/>
              </w:rPr>
              <w:t>
23-236-016-471</w:t>
            </w:r>
          </w:p>
          <w:bookmarkEnd w:id="84"/>
          <w:p>
            <w:pPr>
              <w:spacing w:after="20"/>
              <w:ind w:left="20"/>
              <w:jc w:val="both"/>
            </w:pPr>
            <w:r>
              <w:rPr>
                <w:rFonts w:ascii="Times New Roman"/>
                <w:b w:val="false"/>
                <w:i w:val="false"/>
                <w:color w:val="000000"/>
                <w:sz w:val="20"/>
              </w:rPr>
              <w:t>
23-236-016-484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Әмірбеков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730921301017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5"/>
          <w:p>
            <w:pPr>
              <w:spacing w:after="20"/>
              <w:ind w:left="20"/>
              <w:jc w:val="both"/>
            </w:pPr>
            <w:r>
              <w:rPr>
                <w:rFonts w:ascii="Times New Roman"/>
                <w:b w:val="false"/>
                <w:i w:val="false"/>
                <w:color w:val="000000"/>
                <w:sz w:val="20"/>
              </w:rPr>
              <w:t>
23-236-016-501</w:t>
            </w:r>
          </w:p>
          <w:bookmarkEnd w:id="85"/>
          <w:p>
            <w:pPr>
              <w:spacing w:after="20"/>
              <w:ind w:left="20"/>
              <w:jc w:val="both"/>
            </w:pPr>
            <w:r>
              <w:rPr>
                <w:rFonts w:ascii="Times New Roman"/>
                <w:b w:val="false"/>
                <w:i w:val="false"/>
                <w:color w:val="000000"/>
                <w:sz w:val="20"/>
              </w:rPr>
              <w:t>
23-236-016-475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Бекбаев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890523300483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Шоқаев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760707300467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6"/>
          <w:p>
            <w:pPr>
              <w:spacing w:after="20"/>
              <w:ind w:left="20"/>
              <w:jc w:val="both"/>
            </w:pPr>
            <w:r>
              <w:rPr>
                <w:rFonts w:ascii="Times New Roman"/>
                <w:b w:val="false"/>
                <w:i w:val="false"/>
                <w:color w:val="000000"/>
                <w:sz w:val="20"/>
              </w:rPr>
              <w:t>
23-236-016-051</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23-236-016-062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23-236-016-136</w:t>
            </w:r>
          </w:p>
          <w:p>
            <w:pPr>
              <w:spacing w:after="20"/>
              <w:ind w:left="20"/>
              <w:jc w:val="both"/>
            </w:pPr>
            <w:r>
              <w:rPr>
                <w:rFonts w:ascii="Times New Roman"/>
                <w:b w:val="false"/>
                <w:i w:val="false"/>
                <w:color w:val="000000"/>
                <w:sz w:val="20"/>
              </w:rPr>
              <w:t>
23-236-016-469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Оспанов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850512301612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23-236-016-434</w:t>
            </w:r>
          </w:p>
          <w:bookmarkEnd w:id="87"/>
          <w:p>
            <w:pPr>
              <w:spacing w:after="20"/>
              <w:ind w:left="20"/>
              <w:jc w:val="both"/>
            </w:pPr>
            <w:r>
              <w:rPr>
                <w:rFonts w:ascii="Times New Roman"/>
                <w:b w:val="false"/>
                <w:i w:val="false"/>
                <w:color w:val="000000"/>
                <w:sz w:val="20"/>
              </w:rPr>
              <w:t>
23-236-016-435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Амантаев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821009301724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23-236-010-018,</w:t>
            </w:r>
          </w:p>
          <w:bookmarkEnd w:id="88"/>
          <w:p>
            <w:pPr>
              <w:spacing w:after="20"/>
              <w:ind w:left="20"/>
              <w:jc w:val="both"/>
            </w:pPr>
            <w:r>
              <w:rPr>
                <w:rFonts w:ascii="Times New Roman"/>
                <w:b w:val="false"/>
                <w:i w:val="false"/>
                <w:color w:val="000000"/>
                <w:sz w:val="20"/>
              </w:rPr>
              <w:t>
23-236-010-136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(Жұмажан) Жұмажанова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531025401945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23-236-010-016, 23-236-010-054, 23-236-010-154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(Hұрсұлтан) Дінісләмұлы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640318301307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23-236-010-037,</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23-236-010-066,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23-236-010-153,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23-236-010-197,</w:t>
            </w:r>
          </w:p>
          <w:p>
            <w:pPr>
              <w:spacing w:after="20"/>
              <w:ind w:left="20"/>
              <w:jc w:val="both"/>
            </w:pPr>
            <w:r>
              <w:rPr>
                <w:rFonts w:ascii="Times New Roman"/>
                <w:b w:val="false"/>
                <w:i w:val="false"/>
                <w:color w:val="000000"/>
                <w:sz w:val="20"/>
              </w:rPr>
              <w:t>
23-236-010-380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Жексенбинов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670115302684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1"/>
          <w:p>
            <w:pPr>
              <w:spacing w:after="20"/>
              <w:ind w:left="20"/>
              <w:jc w:val="both"/>
            </w:pPr>
            <w:r>
              <w:rPr>
                <w:rFonts w:ascii="Times New Roman"/>
                <w:b w:val="false"/>
                <w:i w:val="false"/>
                <w:color w:val="000000"/>
                <w:sz w:val="20"/>
              </w:rPr>
              <w:t>
23-236-010-406,</w:t>
            </w:r>
          </w:p>
          <w:bookmarkEnd w:id="91"/>
          <w:p>
            <w:pPr>
              <w:spacing w:after="20"/>
              <w:ind w:left="20"/>
              <w:jc w:val="both"/>
            </w:pPr>
            <w:r>
              <w:rPr>
                <w:rFonts w:ascii="Times New Roman"/>
                <w:b w:val="false"/>
                <w:i w:val="false"/>
                <w:color w:val="000000"/>
                <w:sz w:val="20"/>
              </w:rPr>
              <w:t>
23-236-010-429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Дукенбаева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790916402441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2"/>
          <w:p>
            <w:pPr>
              <w:spacing w:after="20"/>
              <w:ind w:left="20"/>
              <w:jc w:val="both"/>
            </w:pPr>
            <w:r>
              <w:rPr>
                <w:rFonts w:ascii="Times New Roman"/>
                <w:b w:val="false"/>
                <w:i w:val="false"/>
                <w:color w:val="000000"/>
                <w:sz w:val="20"/>
              </w:rPr>
              <w:t>
23-236-010-030</w:t>
            </w:r>
          </w:p>
          <w:bookmarkEnd w:id="92"/>
          <w:p>
            <w:pPr>
              <w:spacing w:after="20"/>
              <w:ind w:left="20"/>
              <w:jc w:val="both"/>
            </w:pPr>
            <w:r>
              <w:rPr>
                <w:rFonts w:ascii="Times New Roman"/>
                <w:b w:val="false"/>
                <w:i w:val="false"/>
                <w:color w:val="000000"/>
                <w:sz w:val="20"/>
              </w:rPr>
              <w:t>
23-236-010-112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Сармурзин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850815301858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3"/>
          <w:p>
            <w:pPr>
              <w:spacing w:after="20"/>
              <w:ind w:left="20"/>
              <w:jc w:val="both"/>
            </w:pPr>
            <w:r>
              <w:rPr>
                <w:rFonts w:ascii="Times New Roman"/>
                <w:b w:val="false"/>
                <w:i w:val="false"/>
                <w:color w:val="000000"/>
                <w:sz w:val="20"/>
              </w:rPr>
              <w:t>
23-236-010-034</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23-236-010-035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23-236-010-144</w:t>
            </w:r>
          </w:p>
          <w:p>
            <w:pPr>
              <w:spacing w:after="20"/>
              <w:ind w:left="20"/>
              <w:jc w:val="both"/>
            </w:pPr>
            <w:r>
              <w:rPr>
                <w:rFonts w:ascii="Times New Roman"/>
                <w:b w:val="false"/>
                <w:i w:val="false"/>
                <w:color w:val="000000"/>
                <w:sz w:val="20"/>
              </w:rPr>
              <w:t>
23-236-010-145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(Ырза) Бекбосынов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870822301483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4"/>
          <w:p>
            <w:pPr>
              <w:spacing w:after="20"/>
              <w:ind w:left="20"/>
              <w:jc w:val="both"/>
            </w:pPr>
            <w:r>
              <w:rPr>
                <w:rFonts w:ascii="Times New Roman"/>
                <w:b w:val="false"/>
                <w:i w:val="false"/>
                <w:color w:val="000000"/>
                <w:sz w:val="20"/>
              </w:rPr>
              <w:t>
23-236-010-321</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23-236-010-364</w:t>
            </w:r>
          </w:p>
          <w:p>
            <w:pPr>
              <w:spacing w:after="20"/>
              <w:ind w:left="20"/>
              <w:jc w:val="both"/>
            </w:pPr>
            <w:r>
              <w:rPr>
                <w:rFonts w:ascii="Times New Roman"/>
                <w:b w:val="false"/>
                <w:i w:val="false"/>
                <w:color w:val="000000"/>
                <w:sz w:val="20"/>
              </w:rPr>
              <w:t>
23-236-006-221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Битенов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500417300211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5"/>
          <w:p>
            <w:pPr>
              <w:spacing w:after="20"/>
              <w:ind w:left="20"/>
              <w:jc w:val="both"/>
            </w:pPr>
            <w:r>
              <w:rPr>
                <w:rFonts w:ascii="Times New Roman"/>
                <w:b w:val="false"/>
                <w:i w:val="false"/>
                <w:color w:val="000000"/>
                <w:sz w:val="20"/>
              </w:rPr>
              <w:t>
23-236-014-148</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23-236-010-042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23-236-010-097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23-236-010-324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23-236-010-332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23-236-010-333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23-236-010-385</w:t>
            </w:r>
          </w:p>
          <w:p>
            <w:pPr>
              <w:spacing w:after="20"/>
              <w:ind w:left="20"/>
              <w:jc w:val="both"/>
            </w:pPr>
            <w:r>
              <w:rPr>
                <w:rFonts w:ascii="Times New Roman"/>
                <w:b w:val="false"/>
                <w:i w:val="false"/>
                <w:color w:val="000000"/>
                <w:sz w:val="20"/>
              </w:rPr>
              <w:t>
23-236-004-445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Отарбаев 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650805300185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6"/>
          <w:p>
            <w:pPr>
              <w:spacing w:after="20"/>
              <w:ind w:left="20"/>
              <w:jc w:val="both"/>
            </w:pPr>
            <w:r>
              <w:rPr>
                <w:rFonts w:ascii="Times New Roman"/>
                <w:b w:val="false"/>
                <w:i w:val="false"/>
                <w:color w:val="000000"/>
                <w:sz w:val="20"/>
              </w:rPr>
              <w:t>
23-236-010-108</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23-236-010-163</w:t>
            </w:r>
          </w:p>
          <w:p>
            <w:pPr>
              <w:spacing w:after="20"/>
              <w:ind w:left="20"/>
              <w:jc w:val="both"/>
            </w:pPr>
            <w:r>
              <w:rPr>
                <w:rFonts w:ascii="Times New Roman"/>
                <w:b w:val="false"/>
                <w:i w:val="false"/>
                <w:color w:val="000000"/>
                <w:sz w:val="20"/>
              </w:rPr>
              <w:t>
23-236-010-296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жеке меншік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Қаратаева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330125400311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7"/>
          <w:p>
            <w:pPr>
              <w:spacing w:after="20"/>
              <w:ind w:left="20"/>
              <w:jc w:val="both"/>
            </w:pPr>
            <w:r>
              <w:rPr>
                <w:rFonts w:ascii="Times New Roman"/>
                <w:b w:val="false"/>
                <w:i w:val="false"/>
                <w:color w:val="000000"/>
                <w:sz w:val="20"/>
              </w:rPr>
              <w:t>
23-236-012-130</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23-236-010-295</w:t>
            </w:r>
          </w:p>
          <w:p>
            <w:pPr>
              <w:spacing w:after="20"/>
              <w:ind w:left="20"/>
              <w:jc w:val="both"/>
            </w:pPr>
            <w:r>
              <w:rPr>
                <w:rFonts w:ascii="Times New Roman"/>
                <w:b w:val="false"/>
                <w:i w:val="false"/>
                <w:color w:val="000000"/>
                <w:sz w:val="20"/>
              </w:rPr>
              <w:t>
23-236-010-865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(Серікжан) Шлясов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621009300674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8"/>
          <w:p>
            <w:pPr>
              <w:spacing w:after="20"/>
              <w:ind w:left="20"/>
              <w:jc w:val="both"/>
            </w:pPr>
            <w:r>
              <w:rPr>
                <w:rFonts w:ascii="Times New Roman"/>
                <w:b w:val="false"/>
                <w:i w:val="false"/>
                <w:color w:val="000000"/>
                <w:sz w:val="20"/>
              </w:rPr>
              <w:t>
23-236-012-130</w:t>
            </w:r>
          </w:p>
          <w:bookmarkEnd w:id="98"/>
          <w:p>
            <w:pPr>
              <w:spacing w:after="20"/>
              <w:ind w:left="20"/>
              <w:jc w:val="both"/>
            </w:pPr>
            <w:r>
              <w:rPr>
                <w:rFonts w:ascii="Times New Roman"/>
                <w:b w:val="false"/>
                <w:i w:val="false"/>
                <w:color w:val="000000"/>
                <w:sz w:val="20"/>
              </w:rPr>
              <w:t>
23-236-010-408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(Қылышбек) Қылышбеков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671126301202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9"/>
          <w:p>
            <w:pPr>
              <w:spacing w:after="20"/>
              <w:ind w:left="20"/>
              <w:jc w:val="both"/>
            </w:pPr>
            <w:r>
              <w:rPr>
                <w:rFonts w:ascii="Times New Roman"/>
                <w:b w:val="false"/>
                <w:i w:val="false"/>
                <w:color w:val="000000"/>
                <w:sz w:val="20"/>
              </w:rPr>
              <w:t>
23-236-010-314</w:t>
            </w:r>
          </w:p>
          <w:bookmarkEnd w:id="99"/>
          <w:p>
            <w:pPr>
              <w:spacing w:after="20"/>
              <w:ind w:left="20"/>
              <w:jc w:val="both"/>
            </w:pPr>
            <w:r>
              <w:rPr>
                <w:rFonts w:ascii="Times New Roman"/>
                <w:b w:val="false"/>
                <w:i w:val="false"/>
                <w:color w:val="000000"/>
                <w:sz w:val="20"/>
              </w:rPr>
              <w:t>
23-236-010-788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Қанағатов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850628302641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23-236-006-161</w:t>
            </w:r>
          </w:p>
          <w:bookmarkEnd w:id="100"/>
          <w:p>
            <w:pPr>
              <w:spacing w:after="20"/>
              <w:ind w:left="20"/>
              <w:jc w:val="both"/>
            </w:pPr>
            <w:r>
              <w:rPr>
                <w:rFonts w:ascii="Times New Roman"/>
                <w:b w:val="false"/>
                <w:i w:val="false"/>
                <w:color w:val="000000"/>
                <w:sz w:val="20"/>
              </w:rPr>
              <w:t>
23-236-010-236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 Алиманова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910621451364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1"/>
          <w:p>
            <w:pPr>
              <w:spacing w:after="20"/>
              <w:ind w:left="20"/>
              <w:jc w:val="both"/>
            </w:pPr>
            <w:r>
              <w:rPr>
                <w:rFonts w:ascii="Times New Roman"/>
                <w:b w:val="false"/>
                <w:i w:val="false"/>
                <w:color w:val="000000"/>
                <w:sz w:val="20"/>
              </w:rPr>
              <w:t>
23-236-010-355</w:t>
            </w:r>
          </w:p>
          <w:bookmarkEnd w:id="101"/>
          <w:p>
            <w:pPr>
              <w:spacing w:after="20"/>
              <w:ind w:left="20"/>
              <w:jc w:val="both"/>
            </w:pPr>
            <w:r>
              <w:rPr>
                <w:rFonts w:ascii="Times New Roman"/>
                <w:b w:val="false"/>
                <w:i w:val="false"/>
                <w:color w:val="000000"/>
                <w:sz w:val="20"/>
              </w:rPr>
              <w:t>
23-236-006-222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Садуақасов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670316302588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2"/>
          <w:p>
            <w:pPr>
              <w:spacing w:after="20"/>
              <w:ind w:left="20"/>
              <w:jc w:val="both"/>
            </w:pPr>
            <w:r>
              <w:rPr>
                <w:rFonts w:ascii="Times New Roman"/>
                <w:b w:val="false"/>
                <w:i w:val="false"/>
                <w:color w:val="000000"/>
                <w:sz w:val="20"/>
              </w:rPr>
              <w:t>
23-236-016-424</w:t>
            </w:r>
          </w:p>
          <w:bookmarkEnd w:id="102"/>
          <w:p>
            <w:pPr>
              <w:spacing w:after="20"/>
              <w:ind w:left="20"/>
              <w:jc w:val="both"/>
            </w:pPr>
            <w:r>
              <w:rPr>
                <w:rFonts w:ascii="Times New Roman"/>
                <w:b w:val="false"/>
                <w:i w:val="false"/>
                <w:color w:val="000000"/>
                <w:sz w:val="20"/>
              </w:rPr>
              <w:t>
23-236-016-458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Рүстем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660306400581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3"/>
          <w:p>
            <w:pPr>
              <w:spacing w:after="20"/>
              <w:ind w:left="20"/>
              <w:jc w:val="both"/>
            </w:pPr>
            <w:r>
              <w:rPr>
                <w:rFonts w:ascii="Times New Roman"/>
                <w:b w:val="false"/>
                <w:i w:val="false"/>
                <w:color w:val="000000"/>
                <w:sz w:val="20"/>
              </w:rPr>
              <w:t>
23-236-014-164</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23-236-012-805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23-236-010-806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23-236-010-862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23-236-010-863</w:t>
            </w:r>
          </w:p>
          <w:p>
            <w:pPr>
              <w:spacing w:after="20"/>
              <w:ind w:left="20"/>
              <w:jc w:val="both"/>
            </w:pPr>
            <w:r>
              <w:rPr>
                <w:rFonts w:ascii="Times New Roman"/>
                <w:b w:val="false"/>
                <w:i w:val="false"/>
                <w:color w:val="000000"/>
                <w:sz w:val="20"/>
              </w:rPr>
              <w:t>
23-236-010-928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Ақмоллина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591221400389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4"/>
          <w:p>
            <w:pPr>
              <w:spacing w:after="20"/>
              <w:ind w:left="20"/>
              <w:jc w:val="both"/>
            </w:pPr>
            <w:r>
              <w:rPr>
                <w:rFonts w:ascii="Times New Roman"/>
                <w:b w:val="false"/>
                <w:i w:val="false"/>
                <w:color w:val="000000"/>
                <w:sz w:val="20"/>
              </w:rPr>
              <w:t>
23-236-010-404</w:t>
            </w:r>
          </w:p>
          <w:bookmarkEnd w:id="104"/>
          <w:p>
            <w:pPr>
              <w:spacing w:after="20"/>
              <w:ind w:left="20"/>
              <w:jc w:val="both"/>
            </w:pPr>
            <w:r>
              <w:rPr>
                <w:rFonts w:ascii="Times New Roman"/>
                <w:b w:val="false"/>
                <w:i w:val="false"/>
                <w:color w:val="000000"/>
                <w:sz w:val="20"/>
              </w:rPr>
              <w:t>
23-236-012-852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Сулейменов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800813302093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Оспан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510718400254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(Ақансері) Жұманбаев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790416303435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Жұмаханов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760101305959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5"/>
          <w:p>
            <w:pPr>
              <w:spacing w:after="20"/>
              <w:ind w:left="20"/>
              <w:jc w:val="both"/>
            </w:pPr>
            <w:r>
              <w:rPr>
                <w:rFonts w:ascii="Times New Roman"/>
                <w:b w:val="false"/>
                <w:i w:val="false"/>
                <w:color w:val="000000"/>
                <w:sz w:val="20"/>
              </w:rPr>
              <w:t>
23-236-006-051</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23-236-006-074</w:t>
            </w:r>
          </w:p>
          <w:p>
            <w:pPr>
              <w:spacing w:after="20"/>
              <w:ind w:left="20"/>
              <w:jc w:val="both"/>
            </w:pPr>
            <w:r>
              <w:rPr>
                <w:rFonts w:ascii="Times New Roman"/>
                <w:b w:val="false"/>
                <w:i w:val="false"/>
                <w:color w:val="000000"/>
                <w:sz w:val="20"/>
              </w:rPr>
              <w:t>
23-236-006-207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Ақылбай Айтаев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730810300104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(Аман-Серік) Сабырбеков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720201301853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Баяхметова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810722401257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6"/>
          <w:p>
            <w:pPr>
              <w:spacing w:after="20"/>
              <w:ind w:left="20"/>
              <w:jc w:val="both"/>
            </w:pPr>
            <w:r>
              <w:rPr>
                <w:rFonts w:ascii="Times New Roman"/>
                <w:b w:val="false"/>
                <w:i w:val="false"/>
                <w:color w:val="000000"/>
                <w:sz w:val="20"/>
              </w:rPr>
              <w:t>
23-236-006-008</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23-236-006-234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23-236-006-235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23-236-006-252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23-236-006-253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23-236-006-254</w:t>
            </w:r>
          </w:p>
          <w:p>
            <w:pPr>
              <w:spacing w:after="20"/>
              <w:ind w:left="20"/>
              <w:jc w:val="both"/>
            </w:pPr>
            <w:r>
              <w:rPr>
                <w:rFonts w:ascii="Times New Roman"/>
                <w:b w:val="false"/>
                <w:i w:val="false"/>
                <w:color w:val="000000"/>
                <w:sz w:val="20"/>
              </w:rPr>
              <w:t>
23-236-006-274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(Байғара) Тайоразұлы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520206300444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7"/>
          <w:p>
            <w:pPr>
              <w:spacing w:after="20"/>
              <w:ind w:left="20"/>
              <w:jc w:val="both"/>
            </w:pPr>
            <w:r>
              <w:rPr>
                <w:rFonts w:ascii="Times New Roman"/>
                <w:b w:val="false"/>
                <w:i w:val="false"/>
                <w:color w:val="000000"/>
                <w:sz w:val="20"/>
              </w:rPr>
              <w:t>
23-236-006-030</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23-236-006-262</w:t>
            </w:r>
          </w:p>
          <w:p>
            <w:pPr>
              <w:spacing w:after="20"/>
              <w:ind w:left="20"/>
              <w:jc w:val="both"/>
            </w:pPr>
            <w:r>
              <w:rPr>
                <w:rFonts w:ascii="Times New Roman"/>
                <w:b w:val="false"/>
                <w:i w:val="false"/>
                <w:color w:val="000000"/>
                <w:sz w:val="20"/>
              </w:rPr>
              <w:t>
23-236-006-287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(Балмұқанбек) Тоқмолдин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5008183012298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8"/>
          <w:p>
            <w:pPr>
              <w:spacing w:after="20"/>
              <w:ind w:left="20"/>
              <w:jc w:val="both"/>
            </w:pPr>
            <w:r>
              <w:rPr>
                <w:rFonts w:ascii="Times New Roman"/>
                <w:b w:val="false"/>
                <w:i w:val="false"/>
                <w:color w:val="000000"/>
                <w:sz w:val="20"/>
              </w:rPr>
              <w:t>
23-236-006-040</w:t>
            </w:r>
          </w:p>
          <w:bookmarkEnd w:id="108"/>
          <w:p>
            <w:pPr>
              <w:spacing w:after="20"/>
              <w:ind w:left="20"/>
              <w:jc w:val="both"/>
            </w:pPr>
            <w:r>
              <w:rPr>
                <w:rFonts w:ascii="Times New Roman"/>
                <w:b w:val="false"/>
                <w:i w:val="false"/>
                <w:color w:val="000000"/>
                <w:sz w:val="20"/>
              </w:rPr>
              <w:t>
23-236-006-041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(Барбол) Буданов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680203301339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9"/>
          <w:p>
            <w:pPr>
              <w:spacing w:after="20"/>
              <w:ind w:left="20"/>
              <w:jc w:val="both"/>
            </w:pPr>
            <w:r>
              <w:rPr>
                <w:rFonts w:ascii="Times New Roman"/>
                <w:b w:val="false"/>
                <w:i w:val="false"/>
                <w:color w:val="000000"/>
                <w:sz w:val="20"/>
              </w:rPr>
              <w:t>
23-236-006-006</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23-236-006-058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23-236-006-059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23-236-006-142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23-236-006-168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23-236-006-278</w:t>
            </w:r>
          </w:p>
          <w:p>
            <w:pPr>
              <w:spacing w:after="20"/>
              <w:ind w:left="20"/>
              <w:jc w:val="both"/>
            </w:pPr>
            <w:r>
              <w:rPr>
                <w:rFonts w:ascii="Times New Roman"/>
                <w:b w:val="false"/>
                <w:i w:val="false"/>
                <w:color w:val="000000"/>
                <w:sz w:val="20"/>
              </w:rPr>
              <w:t>
23-236-006-507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(Әбдеш-ата) Имаханов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690126300473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(Әбділдә) Жұманбай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651222301815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Hұрахмет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751104300599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(Ботагөз) Тоққалиева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420914400617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(Еңлік) Әкіманов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601205301695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Исаханқызы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530115401644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Көжебайқызы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480701401757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(Зағлипа) Төлеуқоныров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820617400150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0"/>
          <w:p>
            <w:pPr>
              <w:spacing w:after="20"/>
              <w:ind w:left="20"/>
              <w:jc w:val="both"/>
            </w:pPr>
            <w:r>
              <w:rPr>
                <w:rFonts w:ascii="Times New Roman"/>
                <w:b w:val="false"/>
                <w:i w:val="false"/>
                <w:color w:val="000000"/>
                <w:sz w:val="20"/>
              </w:rPr>
              <w:t>
23-236-006-077</w:t>
            </w:r>
          </w:p>
          <w:bookmarkEnd w:id="110"/>
          <w:p>
            <w:pPr>
              <w:spacing w:after="20"/>
              <w:ind w:left="20"/>
              <w:jc w:val="both"/>
            </w:pPr>
            <w:r>
              <w:rPr>
                <w:rFonts w:ascii="Times New Roman"/>
                <w:b w:val="false"/>
                <w:i w:val="false"/>
                <w:color w:val="000000"/>
                <w:sz w:val="20"/>
              </w:rPr>
              <w:t>
23-236-006-078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(Әйгерім-1) Төлеуқоңыров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901116351363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1"/>
          <w:p>
            <w:pPr>
              <w:spacing w:after="20"/>
              <w:ind w:left="20"/>
              <w:jc w:val="both"/>
            </w:pPr>
            <w:r>
              <w:rPr>
                <w:rFonts w:ascii="Times New Roman"/>
                <w:b w:val="false"/>
                <w:i w:val="false"/>
                <w:color w:val="000000"/>
                <w:sz w:val="20"/>
              </w:rPr>
              <w:t>
23-236-006-024</w:t>
            </w:r>
          </w:p>
          <w:bookmarkEnd w:id="111"/>
          <w:p>
            <w:pPr>
              <w:spacing w:after="20"/>
              <w:ind w:left="20"/>
              <w:jc w:val="both"/>
            </w:pPr>
            <w:r>
              <w:rPr>
                <w:rFonts w:ascii="Times New Roman"/>
                <w:b w:val="false"/>
                <w:i w:val="false"/>
                <w:color w:val="000000"/>
                <w:sz w:val="20"/>
              </w:rPr>
              <w:t>
23-236-006-025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(Ғазиз) Кремжанов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730613300609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(Қажытай) Слятаев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540214301083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2"/>
          <w:p>
            <w:pPr>
              <w:spacing w:after="20"/>
              <w:ind w:left="20"/>
              <w:jc w:val="both"/>
            </w:pPr>
            <w:r>
              <w:rPr>
                <w:rFonts w:ascii="Times New Roman"/>
                <w:b w:val="false"/>
                <w:i w:val="false"/>
                <w:color w:val="000000"/>
                <w:sz w:val="20"/>
              </w:rPr>
              <w:t>
23-236-006-054</w:t>
            </w:r>
          </w:p>
          <w:bookmarkEnd w:id="112"/>
          <w:p>
            <w:pPr>
              <w:spacing w:after="20"/>
              <w:ind w:left="20"/>
              <w:jc w:val="both"/>
            </w:pPr>
            <w:r>
              <w:rPr>
                <w:rFonts w:ascii="Times New Roman"/>
                <w:b w:val="false"/>
                <w:i w:val="false"/>
                <w:color w:val="000000"/>
                <w:sz w:val="20"/>
              </w:rPr>
              <w:t>
23-236-006-055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(Қажытай)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(Қамбарбай) Қамбарбаев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700311300850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Рахметов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600515302864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Жікенов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531110301762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(Қарықбол) Айтбаев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750121301755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(Келдібек) Төлеуқоныров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790905301447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3"/>
          <w:p>
            <w:pPr>
              <w:spacing w:after="20"/>
              <w:ind w:left="20"/>
              <w:jc w:val="both"/>
            </w:pPr>
            <w:r>
              <w:rPr>
                <w:rFonts w:ascii="Times New Roman"/>
                <w:b w:val="false"/>
                <w:i w:val="false"/>
                <w:color w:val="000000"/>
                <w:sz w:val="20"/>
              </w:rPr>
              <w:t>
23-236-006-003</w:t>
            </w:r>
          </w:p>
          <w:bookmarkEnd w:id="113"/>
          <w:p>
            <w:pPr>
              <w:spacing w:after="20"/>
              <w:ind w:left="20"/>
              <w:jc w:val="both"/>
            </w:pPr>
            <w:r>
              <w:rPr>
                <w:rFonts w:ascii="Times New Roman"/>
                <w:b w:val="false"/>
                <w:i w:val="false"/>
                <w:color w:val="000000"/>
                <w:sz w:val="20"/>
              </w:rPr>
              <w:t>
23-236-006-065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Ермекбаев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800128303197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Жұмабек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600916400844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23-236-006-037</w:t>
            </w:r>
          </w:p>
          <w:bookmarkEnd w:id="114"/>
          <w:p>
            <w:pPr>
              <w:spacing w:after="20"/>
              <w:ind w:left="20"/>
              <w:jc w:val="both"/>
            </w:pPr>
            <w:r>
              <w:rPr>
                <w:rFonts w:ascii="Times New Roman"/>
                <w:b w:val="false"/>
                <w:i w:val="false"/>
                <w:color w:val="000000"/>
                <w:sz w:val="20"/>
              </w:rPr>
              <w:t>
23-236-006-038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Жұманбаев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670101317224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5"/>
          <w:p>
            <w:pPr>
              <w:spacing w:after="20"/>
              <w:ind w:left="20"/>
              <w:jc w:val="both"/>
            </w:pPr>
            <w:r>
              <w:rPr>
                <w:rFonts w:ascii="Times New Roman"/>
                <w:b w:val="false"/>
                <w:i w:val="false"/>
                <w:color w:val="000000"/>
                <w:sz w:val="20"/>
              </w:rPr>
              <w:t>
23-236-006-022</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23-236-006-068</w:t>
            </w:r>
          </w:p>
          <w:p>
            <w:pPr>
              <w:spacing w:after="20"/>
              <w:ind w:left="20"/>
              <w:jc w:val="both"/>
            </w:pPr>
            <w:r>
              <w:rPr>
                <w:rFonts w:ascii="Times New Roman"/>
                <w:b w:val="false"/>
                <w:i w:val="false"/>
                <w:color w:val="000000"/>
                <w:sz w:val="20"/>
              </w:rPr>
              <w:t>
23-236-006-069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Мұхатайұлы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861127302404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6"/>
          <w:p>
            <w:pPr>
              <w:spacing w:after="20"/>
              <w:ind w:left="20"/>
              <w:jc w:val="both"/>
            </w:pPr>
            <w:r>
              <w:rPr>
                <w:rFonts w:ascii="Times New Roman"/>
                <w:b w:val="false"/>
                <w:i w:val="false"/>
                <w:color w:val="000000"/>
                <w:sz w:val="20"/>
              </w:rPr>
              <w:t>
23-236-006-018</w:t>
            </w:r>
          </w:p>
          <w:bookmarkEnd w:id="116"/>
          <w:p>
            <w:pPr>
              <w:spacing w:after="20"/>
              <w:ind w:left="20"/>
              <w:jc w:val="both"/>
            </w:pPr>
            <w:r>
              <w:rPr>
                <w:rFonts w:ascii="Times New Roman"/>
                <w:b w:val="false"/>
                <w:i w:val="false"/>
                <w:color w:val="000000"/>
                <w:sz w:val="20"/>
              </w:rPr>
              <w:t>
23-236-006-264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(Әнет баба) Әбілхасым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621112300803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(Пұшарбай) Қарамендин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720421300544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(Тазабек) Тлеуханов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700816300459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7"/>
          <w:p>
            <w:pPr>
              <w:spacing w:after="20"/>
              <w:ind w:left="20"/>
              <w:jc w:val="both"/>
            </w:pPr>
            <w:r>
              <w:rPr>
                <w:rFonts w:ascii="Times New Roman"/>
                <w:b w:val="false"/>
                <w:i w:val="false"/>
                <w:color w:val="000000"/>
                <w:sz w:val="20"/>
              </w:rPr>
              <w:t>
23-236-006-047</w:t>
            </w:r>
          </w:p>
          <w:bookmarkEnd w:id="117"/>
          <w:p>
            <w:pPr>
              <w:spacing w:after="20"/>
              <w:ind w:left="20"/>
              <w:jc w:val="both"/>
            </w:pPr>
            <w:r>
              <w:rPr>
                <w:rFonts w:ascii="Times New Roman"/>
                <w:b w:val="false"/>
                <w:i w:val="false"/>
                <w:color w:val="000000"/>
                <w:sz w:val="20"/>
              </w:rPr>
              <w:t>
23-236-006-053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(Тұрағұл) Сыбанбаев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590118301645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Оразбеков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680401302125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Әрін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761010301141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Қожахметов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681001302532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Құсайн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660719400844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8"/>
          <w:p>
            <w:pPr>
              <w:spacing w:after="20"/>
              <w:ind w:left="20"/>
              <w:jc w:val="both"/>
            </w:pPr>
            <w:r>
              <w:rPr>
                <w:rFonts w:ascii="Times New Roman"/>
                <w:b w:val="false"/>
                <w:i w:val="false"/>
                <w:color w:val="000000"/>
                <w:sz w:val="20"/>
              </w:rPr>
              <w:t>
23-236-006-086</w:t>
            </w:r>
          </w:p>
          <w:bookmarkEnd w:id="118"/>
          <w:p>
            <w:pPr>
              <w:spacing w:after="20"/>
              <w:ind w:left="20"/>
              <w:jc w:val="both"/>
            </w:pPr>
            <w:r>
              <w:rPr>
                <w:rFonts w:ascii="Times New Roman"/>
                <w:b w:val="false"/>
                <w:i w:val="false"/>
                <w:color w:val="000000"/>
                <w:sz w:val="20"/>
              </w:rPr>
              <w:t>
23-236-006-306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Архамқызы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400504401226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Құрманбай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630216400438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жал) Абдугафаров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720703399060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Жикенов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770603302152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9"/>
          <w:p>
            <w:pPr>
              <w:spacing w:after="20"/>
              <w:ind w:left="20"/>
              <w:jc w:val="both"/>
            </w:pPr>
            <w:r>
              <w:rPr>
                <w:rFonts w:ascii="Times New Roman"/>
                <w:b w:val="false"/>
                <w:i w:val="false"/>
                <w:color w:val="000000"/>
                <w:sz w:val="20"/>
              </w:rPr>
              <w:t>
23-236-006-270</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23-236-006-257</w:t>
            </w:r>
          </w:p>
          <w:p>
            <w:pPr>
              <w:spacing w:after="20"/>
              <w:ind w:left="20"/>
              <w:jc w:val="both"/>
            </w:pPr>
            <w:r>
              <w:rPr>
                <w:rFonts w:ascii="Times New Roman"/>
                <w:b w:val="false"/>
                <w:i w:val="false"/>
                <w:color w:val="000000"/>
                <w:sz w:val="20"/>
              </w:rPr>
              <w:t>
23-236-006-291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қоңыс) Тастекеева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791028402368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Жақсылықов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720101310551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(Бейсенғали) Нұрғали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820211300711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0"/>
          <w:p>
            <w:pPr>
              <w:spacing w:after="20"/>
              <w:ind w:left="20"/>
              <w:jc w:val="both"/>
            </w:pPr>
            <w:r>
              <w:rPr>
                <w:rFonts w:ascii="Times New Roman"/>
                <w:b w:val="false"/>
                <w:i w:val="false"/>
                <w:color w:val="000000"/>
                <w:sz w:val="20"/>
              </w:rPr>
              <w:t>
23-236-006-217</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23-236-006-219</w:t>
            </w:r>
          </w:p>
          <w:p>
            <w:pPr>
              <w:spacing w:after="20"/>
              <w:ind w:left="20"/>
              <w:jc w:val="both"/>
            </w:pPr>
            <w:r>
              <w:rPr>
                <w:rFonts w:ascii="Times New Roman"/>
                <w:b w:val="false"/>
                <w:i w:val="false"/>
                <w:color w:val="000000"/>
                <w:sz w:val="20"/>
              </w:rPr>
              <w:t>
23-236-006-279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Бақырбай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631023300603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(Даяна) Тоқанова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961010450910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1"/>
          <w:p>
            <w:pPr>
              <w:spacing w:after="20"/>
              <w:ind w:left="20"/>
              <w:jc w:val="both"/>
            </w:pPr>
            <w:r>
              <w:rPr>
                <w:rFonts w:ascii="Times New Roman"/>
                <w:b w:val="false"/>
                <w:i w:val="false"/>
                <w:color w:val="000000"/>
                <w:sz w:val="20"/>
              </w:rPr>
              <w:t>
23-236-006-237</w:t>
            </w:r>
          </w:p>
          <w:bookmarkEnd w:id="121"/>
          <w:p>
            <w:pPr>
              <w:spacing w:after="20"/>
              <w:ind w:left="20"/>
              <w:jc w:val="both"/>
            </w:pPr>
            <w:r>
              <w:rPr>
                <w:rFonts w:ascii="Times New Roman"/>
                <w:b w:val="false"/>
                <w:i w:val="false"/>
                <w:color w:val="000000"/>
                <w:sz w:val="20"/>
              </w:rPr>
              <w:t>
23-236-006-309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(Ақтоты) Оразбаев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840720303093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Шукенова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540414400792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Тлеуханов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810328301080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(Шыңғыс-1) Садыбеков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630726301175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(Серікбол) Ментаев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810314000740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Аудет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900603301371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Сапақбаев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640106301740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2"/>
          <w:p>
            <w:pPr>
              <w:spacing w:after="20"/>
              <w:ind w:left="20"/>
              <w:jc w:val="both"/>
            </w:pPr>
            <w:r>
              <w:rPr>
                <w:rFonts w:ascii="Times New Roman"/>
                <w:b w:val="false"/>
                <w:i w:val="false"/>
                <w:color w:val="000000"/>
                <w:sz w:val="20"/>
              </w:rPr>
              <w:t>
(Айтуған) Мұқатай С</w:t>
            </w:r>
          </w:p>
          <w:bookmarkEnd w:id="1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640125300934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3"/>
          <w:p>
            <w:pPr>
              <w:spacing w:after="20"/>
              <w:ind w:left="20"/>
              <w:jc w:val="both"/>
            </w:pPr>
            <w:r>
              <w:rPr>
                <w:rFonts w:ascii="Times New Roman"/>
                <w:b w:val="false"/>
                <w:i w:val="false"/>
                <w:color w:val="000000"/>
                <w:sz w:val="20"/>
              </w:rPr>
              <w:t>
23-236-012-215</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23-236-012-261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23-236-012-796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23-236-012-140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23-236-012-906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23-236-012-752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23-236-012-747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23-236-012-864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23-236-012-882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23-236-012-883</w:t>
            </w:r>
          </w:p>
          <w:p>
            <w:pPr>
              <w:spacing w:after="20"/>
              <w:ind w:left="20"/>
              <w:jc w:val="both"/>
            </w:pPr>
            <w:r>
              <w:rPr>
                <w:rFonts w:ascii="Times New Roman"/>
                <w:b w:val="false"/>
                <w:i w:val="false"/>
                <w:color w:val="000000"/>
                <w:sz w:val="20"/>
              </w:rPr>
              <w:t>
23-236-012-329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Дүйсенбеков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740618302515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4"/>
          <w:p>
            <w:pPr>
              <w:spacing w:after="20"/>
              <w:ind w:left="20"/>
              <w:jc w:val="both"/>
            </w:pPr>
            <w:r>
              <w:rPr>
                <w:rFonts w:ascii="Times New Roman"/>
                <w:b w:val="false"/>
                <w:i w:val="false"/>
                <w:color w:val="000000"/>
                <w:sz w:val="20"/>
              </w:rPr>
              <w:t>
23-236-012-061</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23-236-012-062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23-236-012-171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23-236-012-172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23-236-012-173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23-236-012-220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23-236-012-221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23-236-012-324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23-236-012-825</w:t>
            </w:r>
          </w:p>
          <w:p>
            <w:pPr>
              <w:spacing w:after="20"/>
              <w:ind w:left="20"/>
              <w:jc w:val="both"/>
            </w:pPr>
            <w:r>
              <w:rPr>
                <w:rFonts w:ascii="Times New Roman"/>
                <w:b w:val="false"/>
                <w:i w:val="false"/>
                <w:color w:val="000000"/>
                <w:sz w:val="20"/>
              </w:rPr>
              <w:t>
23-236-012-875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Айтқазин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770903301581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5"/>
          <w:p>
            <w:pPr>
              <w:spacing w:after="20"/>
              <w:ind w:left="20"/>
              <w:jc w:val="both"/>
            </w:pPr>
            <w:r>
              <w:rPr>
                <w:rFonts w:ascii="Times New Roman"/>
                <w:b w:val="false"/>
                <w:i w:val="false"/>
                <w:color w:val="000000"/>
                <w:sz w:val="20"/>
              </w:rPr>
              <w:t>
23-236-012-099</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23-236-012-100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23-236-012-115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23-236-012-116</w:t>
            </w:r>
          </w:p>
          <w:p>
            <w:pPr>
              <w:spacing w:after="20"/>
              <w:ind w:left="20"/>
              <w:jc w:val="both"/>
            </w:pPr>
            <w:r>
              <w:rPr>
                <w:rFonts w:ascii="Times New Roman"/>
                <w:b w:val="false"/>
                <w:i w:val="false"/>
                <w:color w:val="000000"/>
                <w:sz w:val="20"/>
              </w:rPr>
              <w:t>
23-236-012-184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Абилмансурова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430722400526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6"/>
          <w:p>
            <w:pPr>
              <w:spacing w:after="20"/>
              <w:ind w:left="20"/>
              <w:jc w:val="both"/>
            </w:pPr>
            <w:r>
              <w:rPr>
                <w:rFonts w:ascii="Times New Roman"/>
                <w:b w:val="false"/>
                <w:i w:val="false"/>
                <w:color w:val="000000"/>
                <w:sz w:val="20"/>
              </w:rPr>
              <w:t>
23-236-012-086</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23-236-012-232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23-236-012-251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23-236-012-250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23-236-012-275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23-236-012-766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23-236-012-764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23-236-012-765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23-236-012-763</w:t>
            </w:r>
          </w:p>
          <w:p>
            <w:pPr>
              <w:spacing w:after="20"/>
              <w:ind w:left="20"/>
              <w:jc w:val="both"/>
            </w:pPr>
            <w:r>
              <w:rPr>
                <w:rFonts w:ascii="Times New Roman"/>
                <w:b w:val="false"/>
                <w:i w:val="false"/>
                <w:color w:val="000000"/>
                <w:sz w:val="20"/>
              </w:rPr>
              <w:t>
23-236-012-305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(Атымтай) Үйсінбаев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640711301303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7"/>
          <w:p>
            <w:pPr>
              <w:spacing w:after="20"/>
              <w:ind w:left="20"/>
              <w:jc w:val="both"/>
            </w:pPr>
            <w:r>
              <w:rPr>
                <w:rFonts w:ascii="Times New Roman"/>
                <w:b w:val="false"/>
                <w:i w:val="false"/>
                <w:color w:val="000000"/>
                <w:sz w:val="20"/>
              </w:rPr>
              <w:t>
23-236-012-035</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23-236-012-854</w:t>
            </w:r>
          </w:p>
          <w:p>
            <w:pPr>
              <w:spacing w:after="20"/>
              <w:ind w:left="20"/>
              <w:jc w:val="both"/>
            </w:pPr>
            <w:r>
              <w:rPr>
                <w:rFonts w:ascii="Times New Roman"/>
                <w:b w:val="false"/>
                <w:i w:val="false"/>
                <w:color w:val="000000"/>
                <w:sz w:val="20"/>
              </w:rPr>
              <w:t>
23-236-012-855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(Балтеке) Калиев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720302302137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8"/>
          <w:p>
            <w:pPr>
              <w:spacing w:after="20"/>
              <w:ind w:left="20"/>
              <w:jc w:val="both"/>
            </w:pPr>
            <w:r>
              <w:rPr>
                <w:rFonts w:ascii="Times New Roman"/>
                <w:b w:val="false"/>
                <w:i w:val="false"/>
                <w:color w:val="000000"/>
                <w:sz w:val="20"/>
              </w:rPr>
              <w:t>
23-236-012-920</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23-236-012-204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23-236-012-798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23-236-012-922</w:t>
            </w:r>
          </w:p>
          <w:p>
            <w:pPr>
              <w:spacing w:after="20"/>
              <w:ind w:left="20"/>
              <w:jc w:val="both"/>
            </w:pPr>
            <w:r>
              <w:rPr>
                <w:rFonts w:ascii="Times New Roman"/>
                <w:b w:val="false"/>
                <w:i w:val="false"/>
                <w:color w:val="000000"/>
                <w:sz w:val="20"/>
              </w:rPr>
              <w:t>
23-236-012-346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(Балтеке)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 Алтыбаев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910701305423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9"/>
          <w:p>
            <w:pPr>
              <w:spacing w:after="20"/>
              <w:ind w:left="20"/>
              <w:jc w:val="both"/>
            </w:pPr>
            <w:r>
              <w:rPr>
                <w:rFonts w:ascii="Times New Roman"/>
                <w:b w:val="false"/>
                <w:i w:val="false"/>
                <w:color w:val="000000"/>
                <w:sz w:val="20"/>
              </w:rPr>
              <w:t>
23-236-012-057</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23-236-012-068</w:t>
            </w:r>
          </w:p>
          <w:p>
            <w:pPr>
              <w:spacing w:after="20"/>
              <w:ind w:left="20"/>
              <w:jc w:val="both"/>
            </w:pPr>
            <w:r>
              <w:rPr>
                <w:rFonts w:ascii="Times New Roman"/>
                <w:b w:val="false"/>
                <w:i w:val="false"/>
                <w:color w:val="000000"/>
                <w:sz w:val="20"/>
              </w:rPr>
              <w:t>
23-236-012-059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Жұмағазин 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921120351319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0"/>
          <w:p>
            <w:pPr>
              <w:spacing w:after="20"/>
              <w:ind w:left="20"/>
              <w:jc w:val="both"/>
            </w:pPr>
            <w:r>
              <w:rPr>
                <w:rFonts w:ascii="Times New Roman"/>
                <w:b w:val="false"/>
                <w:i w:val="false"/>
                <w:color w:val="000000"/>
                <w:sz w:val="20"/>
              </w:rPr>
              <w:t>
23-236-012-047</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23-236-012-907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23-236-012-909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23-236-012-911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23-236-012-233</w:t>
            </w:r>
          </w:p>
          <w:p>
            <w:pPr>
              <w:spacing w:after="20"/>
              <w:ind w:left="20"/>
              <w:jc w:val="both"/>
            </w:pPr>
            <w:r>
              <w:rPr>
                <w:rFonts w:ascii="Times New Roman"/>
                <w:b w:val="false"/>
                <w:i w:val="false"/>
                <w:color w:val="000000"/>
                <w:sz w:val="20"/>
              </w:rPr>
              <w:t>
23-236-012-234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(Бәжіғұл) Сақтағанқызы 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401115400741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1"/>
          <w:p>
            <w:pPr>
              <w:spacing w:after="20"/>
              <w:ind w:left="20"/>
              <w:jc w:val="both"/>
            </w:pPr>
            <w:r>
              <w:rPr>
                <w:rFonts w:ascii="Times New Roman"/>
                <w:b w:val="false"/>
                <w:i w:val="false"/>
                <w:color w:val="000000"/>
                <w:sz w:val="20"/>
              </w:rPr>
              <w:t>
23-236-012-013</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23-236-012-229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23-236-012-309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23-236-012-761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23-236-012-762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23-236-012-858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23-236-012-859</w:t>
            </w:r>
          </w:p>
          <w:p>
            <w:pPr>
              <w:spacing w:after="20"/>
              <w:ind w:left="20"/>
              <w:jc w:val="both"/>
            </w:pPr>
            <w:r>
              <w:rPr>
                <w:rFonts w:ascii="Times New Roman"/>
                <w:b w:val="false"/>
                <w:i w:val="false"/>
                <w:color w:val="000000"/>
                <w:sz w:val="20"/>
              </w:rPr>
              <w:t>
23-236-012-325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(Бәжіғұл)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(Би-ата) Сармурзин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720215302045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2"/>
          <w:p>
            <w:pPr>
              <w:spacing w:after="20"/>
              <w:ind w:left="20"/>
              <w:jc w:val="both"/>
            </w:pPr>
            <w:r>
              <w:rPr>
                <w:rFonts w:ascii="Times New Roman"/>
                <w:b w:val="false"/>
                <w:i w:val="false"/>
                <w:color w:val="000000"/>
                <w:sz w:val="20"/>
              </w:rPr>
              <w:t>
23-236-012-038</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23-236-012-191</w:t>
            </w:r>
          </w:p>
          <w:p>
            <w:pPr>
              <w:spacing w:after="20"/>
              <w:ind w:left="20"/>
              <w:jc w:val="both"/>
            </w:pPr>
            <w:r>
              <w:rPr>
                <w:rFonts w:ascii="Times New Roman"/>
                <w:b w:val="false"/>
                <w:i w:val="false"/>
                <w:color w:val="000000"/>
                <w:sz w:val="20"/>
              </w:rPr>
              <w:t>
23-236-012-203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Мәстентау) Жакеева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720101406649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3"/>
          <w:p>
            <w:pPr>
              <w:spacing w:after="20"/>
              <w:ind w:left="20"/>
              <w:jc w:val="both"/>
            </w:pPr>
            <w:r>
              <w:rPr>
                <w:rFonts w:ascii="Times New Roman"/>
                <w:b w:val="false"/>
                <w:i w:val="false"/>
                <w:color w:val="000000"/>
                <w:sz w:val="20"/>
              </w:rPr>
              <w:t>
23-236-012-078</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23-236-012-079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23-236-012-304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23-236-012-305</w:t>
            </w:r>
          </w:p>
          <w:p>
            <w:pPr>
              <w:spacing w:after="20"/>
              <w:ind w:left="20"/>
              <w:jc w:val="both"/>
            </w:pPr>
            <w:r>
              <w:rPr>
                <w:rFonts w:ascii="Times New Roman"/>
                <w:b w:val="false"/>
                <w:i w:val="false"/>
                <w:color w:val="000000"/>
                <w:sz w:val="20"/>
              </w:rPr>
              <w:t>
23-236-012-880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Әбішев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780929300844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4"/>
          <w:p>
            <w:pPr>
              <w:spacing w:after="20"/>
              <w:ind w:left="20"/>
              <w:jc w:val="both"/>
            </w:pPr>
            <w:r>
              <w:rPr>
                <w:rFonts w:ascii="Times New Roman"/>
                <w:b w:val="false"/>
                <w:i w:val="false"/>
                <w:color w:val="000000"/>
                <w:sz w:val="20"/>
              </w:rPr>
              <w:t>
23-236-012-028</w:t>
            </w:r>
          </w:p>
          <w:bookmarkEnd w:id="134"/>
          <w:p>
            <w:pPr>
              <w:spacing w:after="20"/>
              <w:ind w:left="20"/>
              <w:jc w:val="both"/>
            </w:pPr>
            <w:r>
              <w:rPr>
                <w:rFonts w:ascii="Times New Roman"/>
                <w:b w:val="false"/>
                <w:i w:val="false"/>
                <w:color w:val="000000"/>
                <w:sz w:val="20"/>
              </w:rPr>
              <w:t>
23-236-012-856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Мусабек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901015351186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5"/>
          <w:p>
            <w:pPr>
              <w:spacing w:after="20"/>
              <w:ind w:left="20"/>
              <w:jc w:val="both"/>
            </w:pPr>
            <w:r>
              <w:rPr>
                <w:rFonts w:ascii="Times New Roman"/>
                <w:b w:val="false"/>
                <w:i w:val="false"/>
                <w:color w:val="000000"/>
                <w:sz w:val="20"/>
              </w:rPr>
              <w:t>
23-236-014-1636</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23-236-014-1670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23-236-014-1693</w:t>
            </w:r>
          </w:p>
          <w:p>
            <w:pPr>
              <w:spacing w:after="20"/>
              <w:ind w:left="20"/>
              <w:jc w:val="both"/>
            </w:pPr>
            <w:r>
              <w:rPr>
                <w:rFonts w:ascii="Times New Roman"/>
                <w:b w:val="false"/>
                <w:i w:val="false"/>
                <w:color w:val="000000"/>
                <w:sz w:val="20"/>
              </w:rPr>
              <w:t>
23-236-016-502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Мустафина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510915400126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6"/>
          <w:p>
            <w:pPr>
              <w:spacing w:after="20"/>
              <w:ind w:left="20"/>
              <w:jc w:val="both"/>
            </w:pPr>
            <w:r>
              <w:rPr>
                <w:rFonts w:ascii="Times New Roman"/>
                <w:b w:val="false"/>
                <w:i w:val="false"/>
                <w:color w:val="000000"/>
                <w:sz w:val="20"/>
              </w:rPr>
              <w:t>
23-236-012-027</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23-236-012-177</w:t>
            </w:r>
          </w:p>
          <w:p>
            <w:pPr>
              <w:spacing w:after="20"/>
              <w:ind w:left="20"/>
              <w:jc w:val="both"/>
            </w:pPr>
            <w:r>
              <w:rPr>
                <w:rFonts w:ascii="Times New Roman"/>
                <w:b w:val="false"/>
                <w:i w:val="false"/>
                <w:color w:val="000000"/>
                <w:sz w:val="20"/>
              </w:rPr>
              <w:t>
23-236-012-178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(Ділдә) Амиржанов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640112300567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7"/>
          <w:p>
            <w:pPr>
              <w:spacing w:after="20"/>
              <w:ind w:left="20"/>
              <w:jc w:val="both"/>
            </w:pPr>
            <w:r>
              <w:rPr>
                <w:rFonts w:ascii="Times New Roman"/>
                <w:b w:val="false"/>
                <w:i w:val="false"/>
                <w:color w:val="000000"/>
                <w:sz w:val="20"/>
              </w:rPr>
              <w:t>
23-236-012-020</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23-236-012-248</w:t>
            </w:r>
          </w:p>
          <w:p>
            <w:pPr>
              <w:spacing w:after="20"/>
              <w:ind w:left="20"/>
              <w:jc w:val="both"/>
            </w:pPr>
            <w:r>
              <w:rPr>
                <w:rFonts w:ascii="Times New Roman"/>
                <w:b w:val="false"/>
                <w:i w:val="false"/>
                <w:color w:val="000000"/>
                <w:sz w:val="20"/>
              </w:rPr>
              <w:t>
23-236-012-1620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Жағыппарқызы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490805401040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8"/>
          <w:p>
            <w:pPr>
              <w:spacing w:after="20"/>
              <w:ind w:left="20"/>
              <w:jc w:val="both"/>
            </w:pPr>
            <w:r>
              <w:rPr>
                <w:rFonts w:ascii="Times New Roman"/>
                <w:b w:val="false"/>
                <w:i w:val="false"/>
                <w:color w:val="000000"/>
                <w:sz w:val="20"/>
              </w:rPr>
              <w:t>
23-236-012-052</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23-236-012-053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23-236-012-199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23-236-012-201</w:t>
            </w:r>
          </w:p>
          <w:p>
            <w:pPr>
              <w:spacing w:after="20"/>
              <w:ind w:left="20"/>
              <w:jc w:val="both"/>
            </w:pPr>
            <w:r>
              <w:rPr>
                <w:rFonts w:ascii="Times New Roman"/>
                <w:b w:val="false"/>
                <w:i w:val="false"/>
                <w:color w:val="000000"/>
                <w:sz w:val="20"/>
              </w:rPr>
              <w:t>
23-236-012-296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(Дүзбенбет) Шаяхмет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391122400814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9"/>
          <w:p>
            <w:pPr>
              <w:spacing w:after="20"/>
              <w:ind w:left="20"/>
              <w:jc w:val="both"/>
            </w:pPr>
            <w:r>
              <w:rPr>
                <w:rFonts w:ascii="Times New Roman"/>
                <w:b w:val="false"/>
                <w:i w:val="false"/>
                <w:color w:val="000000"/>
                <w:sz w:val="20"/>
              </w:rPr>
              <w:t>
23-236-012-010</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23-236-012-016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23-236-012-126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23-236-012-127</w:t>
            </w:r>
          </w:p>
          <w:p>
            <w:pPr>
              <w:spacing w:after="20"/>
              <w:ind w:left="20"/>
              <w:jc w:val="both"/>
            </w:pPr>
            <w:r>
              <w:rPr>
                <w:rFonts w:ascii="Times New Roman"/>
                <w:b w:val="false"/>
                <w:i w:val="false"/>
                <w:color w:val="000000"/>
                <w:sz w:val="20"/>
              </w:rPr>
              <w:t>
23-236-012-231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Омарова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410609400131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0"/>
          <w:p>
            <w:pPr>
              <w:spacing w:after="20"/>
              <w:ind w:left="20"/>
              <w:jc w:val="both"/>
            </w:pPr>
            <w:r>
              <w:rPr>
                <w:rFonts w:ascii="Times New Roman"/>
                <w:b w:val="false"/>
                <w:i w:val="false"/>
                <w:color w:val="000000"/>
                <w:sz w:val="20"/>
              </w:rPr>
              <w:t>
23-236-012-095</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23-236-012-096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23-236-012-097</w:t>
            </w:r>
          </w:p>
          <w:p>
            <w:pPr>
              <w:spacing w:after="20"/>
              <w:ind w:left="20"/>
              <w:jc w:val="both"/>
            </w:pPr>
            <w:r>
              <w:rPr>
                <w:rFonts w:ascii="Times New Roman"/>
                <w:b w:val="false"/>
                <w:i w:val="false"/>
                <w:color w:val="000000"/>
                <w:sz w:val="20"/>
              </w:rPr>
              <w:t>
23-236-012-881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Жұмырбаев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760908302064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1"/>
          <w:p>
            <w:pPr>
              <w:spacing w:after="20"/>
              <w:ind w:left="20"/>
              <w:jc w:val="both"/>
            </w:pPr>
            <w:r>
              <w:rPr>
                <w:rFonts w:ascii="Times New Roman"/>
                <w:b w:val="false"/>
                <w:i w:val="false"/>
                <w:color w:val="000000"/>
                <w:sz w:val="20"/>
              </w:rPr>
              <w:t>
23-236-012-054</w:t>
            </w:r>
          </w:p>
          <w:bookmarkEnd w:id="141"/>
          <w:p>
            <w:pPr>
              <w:spacing w:after="20"/>
              <w:ind w:left="20"/>
              <w:jc w:val="both"/>
            </w:pPr>
            <w:r>
              <w:rPr>
                <w:rFonts w:ascii="Times New Roman"/>
                <w:b w:val="false"/>
                <w:i w:val="false"/>
                <w:color w:val="000000"/>
                <w:sz w:val="20"/>
              </w:rPr>
              <w:t>
23-236-012-175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 Рахымбаев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571107302048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2"/>
          <w:p>
            <w:pPr>
              <w:spacing w:after="20"/>
              <w:ind w:left="20"/>
              <w:jc w:val="both"/>
            </w:pPr>
            <w:r>
              <w:rPr>
                <w:rFonts w:ascii="Times New Roman"/>
                <w:b w:val="false"/>
                <w:i w:val="false"/>
                <w:color w:val="000000"/>
                <w:sz w:val="20"/>
              </w:rPr>
              <w:t>
23-236-012-092</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23-236-012-073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23-236-012-136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23-236-012-199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23-236-012-327</w:t>
            </w:r>
          </w:p>
          <w:p>
            <w:pPr>
              <w:spacing w:after="20"/>
              <w:ind w:left="20"/>
              <w:jc w:val="both"/>
            </w:pPr>
            <w:r>
              <w:rPr>
                <w:rFonts w:ascii="Times New Roman"/>
                <w:b w:val="false"/>
                <w:i w:val="false"/>
                <w:color w:val="000000"/>
                <w:sz w:val="20"/>
              </w:rPr>
              <w:t>
23-236-012-382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 қажы) Есімжанұлы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420212300971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3"/>
          <w:p>
            <w:pPr>
              <w:spacing w:after="20"/>
              <w:ind w:left="20"/>
              <w:jc w:val="both"/>
            </w:pPr>
            <w:r>
              <w:rPr>
                <w:rFonts w:ascii="Times New Roman"/>
                <w:b w:val="false"/>
                <w:i w:val="false"/>
                <w:color w:val="000000"/>
                <w:sz w:val="20"/>
              </w:rPr>
              <w:t>
23-236-012-051</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23-236-012-052</w:t>
            </w:r>
          </w:p>
          <w:p>
            <w:pPr>
              <w:spacing w:after="20"/>
              <w:ind w:left="20"/>
              <w:jc w:val="both"/>
            </w:pPr>
            <w:r>
              <w:rPr>
                <w:rFonts w:ascii="Times New Roman"/>
                <w:b w:val="false"/>
                <w:i w:val="false"/>
                <w:color w:val="000000"/>
                <w:sz w:val="20"/>
              </w:rPr>
              <w:t>
23-236-012-126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(Жанахмет) Князбай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710418402648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4"/>
          <w:p>
            <w:pPr>
              <w:spacing w:after="20"/>
              <w:ind w:left="20"/>
              <w:jc w:val="both"/>
            </w:pPr>
            <w:r>
              <w:rPr>
                <w:rFonts w:ascii="Times New Roman"/>
                <w:b w:val="false"/>
                <w:i w:val="false"/>
                <w:color w:val="000000"/>
                <w:sz w:val="20"/>
              </w:rPr>
              <w:t>
23-236-012-105</w:t>
            </w:r>
          </w:p>
          <w:bookmarkEnd w:id="144"/>
          <w:p>
            <w:pPr>
              <w:spacing w:after="20"/>
              <w:ind w:left="20"/>
              <w:jc w:val="both"/>
            </w:pPr>
            <w:r>
              <w:rPr>
                <w:rFonts w:ascii="Times New Roman"/>
                <w:b w:val="false"/>
                <w:i w:val="false"/>
                <w:color w:val="000000"/>
                <w:sz w:val="20"/>
              </w:rPr>
              <w:t>
23-236-012-176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 Әбішев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620806300193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5"/>
          <w:p>
            <w:pPr>
              <w:spacing w:after="20"/>
              <w:ind w:left="20"/>
              <w:jc w:val="both"/>
            </w:pPr>
            <w:r>
              <w:rPr>
                <w:rFonts w:ascii="Times New Roman"/>
                <w:b w:val="false"/>
                <w:i w:val="false"/>
                <w:color w:val="000000"/>
                <w:sz w:val="20"/>
              </w:rPr>
              <w:t>
23-236-012-072</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23-236-012-338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23-236-012-095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23-236-012-828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23-236-012-829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23-236-012-831</w:t>
            </w:r>
          </w:p>
          <w:p>
            <w:pPr>
              <w:spacing w:after="20"/>
              <w:ind w:left="20"/>
              <w:jc w:val="both"/>
            </w:pPr>
            <w:r>
              <w:rPr>
                <w:rFonts w:ascii="Times New Roman"/>
                <w:b w:val="false"/>
                <w:i w:val="false"/>
                <w:color w:val="000000"/>
                <w:sz w:val="20"/>
              </w:rPr>
              <w:t>
23-236-012-830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Шакруков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7305223302120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6"/>
          <w:p>
            <w:pPr>
              <w:spacing w:after="20"/>
              <w:ind w:left="20"/>
              <w:jc w:val="both"/>
            </w:pPr>
            <w:r>
              <w:rPr>
                <w:rFonts w:ascii="Times New Roman"/>
                <w:b w:val="false"/>
                <w:i w:val="false"/>
                <w:color w:val="000000"/>
                <w:sz w:val="20"/>
              </w:rPr>
              <w:t>
23-236-012-093</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23-236-012-094</w:t>
            </w:r>
          </w:p>
          <w:p>
            <w:pPr>
              <w:spacing w:after="20"/>
              <w:ind w:left="20"/>
              <w:jc w:val="both"/>
            </w:pPr>
            <w:r>
              <w:rPr>
                <w:rFonts w:ascii="Times New Roman"/>
                <w:b w:val="false"/>
                <w:i w:val="false"/>
                <w:color w:val="000000"/>
                <w:sz w:val="20"/>
              </w:rPr>
              <w:t>
23-236-012-095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Байғозина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620306401186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7"/>
          <w:p>
            <w:pPr>
              <w:spacing w:after="20"/>
              <w:ind w:left="20"/>
              <w:jc w:val="both"/>
            </w:pPr>
            <w:r>
              <w:rPr>
                <w:rFonts w:ascii="Times New Roman"/>
                <w:b w:val="false"/>
                <w:i w:val="false"/>
                <w:color w:val="000000"/>
                <w:sz w:val="20"/>
              </w:rPr>
              <w:t>
23-236-012-108</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23-236-012-190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23-236-012-200</w:t>
            </w:r>
          </w:p>
          <w:p>
            <w:pPr>
              <w:spacing w:after="20"/>
              <w:ind w:left="20"/>
              <w:jc w:val="both"/>
            </w:pPr>
            <w:r>
              <w:rPr>
                <w:rFonts w:ascii="Times New Roman"/>
                <w:b w:val="false"/>
                <w:i w:val="false"/>
                <w:color w:val="000000"/>
                <w:sz w:val="20"/>
              </w:rPr>
              <w:t>
23-236-012-847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(Жиренше) Жарасбаев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490121300860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8"/>
          <w:p>
            <w:pPr>
              <w:spacing w:after="20"/>
              <w:ind w:left="20"/>
              <w:jc w:val="both"/>
            </w:pPr>
            <w:r>
              <w:rPr>
                <w:rFonts w:ascii="Times New Roman"/>
                <w:b w:val="false"/>
                <w:i w:val="false"/>
                <w:color w:val="000000"/>
                <w:sz w:val="20"/>
              </w:rPr>
              <w:t>
23-236-012-018</w:t>
            </w:r>
          </w:p>
          <w:bookmarkEnd w:id="148"/>
          <w:p>
            <w:pPr>
              <w:spacing w:after="20"/>
              <w:ind w:left="20"/>
              <w:jc w:val="both"/>
            </w:pPr>
            <w:r>
              <w:rPr>
                <w:rFonts w:ascii="Times New Roman"/>
                <w:b w:val="false"/>
                <w:i w:val="false"/>
                <w:color w:val="000000"/>
                <w:sz w:val="20"/>
              </w:rPr>
              <w:t>
23-236-012-888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(Жихангер) Ерденбеков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540118402016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9"/>
          <w:p>
            <w:pPr>
              <w:spacing w:after="20"/>
              <w:ind w:left="20"/>
              <w:jc w:val="both"/>
            </w:pPr>
            <w:r>
              <w:rPr>
                <w:rFonts w:ascii="Times New Roman"/>
                <w:b w:val="false"/>
                <w:i w:val="false"/>
                <w:color w:val="000000"/>
                <w:sz w:val="20"/>
              </w:rPr>
              <w:t>
23-236-012-117</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23-236-012-118</w:t>
            </w:r>
          </w:p>
          <w:p>
            <w:pPr>
              <w:spacing w:after="20"/>
              <w:ind w:left="20"/>
              <w:jc w:val="both"/>
            </w:pPr>
            <w:r>
              <w:rPr>
                <w:rFonts w:ascii="Times New Roman"/>
                <w:b w:val="false"/>
                <w:i w:val="false"/>
                <w:color w:val="000000"/>
                <w:sz w:val="20"/>
              </w:rPr>
              <w:t>
23-236-012-903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Төлеуханов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610912300114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0"/>
          <w:p>
            <w:pPr>
              <w:spacing w:after="20"/>
              <w:ind w:left="20"/>
              <w:jc w:val="both"/>
            </w:pPr>
            <w:r>
              <w:rPr>
                <w:rFonts w:ascii="Times New Roman"/>
                <w:b w:val="false"/>
                <w:i w:val="false"/>
                <w:color w:val="000000"/>
                <w:sz w:val="20"/>
              </w:rPr>
              <w:t>
23-236-012-143</w:t>
            </w:r>
          </w:p>
          <w:bookmarkEnd w:id="150"/>
          <w:p>
            <w:pPr>
              <w:spacing w:after="20"/>
              <w:ind w:left="20"/>
              <w:jc w:val="both"/>
            </w:pPr>
            <w:r>
              <w:rPr>
                <w:rFonts w:ascii="Times New Roman"/>
                <w:b w:val="false"/>
                <w:i w:val="false"/>
                <w:color w:val="000000"/>
                <w:sz w:val="20"/>
              </w:rPr>
              <w:t>
23-236-012-868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(Іңірбай) Тоқажанов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680929300685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1"/>
          <w:p>
            <w:pPr>
              <w:spacing w:after="20"/>
              <w:ind w:left="20"/>
              <w:jc w:val="both"/>
            </w:pPr>
            <w:r>
              <w:rPr>
                <w:rFonts w:ascii="Times New Roman"/>
                <w:b w:val="false"/>
                <w:i w:val="false"/>
                <w:color w:val="000000"/>
                <w:sz w:val="20"/>
              </w:rPr>
              <w:t>
23-236-012-033</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23-236-012-034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23-236-012-206</w:t>
            </w:r>
          </w:p>
          <w:p>
            <w:pPr>
              <w:spacing w:after="20"/>
              <w:ind w:left="20"/>
              <w:jc w:val="both"/>
            </w:pPr>
            <w:r>
              <w:rPr>
                <w:rFonts w:ascii="Times New Roman"/>
                <w:b w:val="false"/>
                <w:i w:val="false"/>
                <w:color w:val="000000"/>
                <w:sz w:val="20"/>
              </w:rPr>
              <w:t>
23-236-012-207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(Қадиша) Сыдықбаев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400812300038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2"/>
          <w:p>
            <w:pPr>
              <w:spacing w:after="20"/>
              <w:ind w:left="20"/>
              <w:jc w:val="both"/>
            </w:pPr>
            <w:r>
              <w:rPr>
                <w:rFonts w:ascii="Times New Roman"/>
                <w:b w:val="false"/>
                <w:i w:val="false"/>
                <w:color w:val="000000"/>
                <w:sz w:val="20"/>
              </w:rPr>
              <w:t>
23-236-012-109</w:t>
            </w:r>
          </w:p>
          <w:bookmarkEnd w:id="152"/>
          <w:p>
            <w:pPr>
              <w:spacing w:after="20"/>
              <w:ind w:left="20"/>
              <w:jc w:val="both"/>
            </w:pPr>
            <w:r>
              <w:rPr>
                <w:rFonts w:ascii="Times New Roman"/>
                <w:b w:val="false"/>
                <w:i w:val="false"/>
                <w:color w:val="000000"/>
                <w:sz w:val="20"/>
              </w:rPr>
              <w:t>
23-236-012-886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Сармурзина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820715400450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3"/>
          <w:p>
            <w:pPr>
              <w:spacing w:after="20"/>
              <w:ind w:left="20"/>
              <w:jc w:val="both"/>
            </w:pPr>
            <w:r>
              <w:rPr>
                <w:rFonts w:ascii="Times New Roman"/>
                <w:b w:val="false"/>
                <w:i w:val="false"/>
                <w:color w:val="000000"/>
                <w:sz w:val="20"/>
              </w:rPr>
              <w:t>
23-236-012-323</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23-236-012-131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23-236-012-204</w:t>
            </w:r>
          </w:p>
          <w:p>
            <w:pPr>
              <w:spacing w:after="20"/>
              <w:ind w:left="20"/>
              <w:jc w:val="both"/>
            </w:pPr>
            <w:r>
              <w:rPr>
                <w:rFonts w:ascii="Times New Roman"/>
                <w:b w:val="false"/>
                <w:i w:val="false"/>
                <w:color w:val="000000"/>
                <w:sz w:val="20"/>
              </w:rPr>
              <w:t>
23-236-012-104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Сармурзин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640126302321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54"/>
          <w:p>
            <w:pPr>
              <w:spacing w:after="20"/>
              <w:ind w:left="20"/>
              <w:jc w:val="both"/>
            </w:pPr>
            <w:r>
              <w:rPr>
                <w:rFonts w:ascii="Times New Roman"/>
                <w:b w:val="false"/>
                <w:i w:val="false"/>
                <w:color w:val="000000"/>
                <w:sz w:val="20"/>
              </w:rPr>
              <w:t>
23-236-012-044</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23-236-012-084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23-236-012-208</w:t>
            </w:r>
          </w:p>
          <w:p>
            <w:pPr>
              <w:spacing w:after="20"/>
              <w:ind w:left="20"/>
              <w:jc w:val="both"/>
            </w:pPr>
            <w:r>
              <w:rPr>
                <w:rFonts w:ascii="Times New Roman"/>
                <w:b w:val="false"/>
                <w:i w:val="false"/>
                <w:color w:val="000000"/>
                <w:sz w:val="20"/>
              </w:rPr>
              <w:t>
23-236-012-209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Жуманбаева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520327400796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5"/>
          <w:p>
            <w:pPr>
              <w:spacing w:after="20"/>
              <w:ind w:left="20"/>
              <w:jc w:val="both"/>
            </w:pPr>
            <w:r>
              <w:rPr>
                <w:rFonts w:ascii="Times New Roman"/>
                <w:b w:val="false"/>
                <w:i w:val="false"/>
                <w:color w:val="000000"/>
                <w:sz w:val="20"/>
              </w:rPr>
              <w:t>
23-236-012-162</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23-236-012-163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23-236-012-164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23-236-012-241</w:t>
            </w:r>
          </w:p>
          <w:p>
            <w:pPr>
              <w:spacing w:after="20"/>
              <w:ind w:left="20"/>
              <w:jc w:val="both"/>
            </w:pPr>
            <w:r>
              <w:rPr>
                <w:rFonts w:ascii="Times New Roman"/>
                <w:b w:val="false"/>
                <w:i w:val="false"/>
                <w:color w:val="000000"/>
                <w:sz w:val="20"/>
              </w:rPr>
              <w:t>
23-236-012-242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(Кенған) Кенжебеков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730504302088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6"/>
          <w:p>
            <w:pPr>
              <w:spacing w:after="20"/>
              <w:ind w:left="20"/>
              <w:jc w:val="both"/>
            </w:pPr>
            <w:r>
              <w:rPr>
                <w:rFonts w:ascii="Times New Roman"/>
                <w:b w:val="false"/>
                <w:i w:val="false"/>
                <w:color w:val="000000"/>
                <w:sz w:val="20"/>
              </w:rPr>
              <w:t>
23-236-012-110</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23-236-012-132</w:t>
            </w:r>
          </w:p>
          <w:p>
            <w:pPr>
              <w:spacing w:after="20"/>
              <w:ind w:left="20"/>
              <w:jc w:val="both"/>
            </w:pPr>
            <w:r>
              <w:rPr>
                <w:rFonts w:ascii="Times New Roman"/>
                <w:b w:val="false"/>
                <w:i w:val="false"/>
                <w:color w:val="000000"/>
                <w:sz w:val="20"/>
              </w:rPr>
              <w:t>
23-236-012-144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Садуакасов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721210301766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7"/>
          <w:p>
            <w:pPr>
              <w:spacing w:after="20"/>
              <w:ind w:left="20"/>
              <w:jc w:val="both"/>
            </w:pPr>
            <w:r>
              <w:rPr>
                <w:rFonts w:ascii="Times New Roman"/>
                <w:b w:val="false"/>
                <w:i w:val="false"/>
                <w:color w:val="000000"/>
                <w:sz w:val="20"/>
              </w:rPr>
              <w:t>
23-236-012-068</w:t>
            </w:r>
          </w:p>
          <w:bookmarkEnd w:id="157"/>
          <w:p>
            <w:pPr>
              <w:spacing w:after="20"/>
              <w:ind w:left="20"/>
              <w:jc w:val="both"/>
            </w:pPr>
            <w:r>
              <w:rPr>
                <w:rFonts w:ascii="Times New Roman"/>
                <w:b w:val="false"/>
                <w:i w:val="false"/>
                <w:color w:val="000000"/>
                <w:sz w:val="20"/>
              </w:rPr>
              <w:t>
23-236-012-183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Иембердин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750814301316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8"/>
          <w:p>
            <w:pPr>
              <w:spacing w:after="20"/>
              <w:ind w:left="20"/>
              <w:jc w:val="both"/>
            </w:pPr>
            <w:r>
              <w:rPr>
                <w:rFonts w:ascii="Times New Roman"/>
                <w:b w:val="false"/>
                <w:i w:val="false"/>
                <w:color w:val="000000"/>
                <w:sz w:val="20"/>
              </w:rPr>
              <w:t>
23-236-012-029</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23-236-012-030</w:t>
            </w:r>
          </w:p>
          <w:p>
            <w:pPr>
              <w:spacing w:after="20"/>
              <w:ind w:left="20"/>
              <w:jc w:val="both"/>
            </w:pPr>
            <w:r>
              <w:rPr>
                <w:rFonts w:ascii="Times New Roman"/>
                <w:b w:val="false"/>
                <w:i w:val="false"/>
                <w:color w:val="000000"/>
                <w:sz w:val="20"/>
              </w:rPr>
              <w:t>
23-236-012-031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Балтиев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530323301659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59"/>
          <w:p>
            <w:pPr>
              <w:spacing w:after="20"/>
              <w:ind w:left="20"/>
              <w:jc w:val="both"/>
            </w:pPr>
            <w:r>
              <w:rPr>
                <w:rFonts w:ascii="Times New Roman"/>
                <w:b w:val="false"/>
                <w:i w:val="false"/>
                <w:color w:val="000000"/>
                <w:sz w:val="20"/>
              </w:rPr>
              <w:t>
23-236-012-087</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23-236-012-239</w:t>
            </w:r>
          </w:p>
          <w:p>
            <w:pPr>
              <w:spacing w:after="20"/>
              <w:ind w:left="20"/>
              <w:jc w:val="both"/>
            </w:pPr>
            <w:r>
              <w:rPr>
                <w:rFonts w:ascii="Times New Roman"/>
                <w:b w:val="false"/>
                <w:i w:val="false"/>
                <w:color w:val="000000"/>
                <w:sz w:val="20"/>
              </w:rPr>
              <w:t>
23-236-012-240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Семейбаев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690303300841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60"/>
          <w:p>
            <w:pPr>
              <w:spacing w:after="20"/>
              <w:ind w:left="20"/>
              <w:jc w:val="both"/>
            </w:pPr>
            <w:r>
              <w:rPr>
                <w:rFonts w:ascii="Times New Roman"/>
                <w:b w:val="false"/>
                <w:i w:val="false"/>
                <w:color w:val="000000"/>
                <w:sz w:val="20"/>
              </w:rPr>
              <w:t>
23-236-012-055</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23-236-012-056</w:t>
            </w:r>
          </w:p>
          <w:p>
            <w:pPr>
              <w:spacing w:after="20"/>
              <w:ind w:left="20"/>
              <w:jc w:val="both"/>
            </w:pPr>
            <w:r>
              <w:rPr>
                <w:rFonts w:ascii="Times New Roman"/>
                <w:b w:val="false"/>
                <w:i w:val="false"/>
                <w:color w:val="000000"/>
                <w:sz w:val="20"/>
              </w:rPr>
              <w:t>
23-236-012-059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(Hариман) Нариман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760902401461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1"/>
          <w:p>
            <w:pPr>
              <w:spacing w:after="20"/>
              <w:ind w:left="20"/>
              <w:jc w:val="both"/>
            </w:pPr>
            <w:r>
              <w:rPr>
                <w:rFonts w:ascii="Times New Roman"/>
                <w:b w:val="false"/>
                <w:i w:val="false"/>
                <w:color w:val="000000"/>
                <w:sz w:val="20"/>
              </w:rPr>
              <w:t>
23-236-012-123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23-236-012-238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23-236-012-332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23-236-012-348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23-236-012-402</w:t>
            </w:r>
          </w:p>
          <w:p>
            <w:pPr>
              <w:spacing w:after="20"/>
              <w:ind w:left="20"/>
              <w:jc w:val="both"/>
            </w:pPr>
            <w:r>
              <w:rPr>
                <w:rFonts w:ascii="Times New Roman"/>
                <w:b w:val="false"/>
                <w:i w:val="false"/>
                <w:color w:val="000000"/>
                <w:sz w:val="20"/>
              </w:rPr>
              <w:t>
23-236-012-813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(Hұрбол) Тулақбаев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581216301222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2"/>
          <w:p>
            <w:pPr>
              <w:spacing w:after="20"/>
              <w:ind w:left="20"/>
              <w:jc w:val="both"/>
            </w:pPr>
            <w:r>
              <w:rPr>
                <w:rFonts w:ascii="Times New Roman"/>
                <w:b w:val="false"/>
                <w:i w:val="false"/>
                <w:color w:val="000000"/>
                <w:sz w:val="20"/>
              </w:rPr>
              <w:t>
23-236-012-023</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23-236-012-024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23-236-012-129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23-236-012-276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23-236-012-809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23-236-012-277</w:t>
            </w:r>
          </w:p>
          <w:p>
            <w:pPr>
              <w:spacing w:after="20"/>
              <w:ind w:left="20"/>
              <w:jc w:val="both"/>
            </w:pPr>
            <w:r>
              <w:rPr>
                <w:rFonts w:ascii="Times New Roman"/>
                <w:b w:val="false"/>
                <w:i w:val="false"/>
                <w:color w:val="000000"/>
                <w:sz w:val="20"/>
              </w:rPr>
              <w:t>
23-236-012-810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(Hұржан) Қанафин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440424300244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3"/>
          <w:p>
            <w:pPr>
              <w:spacing w:after="20"/>
              <w:ind w:left="20"/>
              <w:jc w:val="both"/>
            </w:pPr>
            <w:r>
              <w:rPr>
                <w:rFonts w:ascii="Times New Roman"/>
                <w:b w:val="false"/>
                <w:i w:val="false"/>
                <w:color w:val="000000"/>
                <w:sz w:val="20"/>
              </w:rPr>
              <w:t>
23-236-012-006</w:t>
            </w:r>
          </w:p>
          <w:bookmarkEnd w:id="163"/>
          <w:p>
            <w:pPr>
              <w:spacing w:after="20"/>
              <w:ind w:left="20"/>
              <w:jc w:val="both"/>
            </w:pPr>
            <w:r>
              <w:rPr>
                <w:rFonts w:ascii="Times New Roman"/>
                <w:b w:val="false"/>
                <w:i w:val="false"/>
                <w:color w:val="000000"/>
                <w:sz w:val="20"/>
              </w:rPr>
              <w:t>
23-236-012-746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Омаржанұлы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570310301922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4"/>
          <w:p>
            <w:pPr>
              <w:spacing w:after="20"/>
              <w:ind w:left="20"/>
              <w:jc w:val="both"/>
            </w:pPr>
            <w:r>
              <w:rPr>
                <w:rFonts w:ascii="Times New Roman"/>
                <w:b w:val="false"/>
                <w:i w:val="false"/>
                <w:color w:val="000000"/>
                <w:sz w:val="20"/>
              </w:rPr>
              <w:t>
23-236-012-066</w:t>
            </w:r>
          </w:p>
          <w:bookmarkEnd w:id="164"/>
          <w:p>
            <w:pPr>
              <w:spacing w:after="20"/>
              <w:ind w:left="20"/>
              <w:jc w:val="both"/>
            </w:pPr>
            <w:r>
              <w:rPr>
                <w:rFonts w:ascii="Times New Roman"/>
                <w:b w:val="false"/>
                <w:i w:val="false"/>
                <w:color w:val="000000"/>
                <w:sz w:val="20"/>
              </w:rPr>
              <w:t>
23-236-012-067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(Рустем-Дастан) Әбеуова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580216402066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5"/>
          <w:p>
            <w:pPr>
              <w:spacing w:after="20"/>
              <w:ind w:left="20"/>
              <w:jc w:val="both"/>
            </w:pPr>
            <w:r>
              <w:rPr>
                <w:rFonts w:ascii="Times New Roman"/>
                <w:b w:val="false"/>
                <w:i w:val="false"/>
                <w:color w:val="000000"/>
                <w:sz w:val="20"/>
              </w:rPr>
              <w:t>
23-236-012-064</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23-236-012-065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23-236-012-158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23-236-012-225</w:t>
            </w:r>
          </w:p>
          <w:p>
            <w:pPr>
              <w:spacing w:after="20"/>
              <w:ind w:left="20"/>
              <w:jc w:val="both"/>
            </w:pPr>
            <w:r>
              <w:rPr>
                <w:rFonts w:ascii="Times New Roman"/>
                <w:b w:val="false"/>
                <w:i w:val="false"/>
                <w:color w:val="000000"/>
                <w:sz w:val="20"/>
              </w:rPr>
              <w:t>
23-236-012-065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(Рүстем-Дастан)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Қасенбай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761104301483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6"/>
          <w:p>
            <w:pPr>
              <w:spacing w:after="20"/>
              <w:ind w:left="20"/>
              <w:jc w:val="both"/>
            </w:pPr>
            <w:r>
              <w:rPr>
                <w:rFonts w:ascii="Times New Roman"/>
                <w:b w:val="false"/>
                <w:i w:val="false"/>
                <w:color w:val="000000"/>
                <w:sz w:val="20"/>
              </w:rPr>
              <w:t>
23-236-012-249</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23-236-012-399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23-236-012-894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23-236-012-896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23-236-012-899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23-236-012-931</w:t>
            </w:r>
          </w:p>
          <w:p>
            <w:pPr>
              <w:spacing w:after="20"/>
              <w:ind w:left="20"/>
              <w:jc w:val="both"/>
            </w:pPr>
            <w:r>
              <w:rPr>
                <w:rFonts w:ascii="Times New Roman"/>
                <w:b w:val="false"/>
                <w:i w:val="false"/>
                <w:color w:val="000000"/>
                <w:sz w:val="20"/>
              </w:rPr>
              <w:t>
23-236-012-317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Советбеков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831010301682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67"/>
          <w:p>
            <w:pPr>
              <w:spacing w:after="20"/>
              <w:ind w:left="20"/>
              <w:jc w:val="both"/>
            </w:pPr>
            <w:r>
              <w:rPr>
                <w:rFonts w:ascii="Times New Roman"/>
                <w:b w:val="false"/>
                <w:i w:val="false"/>
                <w:color w:val="000000"/>
                <w:sz w:val="20"/>
              </w:rPr>
              <w:t>
23-236-012-040</w:t>
            </w:r>
          </w:p>
          <w:bookmarkEnd w:id="167"/>
          <w:p>
            <w:pPr>
              <w:spacing w:after="20"/>
              <w:ind w:left="20"/>
              <w:jc w:val="both"/>
            </w:pPr>
            <w:r>
              <w:rPr>
                <w:rFonts w:ascii="Times New Roman"/>
                <w:b w:val="false"/>
                <w:i w:val="false"/>
                <w:color w:val="000000"/>
                <w:sz w:val="20"/>
              </w:rPr>
              <w:t>
23-236-012-041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(Hұрбол) Құтанбек 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600128401096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8"/>
          <w:p>
            <w:pPr>
              <w:spacing w:after="20"/>
              <w:ind w:left="20"/>
              <w:jc w:val="both"/>
            </w:pPr>
            <w:r>
              <w:rPr>
                <w:rFonts w:ascii="Times New Roman"/>
                <w:b w:val="false"/>
                <w:i w:val="false"/>
                <w:color w:val="000000"/>
                <w:sz w:val="20"/>
              </w:rPr>
              <w:t>
23-236-012-258</w:t>
            </w:r>
          </w:p>
          <w:bookmarkEnd w:id="168"/>
          <w:p>
            <w:pPr>
              <w:spacing w:after="20"/>
              <w:ind w:left="20"/>
              <w:jc w:val="both"/>
            </w:pPr>
            <w:r>
              <w:rPr>
                <w:rFonts w:ascii="Times New Roman"/>
                <w:b w:val="false"/>
                <w:i w:val="false"/>
                <w:color w:val="000000"/>
                <w:sz w:val="20"/>
              </w:rPr>
              <w:t>
23-236-012-065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Исабаев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521111301131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69"/>
          <w:p>
            <w:pPr>
              <w:spacing w:after="20"/>
              <w:ind w:left="20"/>
              <w:jc w:val="both"/>
            </w:pPr>
            <w:r>
              <w:rPr>
                <w:rFonts w:ascii="Times New Roman"/>
                <w:b w:val="false"/>
                <w:i w:val="false"/>
                <w:color w:val="000000"/>
                <w:sz w:val="20"/>
              </w:rPr>
              <w:t>
23-236-012-124</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23-236-012-840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23-236-012-841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23-236-012-292</w:t>
            </w:r>
          </w:p>
          <w:p>
            <w:pPr>
              <w:spacing w:after="20"/>
              <w:ind w:left="20"/>
              <w:jc w:val="both"/>
            </w:pPr>
            <w:r>
              <w:rPr>
                <w:rFonts w:ascii="Times New Roman"/>
                <w:b w:val="false"/>
                <w:i w:val="false"/>
                <w:color w:val="000000"/>
                <w:sz w:val="20"/>
              </w:rPr>
              <w:t>
23-236-012-293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(Али-Наз) Болатұлы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801031300702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0"/>
          <w:p>
            <w:pPr>
              <w:spacing w:after="20"/>
              <w:ind w:left="20"/>
              <w:jc w:val="both"/>
            </w:pPr>
            <w:r>
              <w:rPr>
                <w:rFonts w:ascii="Times New Roman"/>
                <w:b w:val="false"/>
                <w:i w:val="false"/>
                <w:color w:val="000000"/>
                <w:sz w:val="20"/>
              </w:rPr>
              <w:t>
23-236-012-151</w:t>
            </w:r>
          </w:p>
          <w:bookmarkEnd w:id="170"/>
          <w:p>
            <w:pPr>
              <w:spacing w:after="20"/>
              <w:ind w:left="20"/>
              <w:jc w:val="both"/>
            </w:pPr>
            <w:r>
              <w:rPr>
                <w:rFonts w:ascii="Times New Roman"/>
                <w:b w:val="false"/>
                <w:i w:val="false"/>
                <w:color w:val="000000"/>
                <w:sz w:val="20"/>
              </w:rPr>
              <w:t>
23-236-012-219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Байтемирова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740807400304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1"/>
          <w:p>
            <w:pPr>
              <w:spacing w:after="20"/>
              <w:ind w:left="20"/>
              <w:jc w:val="both"/>
            </w:pPr>
            <w:r>
              <w:rPr>
                <w:rFonts w:ascii="Times New Roman"/>
                <w:b w:val="false"/>
                <w:i w:val="false"/>
                <w:color w:val="000000"/>
                <w:sz w:val="20"/>
              </w:rPr>
              <w:t>
23-236-012-776</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23-236-012-777</w:t>
            </w:r>
          </w:p>
          <w:p>
            <w:pPr>
              <w:spacing w:after="20"/>
              <w:ind w:left="20"/>
              <w:jc w:val="both"/>
            </w:pPr>
            <w:r>
              <w:rPr>
                <w:rFonts w:ascii="Times New Roman"/>
                <w:b w:val="false"/>
                <w:i w:val="false"/>
                <w:color w:val="000000"/>
                <w:sz w:val="20"/>
              </w:rPr>
              <w:t>
23-236-012-787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Қайырбай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491019400825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2"/>
          <w:p>
            <w:pPr>
              <w:spacing w:after="20"/>
              <w:ind w:left="20"/>
              <w:jc w:val="both"/>
            </w:pPr>
            <w:r>
              <w:rPr>
                <w:rFonts w:ascii="Times New Roman"/>
                <w:b w:val="false"/>
                <w:i w:val="false"/>
                <w:color w:val="000000"/>
                <w:sz w:val="20"/>
              </w:rPr>
              <w:t>
23-236-012-779</w:t>
            </w:r>
          </w:p>
          <w:bookmarkEnd w:id="172"/>
          <w:p>
            <w:pPr>
              <w:spacing w:after="20"/>
              <w:ind w:left="20"/>
              <w:jc w:val="both"/>
            </w:pPr>
            <w:r>
              <w:rPr>
                <w:rFonts w:ascii="Times New Roman"/>
                <w:b w:val="false"/>
                <w:i w:val="false"/>
                <w:color w:val="000000"/>
                <w:sz w:val="20"/>
              </w:rPr>
              <w:t>
23-236-012-839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орда) Шакенов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660520301606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3"/>
          <w:p>
            <w:pPr>
              <w:spacing w:after="20"/>
              <w:ind w:left="20"/>
              <w:jc w:val="both"/>
            </w:pPr>
            <w:r>
              <w:rPr>
                <w:rFonts w:ascii="Times New Roman"/>
                <w:b w:val="false"/>
                <w:i w:val="false"/>
                <w:color w:val="000000"/>
                <w:sz w:val="20"/>
              </w:rPr>
              <w:t>
23-236-012-373</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23-236-012-826</w:t>
            </w:r>
          </w:p>
          <w:p>
            <w:pPr>
              <w:spacing w:after="20"/>
              <w:ind w:left="20"/>
              <w:jc w:val="both"/>
            </w:pPr>
            <w:r>
              <w:rPr>
                <w:rFonts w:ascii="Times New Roman"/>
                <w:b w:val="false"/>
                <w:i w:val="false"/>
                <w:color w:val="000000"/>
                <w:sz w:val="20"/>
              </w:rPr>
              <w:t>
23-236-012-827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Балтин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611101301275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4"/>
          <w:p>
            <w:pPr>
              <w:spacing w:after="20"/>
              <w:ind w:left="20"/>
              <w:jc w:val="both"/>
            </w:pPr>
            <w:r>
              <w:rPr>
                <w:rFonts w:ascii="Times New Roman"/>
                <w:b w:val="false"/>
                <w:i w:val="false"/>
                <w:color w:val="000000"/>
                <w:sz w:val="20"/>
              </w:rPr>
              <w:t>
23-236-012-778</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23-236-012-837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23-236-012-844</w:t>
            </w:r>
          </w:p>
          <w:p>
            <w:pPr>
              <w:spacing w:after="20"/>
              <w:ind w:left="20"/>
              <w:jc w:val="both"/>
            </w:pPr>
            <w:r>
              <w:rPr>
                <w:rFonts w:ascii="Times New Roman"/>
                <w:b w:val="false"/>
                <w:i w:val="false"/>
                <w:color w:val="000000"/>
                <w:sz w:val="20"/>
              </w:rPr>
              <w:t>
23-236-012-769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Талғатқызы 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770808402708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75"/>
          <w:p>
            <w:pPr>
              <w:spacing w:after="20"/>
              <w:ind w:left="20"/>
              <w:jc w:val="both"/>
            </w:pPr>
            <w:r>
              <w:rPr>
                <w:rFonts w:ascii="Times New Roman"/>
                <w:b w:val="false"/>
                <w:i w:val="false"/>
                <w:color w:val="000000"/>
                <w:sz w:val="20"/>
              </w:rPr>
              <w:t>
23-236-012-801</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23-236-012-802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23-236-012-917</w:t>
            </w:r>
          </w:p>
          <w:p>
            <w:pPr>
              <w:spacing w:after="20"/>
              <w:ind w:left="20"/>
              <w:jc w:val="both"/>
            </w:pPr>
            <w:r>
              <w:rPr>
                <w:rFonts w:ascii="Times New Roman"/>
                <w:b w:val="false"/>
                <w:i w:val="false"/>
                <w:color w:val="000000"/>
                <w:sz w:val="20"/>
              </w:rPr>
              <w:t>
23-236-012-756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 Төлеутайұлы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921030351240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76"/>
          <w:p>
            <w:pPr>
              <w:spacing w:after="20"/>
              <w:ind w:left="20"/>
              <w:jc w:val="both"/>
            </w:pPr>
            <w:r>
              <w:rPr>
                <w:rFonts w:ascii="Times New Roman"/>
                <w:b w:val="false"/>
                <w:i w:val="false"/>
                <w:color w:val="000000"/>
                <w:sz w:val="20"/>
              </w:rPr>
              <w:t>
23-236-012-781</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23-236-012-782</w:t>
            </w:r>
          </w:p>
          <w:p>
            <w:pPr>
              <w:spacing w:after="20"/>
              <w:ind w:left="20"/>
              <w:jc w:val="both"/>
            </w:pPr>
            <w:r>
              <w:rPr>
                <w:rFonts w:ascii="Times New Roman"/>
                <w:b w:val="false"/>
                <w:i w:val="false"/>
                <w:color w:val="000000"/>
                <w:sz w:val="20"/>
              </w:rPr>
              <w:t>
23-236-012-774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(Кеңбастау) Орынбаева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690826400099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77"/>
          <w:p>
            <w:pPr>
              <w:spacing w:after="20"/>
              <w:ind w:left="20"/>
              <w:jc w:val="both"/>
            </w:pPr>
            <w:r>
              <w:rPr>
                <w:rFonts w:ascii="Times New Roman"/>
                <w:b w:val="false"/>
                <w:i w:val="false"/>
                <w:color w:val="000000"/>
                <w:sz w:val="20"/>
              </w:rPr>
              <w:t>
23-236-010-293</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23-236-010-294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23-236-012-783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23-236-012-784</w:t>
            </w:r>
          </w:p>
          <w:p>
            <w:pPr>
              <w:spacing w:after="20"/>
              <w:ind w:left="20"/>
              <w:jc w:val="both"/>
            </w:pPr>
            <w:r>
              <w:rPr>
                <w:rFonts w:ascii="Times New Roman"/>
                <w:b w:val="false"/>
                <w:i w:val="false"/>
                <w:color w:val="000000"/>
                <w:sz w:val="20"/>
              </w:rPr>
              <w:t>
23-236-008-174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Смажанова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860205401225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Үркімбай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601011302193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78"/>
          <w:p>
            <w:pPr>
              <w:spacing w:after="20"/>
              <w:ind w:left="20"/>
              <w:jc w:val="both"/>
            </w:pPr>
            <w:r>
              <w:rPr>
                <w:rFonts w:ascii="Times New Roman"/>
                <w:b w:val="false"/>
                <w:i w:val="false"/>
                <w:color w:val="000000"/>
                <w:sz w:val="20"/>
              </w:rPr>
              <w:t>
23-236-012-834</w:t>
            </w:r>
          </w:p>
          <w:bookmarkEnd w:id="178"/>
          <w:p>
            <w:pPr>
              <w:spacing w:after="20"/>
              <w:ind w:left="20"/>
              <w:jc w:val="both"/>
            </w:pPr>
            <w:r>
              <w:rPr>
                <w:rFonts w:ascii="Times New Roman"/>
                <w:b w:val="false"/>
                <w:i w:val="false"/>
                <w:color w:val="000000"/>
                <w:sz w:val="20"/>
              </w:rPr>
              <w:t>
23-236-012-835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(Есдәулет) Садуақасов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750305301021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9"/>
          <w:p>
            <w:pPr>
              <w:spacing w:after="20"/>
              <w:ind w:left="20"/>
              <w:jc w:val="both"/>
            </w:pPr>
            <w:r>
              <w:rPr>
                <w:rFonts w:ascii="Times New Roman"/>
                <w:b w:val="false"/>
                <w:i w:val="false"/>
                <w:color w:val="000000"/>
                <w:sz w:val="20"/>
              </w:rPr>
              <w:t>
23-236-012-790</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23-236-012-791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23-236-012-932</w:t>
            </w:r>
          </w:p>
          <w:p>
            <w:pPr>
              <w:spacing w:after="20"/>
              <w:ind w:left="20"/>
              <w:jc w:val="both"/>
            </w:pPr>
            <w:r>
              <w:rPr>
                <w:rFonts w:ascii="Times New Roman"/>
                <w:b w:val="false"/>
                <w:i w:val="false"/>
                <w:color w:val="000000"/>
                <w:sz w:val="20"/>
              </w:rPr>
              <w:t>
23-236-012-771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(Есдәулет)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Қайроллин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730924301826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(Нәби) Смагулова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680502401747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0"/>
          <w:p>
            <w:pPr>
              <w:spacing w:after="20"/>
              <w:ind w:left="20"/>
              <w:jc w:val="both"/>
            </w:pPr>
            <w:r>
              <w:rPr>
                <w:rFonts w:ascii="Times New Roman"/>
                <w:b w:val="false"/>
                <w:i w:val="false"/>
                <w:color w:val="000000"/>
                <w:sz w:val="20"/>
              </w:rPr>
              <w:t>
23-236-012-793</w:t>
            </w:r>
          </w:p>
          <w:bookmarkEnd w:id="180"/>
          <w:p>
            <w:pPr>
              <w:spacing w:after="20"/>
              <w:ind w:left="20"/>
              <w:jc w:val="both"/>
            </w:pPr>
            <w:r>
              <w:rPr>
                <w:rFonts w:ascii="Times New Roman"/>
                <w:b w:val="false"/>
                <w:i w:val="false"/>
                <w:color w:val="000000"/>
                <w:sz w:val="20"/>
              </w:rPr>
              <w:t>
23-236-012-794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(Төлеуғали) Сыздықов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410401301231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81"/>
          <w:p>
            <w:pPr>
              <w:spacing w:after="20"/>
              <w:ind w:left="20"/>
              <w:jc w:val="both"/>
            </w:pPr>
            <w:r>
              <w:rPr>
                <w:rFonts w:ascii="Times New Roman"/>
                <w:b w:val="false"/>
                <w:i w:val="false"/>
                <w:color w:val="000000"/>
                <w:sz w:val="20"/>
              </w:rPr>
              <w:t>
23-236-012-144</w:t>
            </w:r>
          </w:p>
          <w:bookmarkEnd w:id="181"/>
          <w:p>
            <w:pPr>
              <w:spacing w:after="20"/>
              <w:ind w:left="20"/>
              <w:jc w:val="both"/>
            </w:pPr>
            <w:r>
              <w:rPr>
                <w:rFonts w:ascii="Times New Roman"/>
                <w:b w:val="false"/>
                <w:i w:val="false"/>
                <w:color w:val="000000"/>
                <w:sz w:val="20"/>
              </w:rPr>
              <w:t>
23-236-012-145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(Айтөбел) Сағындықов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570509301939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2"/>
          <w:p>
            <w:pPr>
              <w:spacing w:after="20"/>
              <w:ind w:left="20"/>
              <w:jc w:val="both"/>
            </w:pPr>
            <w:r>
              <w:rPr>
                <w:rFonts w:ascii="Times New Roman"/>
                <w:b w:val="false"/>
                <w:i w:val="false"/>
                <w:color w:val="000000"/>
                <w:sz w:val="20"/>
              </w:rPr>
              <w:t>
23-236-012-814</w:t>
            </w:r>
          </w:p>
          <w:bookmarkEnd w:id="182"/>
          <w:p>
            <w:pPr>
              <w:spacing w:after="20"/>
              <w:ind w:left="20"/>
              <w:jc w:val="both"/>
            </w:pPr>
            <w:r>
              <w:rPr>
                <w:rFonts w:ascii="Times New Roman"/>
                <w:b w:val="false"/>
                <w:i w:val="false"/>
                <w:color w:val="000000"/>
                <w:sz w:val="20"/>
              </w:rPr>
              <w:t>
23-236-012-866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(Ержәнібек) Дүйсембекова 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690919401805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83"/>
          <w:p>
            <w:pPr>
              <w:spacing w:after="20"/>
              <w:ind w:left="20"/>
              <w:jc w:val="both"/>
            </w:pPr>
            <w:r>
              <w:rPr>
                <w:rFonts w:ascii="Times New Roman"/>
                <w:b w:val="false"/>
                <w:i w:val="false"/>
                <w:color w:val="000000"/>
                <w:sz w:val="20"/>
              </w:rPr>
              <w:t>
23-236-010-327</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23-236-012-816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23-236-012-817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23-236-012-877</w:t>
            </w:r>
          </w:p>
          <w:p>
            <w:pPr>
              <w:spacing w:after="20"/>
              <w:ind w:left="20"/>
              <w:jc w:val="both"/>
            </w:pPr>
            <w:r>
              <w:rPr>
                <w:rFonts w:ascii="Times New Roman"/>
                <w:b w:val="false"/>
                <w:i w:val="false"/>
                <w:color w:val="000000"/>
                <w:sz w:val="20"/>
              </w:rPr>
              <w:t>
23-236-010-277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(Ержәнібек)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 Жумаксанова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760109400135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4"/>
          <w:p>
            <w:pPr>
              <w:spacing w:after="20"/>
              <w:ind w:left="20"/>
              <w:jc w:val="both"/>
            </w:pPr>
            <w:r>
              <w:rPr>
                <w:rFonts w:ascii="Times New Roman"/>
                <w:b w:val="false"/>
                <w:i w:val="false"/>
                <w:color w:val="000000"/>
                <w:sz w:val="20"/>
              </w:rPr>
              <w:t>
23-236-012-168</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23-236-012-258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23-236-012-273</w:t>
            </w:r>
          </w:p>
          <w:p>
            <w:pPr>
              <w:spacing w:after="20"/>
              <w:ind w:left="20"/>
              <w:jc w:val="both"/>
            </w:pPr>
            <w:r>
              <w:rPr>
                <w:rFonts w:ascii="Times New Roman"/>
                <w:b w:val="false"/>
                <w:i w:val="false"/>
                <w:color w:val="000000"/>
                <w:sz w:val="20"/>
              </w:rPr>
              <w:t>
23-236-012-330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(Әли-Әмір) Жәнібекқызы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590925401173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5"/>
          <w:p>
            <w:pPr>
              <w:spacing w:after="20"/>
              <w:ind w:left="20"/>
              <w:jc w:val="both"/>
            </w:pPr>
            <w:r>
              <w:rPr>
                <w:rFonts w:ascii="Times New Roman"/>
                <w:b w:val="false"/>
                <w:i w:val="false"/>
                <w:color w:val="000000"/>
                <w:sz w:val="20"/>
              </w:rPr>
              <w:t>
23-236-012-845</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23-236-012-846</w:t>
            </w:r>
          </w:p>
          <w:p>
            <w:pPr>
              <w:spacing w:after="20"/>
              <w:ind w:left="20"/>
              <w:jc w:val="both"/>
            </w:pPr>
            <w:r>
              <w:rPr>
                <w:rFonts w:ascii="Times New Roman"/>
                <w:b w:val="false"/>
                <w:i w:val="false"/>
                <w:color w:val="000000"/>
                <w:sz w:val="20"/>
              </w:rPr>
              <w:t>
23-236-012-100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(Әли-Әмір)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(Бақытбек) Бақытбекұлы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911201350498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6"/>
          <w:p>
            <w:pPr>
              <w:spacing w:after="20"/>
              <w:ind w:left="20"/>
              <w:jc w:val="both"/>
            </w:pPr>
            <w:r>
              <w:rPr>
                <w:rFonts w:ascii="Times New Roman"/>
                <w:b w:val="false"/>
                <w:i w:val="false"/>
                <w:color w:val="000000"/>
                <w:sz w:val="20"/>
              </w:rPr>
              <w:t>
23-236-012-851</w:t>
            </w:r>
          </w:p>
          <w:bookmarkEnd w:id="186"/>
          <w:p>
            <w:pPr>
              <w:spacing w:after="20"/>
              <w:ind w:left="20"/>
              <w:jc w:val="both"/>
            </w:pPr>
            <w:r>
              <w:rPr>
                <w:rFonts w:ascii="Times New Roman"/>
                <w:b w:val="false"/>
                <w:i w:val="false"/>
                <w:color w:val="000000"/>
                <w:sz w:val="20"/>
              </w:rPr>
              <w:t>
23-236-012-890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Мұқатай 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641030400769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7"/>
          <w:p>
            <w:pPr>
              <w:spacing w:after="20"/>
              <w:ind w:left="20"/>
              <w:jc w:val="both"/>
            </w:pPr>
            <w:r>
              <w:rPr>
                <w:rFonts w:ascii="Times New Roman"/>
                <w:b w:val="false"/>
                <w:i w:val="false"/>
                <w:color w:val="000000"/>
                <w:sz w:val="20"/>
              </w:rPr>
              <w:t>
23-236-014-1682</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23-236-014-1683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23-236-014-036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23-236-014-039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23-236-014-369</w:t>
            </w:r>
          </w:p>
          <w:p>
            <w:pPr>
              <w:spacing w:after="20"/>
              <w:ind w:left="20"/>
              <w:jc w:val="both"/>
            </w:pPr>
            <w:r>
              <w:rPr>
                <w:rFonts w:ascii="Times New Roman"/>
                <w:b w:val="false"/>
                <w:i w:val="false"/>
                <w:color w:val="000000"/>
                <w:sz w:val="20"/>
              </w:rPr>
              <w:t>
23-236-014-368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Садаев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721101301921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88"/>
          <w:p>
            <w:pPr>
              <w:spacing w:after="20"/>
              <w:ind w:left="20"/>
              <w:jc w:val="both"/>
            </w:pPr>
            <w:r>
              <w:rPr>
                <w:rFonts w:ascii="Times New Roman"/>
                <w:b w:val="false"/>
                <w:i w:val="false"/>
                <w:color w:val="000000"/>
                <w:sz w:val="20"/>
              </w:rPr>
              <w:t>
23-236-012-780</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23-236-012-848</w:t>
            </w:r>
          </w:p>
          <w:p>
            <w:pPr>
              <w:spacing w:after="20"/>
              <w:ind w:left="20"/>
              <w:jc w:val="both"/>
            </w:pPr>
            <w:r>
              <w:rPr>
                <w:rFonts w:ascii="Times New Roman"/>
                <w:b w:val="false"/>
                <w:i w:val="false"/>
                <w:color w:val="000000"/>
                <w:sz w:val="20"/>
              </w:rPr>
              <w:t>
23-236-012-334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(Шыңғыстау) Жүнүсбеков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630224301582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9"/>
          <w:p>
            <w:pPr>
              <w:spacing w:after="20"/>
              <w:ind w:left="20"/>
              <w:jc w:val="both"/>
            </w:pPr>
            <w:r>
              <w:rPr>
                <w:rFonts w:ascii="Times New Roman"/>
                <w:b w:val="false"/>
                <w:i w:val="false"/>
                <w:color w:val="000000"/>
                <w:sz w:val="20"/>
              </w:rPr>
              <w:t>
23-236-012-424</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23-236-012-879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23-236-012-915</w:t>
            </w:r>
          </w:p>
          <w:p>
            <w:pPr>
              <w:spacing w:after="20"/>
              <w:ind w:left="20"/>
              <w:jc w:val="both"/>
            </w:pPr>
            <w:r>
              <w:rPr>
                <w:rFonts w:ascii="Times New Roman"/>
                <w:b w:val="false"/>
                <w:i w:val="false"/>
                <w:color w:val="000000"/>
                <w:sz w:val="20"/>
              </w:rPr>
              <w:t>
23-236-012-924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(Ерхан) Амангелдин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021221550176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23-236-006-269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Тау) Аманбай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821027300685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23-236-012-892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(Шыңғыстау) Магауиянова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6501287400814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0"/>
          <w:p>
            <w:pPr>
              <w:spacing w:after="20"/>
              <w:ind w:left="20"/>
              <w:jc w:val="both"/>
            </w:pPr>
            <w:r>
              <w:rPr>
                <w:rFonts w:ascii="Times New Roman"/>
                <w:b w:val="false"/>
                <w:i w:val="false"/>
                <w:color w:val="000000"/>
                <w:sz w:val="20"/>
              </w:rPr>
              <w:t>
23-236-012-915</w:t>
            </w:r>
          </w:p>
          <w:bookmarkEnd w:id="1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(Айдос) Сұлташев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710625301708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1"/>
          <w:p>
            <w:pPr>
              <w:spacing w:after="20"/>
              <w:ind w:left="20"/>
              <w:jc w:val="both"/>
            </w:pPr>
            <w:r>
              <w:rPr>
                <w:rFonts w:ascii="Times New Roman"/>
                <w:b w:val="false"/>
                <w:i w:val="false"/>
                <w:color w:val="000000"/>
                <w:sz w:val="20"/>
              </w:rPr>
              <w:t>
23-236-014- 382</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23-236-014- 383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23-236-014- 384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23-236-014- 385</w:t>
            </w:r>
          </w:p>
          <w:p>
            <w:pPr>
              <w:spacing w:after="20"/>
              <w:ind w:left="20"/>
              <w:jc w:val="both"/>
            </w:pPr>
            <w:r>
              <w:rPr>
                <w:rFonts w:ascii="Times New Roman"/>
                <w:b w:val="false"/>
                <w:i w:val="false"/>
                <w:color w:val="000000"/>
                <w:sz w:val="20"/>
              </w:rPr>
              <w:t>
23-236-014- 500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(Ақпар) Тусупбаева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490120400960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2"/>
          <w:p>
            <w:pPr>
              <w:spacing w:after="20"/>
              <w:ind w:left="20"/>
              <w:jc w:val="both"/>
            </w:pPr>
            <w:r>
              <w:rPr>
                <w:rFonts w:ascii="Times New Roman"/>
                <w:b w:val="false"/>
                <w:i w:val="false"/>
                <w:color w:val="000000"/>
                <w:sz w:val="20"/>
              </w:rPr>
              <w:t>
23-236-014- 154</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23-236-014- 244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23-236-014- 245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23-236-014- 246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23-236-014- 132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23-236-014- 139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23-236-014- 328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23-236-014- 370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23-236-016- 024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23-236-014- 025</w:t>
            </w:r>
          </w:p>
          <w:p>
            <w:pPr>
              <w:spacing w:after="20"/>
              <w:ind w:left="20"/>
              <w:jc w:val="both"/>
            </w:pPr>
            <w:r>
              <w:rPr>
                <w:rFonts w:ascii="Times New Roman"/>
                <w:b w:val="false"/>
                <w:i w:val="false"/>
                <w:color w:val="000000"/>
                <w:sz w:val="20"/>
              </w:rPr>
              <w:t>
23-236-014- 518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(Алтынбек) Өмірғалиев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760823300636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3"/>
          <w:p>
            <w:pPr>
              <w:spacing w:after="20"/>
              <w:ind w:left="20"/>
              <w:jc w:val="both"/>
            </w:pPr>
            <w:r>
              <w:rPr>
                <w:rFonts w:ascii="Times New Roman"/>
                <w:b w:val="false"/>
                <w:i w:val="false"/>
                <w:color w:val="000000"/>
                <w:sz w:val="20"/>
              </w:rPr>
              <w:t>
23-236-014- 155</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23-236-014- 341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23-236-014- 1645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23-236-014- 1646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23-236-014- 1647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23-236-014- 1648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23-236-014- 1731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23-236-014- 1729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23-236-014- 1730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23-236-016-492</w:t>
            </w:r>
          </w:p>
          <w:p>
            <w:pPr>
              <w:spacing w:after="20"/>
              <w:ind w:left="20"/>
              <w:jc w:val="both"/>
            </w:pPr>
            <w:r>
              <w:rPr>
                <w:rFonts w:ascii="Times New Roman"/>
                <w:b w:val="false"/>
                <w:i w:val="false"/>
                <w:color w:val="000000"/>
                <w:sz w:val="20"/>
              </w:rPr>
              <w:t>
23-236-014- 493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760823300636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Мұсағамбетов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770108301847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4"/>
          <w:p>
            <w:pPr>
              <w:spacing w:after="20"/>
              <w:ind w:left="20"/>
              <w:jc w:val="both"/>
            </w:pPr>
            <w:r>
              <w:rPr>
                <w:rFonts w:ascii="Times New Roman"/>
                <w:b w:val="false"/>
                <w:i w:val="false"/>
                <w:color w:val="000000"/>
                <w:sz w:val="20"/>
              </w:rPr>
              <w:t>
23-236-014-068</w:t>
            </w:r>
          </w:p>
          <w:bookmarkEnd w:id="194"/>
          <w:p>
            <w:pPr>
              <w:spacing w:after="20"/>
              <w:ind w:left="20"/>
              <w:jc w:val="both"/>
            </w:pPr>
            <w:r>
              <w:rPr>
                <w:rFonts w:ascii="Times New Roman"/>
                <w:b w:val="false"/>
                <w:i w:val="false"/>
                <w:color w:val="000000"/>
                <w:sz w:val="20"/>
              </w:rPr>
              <w:t>
23-236-014-069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(Байшуақ) Махметов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790604301292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5"/>
          <w:p>
            <w:pPr>
              <w:spacing w:after="20"/>
              <w:ind w:left="20"/>
              <w:jc w:val="both"/>
            </w:pPr>
            <w:r>
              <w:rPr>
                <w:rFonts w:ascii="Times New Roman"/>
                <w:b w:val="false"/>
                <w:i w:val="false"/>
                <w:color w:val="000000"/>
                <w:sz w:val="20"/>
              </w:rPr>
              <w:t>
23-236-014-075</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23-236-014-339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23-236-014-340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23-236-014-371</w:t>
            </w:r>
          </w:p>
          <w:p>
            <w:pPr>
              <w:spacing w:after="20"/>
              <w:ind w:left="20"/>
              <w:jc w:val="both"/>
            </w:pPr>
            <w:r>
              <w:rPr>
                <w:rFonts w:ascii="Times New Roman"/>
                <w:b w:val="false"/>
                <w:i w:val="false"/>
                <w:color w:val="000000"/>
                <w:sz w:val="20"/>
              </w:rPr>
              <w:t>
23-236-014-1594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(Байшуақ)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790604301292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(Бауыржан) Ережепов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580102303672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96"/>
          <w:p>
            <w:pPr>
              <w:spacing w:after="20"/>
              <w:ind w:left="20"/>
              <w:jc w:val="both"/>
            </w:pPr>
            <w:r>
              <w:rPr>
                <w:rFonts w:ascii="Times New Roman"/>
                <w:b w:val="false"/>
                <w:i w:val="false"/>
                <w:color w:val="000000"/>
                <w:sz w:val="20"/>
              </w:rPr>
              <w:t>
23-236-014-006</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23-236-014-182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23-236-014-294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23-236-014-296</w:t>
            </w:r>
          </w:p>
          <w:p>
            <w:pPr>
              <w:spacing w:after="20"/>
              <w:ind w:left="20"/>
              <w:jc w:val="both"/>
            </w:pPr>
            <w:r>
              <w:rPr>
                <w:rFonts w:ascii="Times New Roman"/>
                <w:b w:val="false"/>
                <w:i w:val="false"/>
                <w:color w:val="000000"/>
                <w:sz w:val="20"/>
              </w:rPr>
              <w:t>
23-236-014-1738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(Баянбай) Капанова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790910400264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97"/>
          <w:p>
            <w:pPr>
              <w:spacing w:after="20"/>
              <w:ind w:left="20"/>
              <w:jc w:val="both"/>
            </w:pPr>
            <w:r>
              <w:rPr>
                <w:rFonts w:ascii="Times New Roman"/>
                <w:b w:val="false"/>
                <w:i w:val="false"/>
                <w:color w:val="000000"/>
                <w:sz w:val="20"/>
              </w:rPr>
              <w:t>
23-236-014-196</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23-236-014-234</w:t>
            </w:r>
          </w:p>
          <w:p>
            <w:pPr>
              <w:spacing w:after="20"/>
              <w:ind w:left="20"/>
              <w:jc w:val="both"/>
            </w:pPr>
            <w:r>
              <w:rPr>
                <w:rFonts w:ascii="Times New Roman"/>
                <w:b w:val="false"/>
                <w:i w:val="false"/>
                <w:color w:val="000000"/>
                <w:sz w:val="20"/>
              </w:rPr>
              <w:t>
23-236-014-1716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Қуандықов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680509302251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98"/>
          <w:p>
            <w:pPr>
              <w:spacing w:after="20"/>
              <w:ind w:left="20"/>
              <w:jc w:val="both"/>
            </w:pPr>
            <w:r>
              <w:rPr>
                <w:rFonts w:ascii="Times New Roman"/>
                <w:b w:val="false"/>
                <w:i w:val="false"/>
                <w:color w:val="000000"/>
                <w:sz w:val="20"/>
              </w:rPr>
              <w:t>
23-236-014-161</w:t>
            </w:r>
          </w:p>
          <w:bookmarkEnd w:id="198"/>
          <w:p>
            <w:pPr>
              <w:spacing w:after="20"/>
              <w:ind w:left="20"/>
              <w:jc w:val="both"/>
            </w:pPr>
            <w:r>
              <w:rPr>
                <w:rFonts w:ascii="Times New Roman"/>
                <w:b w:val="false"/>
                <w:i w:val="false"/>
                <w:color w:val="000000"/>
                <w:sz w:val="20"/>
              </w:rPr>
              <w:t>
23-236-014-1624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Атамбаев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610201303262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99"/>
          <w:p>
            <w:pPr>
              <w:spacing w:after="20"/>
              <w:ind w:left="20"/>
              <w:jc w:val="both"/>
            </w:pPr>
            <w:r>
              <w:rPr>
                <w:rFonts w:ascii="Times New Roman"/>
                <w:b w:val="false"/>
                <w:i w:val="false"/>
                <w:color w:val="000000"/>
                <w:sz w:val="20"/>
              </w:rPr>
              <w:t>
23-236-014-088</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23-236-014-089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23-236-014-090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23-236-014-1610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23-236-014-1660</w:t>
            </w:r>
          </w:p>
          <w:p>
            <w:pPr>
              <w:spacing w:after="20"/>
              <w:ind w:left="20"/>
              <w:jc w:val="both"/>
            </w:pPr>
            <w:r>
              <w:rPr>
                <w:rFonts w:ascii="Times New Roman"/>
                <w:b w:val="false"/>
                <w:i w:val="false"/>
                <w:color w:val="000000"/>
                <w:sz w:val="20"/>
              </w:rPr>
              <w:t>
23-236-014-1661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(Бидаулет) Бикенова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580922401948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00"/>
          <w:p>
            <w:pPr>
              <w:spacing w:after="20"/>
              <w:ind w:left="20"/>
              <w:jc w:val="both"/>
            </w:pPr>
            <w:r>
              <w:rPr>
                <w:rFonts w:ascii="Times New Roman"/>
                <w:b w:val="false"/>
                <w:i w:val="false"/>
                <w:color w:val="000000"/>
                <w:sz w:val="20"/>
              </w:rPr>
              <w:t>
23-236-014-170</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23-236-014-210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23-236-014-218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23-236-014-219</w:t>
            </w:r>
          </w:p>
          <w:p>
            <w:pPr>
              <w:spacing w:after="20"/>
              <w:ind w:left="20"/>
              <w:jc w:val="both"/>
            </w:pPr>
            <w:r>
              <w:rPr>
                <w:rFonts w:ascii="Times New Roman"/>
                <w:b w:val="false"/>
                <w:i w:val="false"/>
                <w:color w:val="000000"/>
                <w:sz w:val="20"/>
              </w:rPr>
              <w:t>
23-236-014-220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Зекенов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380129300564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01"/>
          <w:p>
            <w:pPr>
              <w:spacing w:after="20"/>
              <w:ind w:left="20"/>
              <w:jc w:val="both"/>
            </w:pPr>
            <w:r>
              <w:rPr>
                <w:rFonts w:ascii="Times New Roman"/>
                <w:b w:val="false"/>
                <w:i w:val="false"/>
                <w:color w:val="000000"/>
                <w:sz w:val="20"/>
              </w:rPr>
              <w:t>
23-236-014-090</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23-236-014-091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23-236-014-092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23-236-014-494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23-236-014-495</w:t>
            </w:r>
          </w:p>
          <w:p>
            <w:pPr>
              <w:spacing w:after="20"/>
              <w:ind w:left="20"/>
              <w:jc w:val="both"/>
            </w:pPr>
            <w:r>
              <w:rPr>
                <w:rFonts w:ascii="Times New Roman"/>
                <w:b w:val="false"/>
                <w:i w:val="false"/>
                <w:color w:val="000000"/>
                <w:sz w:val="20"/>
              </w:rPr>
              <w:t>
23-236-014-1686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(Ғалымбек) Дуанбекұлы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740408301981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2"/>
          <w:p>
            <w:pPr>
              <w:spacing w:after="20"/>
              <w:ind w:left="20"/>
              <w:jc w:val="both"/>
            </w:pPr>
            <w:r>
              <w:rPr>
                <w:rFonts w:ascii="Times New Roman"/>
                <w:b w:val="false"/>
                <w:i w:val="false"/>
                <w:color w:val="000000"/>
                <w:sz w:val="20"/>
              </w:rPr>
              <w:t>
23-236-014-095</w:t>
            </w:r>
          </w:p>
          <w:bookmarkEnd w:id="202"/>
          <w:p>
            <w:pPr>
              <w:spacing w:after="20"/>
              <w:ind w:left="20"/>
              <w:jc w:val="both"/>
            </w:pPr>
            <w:r>
              <w:rPr>
                <w:rFonts w:ascii="Times New Roman"/>
                <w:b w:val="false"/>
                <w:i w:val="false"/>
                <w:color w:val="000000"/>
                <w:sz w:val="20"/>
              </w:rPr>
              <w:t>
23-236-014-276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(Дұйсенғали) Рысбердина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620605401617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3"/>
          <w:p>
            <w:pPr>
              <w:spacing w:after="20"/>
              <w:ind w:left="20"/>
              <w:jc w:val="both"/>
            </w:pPr>
            <w:r>
              <w:rPr>
                <w:rFonts w:ascii="Times New Roman"/>
                <w:b w:val="false"/>
                <w:i w:val="false"/>
                <w:color w:val="000000"/>
                <w:sz w:val="20"/>
              </w:rPr>
              <w:t>
23-236-014-509</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23-236-014-510</w:t>
            </w:r>
          </w:p>
          <w:p>
            <w:pPr>
              <w:spacing w:after="20"/>
              <w:ind w:left="20"/>
              <w:jc w:val="both"/>
            </w:pPr>
            <w:r>
              <w:rPr>
                <w:rFonts w:ascii="Times New Roman"/>
                <w:b w:val="false"/>
                <w:i w:val="false"/>
                <w:color w:val="000000"/>
                <w:sz w:val="20"/>
              </w:rPr>
              <w:t>
23-236-014-1737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Тоқтағазыұлы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580507300987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4"/>
          <w:p>
            <w:pPr>
              <w:spacing w:after="20"/>
              <w:ind w:left="20"/>
              <w:jc w:val="both"/>
            </w:pPr>
            <w:r>
              <w:rPr>
                <w:rFonts w:ascii="Times New Roman"/>
                <w:b w:val="false"/>
                <w:i w:val="false"/>
                <w:color w:val="000000"/>
                <w:sz w:val="20"/>
              </w:rPr>
              <w:t>
23-236-012-227</w:t>
            </w:r>
          </w:p>
          <w:bookmarkEnd w:id="204"/>
          <w:p>
            <w:pPr>
              <w:spacing w:after="20"/>
              <w:ind w:left="20"/>
              <w:jc w:val="both"/>
            </w:pPr>
            <w:r>
              <w:rPr>
                <w:rFonts w:ascii="Times New Roman"/>
                <w:b w:val="false"/>
                <w:i w:val="false"/>
                <w:color w:val="000000"/>
                <w:sz w:val="20"/>
              </w:rPr>
              <w:t>
23-236-014-153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Тұрғали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700223302342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5"/>
          <w:p>
            <w:pPr>
              <w:spacing w:after="20"/>
              <w:ind w:left="20"/>
              <w:jc w:val="both"/>
            </w:pPr>
            <w:r>
              <w:rPr>
                <w:rFonts w:ascii="Times New Roman"/>
                <w:b w:val="false"/>
                <w:i w:val="false"/>
                <w:color w:val="000000"/>
                <w:sz w:val="20"/>
              </w:rPr>
              <w:t>
23-236-014-022</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23-236-014-023</w:t>
            </w:r>
          </w:p>
          <w:p>
            <w:pPr>
              <w:spacing w:after="20"/>
              <w:ind w:left="20"/>
              <w:jc w:val="both"/>
            </w:pPr>
            <w:r>
              <w:rPr>
                <w:rFonts w:ascii="Times New Roman"/>
                <w:b w:val="false"/>
                <w:i w:val="false"/>
                <w:color w:val="000000"/>
                <w:sz w:val="20"/>
              </w:rPr>
              <w:t>
23-236-014-1669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(Демеухан) Демеуханұлы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530817300626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6"/>
          <w:p>
            <w:pPr>
              <w:spacing w:after="20"/>
              <w:ind w:left="20"/>
              <w:jc w:val="both"/>
            </w:pPr>
            <w:r>
              <w:rPr>
                <w:rFonts w:ascii="Times New Roman"/>
                <w:b w:val="false"/>
                <w:i w:val="false"/>
                <w:color w:val="000000"/>
                <w:sz w:val="20"/>
              </w:rPr>
              <w:t>
23-236-014-028</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23-236-014-029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23-236-014-1690</w:t>
            </w:r>
          </w:p>
          <w:p>
            <w:pPr>
              <w:spacing w:after="20"/>
              <w:ind w:left="20"/>
              <w:jc w:val="both"/>
            </w:pPr>
            <w:r>
              <w:rPr>
                <w:rFonts w:ascii="Times New Roman"/>
                <w:b w:val="false"/>
                <w:i w:val="false"/>
                <w:color w:val="000000"/>
                <w:sz w:val="20"/>
              </w:rPr>
              <w:t>
23-236-014-1691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(Диляра) Қаблашымқызы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480612300411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07"/>
          <w:p>
            <w:pPr>
              <w:spacing w:after="20"/>
              <w:ind w:left="20"/>
              <w:jc w:val="both"/>
            </w:pPr>
            <w:r>
              <w:rPr>
                <w:rFonts w:ascii="Times New Roman"/>
                <w:b w:val="false"/>
                <w:i w:val="false"/>
                <w:color w:val="000000"/>
                <w:sz w:val="20"/>
              </w:rPr>
              <w:t>
23-236-014-271</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23-236-014-402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23-236-014-514</w:t>
            </w:r>
          </w:p>
          <w:p>
            <w:pPr>
              <w:spacing w:after="20"/>
              <w:ind w:left="20"/>
              <w:jc w:val="both"/>
            </w:pPr>
            <w:r>
              <w:rPr>
                <w:rFonts w:ascii="Times New Roman"/>
                <w:b w:val="false"/>
                <w:i w:val="false"/>
                <w:color w:val="000000"/>
                <w:sz w:val="20"/>
              </w:rPr>
              <w:t>
23-236-014-1667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Үкіжанова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511120401422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08"/>
          <w:p>
            <w:pPr>
              <w:spacing w:after="20"/>
              <w:ind w:left="20"/>
              <w:jc w:val="both"/>
            </w:pPr>
            <w:r>
              <w:rPr>
                <w:rFonts w:ascii="Times New Roman"/>
                <w:b w:val="false"/>
                <w:i w:val="false"/>
                <w:color w:val="000000"/>
                <w:sz w:val="20"/>
              </w:rPr>
              <w:t>
23-236-014-240</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23-236-014-298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23-236-014-441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23-236-014-1661</w:t>
            </w:r>
          </w:p>
          <w:p>
            <w:pPr>
              <w:spacing w:after="20"/>
              <w:ind w:left="20"/>
              <w:jc w:val="both"/>
            </w:pPr>
            <w:r>
              <w:rPr>
                <w:rFonts w:ascii="Times New Roman"/>
                <w:b w:val="false"/>
                <w:i w:val="false"/>
                <w:color w:val="000000"/>
                <w:sz w:val="20"/>
              </w:rPr>
              <w:t>
23-236-014-1728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 Шакебаева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400523400559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9"/>
          <w:p>
            <w:pPr>
              <w:spacing w:after="20"/>
              <w:ind w:left="20"/>
              <w:jc w:val="both"/>
            </w:pPr>
            <w:r>
              <w:rPr>
                <w:rFonts w:ascii="Times New Roman"/>
                <w:b w:val="false"/>
                <w:i w:val="false"/>
                <w:color w:val="000000"/>
                <w:sz w:val="20"/>
              </w:rPr>
              <w:t>
23-236-014-005</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23-236-014-231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23-236-014-235</w:t>
            </w:r>
          </w:p>
          <w:p>
            <w:pPr>
              <w:spacing w:after="20"/>
              <w:ind w:left="20"/>
              <w:jc w:val="both"/>
            </w:pPr>
            <w:r>
              <w:rPr>
                <w:rFonts w:ascii="Times New Roman"/>
                <w:b w:val="false"/>
                <w:i w:val="false"/>
                <w:color w:val="000000"/>
                <w:sz w:val="20"/>
              </w:rPr>
              <w:t>
23-236-014-236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400523400559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(Е.К.Тұрғазы) Тургазыулы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780205302369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0"/>
          <w:p>
            <w:pPr>
              <w:spacing w:after="20"/>
              <w:ind w:left="20"/>
              <w:jc w:val="both"/>
            </w:pPr>
            <w:r>
              <w:rPr>
                <w:rFonts w:ascii="Times New Roman"/>
                <w:b w:val="false"/>
                <w:i w:val="false"/>
                <w:color w:val="000000"/>
                <w:sz w:val="20"/>
              </w:rPr>
              <w:t>
23-236-014-023</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23-236-014-175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23-236-014-176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23-236-014-305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23-236-014-139</w:t>
            </w:r>
          </w:p>
          <w:p>
            <w:pPr>
              <w:spacing w:after="20"/>
              <w:ind w:left="20"/>
              <w:jc w:val="both"/>
            </w:pPr>
            <w:r>
              <w:rPr>
                <w:rFonts w:ascii="Times New Roman"/>
                <w:b w:val="false"/>
                <w:i w:val="false"/>
                <w:color w:val="000000"/>
                <w:sz w:val="20"/>
              </w:rPr>
              <w:t>
23-236-014-457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(Ербатыр) Сұлташев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800710301283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1"/>
          <w:p>
            <w:pPr>
              <w:spacing w:after="20"/>
              <w:ind w:left="20"/>
              <w:jc w:val="both"/>
            </w:pPr>
            <w:r>
              <w:rPr>
                <w:rFonts w:ascii="Times New Roman"/>
                <w:b w:val="false"/>
                <w:i w:val="false"/>
                <w:color w:val="000000"/>
                <w:sz w:val="20"/>
              </w:rPr>
              <w:t>
23-236-014-015</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23-236-014-270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23-236-014-405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23-236-014-406</w:t>
            </w:r>
          </w:p>
          <w:p>
            <w:pPr>
              <w:spacing w:after="20"/>
              <w:ind w:left="20"/>
              <w:jc w:val="both"/>
            </w:pPr>
            <w:r>
              <w:rPr>
                <w:rFonts w:ascii="Times New Roman"/>
                <w:b w:val="false"/>
                <w:i w:val="false"/>
                <w:color w:val="000000"/>
                <w:sz w:val="20"/>
              </w:rPr>
              <w:t>
23-236-014-507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 Токмангалиев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471011300108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12"/>
          <w:p>
            <w:pPr>
              <w:spacing w:after="20"/>
              <w:ind w:left="20"/>
              <w:jc w:val="both"/>
            </w:pPr>
            <w:r>
              <w:rPr>
                <w:rFonts w:ascii="Times New Roman"/>
                <w:b w:val="false"/>
                <w:i w:val="false"/>
                <w:color w:val="000000"/>
                <w:sz w:val="20"/>
              </w:rPr>
              <w:t>
23-236-014-025</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23-236-014-304</w:t>
            </w:r>
          </w:p>
          <w:p>
            <w:pPr>
              <w:spacing w:after="20"/>
              <w:ind w:left="20"/>
              <w:jc w:val="both"/>
            </w:pPr>
            <w:r>
              <w:rPr>
                <w:rFonts w:ascii="Times New Roman"/>
                <w:b w:val="false"/>
                <w:i w:val="false"/>
                <w:color w:val="000000"/>
                <w:sz w:val="20"/>
              </w:rPr>
              <w:t>
23-236-014-1595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 ) Мақсұтов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720127301198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3"/>
          <w:p>
            <w:pPr>
              <w:spacing w:after="20"/>
              <w:ind w:left="20"/>
              <w:jc w:val="both"/>
            </w:pPr>
            <w:r>
              <w:rPr>
                <w:rFonts w:ascii="Times New Roman"/>
                <w:b w:val="false"/>
                <w:i w:val="false"/>
                <w:color w:val="000000"/>
                <w:sz w:val="20"/>
              </w:rPr>
              <w:t>
23-236-014-173</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23-236-014-1631</w:t>
            </w:r>
          </w:p>
          <w:p>
            <w:pPr>
              <w:spacing w:after="20"/>
              <w:ind w:left="20"/>
              <w:jc w:val="both"/>
            </w:pPr>
            <w:r>
              <w:rPr>
                <w:rFonts w:ascii="Times New Roman"/>
                <w:b w:val="false"/>
                <w:i w:val="false"/>
                <w:color w:val="000000"/>
                <w:sz w:val="20"/>
              </w:rPr>
              <w:t>
23-236-014-1671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Айтмолдин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670509301737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4"/>
          <w:p>
            <w:pPr>
              <w:spacing w:after="20"/>
              <w:ind w:left="20"/>
              <w:jc w:val="both"/>
            </w:pPr>
            <w:r>
              <w:rPr>
                <w:rFonts w:ascii="Times New Roman"/>
                <w:b w:val="false"/>
                <w:i w:val="false"/>
                <w:color w:val="000000"/>
                <w:sz w:val="20"/>
              </w:rPr>
              <w:t>
23-236-014-292</w:t>
            </w:r>
          </w:p>
          <w:bookmarkEnd w:id="214"/>
          <w:p>
            <w:pPr>
              <w:spacing w:after="20"/>
              <w:ind w:left="20"/>
              <w:jc w:val="both"/>
            </w:pPr>
            <w:r>
              <w:rPr>
                <w:rFonts w:ascii="Times New Roman"/>
                <w:b w:val="false"/>
                <w:i w:val="false"/>
                <w:color w:val="000000"/>
                <w:sz w:val="20"/>
              </w:rPr>
              <w:t>
23-236-014-293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(Жұбайхан) Қаратай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710513400320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(Әзберген) Сұлташ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700217300640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15"/>
          <w:p>
            <w:pPr>
              <w:spacing w:after="20"/>
              <w:ind w:left="20"/>
              <w:jc w:val="both"/>
            </w:pPr>
            <w:r>
              <w:rPr>
                <w:rFonts w:ascii="Times New Roman"/>
                <w:b w:val="false"/>
                <w:i w:val="false"/>
                <w:color w:val="000000"/>
                <w:sz w:val="20"/>
              </w:rPr>
              <w:t>
23-236-014-015</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23-236-014-297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23-236-014-274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23-236-014-297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23-236-014-399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23-236-014-400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23-236-014-462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23-236-014-479</w:t>
            </w:r>
          </w:p>
          <w:p>
            <w:pPr>
              <w:spacing w:after="20"/>
              <w:ind w:left="20"/>
              <w:jc w:val="both"/>
            </w:pPr>
            <w:r>
              <w:rPr>
                <w:rFonts w:ascii="Times New Roman"/>
                <w:b w:val="false"/>
                <w:i w:val="false"/>
                <w:color w:val="000000"/>
                <w:sz w:val="20"/>
              </w:rPr>
              <w:t>
23-236-014-506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Тотаев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670918300891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6"/>
          <w:p>
            <w:pPr>
              <w:spacing w:after="20"/>
              <w:ind w:left="20"/>
              <w:jc w:val="both"/>
            </w:pPr>
            <w:r>
              <w:rPr>
                <w:rFonts w:ascii="Times New Roman"/>
                <w:b w:val="false"/>
                <w:i w:val="false"/>
                <w:color w:val="000000"/>
                <w:sz w:val="20"/>
              </w:rPr>
              <w:t>
23-236-014-064</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23-236-014-065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23-236-014-241</w:t>
            </w:r>
          </w:p>
          <w:p>
            <w:pPr>
              <w:spacing w:after="20"/>
              <w:ind w:left="20"/>
              <w:jc w:val="both"/>
            </w:pPr>
            <w:r>
              <w:rPr>
                <w:rFonts w:ascii="Times New Roman"/>
                <w:b w:val="false"/>
                <w:i w:val="false"/>
                <w:color w:val="000000"/>
                <w:sz w:val="20"/>
              </w:rPr>
              <w:t>
23-236-014-242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(Қадылбек) Көкебаев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380101315252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7"/>
          <w:p>
            <w:pPr>
              <w:spacing w:after="20"/>
              <w:ind w:left="20"/>
              <w:jc w:val="both"/>
            </w:pPr>
            <w:r>
              <w:rPr>
                <w:rFonts w:ascii="Times New Roman"/>
                <w:b w:val="false"/>
                <w:i w:val="false"/>
                <w:color w:val="000000"/>
                <w:sz w:val="20"/>
              </w:rPr>
              <w:t>
23-236-014-018</w:t>
            </w:r>
          </w:p>
          <w:bookmarkEnd w:id="217"/>
          <w:p>
            <w:pPr>
              <w:spacing w:after="20"/>
              <w:ind w:left="20"/>
              <w:jc w:val="both"/>
            </w:pPr>
            <w:r>
              <w:rPr>
                <w:rFonts w:ascii="Times New Roman"/>
                <w:b w:val="false"/>
                <w:i w:val="false"/>
                <w:color w:val="000000"/>
                <w:sz w:val="20"/>
              </w:rPr>
              <w:t>
23-236-014-198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Базылхан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510305300936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8"/>
          <w:p>
            <w:pPr>
              <w:spacing w:after="20"/>
              <w:ind w:left="20"/>
              <w:jc w:val="both"/>
            </w:pPr>
            <w:r>
              <w:rPr>
                <w:rFonts w:ascii="Times New Roman"/>
                <w:b w:val="false"/>
                <w:i w:val="false"/>
                <w:color w:val="000000"/>
                <w:sz w:val="20"/>
              </w:rPr>
              <w:t>
23-236-014-059</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23-236-014-060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23-236-014-061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23-236-014-264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23-236-014-1597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23-236-014-1688</w:t>
            </w:r>
          </w:p>
          <w:p>
            <w:pPr>
              <w:spacing w:after="20"/>
              <w:ind w:left="20"/>
              <w:jc w:val="both"/>
            </w:pPr>
            <w:r>
              <w:rPr>
                <w:rFonts w:ascii="Times New Roman"/>
                <w:b w:val="false"/>
                <w:i w:val="false"/>
                <w:color w:val="000000"/>
                <w:sz w:val="20"/>
              </w:rPr>
              <w:t>
23-236-014-1689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510305300936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Бидайғаұлы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510430300966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9"/>
          <w:p>
            <w:pPr>
              <w:spacing w:after="20"/>
              <w:ind w:left="20"/>
              <w:jc w:val="both"/>
            </w:pPr>
            <w:r>
              <w:rPr>
                <w:rFonts w:ascii="Times New Roman"/>
                <w:b w:val="false"/>
                <w:i w:val="false"/>
                <w:color w:val="000000"/>
                <w:sz w:val="20"/>
              </w:rPr>
              <w:t>
23-236-014-132</w:t>
            </w:r>
          </w:p>
          <w:bookmarkEnd w:id="219"/>
          <w:p>
            <w:pPr>
              <w:spacing w:after="20"/>
              <w:ind w:left="20"/>
              <w:jc w:val="both"/>
            </w:pPr>
            <w:r>
              <w:rPr>
                <w:rFonts w:ascii="Times New Roman"/>
                <w:b w:val="false"/>
                <w:i w:val="false"/>
                <w:color w:val="000000"/>
                <w:sz w:val="20"/>
              </w:rPr>
              <w:t>
23-236-014-228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Hұралы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610322301244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20"/>
          <w:p>
            <w:pPr>
              <w:spacing w:after="20"/>
              <w:ind w:left="20"/>
              <w:jc w:val="both"/>
            </w:pPr>
            <w:r>
              <w:rPr>
                <w:rFonts w:ascii="Times New Roman"/>
                <w:b w:val="false"/>
                <w:i w:val="false"/>
                <w:color w:val="000000"/>
                <w:sz w:val="20"/>
              </w:rPr>
              <w:t>
23-236-014-009</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23-236-014-010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23-236-014-214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23-236-014-266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23-236-014-419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23-236-014-432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23-236-014-433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23-236-014-512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23-236-014-515</w:t>
            </w:r>
          </w:p>
          <w:p>
            <w:pPr>
              <w:spacing w:after="20"/>
              <w:ind w:left="20"/>
              <w:jc w:val="both"/>
            </w:pPr>
            <w:r>
              <w:rPr>
                <w:rFonts w:ascii="Times New Roman"/>
                <w:b w:val="false"/>
                <w:i w:val="false"/>
                <w:color w:val="000000"/>
                <w:sz w:val="20"/>
              </w:rPr>
              <w:t>
23-236-014-530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(Қашым) Қамабеков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630828300974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21"/>
          <w:p>
            <w:pPr>
              <w:spacing w:after="20"/>
              <w:ind w:left="20"/>
              <w:jc w:val="both"/>
            </w:pPr>
            <w:r>
              <w:rPr>
                <w:rFonts w:ascii="Times New Roman"/>
                <w:b w:val="false"/>
                <w:i w:val="false"/>
                <w:color w:val="000000"/>
                <w:sz w:val="20"/>
              </w:rPr>
              <w:t>
23-236-014-122</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23-236-014-123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23-236-014-291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23-236-014-314</w:t>
            </w:r>
          </w:p>
          <w:p>
            <w:pPr>
              <w:spacing w:after="20"/>
              <w:ind w:left="20"/>
              <w:jc w:val="both"/>
            </w:pPr>
            <w:r>
              <w:rPr>
                <w:rFonts w:ascii="Times New Roman"/>
                <w:b w:val="false"/>
                <w:i w:val="false"/>
                <w:color w:val="000000"/>
                <w:sz w:val="20"/>
              </w:rPr>
              <w:t>
23-236-014-315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(Қашым)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630828300974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(Кенжетай) Амангелдин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961010350270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2"/>
          <w:p>
            <w:pPr>
              <w:spacing w:after="20"/>
              <w:ind w:left="20"/>
              <w:jc w:val="both"/>
            </w:pPr>
            <w:r>
              <w:rPr>
                <w:rFonts w:ascii="Times New Roman"/>
                <w:b w:val="false"/>
                <w:i w:val="false"/>
                <w:color w:val="000000"/>
                <w:sz w:val="20"/>
              </w:rPr>
              <w:t>
23-236-014-413</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23-236-014-414</w:t>
            </w:r>
          </w:p>
          <w:p>
            <w:pPr>
              <w:spacing w:after="20"/>
              <w:ind w:left="20"/>
              <w:jc w:val="both"/>
            </w:pPr>
            <w:r>
              <w:rPr>
                <w:rFonts w:ascii="Times New Roman"/>
                <w:b w:val="false"/>
                <w:i w:val="false"/>
                <w:color w:val="000000"/>
                <w:sz w:val="20"/>
              </w:rPr>
              <w:t>
23-236-014-1627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Жайлаубаева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620509401853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Рымбекұлы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920717351420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3"/>
          <w:p>
            <w:pPr>
              <w:spacing w:after="20"/>
              <w:ind w:left="20"/>
              <w:jc w:val="both"/>
            </w:pPr>
            <w:r>
              <w:rPr>
                <w:rFonts w:ascii="Times New Roman"/>
                <w:b w:val="false"/>
                <w:i w:val="false"/>
                <w:color w:val="000000"/>
                <w:sz w:val="20"/>
              </w:rPr>
              <w:t>
23-236-014-002</w:t>
            </w:r>
          </w:p>
          <w:bookmarkEnd w:id="223"/>
          <w:p>
            <w:pPr>
              <w:spacing w:after="20"/>
              <w:ind w:left="20"/>
              <w:jc w:val="both"/>
            </w:pPr>
            <w:r>
              <w:rPr>
                <w:rFonts w:ascii="Times New Roman"/>
                <w:b w:val="false"/>
                <w:i w:val="false"/>
                <w:color w:val="000000"/>
                <w:sz w:val="20"/>
              </w:rPr>
              <w:t>
23-236-014-003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Шрахметқызы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620216300866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4"/>
          <w:p>
            <w:pPr>
              <w:spacing w:after="20"/>
              <w:ind w:left="20"/>
              <w:jc w:val="both"/>
            </w:pPr>
            <w:r>
              <w:rPr>
                <w:rFonts w:ascii="Times New Roman"/>
                <w:b w:val="false"/>
                <w:i w:val="false"/>
                <w:color w:val="000000"/>
                <w:sz w:val="20"/>
              </w:rPr>
              <w:t>
23-236-014-286</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23-236-014-316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23-236-014-364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23-236-014-393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23-236-014-394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23-236-014-453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23-236-014-1616</w:t>
            </w:r>
          </w:p>
          <w:p>
            <w:pPr>
              <w:spacing w:after="20"/>
              <w:ind w:left="20"/>
              <w:jc w:val="both"/>
            </w:pPr>
            <w:r>
              <w:rPr>
                <w:rFonts w:ascii="Times New Roman"/>
                <w:b w:val="false"/>
                <w:i w:val="false"/>
                <w:color w:val="000000"/>
                <w:sz w:val="20"/>
              </w:rPr>
              <w:t>
23-236-014-1617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Серікбаев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480901401398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25"/>
          <w:p>
            <w:pPr>
              <w:spacing w:after="20"/>
              <w:ind w:left="20"/>
              <w:jc w:val="both"/>
            </w:pPr>
            <w:r>
              <w:rPr>
                <w:rFonts w:ascii="Times New Roman"/>
                <w:b w:val="false"/>
                <w:i w:val="false"/>
                <w:color w:val="000000"/>
                <w:sz w:val="20"/>
              </w:rPr>
              <w:t>
23-236-014-023</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23-236-014-524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23-236-014-525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23-236-014-1697</w:t>
            </w:r>
          </w:p>
          <w:p>
            <w:pPr>
              <w:spacing w:after="20"/>
              <w:ind w:left="20"/>
              <w:jc w:val="both"/>
            </w:pPr>
            <w:r>
              <w:rPr>
                <w:rFonts w:ascii="Times New Roman"/>
                <w:b w:val="false"/>
                <w:i w:val="false"/>
                <w:color w:val="000000"/>
                <w:sz w:val="20"/>
              </w:rPr>
              <w:t>
23-236-014-1698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Мұратханов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590901302075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26"/>
          <w:p>
            <w:pPr>
              <w:spacing w:after="20"/>
              <w:ind w:left="20"/>
              <w:jc w:val="both"/>
            </w:pPr>
            <w:r>
              <w:rPr>
                <w:rFonts w:ascii="Times New Roman"/>
                <w:b w:val="false"/>
                <w:i w:val="false"/>
                <w:color w:val="000000"/>
                <w:sz w:val="20"/>
              </w:rPr>
              <w:t>
23-236-014-186</w:t>
            </w:r>
          </w:p>
          <w:bookmarkEnd w:id="226"/>
          <w:p>
            <w:pPr>
              <w:spacing w:after="20"/>
              <w:ind w:left="20"/>
              <w:jc w:val="both"/>
            </w:pPr>
            <w:r>
              <w:rPr>
                <w:rFonts w:ascii="Times New Roman"/>
                <w:b w:val="false"/>
                <w:i w:val="false"/>
                <w:color w:val="000000"/>
                <w:sz w:val="20"/>
              </w:rPr>
              <w:t>
23-236-014-202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Демеухан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620711301022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27"/>
          <w:p>
            <w:pPr>
              <w:spacing w:after="20"/>
              <w:ind w:left="20"/>
              <w:jc w:val="both"/>
            </w:pPr>
            <w:r>
              <w:rPr>
                <w:rFonts w:ascii="Times New Roman"/>
                <w:b w:val="false"/>
                <w:i w:val="false"/>
                <w:color w:val="000000"/>
                <w:sz w:val="20"/>
              </w:rPr>
              <w:t>
23-236-014-322</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23-236-014-533</w:t>
            </w:r>
          </w:p>
          <w:p>
            <w:pPr>
              <w:spacing w:after="20"/>
              <w:ind w:left="20"/>
              <w:jc w:val="both"/>
            </w:pPr>
            <w:r>
              <w:rPr>
                <w:rFonts w:ascii="Times New Roman"/>
                <w:b w:val="false"/>
                <w:i w:val="false"/>
                <w:color w:val="000000"/>
                <w:sz w:val="20"/>
              </w:rPr>
              <w:t>
23-236-014-534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620711301022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Мейрамханов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750325301952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28"/>
          <w:p>
            <w:pPr>
              <w:spacing w:after="20"/>
              <w:ind w:left="20"/>
              <w:jc w:val="both"/>
            </w:pPr>
            <w:r>
              <w:rPr>
                <w:rFonts w:ascii="Times New Roman"/>
                <w:b w:val="false"/>
                <w:i w:val="false"/>
                <w:color w:val="000000"/>
                <w:sz w:val="20"/>
              </w:rPr>
              <w:t>
23-236-014-067</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23-236-014-118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23-236-014-030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23-236-014-489</w:t>
            </w:r>
          </w:p>
          <w:p>
            <w:pPr>
              <w:spacing w:after="20"/>
              <w:ind w:left="20"/>
              <w:jc w:val="both"/>
            </w:pPr>
            <w:r>
              <w:rPr>
                <w:rFonts w:ascii="Times New Roman"/>
                <w:b w:val="false"/>
                <w:i w:val="false"/>
                <w:color w:val="000000"/>
                <w:sz w:val="20"/>
              </w:rPr>
              <w:t>
23-236-014-1662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750325301952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Өмірбеков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670604300626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29"/>
          <w:p>
            <w:pPr>
              <w:spacing w:after="20"/>
              <w:ind w:left="20"/>
              <w:jc w:val="both"/>
            </w:pPr>
            <w:r>
              <w:rPr>
                <w:rFonts w:ascii="Times New Roman"/>
                <w:b w:val="false"/>
                <w:i w:val="false"/>
                <w:color w:val="000000"/>
                <w:sz w:val="20"/>
              </w:rPr>
              <w:t>
23-236-014-034</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23-236-014-035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23-236-014-225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23-236-014-226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23-236-014-193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23-236-014-1577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23-236-014-1578</w:t>
            </w:r>
          </w:p>
          <w:p>
            <w:pPr>
              <w:spacing w:after="20"/>
              <w:ind w:left="20"/>
              <w:jc w:val="both"/>
            </w:pPr>
            <w:r>
              <w:rPr>
                <w:rFonts w:ascii="Times New Roman"/>
                <w:b w:val="false"/>
                <w:i w:val="false"/>
                <w:color w:val="000000"/>
                <w:sz w:val="20"/>
              </w:rPr>
              <w:t>
23-236-014-1713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Дүйсембеков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760726401237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30"/>
          <w:p>
            <w:pPr>
              <w:spacing w:after="20"/>
              <w:ind w:left="20"/>
              <w:jc w:val="both"/>
            </w:pPr>
            <w:r>
              <w:rPr>
                <w:rFonts w:ascii="Times New Roman"/>
                <w:b w:val="false"/>
                <w:i w:val="false"/>
                <w:color w:val="000000"/>
                <w:sz w:val="20"/>
              </w:rPr>
              <w:t>
23-236-014-144</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23-236-014-145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23-236-014-251</w:t>
            </w:r>
          </w:p>
          <w:p>
            <w:pPr>
              <w:spacing w:after="20"/>
              <w:ind w:left="20"/>
              <w:jc w:val="both"/>
            </w:pPr>
            <w:r>
              <w:rPr>
                <w:rFonts w:ascii="Times New Roman"/>
                <w:b w:val="false"/>
                <w:i w:val="false"/>
                <w:color w:val="000000"/>
                <w:sz w:val="20"/>
              </w:rPr>
              <w:t>
23-236-014-252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(Hаурызбай) Шакен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800318300086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31"/>
          <w:p>
            <w:pPr>
              <w:spacing w:after="20"/>
              <w:ind w:left="20"/>
              <w:jc w:val="both"/>
            </w:pPr>
            <w:r>
              <w:rPr>
                <w:rFonts w:ascii="Times New Roman"/>
                <w:b w:val="false"/>
                <w:i w:val="false"/>
                <w:color w:val="000000"/>
                <w:sz w:val="20"/>
              </w:rPr>
              <w:t>
23-236-014-004</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23-236-014-134</w:t>
            </w:r>
          </w:p>
          <w:p>
            <w:pPr>
              <w:spacing w:after="20"/>
              <w:ind w:left="20"/>
              <w:jc w:val="both"/>
            </w:pPr>
            <w:r>
              <w:rPr>
                <w:rFonts w:ascii="Times New Roman"/>
                <w:b w:val="false"/>
                <w:i w:val="false"/>
                <w:color w:val="000000"/>
                <w:sz w:val="20"/>
              </w:rPr>
              <w:t>
23-236-012-090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(Hаушабай) Қаскенұлы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790109302190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(Наушабай)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790109302190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Демеуханов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770414301494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32"/>
          <w:p>
            <w:pPr>
              <w:spacing w:after="20"/>
              <w:ind w:left="20"/>
              <w:jc w:val="both"/>
            </w:pPr>
            <w:r>
              <w:rPr>
                <w:rFonts w:ascii="Times New Roman"/>
                <w:b w:val="false"/>
                <w:i w:val="false"/>
                <w:color w:val="000000"/>
                <w:sz w:val="20"/>
              </w:rPr>
              <w:t>
23-236-014-100</w:t>
            </w:r>
          </w:p>
          <w:bookmarkEnd w:id="232"/>
          <w:p>
            <w:pPr>
              <w:spacing w:after="20"/>
              <w:ind w:left="20"/>
              <w:jc w:val="both"/>
            </w:pPr>
            <w:r>
              <w:rPr>
                <w:rFonts w:ascii="Times New Roman"/>
                <w:b w:val="false"/>
                <w:i w:val="false"/>
                <w:color w:val="000000"/>
                <w:sz w:val="20"/>
              </w:rPr>
              <w:t>
23-236-014-101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770414301494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(Hұрбол) Қабланбеков 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830912301891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3"/>
          <w:p>
            <w:pPr>
              <w:spacing w:after="20"/>
              <w:ind w:left="20"/>
              <w:jc w:val="both"/>
            </w:pPr>
            <w:r>
              <w:rPr>
                <w:rFonts w:ascii="Times New Roman"/>
                <w:b w:val="false"/>
                <w:i w:val="false"/>
                <w:color w:val="000000"/>
                <w:sz w:val="20"/>
              </w:rPr>
              <w:t>
23-236-014-229</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23-236-014-526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23-236-014-527</w:t>
            </w:r>
          </w:p>
          <w:p>
            <w:pPr>
              <w:spacing w:after="20"/>
              <w:ind w:left="20"/>
              <w:jc w:val="both"/>
            </w:pPr>
            <w:r>
              <w:rPr>
                <w:rFonts w:ascii="Times New Roman"/>
                <w:b w:val="false"/>
                <w:i w:val="false"/>
                <w:color w:val="000000"/>
                <w:sz w:val="20"/>
              </w:rPr>
              <w:t>
23-236-014-1735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Салқынбаев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630101305992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34"/>
          <w:p>
            <w:pPr>
              <w:spacing w:after="20"/>
              <w:ind w:left="20"/>
              <w:jc w:val="both"/>
            </w:pPr>
            <w:r>
              <w:rPr>
                <w:rFonts w:ascii="Times New Roman"/>
                <w:b w:val="false"/>
                <w:i w:val="false"/>
                <w:color w:val="000000"/>
                <w:sz w:val="20"/>
              </w:rPr>
              <w:t>
23-236-014-086</w:t>
            </w:r>
          </w:p>
          <w:bookmarkEnd w:id="234"/>
          <w:p>
            <w:pPr>
              <w:spacing w:after="20"/>
              <w:ind w:left="20"/>
              <w:jc w:val="both"/>
            </w:pPr>
            <w:r>
              <w:rPr>
                <w:rFonts w:ascii="Times New Roman"/>
                <w:b w:val="false"/>
                <w:i w:val="false"/>
                <w:color w:val="000000"/>
                <w:sz w:val="20"/>
              </w:rPr>
              <w:t>
23-236-014-087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Оразханұлы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750902301225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35"/>
          <w:p>
            <w:pPr>
              <w:spacing w:after="20"/>
              <w:ind w:left="20"/>
              <w:jc w:val="both"/>
            </w:pPr>
            <w:r>
              <w:rPr>
                <w:rFonts w:ascii="Times New Roman"/>
                <w:b w:val="false"/>
                <w:i w:val="false"/>
                <w:color w:val="000000"/>
                <w:sz w:val="20"/>
              </w:rPr>
              <w:t>
23-236-014-139</w:t>
            </w:r>
          </w:p>
          <w:bookmarkEnd w:id="235"/>
          <w:p>
            <w:pPr>
              <w:spacing w:after="20"/>
              <w:ind w:left="20"/>
              <w:jc w:val="both"/>
            </w:pPr>
            <w:r>
              <w:rPr>
                <w:rFonts w:ascii="Times New Roman"/>
                <w:b w:val="false"/>
                <w:i w:val="false"/>
                <w:color w:val="000000"/>
                <w:sz w:val="20"/>
              </w:rPr>
              <w:t>
23-236-014-140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(Роллан) Амангелдин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710809301501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36"/>
          <w:p>
            <w:pPr>
              <w:spacing w:after="20"/>
              <w:ind w:left="20"/>
              <w:jc w:val="both"/>
            </w:pPr>
            <w:r>
              <w:rPr>
                <w:rFonts w:ascii="Times New Roman"/>
                <w:b w:val="false"/>
                <w:i w:val="false"/>
                <w:color w:val="000000"/>
                <w:sz w:val="20"/>
              </w:rPr>
              <w:t>
23-236-014-116</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23-236-014-117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23-236-014-361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23-236-014-481</w:t>
            </w:r>
          </w:p>
          <w:p>
            <w:pPr>
              <w:spacing w:after="20"/>
              <w:ind w:left="20"/>
              <w:jc w:val="both"/>
            </w:pPr>
            <w:r>
              <w:rPr>
                <w:rFonts w:ascii="Times New Roman"/>
                <w:b w:val="false"/>
                <w:i w:val="false"/>
                <w:color w:val="000000"/>
                <w:sz w:val="20"/>
              </w:rPr>
              <w:t>
23-236-014-1576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(Роллан) жеке мешік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710809301501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Жақыпова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621109401267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37"/>
          <w:p>
            <w:pPr>
              <w:spacing w:after="20"/>
              <w:ind w:left="20"/>
              <w:jc w:val="both"/>
            </w:pPr>
            <w:r>
              <w:rPr>
                <w:rFonts w:ascii="Times New Roman"/>
                <w:b w:val="false"/>
                <w:i w:val="false"/>
                <w:color w:val="000000"/>
                <w:sz w:val="20"/>
              </w:rPr>
              <w:t>
23-236-014-007</w:t>
            </w:r>
          </w:p>
          <w:bookmarkEnd w:id="237"/>
          <w:p>
            <w:pPr>
              <w:spacing w:after="20"/>
              <w:ind w:left="20"/>
              <w:jc w:val="both"/>
            </w:pPr>
            <w:r>
              <w:rPr>
                <w:rFonts w:ascii="Times New Roman"/>
                <w:b w:val="false"/>
                <w:i w:val="false"/>
                <w:color w:val="000000"/>
                <w:sz w:val="20"/>
              </w:rPr>
              <w:t>
23-236-014-008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Мұқатаев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720903301176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38"/>
          <w:p>
            <w:pPr>
              <w:spacing w:after="20"/>
              <w:ind w:left="20"/>
              <w:jc w:val="both"/>
            </w:pPr>
            <w:r>
              <w:rPr>
                <w:rFonts w:ascii="Times New Roman"/>
                <w:b w:val="false"/>
                <w:i w:val="false"/>
                <w:color w:val="000000"/>
                <w:sz w:val="20"/>
              </w:rPr>
              <w:t>
23-236-014-165</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23-236-014-1628</w:t>
            </w:r>
          </w:p>
          <w:p>
            <w:pPr>
              <w:spacing w:after="20"/>
              <w:ind w:left="20"/>
              <w:jc w:val="both"/>
            </w:pPr>
            <w:r>
              <w:rPr>
                <w:rFonts w:ascii="Times New Roman"/>
                <w:b w:val="false"/>
                <w:i w:val="false"/>
                <w:color w:val="000000"/>
                <w:sz w:val="20"/>
              </w:rPr>
              <w:t>
23-236-014-1692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(Сәпкен) Әлиясқаров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670318301362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Кеңесбекқызы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580824401013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39"/>
          <w:p>
            <w:pPr>
              <w:spacing w:after="20"/>
              <w:ind w:left="20"/>
              <w:jc w:val="both"/>
            </w:pPr>
            <w:r>
              <w:rPr>
                <w:rFonts w:ascii="Times New Roman"/>
                <w:b w:val="false"/>
                <w:i w:val="false"/>
                <w:color w:val="000000"/>
                <w:sz w:val="20"/>
              </w:rPr>
              <w:t>
23-236-014-013</w:t>
            </w:r>
          </w:p>
          <w:bookmarkEnd w:id="239"/>
          <w:p>
            <w:pPr>
              <w:spacing w:after="20"/>
              <w:ind w:left="20"/>
              <w:jc w:val="both"/>
            </w:pPr>
            <w:r>
              <w:rPr>
                <w:rFonts w:ascii="Times New Roman"/>
                <w:b w:val="false"/>
                <w:i w:val="false"/>
                <w:color w:val="000000"/>
                <w:sz w:val="20"/>
              </w:rPr>
              <w:t>
23-236-014-263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Сайлауғазыұлы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730618301199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40"/>
          <w:p>
            <w:pPr>
              <w:spacing w:after="20"/>
              <w:ind w:left="20"/>
              <w:jc w:val="both"/>
            </w:pPr>
            <w:r>
              <w:rPr>
                <w:rFonts w:ascii="Times New Roman"/>
                <w:b w:val="false"/>
                <w:i w:val="false"/>
                <w:color w:val="000000"/>
                <w:sz w:val="20"/>
              </w:rPr>
              <w:t>
23-236-014-110</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23-236-014-111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23-236-014-323</w:t>
            </w:r>
          </w:p>
          <w:p>
            <w:pPr>
              <w:spacing w:after="20"/>
              <w:ind w:left="20"/>
              <w:jc w:val="both"/>
            </w:pPr>
            <w:r>
              <w:rPr>
                <w:rFonts w:ascii="Times New Roman"/>
                <w:b w:val="false"/>
                <w:i w:val="false"/>
                <w:color w:val="000000"/>
                <w:sz w:val="20"/>
              </w:rPr>
              <w:t>
23-236-014-324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Ақболатов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710205301289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41"/>
          <w:p>
            <w:pPr>
              <w:spacing w:after="20"/>
              <w:ind w:left="20"/>
              <w:jc w:val="both"/>
            </w:pPr>
            <w:r>
              <w:rPr>
                <w:rFonts w:ascii="Times New Roman"/>
                <w:b w:val="false"/>
                <w:i w:val="false"/>
                <w:color w:val="000000"/>
                <w:sz w:val="20"/>
              </w:rPr>
              <w:t>
23-236-014-134</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23-236-014-172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23-236-014-206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23-236-014-208</w:t>
            </w:r>
          </w:p>
          <w:p>
            <w:pPr>
              <w:spacing w:after="20"/>
              <w:ind w:left="20"/>
              <w:jc w:val="both"/>
            </w:pPr>
            <w:r>
              <w:rPr>
                <w:rFonts w:ascii="Times New Roman"/>
                <w:b w:val="false"/>
                <w:i w:val="false"/>
                <w:color w:val="000000"/>
                <w:sz w:val="20"/>
              </w:rPr>
              <w:t>
23-236-018-1001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(Тоғжан-2) Айташұлы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751130300967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42"/>
          <w:p>
            <w:pPr>
              <w:spacing w:after="20"/>
              <w:ind w:left="20"/>
              <w:jc w:val="both"/>
            </w:pPr>
            <w:r>
              <w:rPr>
                <w:rFonts w:ascii="Times New Roman"/>
                <w:b w:val="false"/>
                <w:i w:val="false"/>
                <w:color w:val="000000"/>
                <w:sz w:val="20"/>
              </w:rPr>
              <w:t>
23-236-014-125</w:t>
            </w:r>
          </w:p>
          <w:bookmarkEnd w:id="242"/>
          <w:p>
            <w:pPr>
              <w:spacing w:after="20"/>
              <w:ind w:left="20"/>
              <w:jc w:val="both"/>
            </w:pPr>
            <w:r>
              <w:rPr>
                <w:rFonts w:ascii="Times New Roman"/>
                <w:b w:val="false"/>
                <w:i w:val="false"/>
                <w:color w:val="000000"/>
                <w:sz w:val="20"/>
              </w:rPr>
              <w:t>
23-236-014-1625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Жылқайдарова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640111401331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3"/>
          <w:p>
            <w:pPr>
              <w:spacing w:after="20"/>
              <w:ind w:left="20"/>
              <w:jc w:val="both"/>
            </w:pPr>
            <w:r>
              <w:rPr>
                <w:rFonts w:ascii="Times New Roman"/>
                <w:b w:val="false"/>
                <w:i w:val="false"/>
                <w:color w:val="000000"/>
                <w:sz w:val="20"/>
              </w:rPr>
              <w:t>
23-236-014-055</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23-236-014-444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23-236-014-274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23-236-014-272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23-236-014-312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23-236-014-420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23-236-014-265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23-236-014-289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23-236-014-335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23-236-014-228</w:t>
            </w:r>
          </w:p>
          <w:p>
            <w:pPr>
              <w:spacing w:after="20"/>
              <w:ind w:left="20"/>
              <w:jc w:val="both"/>
            </w:pPr>
            <w:r>
              <w:rPr>
                <w:rFonts w:ascii="Times New Roman"/>
                <w:b w:val="false"/>
                <w:i w:val="false"/>
                <w:color w:val="000000"/>
                <w:sz w:val="20"/>
              </w:rPr>
              <w:t>
23-236-014-191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Қарамендинов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540129300271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44"/>
          <w:p>
            <w:pPr>
              <w:spacing w:after="20"/>
              <w:ind w:left="20"/>
              <w:jc w:val="both"/>
            </w:pPr>
            <w:r>
              <w:rPr>
                <w:rFonts w:ascii="Times New Roman"/>
                <w:b w:val="false"/>
                <w:i w:val="false"/>
                <w:color w:val="000000"/>
                <w:sz w:val="20"/>
              </w:rPr>
              <w:t>
23-236-014-177</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23-236-014-247</w:t>
            </w:r>
          </w:p>
          <w:p>
            <w:pPr>
              <w:spacing w:after="20"/>
              <w:ind w:left="20"/>
              <w:jc w:val="both"/>
            </w:pPr>
            <w:r>
              <w:rPr>
                <w:rFonts w:ascii="Times New Roman"/>
                <w:b w:val="false"/>
                <w:i w:val="false"/>
                <w:color w:val="000000"/>
                <w:sz w:val="20"/>
              </w:rPr>
              <w:t>
23-236-014-1626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Мұқышев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630520302232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45"/>
          <w:p>
            <w:pPr>
              <w:spacing w:after="20"/>
              <w:ind w:left="20"/>
              <w:jc w:val="both"/>
            </w:pPr>
            <w:r>
              <w:rPr>
                <w:rFonts w:ascii="Times New Roman"/>
                <w:b w:val="false"/>
                <w:i w:val="false"/>
                <w:color w:val="000000"/>
                <w:sz w:val="20"/>
              </w:rPr>
              <w:t>
23-236-014-112</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23-236-014-232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23-236-014-233</w:t>
            </w:r>
          </w:p>
          <w:p>
            <w:pPr>
              <w:spacing w:after="20"/>
              <w:ind w:left="20"/>
              <w:jc w:val="both"/>
            </w:pPr>
            <w:r>
              <w:rPr>
                <w:rFonts w:ascii="Times New Roman"/>
                <w:b w:val="false"/>
                <w:i w:val="false"/>
                <w:color w:val="000000"/>
                <w:sz w:val="20"/>
              </w:rPr>
              <w:t>
23-236-014-275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(Шаймұрат) Шаймұратұлы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760811300670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46"/>
          <w:p>
            <w:pPr>
              <w:spacing w:after="20"/>
              <w:ind w:left="20"/>
              <w:jc w:val="both"/>
            </w:pPr>
            <w:r>
              <w:rPr>
                <w:rFonts w:ascii="Times New Roman"/>
                <w:b w:val="false"/>
                <w:i w:val="false"/>
                <w:color w:val="000000"/>
                <w:sz w:val="20"/>
              </w:rPr>
              <w:t>
23-236-014-221</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23-236-014-222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23-236-014-227</w:t>
            </w:r>
          </w:p>
          <w:p>
            <w:pPr>
              <w:spacing w:after="20"/>
              <w:ind w:left="20"/>
              <w:jc w:val="both"/>
            </w:pPr>
            <w:r>
              <w:rPr>
                <w:rFonts w:ascii="Times New Roman"/>
                <w:b w:val="false"/>
                <w:i w:val="false"/>
                <w:color w:val="000000"/>
                <w:sz w:val="20"/>
              </w:rPr>
              <w:t>
23-236-014-1644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Уахметұлы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651107301572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47"/>
          <w:p>
            <w:pPr>
              <w:spacing w:after="20"/>
              <w:ind w:left="20"/>
              <w:jc w:val="both"/>
            </w:pPr>
            <w:r>
              <w:rPr>
                <w:rFonts w:ascii="Times New Roman"/>
                <w:b w:val="false"/>
                <w:i w:val="false"/>
                <w:color w:val="000000"/>
                <w:sz w:val="20"/>
              </w:rPr>
              <w:t>
23-236-014-174</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23-236-014-223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23-236-014-349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23-236-014-350</w:t>
            </w:r>
          </w:p>
          <w:p>
            <w:pPr>
              <w:spacing w:after="20"/>
              <w:ind w:left="20"/>
              <w:jc w:val="both"/>
            </w:pPr>
            <w:r>
              <w:rPr>
                <w:rFonts w:ascii="Times New Roman"/>
                <w:b w:val="false"/>
                <w:i w:val="false"/>
                <w:color w:val="000000"/>
                <w:sz w:val="20"/>
              </w:rPr>
              <w:t>
23-236-014-1585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Рахимова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571001402593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Даутханова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531018400989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48"/>
          <w:p>
            <w:pPr>
              <w:spacing w:after="20"/>
              <w:ind w:left="20"/>
              <w:jc w:val="both"/>
            </w:pPr>
            <w:r>
              <w:rPr>
                <w:rFonts w:ascii="Times New Roman"/>
                <w:b w:val="false"/>
                <w:i w:val="false"/>
                <w:color w:val="000000"/>
                <w:sz w:val="20"/>
              </w:rPr>
              <w:t>
23-236-014-204</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23-236-014-029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23-236-014-259</w:t>
            </w:r>
          </w:p>
          <w:p>
            <w:pPr>
              <w:spacing w:after="20"/>
              <w:ind w:left="20"/>
              <w:jc w:val="both"/>
            </w:pPr>
            <w:r>
              <w:rPr>
                <w:rFonts w:ascii="Times New Roman"/>
                <w:b w:val="false"/>
                <w:i w:val="false"/>
                <w:color w:val="000000"/>
                <w:sz w:val="20"/>
              </w:rPr>
              <w:t>
23-236-014-260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Сейілсінов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570808301226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(Биахметхан ) Абилова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580306400198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49"/>
          <w:p>
            <w:pPr>
              <w:spacing w:after="20"/>
              <w:ind w:left="20"/>
              <w:jc w:val="both"/>
            </w:pPr>
            <w:r>
              <w:rPr>
                <w:rFonts w:ascii="Times New Roman"/>
                <w:b w:val="false"/>
                <w:i w:val="false"/>
                <w:color w:val="000000"/>
                <w:sz w:val="20"/>
              </w:rPr>
              <w:t>
23-236-014-225</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23-236-014-455</w:t>
            </w:r>
          </w:p>
          <w:p>
            <w:pPr>
              <w:spacing w:after="20"/>
              <w:ind w:left="20"/>
              <w:jc w:val="both"/>
            </w:pPr>
            <w:r>
              <w:rPr>
                <w:rFonts w:ascii="Times New Roman"/>
                <w:b w:val="false"/>
                <w:i w:val="false"/>
                <w:color w:val="000000"/>
                <w:sz w:val="20"/>
              </w:rPr>
              <w:t>
23-236-014-1578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Слямханов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610909302273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Арпабаев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820808300063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(Тұрсынғали) Жаукенова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621214401416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50"/>
          <w:p>
            <w:pPr>
              <w:spacing w:after="20"/>
              <w:ind w:left="20"/>
              <w:jc w:val="both"/>
            </w:pPr>
            <w:r>
              <w:rPr>
                <w:rFonts w:ascii="Times New Roman"/>
                <w:b w:val="false"/>
                <w:i w:val="false"/>
                <w:color w:val="000000"/>
                <w:sz w:val="20"/>
              </w:rPr>
              <w:t>
23-236-014-612</w:t>
            </w:r>
          </w:p>
          <w:bookmarkEnd w:id="250"/>
          <w:p>
            <w:pPr>
              <w:spacing w:after="20"/>
              <w:ind w:left="20"/>
              <w:jc w:val="both"/>
            </w:pPr>
            <w:r>
              <w:rPr>
                <w:rFonts w:ascii="Times New Roman"/>
                <w:b w:val="false"/>
                <w:i w:val="false"/>
                <w:color w:val="000000"/>
                <w:sz w:val="20"/>
              </w:rPr>
              <w:t>
23-236-014-613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Кокиев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511011300900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51"/>
          <w:p>
            <w:pPr>
              <w:spacing w:after="20"/>
              <w:ind w:left="20"/>
              <w:jc w:val="both"/>
            </w:pPr>
            <w:r>
              <w:rPr>
                <w:rFonts w:ascii="Times New Roman"/>
                <w:b w:val="false"/>
                <w:i w:val="false"/>
                <w:color w:val="000000"/>
                <w:sz w:val="20"/>
              </w:rPr>
              <w:t>
23-236-014-1213</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23-236-014-359</w:t>
            </w:r>
          </w:p>
          <w:p>
            <w:pPr>
              <w:spacing w:after="20"/>
              <w:ind w:left="20"/>
              <w:jc w:val="both"/>
            </w:pPr>
            <w:r>
              <w:rPr>
                <w:rFonts w:ascii="Times New Roman"/>
                <w:b w:val="false"/>
                <w:i w:val="false"/>
                <w:color w:val="000000"/>
                <w:sz w:val="20"/>
              </w:rPr>
              <w:t>
23-236-014-383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Лдибаев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580629301354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52"/>
          <w:p>
            <w:pPr>
              <w:spacing w:after="20"/>
              <w:ind w:left="20"/>
              <w:jc w:val="both"/>
            </w:pPr>
            <w:r>
              <w:rPr>
                <w:rFonts w:ascii="Times New Roman"/>
                <w:b w:val="false"/>
                <w:i w:val="false"/>
                <w:color w:val="000000"/>
                <w:sz w:val="20"/>
              </w:rPr>
              <w:t>
23-236-014-014</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23-236-014-1583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23-236-014-016</w:t>
            </w:r>
          </w:p>
          <w:p>
            <w:pPr>
              <w:spacing w:after="20"/>
              <w:ind w:left="20"/>
              <w:jc w:val="both"/>
            </w:pPr>
            <w:r>
              <w:rPr>
                <w:rFonts w:ascii="Times New Roman"/>
                <w:b w:val="false"/>
                <w:i w:val="false"/>
                <w:color w:val="000000"/>
                <w:sz w:val="20"/>
              </w:rPr>
              <w:t>
23-236-014-362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580629301354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580629301354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(Қошке) Кошкин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650101314806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(Қошке)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650101314806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Қуанов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930815350744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930815350744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(Шалипа) Жунусова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740216402269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(Елдос) Такенов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720405302444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(Елдос)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720405302444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Байжомартов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870622301466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53"/>
          <w:p>
            <w:pPr>
              <w:spacing w:after="20"/>
              <w:ind w:left="20"/>
              <w:jc w:val="both"/>
            </w:pPr>
            <w:r>
              <w:rPr>
                <w:rFonts w:ascii="Times New Roman"/>
                <w:b w:val="false"/>
                <w:i w:val="false"/>
                <w:color w:val="000000"/>
                <w:sz w:val="20"/>
              </w:rPr>
              <w:t>
23-236-014-1632</w:t>
            </w:r>
          </w:p>
          <w:bookmarkEnd w:id="253"/>
          <w:p>
            <w:pPr>
              <w:spacing w:after="20"/>
              <w:ind w:left="20"/>
              <w:jc w:val="both"/>
            </w:pPr>
            <w:r>
              <w:rPr>
                <w:rFonts w:ascii="Times New Roman"/>
                <w:b w:val="false"/>
                <w:i w:val="false"/>
                <w:color w:val="000000"/>
                <w:sz w:val="20"/>
              </w:rPr>
              <w:t>
23-236-014-1633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 Хамит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550306302172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54"/>
          <w:p>
            <w:pPr>
              <w:spacing w:after="20"/>
              <w:ind w:left="20"/>
              <w:jc w:val="both"/>
            </w:pPr>
            <w:r>
              <w:rPr>
                <w:rFonts w:ascii="Times New Roman"/>
                <w:b w:val="false"/>
                <w:i w:val="false"/>
                <w:color w:val="000000"/>
                <w:sz w:val="20"/>
              </w:rPr>
              <w:t>
23-236-018-957</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23-236-014-1641</w:t>
            </w:r>
          </w:p>
          <w:p>
            <w:pPr>
              <w:spacing w:after="20"/>
              <w:ind w:left="20"/>
              <w:jc w:val="both"/>
            </w:pPr>
            <w:r>
              <w:rPr>
                <w:rFonts w:ascii="Times New Roman"/>
                <w:b w:val="false"/>
                <w:i w:val="false"/>
                <w:color w:val="000000"/>
                <w:sz w:val="20"/>
              </w:rPr>
              <w:t>
23-236-014-1739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(Елжас) Елеусизова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710507401762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55"/>
          <w:p>
            <w:pPr>
              <w:spacing w:after="20"/>
              <w:ind w:left="20"/>
              <w:jc w:val="both"/>
            </w:pPr>
            <w:r>
              <w:rPr>
                <w:rFonts w:ascii="Times New Roman"/>
                <w:b w:val="false"/>
                <w:i w:val="false"/>
                <w:color w:val="000000"/>
                <w:sz w:val="20"/>
              </w:rPr>
              <w:t>
23-236-014-1621</w:t>
            </w:r>
          </w:p>
          <w:bookmarkEnd w:id="255"/>
          <w:p>
            <w:pPr>
              <w:spacing w:after="20"/>
              <w:ind w:left="20"/>
              <w:jc w:val="both"/>
            </w:pPr>
            <w:r>
              <w:rPr>
                <w:rFonts w:ascii="Times New Roman"/>
                <w:b w:val="false"/>
                <w:i w:val="false"/>
                <w:color w:val="000000"/>
                <w:sz w:val="20"/>
              </w:rPr>
              <w:t>
23-236-014-1622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Махметова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790505400450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 Толепказин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791101300034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56"/>
          <w:p>
            <w:pPr>
              <w:spacing w:after="20"/>
              <w:ind w:left="20"/>
              <w:jc w:val="both"/>
            </w:pPr>
            <w:r>
              <w:rPr>
                <w:rFonts w:ascii="Times New Roman"/>
                <w:b w:val="false"/>
                <w:i w:val="false"/>
                <w:color w:val="000000"/>
                <w:sz w:val="20"/>
              </w:rPr>
              <w:t>
23-236-014-523</w:t>
            </w:r>
          </w:p>
          <w:bookmarkEnd w:id="256"/>
          <w:p>
            <w:pPr>
              <w:spacing w:after="20"/>
              <w:ind w:left="20"/>
              <w:jc w:val="both"/>
            </w:pPr>
            <w:r>
              <w:rPr>
                <w:rFonts w:ascii="Times New Roman"/>
                <w:b w:val="false"/>
                <w:i w:val="false"/>
                <w:color w:val="000000"/>
                <w:sz w:val="20"/>
              </w:rPr>
              <w:t>
23-236-014-1721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Нургазина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661007300245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(Ақарыс) Амангелдин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770319301923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57"/>
          <w:p>
            <w:pPr>
              <w:spacing w:after="20"/>
              <w:ind w:left="20"/>
              <w:jc w:val="both"/>
            </w:pPr>
            <w:r>
              <w:rPr>
                <w:rFonts w:ascii="Times New Roman"/>
                <w:b w:val="false"/>
                <w:i w:val="false"/>
                <w:color w:val="000000"/>
                <w:sz w:val="20"/>
              </w:rPr>
              <w:t>
23-236-014-1678</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23-236-014-1679</w:t>
            </w:r>
          </w:p>
          <w:p>
            <w:pPr>
              <w:spacing w:after="20"/>
              <w:ind w:left="20"/>
              <w:jc w:val="both"/>
            </w:pPr>
            <w:r>
              <w:rPr>
                <w:rFonts w:ascii="Times New Roman"/>
                <w:b w:val="false"/>
                <w:i w:val="false"/>
                <w:color w:val="000000"/>
                <w:sz w:val="20"/>
              </w:rPr>
              <w:t>
23-236-014-1725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(Ибраһим) Бекбосынов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880525300195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58"/>
          <w:p>
            <w:pPr>
              <w:spacing w:after="20"/>
              <w:ind w:left="20"/>
              <w:jc w:val="both"/>
            </w:pPr>
            <w:r>
              <w:rPr>
                <w:rFonts w:ascii="Times New Roman"/>
                <w:b w:val="false"/>
                <w:i w:val="false"/>
                <w:color w:val="000000"/>
                <w:sz w:val="20"/>
              </w:rPr>
              <w:t>
23-236-014-1665</w:t>
            </w:r>
          </w:p>
          <w:bookmarkEnd w:id="258"/>
          <w:p>
            <w:pPr>
              <w:spacing w:after="20"/>
              <w:ind w:left="20"/>
              <w:jc w:val="both"/>
            </w:pPr>
            <w:r>
              <w:rPr>
                <w:rFonts w:ascii="Times New Roman"/>
                <w:b w:val="false"/>
                <w:i w:val="false"/>
                <w:color w:val="000000"/>
                <w:sz w:val="20"/>
              </w:rPr>
              <w:t>
23-236-014-1666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(Ибраһим) жек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880525300195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 Сайлаубаев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950815351508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59"/>
          <w:p>
            <w:pPr>
              <w:spacing w:after="20"/>
              <w:ind w:left="20"/>
              <w:jc w:val="both"/>
            </w:pPr>
            <w:r>
              <w:rPr>
                <w:rFonts w:ascii="Times New Roman"/>
                <w:b w:val="false"/>
                <w:i w:val="false"/>
                <w:color w:val="000000"/>
                <w:sz w:val="20"/>
              </w:rPr>
              <w:t>
23-236-014-1701</w:t>
            </w:r>
          </w:p>
          <w:bookmarkEnd w:id="259"/>
          <w:p>
            <w:pPr>
              <w:spacing w:after="20"/>
              <w:ind w:left="20"/>
              <w:jc w:val="both"/>
            </w:pPr>
            <w:r>
              <w:rPr>
                <w:rFonts w:ascii="Times New Roman"/>
                <w:b w:val="false"/>
                <w:i w:val="false"/>
                <w:color w:val="000000"/>
                <w:sz w:val="20"/>
              </w:rPr>
              <w:t>
23-236-014-1702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Сулейменов 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950205350068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(Жарасат) Жәукенова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700702401314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60"/>
          <w:p>
            <w:pPr>
              <w:spacing w:after="20"/>
              <w:ind w:left="20"/>
              <w:jc w:val="both"/>
            </w:pPr>
            <w:r>
              <w:rPr>
                <w:rFonts w:ascii="Times New Roman"/>
                <w:b w:val="false"/>
                <w:i w:val="false"/>
                <w:color w:val="000000"/>
                <w:sz w:val="20"/>
              </w:rPr>
              <w:t>
23-236-014-331</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23-236-014-1706</w:t>
            </w:r>
          </w:p>
          <w:p>
            <w:pPr>
              <w:spacing w:after="20"/>
              <w:ind w:left="20"/>
              <w:jc w:val="both"/>
            </w:pPr>
            <w:r>
              <w:rPr>
                <w:rFonts w:ascii="Times New Roman"/>
                <w:b w:val="false"/>
                <w:i w:val="false"/>
                <w:color w:val="000000"/>
                <w:sz w:val="20"/>
              </w:rPr>
              <w:t>
23-236-014-1720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(Мүсәпіров) Мусапирова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711021400438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61"/>
          <w:p>
            <w:pPr>
              <w:spacing w:after="20"/>
              <w:ind w:left="20"/>
              <w:jc w:val="both"/>
            </w:pPr>
            <w:r>
              <w:rPr>
                <w:rFonts w:ascii="Times New Roman"/>
                <w:b w:val="false"/>
                <w:i w:val="false"/>
                <w:color w:val="000000"/>
                <w:sz w:val="20"/>
              </w:rPr>
              <w:t>
23-236-014-1695</w:t>
            </w:r>
          </w:p>
          <w:bookmarkEnd w:id="261"/>
          <w:p>
            <w:pPr>
              <w:spacing w:after="20"/>
              <w:ind w:left="20"/>
              <w:jc w:val="both"/>
            </w:pPr>
            <w:r>
              <w:rPr>
                <w:rFonts w:ascii="Times New Roman"/>
                <w:b w:val="false"/>
                <w:i w:val="false"/>
                <w:color w:val="000000"/>
                <w:sz w:val="20"/>
              </w:rPr>
              <w:t>
23-236-014-1696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Қабас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000222551133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 Ракимбаев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870511300741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(Әбілмансұр) Қырқымбаев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830814301645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Сәдібеков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590801301172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62"/>
          <w:p>
            <w:pPr>
              <w:spacing w:after="20"/>
              <w:ind w:left="20"/>
              <w:jc w:val="both"/>
            </w:pPr>
            <w:r>
              <w:rPr>
                <w:rFonts w:ascii="Times New Roman"/>
                <w:b w:val="false"/>
                <w:i w:val="false"/>
                <w:color w:val="000000"/>
                <w:sz w:val="20"/>
              </w:rPr>
              <w:t>
23-236-014-001</w:t>
            </w:r>
          </w:p>
          <w:bookmarkEnd w:id="262"/>
          <w:p>
            <w:pPr>
              <w:spacing w:after="20"/>
              <w:ind w:left="20"/>
              <w:jc w:val="both"/>
            </w:pPr>
            <w:r>
              <w:rPr>
                <w:rFonts w:ascii="Times New Roman"/>
                <w:b w:val="false"/>
                <w:i w:val="false"/>
                <w:color w:val="000000"/>
                <w:sz w:val="20"/>
              </w:rPr>
              <w:t>
23-236-014-002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590801301172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Бақдаулетов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881011302273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(Байбөрлі) Шыңғысбаев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901123300921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63"/>
          <w:p>
            <w:pPr>
              <w:spacing w:after="20"/>
              <w:ind w:left="20"/>
              <w:jc w:val="both"/>
            </w:pPr>
            <w:r>
              <w:rPr>
                <w:rFonts w:ascii="Times New Roman"/>
                <w:b w:val="false"/>
                <w:i w:val="false"/>
                <w:color w:val="000000"/>
                <w:sz w:val="20"/>
              </w:rPr>
              <w:t>
23-236-014-327</w:t>
            </w:r>
          </w:p>
          <w:bookmarkEnd w:id="263"/>
          <w:p>
            <w:pPr>
              <w:spacing w:after="20"/>
              <w:ind w:left="20"/>
              <w:jc w:val="both"/>
            </w:pPr>
            <w:r>
              <w:rPr>
                <w:rFonts w:ascii="Times New Roman"/>
                <w:b w:val="false"/>
                <w:i w:val="false"/>
                <w:color w:val="000000"/>
                <w:sz w:val="20"/>
              </w:rPr>
              <w:t>
23-236-014-1651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(Байбөрлі) Шыңғысбаев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901123300921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(Дүйсенбай)Түйтебеков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860914300873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64"/>
          <w:p>
            <w:pPr>
              <w:spacing w:after="20"/>
              <w:ind w:left="20"/>
              <w:jc w:val="both"/>
            </w:pPr>
            <w:r>
              <w:rPr>
                <w:rFonts w:ascii="Times New Roman"/>
                <w:b w:val="false"/>
                <w:i w:val="false"/>
                <w:color w:val="000000"/>
                <w:sz w:val="20"/>
              </w:rPr>
              <w:t>
23-236-014-319</w:t>
            </w:r>
          </w:p>
          <w:bookmarkEnd w:id="264"/>
          <w:p>
            <w:pPr>
              <w:spacing w:after="20"/>
              <w:ind w:left="20"/>
              <w:jc w:val="both"/>
            </w:pPr>
            <w:r>
              <w:rPr>
                <w:rFonts w:ascii="Times New Roman"/>
                <w:b w:val="false"/>
                <w:i w:val="false"/>
                <w:color w:val="000000"/>
                <w:sz w:val="20"/>
              </w:rPr>
              <w:t>
23-236-014-346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Ақшолақов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810213301888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65"/>
          <w:p>
            <w:pPr>
              <w:spacing w:after="20"/>
              <w:ind w:left="20"/>
              <w:jc w:val="both"/>
            </w:pPr>
            <w:r>
              <w:rPr>
                <w:rFonts w:ascii="Times New Roman"/>
                <w:b w:val="false"/>
                <w:i w:val="false"/>
                <w:color w:val="000000"/>
                <w:sz w:val="20"/>
              </w:rPr>
              <w:t>
23-236-014-012</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23-236-014-090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23-236-014-423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23-236-014-1663</w:t>
            </w:r>
          </w:p>
          <w:p>
            <w:pPr>
              <w:spacing w:after="20"/>
              <w:ind w:left="20"/>
              <w:jc w:val="both"/>
            </w:pPr>
            <w:r>
              <w:rPr>
                <w:rFonts w:ascii="Times New Roman"/>
                <w:b w:val="false"/>
                <w:i w:val="false"/>
                <w:color w:val="000000"/>
                <w:sz w:val="20"/>
              </w:rPr>
              <w:t>
23-236-014-1664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(Абдыхамит) Оразханов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440620300369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66"/>
          <w:p>
            <w:pPr>
              <w:spacing w:after="20"/>
              <w:ind w:left="20"/>
              <w:jc w:val="both"/>
            </w:pPr>
            <w:r>
              <w:rPr>
                <w:rFonts w:ascii="Times New Roman"/>
                <w:b w:val="false"/>
                <w:i w:val="false"/>
                <w:color w:val="000000"/>
                <w:sz w:val="20"/>
              </w:rPr>
              <w:t>
23-236-018-127</w:t>
            </w:r>
          </w:p>
          <w:bookmarkEnd w:id="266"/>
          <w:p>
            <w:pPr>
              <w:spacing w:after="20"/>
              <w:ind w:left="20"/>
              <w:jc w:val="both"/>
            </w:pPr>
            <w:r>
              <w:rPr>
                <w:rFonts w:ascii="Times New Roman"/>
                <w:b w:val="false"/>
                <w:i w:val="false"/>
                <w:color w:val="000000"/>
                <w:sz w:val="20"/>
              </w:rPr>
              <w:t>
23-236-018-247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Ахметбеков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861228301435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67"/>
          <w:p>
            <w:pPr>
              <w:spacing w:after="20"/>
              <w:ind w:left="20"/>
              <w:jc w:val="both"/>
            </w:pPr>
            <w:r>
              <w:rPr>
                <w:rFonts w:ascii="Times New Roman"/>
                <w:b w:val="false"/>
                <w:i w:val="false"/>
                <w:color w:val="000000"/>
                <w:sz w:val="20"/>
              </w:rPr>
              <w:t>
23-236-018-101</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23-236-018-102</w:t>
            </w:r>
          </w:p>
          <w:p>
            <w:pPr>
              <w:spacing w:after="20"/>
              <w:ind w:left="20"/>
              <w:jc w:val="both"/>
            </w:pPr>
            <w:r>
              <w:rPr>
                <w:rFonts w:ascii="Times New Roman"/>
                <w:b w:val="false"/>
                <w:i w:val="false"/>
                <w:color w:val="000000"/>
                <w:sz w:val="20"/>
              </w:rPr>
              <w:t>
23-236-018-954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Ибрайханов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650124301265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68"/>
          <w:p>
            <w:pPr>
              <w:spacing w:after="20"/>
              <w:ind w:left="20"/>
              <w:jc w:val="both"/>
            </w:pPr>
            <w:r>
              <w:rPr>
                <w:rFonts w:ascii="Times New Roman"/>
                <w:b w:val="false"/>
                <w:i w:val="false"/>
                <w:color w:val="000000"/>
                <w:sz w:val="20"/>
              </w:rPr>
              <w:t>
23-236-018-034</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23-236-018-035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23-236-018-985</w:t>
            </w:r>
          </w:p>
          <w:p>
            <w:pPr>
              <w:spacing w:after="20"/>
              <w:ind w:left="20"/>
              <w:jc w:val="both"/>
            </w:pPr>
            <w:r>
              <w:rPr>
                <w:rFonts w:ascii="Times New Roman"/>
                <w:b w:val="false"/>
                <w:i w:val="false"/>
                <w:color w:val="000000"/>
                <w:sz w:val="20"/>
              </w:rPr>
              <w:t>
23-236-018-978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Абилхасимов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771123301524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69"/>
          <w:p>
            <w:pPr>
              <w:spacing w:after="20"/>
              <w:ind w:left="20"/>
              <w:jc w:val="both"/>
            </w:pPr>
            <w:r>
              <w:rPr>
                <w:rFonts w:ascii="Times New Roman"/>
                <w:b w:val="false"/>
                <w:i w:val="false"/>
                <w:color w:val="000000"/>
                <w:sz w:val="20"/>
              </w:rPr>
              <w:t>
23-236-018-066</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23-236-018-067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23-236-018-243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23-236-018-244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23-236-018-302</w:t>
            </w:r>
          </w:p>
          <w:p>
            <w:pPr>
              <w:spacing w:after="20"/>
              <w:ind w:left="20"/>
              <w:jc w:val="both"/>
            </w:pPr>
            <w:r>
              <w:rPr>
                <w:rFonts w:ascii="Times New Roman"/>
                <w:b w:val="false"/>
                <w:i w:val="false"/>
                <w:color w:val="000000"/>
                <w:sz w:val="20"/>
              </w:rPr>
              <w:t>
23-236-018-330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(Ақнұр) Жумукбаев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680202302946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70"/>
          <w:p>
            <w:pPr>
              <w:spacing w:after="20"/>
              <w:ind w:left="20"/>
              <w:jc w:val="both"/>
            </w:pPr>
            <w:r>
              <w:rPr>
                <w:rFonts w:ascii="Times New Roman"/>
                <w:b w:val="false"/>
                <w:i w:val="false"/>
                <w:color w:val="000000"/>
                <w:sz w:val="20"/>
              </w:rPr>
              <w:t>
23-236-018-011</w:t>
            </w:r>
          </w:p>
          <w:bookmarkEnd w:id="270"/>
          <w:p>
            <w:pPr>
              <w:spacing w:after="20"/>
              <w:ind w:left="20"/>
              <w:jc w:val="both"/>
            </w:pPr>
            <w:r>
              <w:rPr>
                <w:rFonts w:ascii="Times New Roman"/>
                <w:b w:val="false"/>
                <w:i w:val="false"/>
                <w:color w:val="000000"/>
                <w:sz w:val="20"/>
              </w:rPr>
              <w:t>
23-236-018-990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Кәріпжан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530308301052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(Ақсұнқар) Hұғымаров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480120300050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71"/>
          <w:p>
            <w:pPr>
              <w:spacing w:after="20"/>
              <w:ind w:left="20"/>
              <w:jc w:val="both"/>
            </w:pPr>
            <w:r>
              <w:rPr>
                <w:rFonts w:ascii="Times New Roman"/>
                <w:b w:val="false"/>
                <w:i w:val="false"/>
                <w:color w:val="000000"/>
                <w:sz w:val="20"/>
              </w:rPr>
              <w:t>
23-236-018-143</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23-236-018-144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23-236-018-019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23-236-018-020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23-236-018-264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23-236-018-324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23-236-018-325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23-236-018-152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23-236-018-145</w:t>
            </w:r>
          </w:p>
          <w:p>
            <w:pPr>
              <w:spacing w:after="20"/>
              <w:ind w:left="20"/>
              <w:jc w:val="both"/>
            </w:pPr>
            <w:r>
              <w:rPr>
                <w:rFonts w:ascii="Times New Roman"/>
                <w:b w:val="false"/>
                <w:i w:val="false"/>
                <w:color w:val="000000"/>
                <w:sz w:val="20"/>
              </w:rPr>
              <w:t>
23-236-018-130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(Ақтас-2) Ыдырысов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520323300629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72"/>
          <w:p>
            <w:pPr>
              <w:spacing w:after="20"/>
              <w:ind w:left="20"/>
              <w:jc w:val="both"/>
            </w:pPr>
            <w:r>
              <w:rPr>
                <w:rFonts w:ascii="Times New Roman"/>
                <w:b w:val="false"/>
                <w:i w:val="false"/>
                <w:color w:val="000000"/>
                <w:sz w:val="20"/>
              </w:rPr>
              <w:t>
23-236-018-030</w:t>
            </w:r>
          </w:p>
          <w:bookmarkEnd w:id="272"/>
          <w:p>
            <w:pPr>
              <w:spacing w:after="20"/>
              <w:ind w:left="20"/>
              <w:jc w:val="both"/>
            </w:pPr>
            <w:r>
              <w:rPr>
                <w:rFonts w:ascii="Times New Roman"/>
                <w:b w:val="false"/>
                <w:i w:val="false"/>
                <w:color w:val="000000"/>
                <w:sz w:val="20"/>
              </w:rPr>
              <w:t>
23-236-018-057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 Қасенұлы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670509301975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73"/>
          <w:p>
            <w:pPr>
              <w:spacing w:after="20"/>
              <w:ind w:left="20"/>
              <w:jc w:val="both"/>
            </w:pPr>
            <w:r>
              <w:rPr>
                <w:rFonts w:ascii="Times New Roman"/>
                <w:b w:val="false"/>
                <w:i w:val="false"/>
                <w:color w:val="000000"/>
                <w:sz w:val="20"/>
              </w:rPr>
              <w:t>
23-236-018-120</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23-236-018-120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23-236-018-165</w:t>
            </w:r>
          </w:p>
          <w:p>
            <w:pPr>
              <w:spacing w:after="20"/>
              <w:ind w:left="20"/>
              <w:jc w:val="both"/>
            </w:pPr>
            <w:r>
              <w:rPr>
                <w:rFonts w:ascii="Times New Roman"/>
                <w:b w:val="false"/>
                <w:i w:val="false"/>
                <w:color w:val="000000"/>
                <w:sz w:val="20"/>
              </w:rPr>
              <w:t>
23-236-018-166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Айтыбаев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690418300331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74"/>
          <w:p>
            <w:pPr>
              <w:spacing w:after="20"/>
              <w:ind w:left="20"/>
              <w:jc w:val="both"/>
            </w:pPr>
            <w:r>
              <w:rPr>
                <w:rFonts w:ascii="Times New Roman"/>
                <w:b w:val="false"/>
                <w:i w:val="false"/>
                <w:color w:val="000000"/>
                <w:sz w:val="20"/>
              </w:rPr>
              <w:t>
23-236-018-046</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23-236-018-047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23-236-018-045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23-236-018-218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23-236-018-219</w:t>
            </w:r>
          </w:p>
          <w:p>
            <w:pPr>
              <w:spacing w:after="20"/>
              <w:ind w:left="20"/>
              <w:jc w:val="both"/>
            </w:pPr>
            <w:r>
              <w:rPr>
                <w:rFonts w:ascii="Times New Roman"/>
                <w:b w:val="false"/>
                <w:i w:val="false"/>
                <w:color w:val="000000"/>
                <w:sz w:val="20"/>
              </w:rPr>
              <w:t>
23-236-018-226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Рамазанов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730831301167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75"/>
          <w:p>
            <w:pPr>
              <w:spacing w:after="20"/>
              <w:ind w:left="20"/>
              <w:jc w:val="both"/>
            </w:pPr>
            <w:r>
              <w:rPr>
                <w:rFonts w:ascii="Times New Roman"/>
                <w:b w:val="false"/>
                <w:i w:val="false"/>
                <w:color w:val="000000"/>
                <w:sz w:val="20"/>
              </w:rPr>
              <w:t>
23-236-018-221</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23-236-018-912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23-236-018-913</w:t>
            </w:r>
          </w:p>
          <w:p>
            <w:pPr>
              <w:spacing w:after="20"/>
              <w:ind w:left="20"/>
              <w:jc w:val="both"/>
            </w:pPr>
            <w:r>
              <w:rPr>
                <w:rFonts w:ascii="Times New Roman"/>
                <w:b w:val="false"/>
                <w:i w:val="false"/>
                <w:color w:val="000000"/>
                <w:sz w:val="20"/>
              </w:rPr>
              <w:t>
23-236-018-914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Манапұлы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810228301780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76"/>
          <w:p>
            <w:pPr>
              <w:spacing w:after="20"/>
              <w:ind w:left="20"/>
              <w:jc w:val="both"/>
            </w:pPr>
            <w:r>
              <w:rPr>
                <w:rFonts w:ascii="Times New Roman"/>
                <w:b w:val="false"/>
                <w:i w:val="false"/>
                <w:color w:val="000000"/>
                <w:sz w:val="20"/>
              </w:rPr>
              <w:t>
23-236-018-006</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23-236-018-007</w:t>
            </w:r>
          </w:p>
          <w:p>
            <w:pPr>
              <w:spacing w:after="20"/>
              <w:ind w:left="20"/>
              <w:jc w:val="both"/>
            </w:pPr>
            <w:r>
              <w:rPr>
                <w:rFonts w:ascii="Times New Roman"/>
                <w:b w:val="false"/>
                <w:i w:val="false"/>
                <w:color w:val="000000"/>
                <w:sz w:val="20"/>
              </w:rPr>
              <w:t>
23-236-018-008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Сапарғалиұлы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800807400239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77"/>
          <w:p>
            <w:pPr>
              <w:spacing w:after="20"/>
              <w:ind w:left="20"/>
              <w:jc w:val="both"/>
            </w:pPr>
            <w:r>
              <w:rPr>
                <w:rFonts w:ascii="Times New Roman"/>
                <w:b w:val="false"/>
                <w:i w:val="false"/>
                <w:color w:val="000000"/>
                <w:sz w:val="20"/>
              </w:rPr>
              <w:t>
23-236-018-027</w:t>
            </w:r>
          </w:p>
          <w:bookmarkEnd w:id="277"/>
          <w:p>
            <w:pPr>
              <w:spacing w:after="20"/>
              <w:ind w:left="20"/>
              <w:jc w:val="both"/>
            </w:pPr>
            <w:r>
              <w:rPr>
                <w:rFonts w:ascii="Times New Roman"/>
                <w:b w:val="false"/>
                <w:i w:val="false"/>
                <w:color w:val="000000"/>
                <w:sz w:val="20"/>
              </w:rPr>
              <w:t>
23-236-018-109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Төлеутай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650503300821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78"/>
          <w:p>
            <w:pPr>
              <w:spacing w:after="20"/>
              <w:ind w:left="20"/>
              <w:jc w:val="both"/>
            </w:pPr>
            <w:r>
              <w:rPr>
                <w:rFonts w:ascii="Times New Roman"/>
                <w:b w:val="false"/>
                <w:i w:val="false"/>
                <w:color w:val="000000"/>
                <w:sz w:val="20"/>
              </w:rPr>
              <w:t>
23-236-018-028</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23-236-018-952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23-236-018-963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23-236-018-956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23-236-018-973</w:t>
            </w:r>
          </w:p>
          <w:p>
            <w:pPr>
              <w:spacing w:after="20"/>
              <w:ind w:left="20"/>
              <w:jc w:val="both"/>
            </w:pPr>
            <w:r>
              <w:rPr>
                <w:rFonts w:ascii="Times New Roman"/>
                <w:b w:val="false"/>
                <w:i w:val="false"/>
                <w:color w:val="000000"/>
                <w:sz w:val="20"/>
              </w:rPr>
              <w:t>
23-236-018-986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Аймуханбетов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630523301657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79"/>
          <w:p>
            <w:pPr>
              <w:spacing w:after="20"/>
              <w:ind w:left="20"/>
              <w:jc w:val="both"/>
            </w:pPr>
            <w:r>
              <w:rPr>
                <w:rFonts w:ascii="Times New Roman"/>
                <w:b w:val="false"/>
                <w:i w:val="false"/>
                <w:color w:val="000000"/>
                <w:sz w:val="20"/>
              </w:rPr>
              <w:t>
23-236-018-118</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23-236-018-119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23-236-018-308</w:t>
            </w:r>
          </w:p>
          <w:p>
            <w:pPr>
              <w:spacing w:after="20"/>
              <w:ind w:left="20"/>
              <w:jc w:val="both"/>
            </w:pPr>
            <w:r>
              <w:rPr>
                <w:rFonts w:ascii="Times New Roman"/>
                <w:b w:val="false"/>
                <w:i w:val="false"/>
                <w:color w:val="000000"/>
                <w:sz w:val="20"/>
              </w:rPr>
              <w:t>
23-236-018-309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(Ерғазы) Аппаров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530315300409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80"/>
          <w:p>
            <w:pPr>
              <w:spacing w:after="20"/>
              <w:ind w:left="20"/>
              <w:jc w:val="both"/>
            </w:pPr>
            <w:r>
              <w:rPr>
                <w:rFonts w:ascii="Times New Roman"/>
                <w:b w:val="false"/>
                <w:i w:val="false"/>
                <w:color w:val="000000"/>
                <w:sz w:val="20"/>
              </w:rPr>
              <w:t>
23-236-018-059</w:t>
            </w:r>
          </w:p>
          <w:bookmarkEnd w:id="280"/>
          <w:p>
            <w:pPr>
              <w:spacing w:after="20"/>
              <w:ind w:left="20"/>
              <w:jc w:val="both"/>
            </w:pPr>
            <w:r>
              <w:rPr>
                <w:rFonts w:ascii="Times New Roman"/>
                <w:b w:val="false"/>
                <w:i w:val="false"/>
                <w:color w:val="000000"/>
                <w:sz w:val="20"/>
              </w:rPr>
              <w:t>
23-236-018-260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Сейтенов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630406300345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81"/>
          <w:p>
            <w:pPr>
              <w:spacing w:after="20"/>
              <w:ind w:left="20"/>
              <w:jc w:val="both"/>
            </w:pPr>
            <w:r>
              <w:rPr>
                <w:rFonts w:ascii="Times New Roman"/>
                <w:b w:val="false"/>
                <w:i w:val="false"/>
                <w:color w:val="000000"/>
                <w:sz w:val="20"/>
              </w:rPr>
              <w:t>
23-236-018-085</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23-236-018-086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23-236-018-130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23-236-018-154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23-236-018-155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23-236-018-156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23-236-018-157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23-236-018-172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23-236-018-173</w:t>
            </w:r>
          </w:p>
          <w:p>
            <w:pPr>
              <w:spacing w:after="20"/>
              <w:ind w:left="20"/>
              <w:jc w:val="both"/>
            </w:pPr>
            <w:r>
              <w:rPr>
                <w:rFonts w:ascii="Times New Roman"/>
                <w:b w:val="false"/>
                <w:i w:val="false"/>
                <w:color w:val="000000"/>
                <w:sz w:val="20"/>
              </w:rPr>
              <w:t>
23-236-018-174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Абылхасимов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780213302898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82"/>
          <w:p>
            <w:pPr>
              <w:spacing w:after="20"/>
              <w:ind w:left="20"/>
              <w:jc w:val="both"/>
            </w:pPr>
            <w:r>
              <w:rPr>
                <w:rFonts w:ascii="Times New Roman"/>
                <w:b w:val="false"/>
                <w:i w:val="false"/>
                <w:color w:val="000000"/>
                <w:sz w:val="20"/>
              </w:rPr>
              <w:t>
23-236-018-019</w:t>
            </w:r>
          </w:p>
          <w:bookmarkEnd w:id="282"/>
          <w:p>
            <w:pPr>
              <w:spacing w:after="20"/>
              <w:ind w:left="20"/>
              <w:jc w:val="both"/>
            </w:pPr>
            <w:r>
              <w:rPr>
                <w:rFonts w:ascii="Times New Roman"/>
                <w:b w:val="false"/>
                <w:i w:val="false"/>
                <w:color w:val="000000"/>
                <w:sz w:val="20"/>
              </w:rPr>
              <w:t>
23-236-018-924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(Ертуған) Тастанбеков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550129300203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83"/>
          <w:p>
            <w:pPr>
              <w:spacing w:after="20"/>
              <w:ind w:left="20"/>
              <w:jc w:val="both"/>
            </w:pPr>
            <w:r>
              <w:rPr>
                <w:rFonts w:ascii="Times New Roman"/>
                <w:b w:val="false"/>
                <w:i w:val="false"/>
                <w:color w:val="000000"/>
                <w:sz w:val="20"/>
              </w:rPr>
              <w:t>
23-236-018-020</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23-236-018-021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23-236-018-195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23-236-018-350</w:t>
            </w:r>
          </w:p>
          <w:p>
            <w:pPr>
              <w:spacing w:after="20"/>
              <w:ind w:left="20"/>
              <w:jc w:val="both"/>
            </w:pPr>
            <w:r>
              <w:rPr>
                <w:rFonts w:ascii="Times New Roman"/>
                <w:b w:val="false"/>
                <w:i w:val="false"/>
                <w:color w:val="000000"/>
                <w:sz w:val="20"/>
              </w:rPr>
              <w:t>
23-236-018-951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Hұғымаров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530120300022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84"/>
          <w:p>
            <w:pPr>
              <w:spacing w:after="20"/>
              <w:ind w:left="20"/>
              <w:jc w:val="both"/>
            </w:pPr>
            <w:r>
              <w:rPr>
                <w:rFonts w:ascii="Times New Roman"/>
                <w:b w:val="false"/>
                <w:i w:val="false"/>
                <w:color w:val="000000"/>
                <w:sz w:val="20"/>
              </w:rPr>
              <w:t>
23-236-018-060</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23-236-018-061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23-236-018-214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23-236-018-215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23-236-018-216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23-236-018-290</w:t>
            </w:r>
          </w:p>
          <w:p>
            <w:pPr>
              <w:spacing w:after="20"/>
              <w:ind w:left="20"/>
              <w:jc w:val="both"/>
            </w:pPr>
            <w:r>
              <w:rPr>
                <w:rFonts w:ascii="Times New Roman"/>
                <w:b w:val="false"/>
                <w:i w:val="false"/>
                <w:color w:val="000000"/>
                <w:sz w:val="20"/>
              </w:rPr>
              <w:t>
23-236-018-291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Мағауин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590620302078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85"/>
          <w:p>
            <w:pPr>
              <w:spacing w:after="20"/>
              <w:ind w:left="20"/>
              <w:jc w:val="both"/>
            </w:pPr>
            <w:r>
              <w:rPr>
                <w:rFonts w:ascii="Times New Roman"/>
                <w:b w:val="false"/>
                <w:i w:val="false"/>
                <w:color w:val="000000"/>
                <w:sz w:val="20"/>
              </w:rPr>
              <w:t>
23-236-018-025</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23-236-018-968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23-236-018-969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23-236-018-979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23-236-018-989</w:t>
            </w:r>
          </w:p>
          <w:p>
            <w:pPr>
              <w:spacing w:after="20"/>
              <w:ind w:left="20"/>
              <w:jc w:val="both"/>
            </w:pPr>
            <w:r>
              <w:rPr>
                <w:rFonts w:ascii="Times New Roman"/>
                <w:b w:val="false"/>
                <w:i w:val="false"/>
                <w:color w:val="000000"/>
                <w:sz w:val="20"/>
              </w:rPr>
              <w:t>
23-236-018-901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Искакова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541210400220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86"/>
          <w:p>
            <w:pPr>
              <w:spacing w:after="20"/>
              <w:ind w:left="20"/>
              <w:jc w:val="both"/>
            </w:pPr>
            <w:r>
              <w:rPr>
                <w:rFonts w:ascii="Times New Roman"/>
                <w:b w:val="false"/>
                <w:i w:val="false"/>
                <w:color w:val="000000"/>
                <w:sz w:val="20"/>
              </w:rPr>
              <w:t>
23-236-018-001</w:t>
            </w:r>
          </w:p>
          <w:bookmarkEnd w:id="286"/>
          <w:p>
            <w:pPr>
              <w:spacing w:after="20"/>
              <w:ind w:left="20"/>
              <w:jc w:val="both"/>
            </w:pPr>
            <w:r>
              <w:rPr>
                <w:rFonts w:ascii="Times New Roman"/>
                <w:b w:val="false"/>
                <w:i w:val="false"/>
                <w:color w:val="000000"/>
                <w:sz w:val="20"/>
              </w:rPr>
              <w:t>
23-236-018-002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Жакупов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87"/>
          <w:p>
            <w:pPr>
              <w:spacing w:after="20"/>
              <w:ind w:left="20"/>
              <w:jc w:val="both"/>
            </w:pPr>
            <w:r>
              <w:rPr>
                <w:rFonts w:ascii="Times New Roman"/>
                <w:b w:val="false"/>
                <w:i w:val="false"/>
                <w:color w:val="000000"/>
                <w:sz w:val="20"/>
              </w:rPr>
              <w:t>
23-236-018-074</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23-236-018-075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23-236-018-076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23-236-018-185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23-236-018-186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23-236-018-231</w:t>
            </w:r>
          </w:p>
          <w:p>
            <w:pPr>
              <w:spacing w:after="20"/>
              <w:ind w:left="20"/>
              <w:jc w:val="both"/>
            </w:pPr>
            <w:r>
              <w:rPr>
                <w:rFonts w:ascii="Times New Roman"/>
                <w:b w:val="false"/>
                <w:i w:val="false"/>
                <w:color w:val="000000"/>
                <w:sz w:val="20"/>
              </w:rPr>
              <w:t>
23-236-018-335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(Қарадыр) Hұржаубай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641001400888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88"/>
          <w:p>
            <w:pPr>
              <w:spacing w:after="20"/>
              <w:ind w:left="20"/>
              <w:jc w:val="both"/>
            </w:pPr>
            <w:r>
              <w:rPr>
                <w:rFonts w:ascii="Times New Roman"/>
                <w:b w:val="false"/>
                <w:i w:val="false"/>
                <w:color w:val="000000"/>
                <w:sz w:val="20"/>
              </w:rPr>
              <w:t>
23-236-018-003</w:t>
            </w:r>
          </w:p>
          <w:bookmarkEnd w:id="288"/>
          <w:p>
            <w:pPr>
              <w:spacing w:after="20"/>
              <w:ind w:left="20"/>
              <w:jc w:val="both"/>
            </w:pPr>
            <w:r>
              <w:rPr>
                <w:rFonts w:ascii="Times New Roman"/>
                <w:b w:val="false"/>
                <w:i w:val="false"/>
                <w:color w:val="000000"/>
                <w:sz w:val="20"/>
              </w:rPr>
              <w:t>
23-236-018-991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(Қарасенгір) Аубакирова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660210401706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Тілегенов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771012301243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89"/>
          <w:p>
            <w:pPr>
              <w:spacing w:after="20"/>
              <w:ind w:left="20"/>
              <w:jc w:val="both"/>
            </w:pPr>
            <w:r>
              <w:rPr>
                <w:rFonts w:ascii="Times New Roman"/>
                <w:b w:val="false"/>
                <w:i w:val="false"/>
                <w:color w:val="000000"/>
                <w:sz w:val="20"/>
              </w:rPr>
              <w:t>
23-236-018-0814</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23-236-018-082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23-236-018-083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23-236-018-084</w:t>
            </w:r>
          </w:p>
          <w:p>
            <w:pPr>
              <w:spacing w:after="20"/>
              <w:ind w:left="20"/>
              <w:jc w:val="both"/>
            </w:pPr>
            <w:r>
              <w:rPr>
                <w:rFonts w:ascii="Times New Roman"/>
                <w:b w:val="false"/>
                <w:i w:val="false"/>
                <w:color w:val="000000"/>
                <w:sz w:val="20"/>
              </w:rPr>
              <w:t>
23-236-018-169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 Мұхамедияров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720808300994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90"/>
          <w:p>
            <w:pPr>
              <w:spacing w:after="20"/>
              <w:ind w:left="20"/>
              <w:jc w:val="both"/>
            </w:pPr>
            <w:r>
              <w:rPr>
                <w:rFonts w:ascii="Times New Roman"/>
                <w:b w:val="false"/>
                <w:i w:val="false"/>
                <w:color w:val="000000"/>
                <w:sz w:val="20"/>
              </w:rPr>
              <w:t>
23-236-018-122</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23-236-018-193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23-236-018-088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23-236-018-067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23-236-018-999</w:t>
            </w:r>
          </w:p>
          <w:p>
            <w:pPr>
              <w:spacing w:after="20"/>
              <w:ind w:left="20"/>
              <w:jc w:val="both"/>
            </w:pPr>
            <w:r>
              <w:rPr>
                <w:rFonts w:ascii="Times New Roman"/>
                <w:b w:val="false"/>
                <w:i w:val="false"/>
                <w:color w:val="000000"/>
                <w:sz w:val="20"/>
              </w:rPr>
              <w:t>
23-236-018-906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 Күнгалиев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731202301348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91"/>
          <w:p>
            <w:pPr>
              <w:spacing w:after="20"/>
              <w:ind w:left="20"/>
              <w:jc w:val="both"/>
            </w:pPr>
            <w:r>
              <w:rPr>
                <w:rFonts w:ascii="Times New Roman"/>
                <w:b w:val="false"/>
                <w:i w:val="false"/>
                <w:color w:val="000000"/>
                <w:sz w:val="20"/>
              </w:rPr>
              <w:t>
23-236-018-036</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23-236-018-062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23-236-018-328</w:t>
            </w:r>
          </w:p>
          <w:p>
            <w:pPr>
              <w:spacing w:after="20"/>
              <w:ind w:left="20"/>
              <w:jc w:val="both"/>
            </w:pPr>
            <w:r>
              <w:rPr>
                <w:rFonts w:ascii="Times New Roman"/>
                <w:b w:val="false"/>
                <w:i w:val="false"/>
                <w:color w:val="000000"/>
                <w:sz w:val="20"/>
              </w:rPr>
              <w:t>
23-236-018-329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Мырзаханов 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491115302202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92"/>
          <w:p>
            <w:pPr>
              <w:spacing w:after="20"/>
              <w:ind w:left="20"/>
              <w:jc w:val="both"/>
            </w:pPr>
            <w:r>
              <w:rPr>
                <w:rFonts w:ascii="Times New Roman"/>
                <w:b w:val="false"/>
                <w:i w:val="false"/>
                <w:color w:val="000000"/>
                <w:sz w:val="20"/>
              </w:rPr>
              <w:t>
23-236-018-113</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23-236-018-282</w:t>
            </w:r>
          </w:p>
          <w:p>
            <w:pPr>
              <w:spacing w:after="20"/>
              <w:ind w:left="20"/>
              <w:jc w:val="both"/>
            </w:pPr>
            <w:r>
              <w:rPr>
                <w:rFonts w:ascii="Times New Roman"/>
                <w:b w:val="false"/>
                <w:i w:val="false"/>
                <w:color w:val="000000"/>
                <w:sz w:val="20"/>
              </w:rPr>
              <w:t>
23-236-018-345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Абдолина 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500107400052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93"/>
          <w:p>
            <w:pPr>
              <w:spacing w:after="20"/>
              <w:ind w:left="20"/>
              <w:jc w:val="both"/>
            </w:pPr>
            <w:r>
              <w:rPr>
                <w:rFonts w:ascii="Times New Roman"/>
                <w:b w:val="false"/>
                <w:i w:val="false"/>
                <w:color w:val="000000"/>
                <w:sz w:val="20"/>
              </w:rPr>
              <w:t>
23-236-018-114</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23-236-018-168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23-236-018-182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23-236-018-183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23-236-018-184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23-236-018-274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23-236-018-275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23-236-018-319</w:t>
            </w:r>
          </w:p>
          <w:p>
            <w:pPr>
              <w:spacing w:after="20"/>
              <w:ind w:left="20"/>
              <w:jc w:val="both"/>
            </w:pPr>
            <w:r>
              <w:rPr>
                <w:rFonts w:ascii="Times New Roman"/>
                <w:b w:val="false"/>
                <w:i w:val="false"/>
                <w:color w:val="000000"/>
                <w:sz w:val="20"/>
              </w:rPr>
              <w:t>
23-236-018-042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Байұзақов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730901301058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94"/>
          <w:p>
            <w:pPr>
              <w:spacing w:after="20"/>
              <w:ind w:left="20"/>
              <w:jc w:val="both"/>
            </w:pPr>
            <w:r>
              <w:rPr>
                <w:rFonts w:ascii="Times New Roman"/>
                <w:b w:val="false"/>
                <w:i w:val="false"/>
                <w:color w:val="000000"/>
                <w:sz w:val="20"/>
              </w:rPr>
              <w:t>
23-236-018-068</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23-236-018-069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23-236-018-070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23-236-018-071</w:t>
            </w:r>
          </w:p>
          <w:p>
            <w:pPr>
              <w:spacing w:after="20"/>
              <w:ind w:left="20"/>
              <w:jc w:val="both"/>
            </w:pPr>
            <w:r>
              <w:rPr>
                <w:rFonts w:ascii="Times New Roman"/>
                <w:b w:val="false"/>
                <w:i w:val="false"/>
                <w:color w:val="000000"/>
                <w:sz w:val="20"/>
              </w:rPr>
              <w:t>
23-236-018-971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(Hұрбақы) Аманғалиұлы 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681028301172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5"/>
          <w:p>
            <w:pPr>
              <w:spacing w:after="20"/>
              <w:ind w:left="20"/>
              <w:jc w:val="both"/>
            </w:pPr>
            <w:r>
              <w:rPr>
                <w:rFonts w:ascii="Times New Roman"/>
                <w:b w:val="false"/>
                <w:i w:val="false"/>
                <w:color w:val="000000"/>
                <w:sz w:val="20"/>
              </w:rPr>
              <w:t>
23-236-018-063</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23-236-018-064</w:t>
            </w:r>
          </w:p>
          <w:p>
            <w:pPr>
              <w:spacing w:after="20"/>
              <w:ind w:left="20"/>
              <w:jc w:val="both"/>
            </w:pPr>
            <w:r>
              <w:rPr>
                <w:rFonts w:ascii="Times New Roman"/>
                <w:b w:val="false"/>
                <w:i w:val="false"/>
                <w:color w:val="000000"/>
                <w:sz w:val="20"/>
              </w:rPr>
              <w:t>
23-236-018-202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(Hұрмаш) Есенгелиулы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021001551603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96"/>
          <w:p>
            <w:pPr>
              <w:spacing w:after="20"/>
              <w:ind w:left="20"/>
              <w:jc w:val="both"/>
            </w:pPr>
            <w:r>
              <w:rPr>
                <w:rFonts w:ascii="Times New Roman"/>
                <w:b w:val="false"/>
                <w:i w:val="false"/>
                <w:color w:val="000000"/>
                <w:sz w:val="20"/>
              </w:rPr>
              <w:t>
23-236-018-132</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23-236-018-133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23-236-018-311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23-236-018-312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23-236-018-277</w:t>
            </w:r>
          </w:p>
          <w:p>
            <w:pPr>
              <w:spacing w:after="20"/>
              <w:ind w:left="20"/>
              <w:jc w:val="both"/>
            </w:pPr>
            <w:r>
              <w:rPr>
                <w:rFonts w:ascii="Times New Roman"/>
                <w:b w:val="false"/>
                <w:i w:val="false"/>
                <w:color w:val="000000"/>
                <w:sz w:val="20"/>
              </w:rPr>
              <w:t>
23-236-018-393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Төлепбергенова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490725401254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97"/>
          <w:p>
            <w:pPr>
              <w:spacing w:after="20"/>
              <w:ind w:left="20"/>
              <w:jc w:val="both"/>
            </w:pPr>
            <w:r>
              <w:rPr>
                <w:rFonts w:ascii="Times New Roman"/>
                <w:b w:val="false"/>
                <w:i w:val="false"/>
                <w:color w:val="000000"/>
                <w:sz w:val="20"/>
              </w:rPr>
              <w:t>
23-236-018-286</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23-236-018-341</w:t>
            </w:r>
          </w:p>
          <w:p>
            <w:pPr>
              <w:spacing w:after="20"/>
              <w:ind w:left="20"/>
              <w:jc w:val="both"/>
            </w:pPr>
            <w:r>
              <w:rPr>
                <w:rFonts w:ascii="Times New Roman"/>
                <w:b w:val="false"/>
                <w:i w:val="false"/>
                <w:color w:val="000000"/>
                <w:sz w:val="20"/>
              </w:rPr>
              <w:t>
23-236-018-1002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(Сарқамыс) Талгатбекова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600101414803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98"/>
          <w:p>
            <w:pPr>
              <w:spacing w:after="20"/>
              <w:ind w:left="20"/>
              <w:jc w:val="both"/>
            </w:pPr>
            <w:r>
              <w:rPr>
                <w:rFonts w:ascii="Times New Roman"/>
                <w:b w:val="false"/>
                <w:i w:val="false"/>
                <w:color w:val="000000"/>
                <w:sz w:val="20"/>
              </w:rPr>
              <w:t>
23-236-018-178</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23-236-018-179</w:t>
            </w:r>
          </w:p>
          <w:p>
            <w:pPr>
              <w:spacing w:after="20"/>
              <w:ind w:left="20"/>
              <w:jc w:val="both"/>
            </w:pPr>
            <w:r>
              <w:rPr>
                <w:rFonts w:ascii="Times New Roman"/>
                <w:b w:val="false"/>
                <w:i w:val="false"/>
                <w:color w:val="000000"/>
                <w:sz w:val="20"/>
              </w:rPr>
              <w:t>
23-236-018-008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Hарынбаев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700717300024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99"/>
          <w:p>
            <w:pPr>
              <w:spacing w:after="20"/>
              <w:ind w:left="20"/>
              <w:jc w:val="both"/>
            </w:pPr>
            <w:r>
              <w:rPr>
                <w:rFonts w:ascii="Times New Roman"/>
                <w:b w:val="false"/>
                <w:i w:val="false"/>
                <w:color w:val="000000"/>
                <w:sz w:val="20"/>
              </w:rPr>
              <w:t>
23-236-018-090</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23-236-018-937</w:t>
            </w:r>
          </w:p>
          <w:p>
            <w:pPr>
              <w:spacing w:after="20"/>
              <w:ind w:left="20"/>
              <w:jc w:val="both"/>
            </w:pPr>
            <w:r>
              <w:rPr>
                <w:rFonts w:ascii="Times New Roman"/>
                <w:b w:val="false"/>
                <w:i w:val="false"/>
                <w:color w:val="000000"/>
                <w:sz w:val="20"/>
              </w:rPr>
              <w:t>
23-236-018-938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(Сыбанбала) Құдайбергенов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710806300604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00"/>
          <w:p>
            <w:pPr>
              <w:spacing w:after="20"/>
              <w:ind w:left="20"/>
              <w:jc w:val="both"/>
            </w:pPr>
            <w:r>
              <w:rPr>
                <w:rFonts w:ascii="Times New Roman"/>
                <w:b w:val="false"/>
                <w:i w:val="false"/>
                <w:color w:val="000000"/>
                <w:sz w:val="20"/>
              </w:rPr>
              <w:t>
23-236-018-004</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23-236-018-005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23-236-018-229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23-236-018-249</w:t>
            </w:r>
          </w:p>
          <w:p>
            <w:pPr>
              <w:spacing w:after="20"/>
              <w:ind w:left="20"/>
              <w:jc w:val="both"/>
            </w:pPr>
            <w:r>
              <w:rPr>
                <w:rFonts w:ascii="Times New Roman"/>
                <w:b w:val="false"/>
                <w:i w:val="false"/>
                <w:color w:val="000000"/>
                <w:sz w:val="20"/>
              </w:rPr>
              <w:t>
23-236-018-955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Қуандықов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470914300035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Мыңбаева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610915401988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01"/>
          <w:p>
            <w:pPr>
              <w:spacing w:after="20"/>
              <w:ind w:left="20"/>
              <w:jc w:val="both"/>
            </w:pPr>
            <w:r>
              <w:rPr>
                <w:rFonts w:ascii="Times New Roman"/>
                <w:b w:val="false"/>
                <w:i w:val="false"/>
                <w:color w:val="000000"/>
                <w:sz w:val="20"/>
              </w:rPr>
              <w:t>
23-236-018-111</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23-236-018-112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23-236-018-285</w:t>
            </w:r>
          </w:p>
          <w:p>
            <w:pPr>
              <w:spacing w:after="20"/>
              <w:ind w:left="20"/>
              <w:jc w:val="both"/>
            </w:pPr>
            <w:r>
              <w:rPr>
                <w:rFonts w:ascii="Times New Roman"/>
                <w:b w:val="false"/>
                <w:i w:val="false"/>
                <w:color w:val="000000"/>
                <w:sz w:val="20"/>
              </w:rPr>
              <w:t>
23-236-018-987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 Садықов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751206300177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02"/>
          <w:p>
            <w:pPr>
              <w:spacing w:after="20"/>
              <w:ind w:left="20"/>
              <w:jc w:val="both"/>
            </w:pPr>
            <w:r>
              <w:rPr>
                <w:rFonts w:ascii="Times New Roman"/>
                <w:b w:val="false"/>
                <w:i w:val="false"/>
                <w:color w:val="000000"/>
                <w:sz w:val="20"/>
              </w:rPr>
              <w:t>
23-236-018-071</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23-236-018-072</w:t>
            </w:r>
          </w:p>
          <w:p>
            <w:pPr>
              <w:spacing w:after="20"/>
              <w:ind w:left="20"/>
              <w:jc w:val="both"/>
            </w:pPr>
            <w:r>
              <w:rPr>
                <w:rFonts w:ascii="Times New Roman"/>
                <w:b w:val="false"/>
                <w:i w:val="false"/>
                <w:color w:val="000000"/>
                <w:sz w:val="20"/>
              </w:rPr>
              <w:t>
23-236-018-073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Түсіпжанова 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03"/>
          <w:p>
            <w:pPr>
              <w:spacing w:after="20"/>
              <w:ind w:left="20"/>
              <w:jc w:val="both"/>
            </w:pPr>
            <w:r>
              <w:rPr>
                <w:rFonts w:ascii="Times New Roman"/>
                <w:b w:val="false"/>
                <w:i w:val="false"/>
                <w:color w:val="000000"/>
                <w:sz w:val="20"/>
              </w:rPr>
              <w:t>
621015302218</w:t>
            </w:r>
          </w:p>
          <w:bookmarkEnd w:id="303"/>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04"/>
          <w:p>
            <w:pPr>
              <w:spacing w:after="20"/>
              <w:ind w:left="20"/>
              <w:jc w:val="both"/>
            </w:pPr>
            <w:r>
              <w:rPr>
                <w:rFonts w:ascii="Times New Roman"/>
                <w:b w:val="false"/>
                <w:i w:val="false"/>
                <w:color w:val="000000"/>
                <w:sz w:val="20"/>
              </w:rPr>
              <w:t>
23-236-018-147</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23-236-018-162</w:t>
            </w:r>
          </w:p>
          <w:p>
            <w:pPr>
              <w:spacing w:after="20"/>
              <w:ind w:left="20"/>
              <w:jc w:val="both"/>
            </w:pPr>
            <w:r>
              <w:rPr>
                <w:rFonts w:ascii="Times New Roman"/>
                <w:b w:val="false"/>
                <w:i w:val="false"/>
                <w:color w:val="000000"/>
                <w:sz w:val="20"/>
              </w:rPr>
              <w:t>
23-236-018-163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(Қасен) Құсайнов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760201300053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05"/>
          <w:p>
            <w:pPr>
              <w:spacing w:after="20"/>
              <w:ind w:left="20"/>
              <w:jc w:val="both"/>
            </w:pPr>
            <w:r>
              <w:rPr>
                <w:rFonts w:ascii="Times New Roman"/>
                <w:b w:val="false"/>
                <w:i w:val="false"/>
                <w:color w:val="000000"/>
                <w:sz w:val="20"/>
              </w:rPr>
              <w:t>
23-236-018-031</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23-236-018-939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23-236-018-948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23-236-018-976</w:t>
            </w:r>
          </w:p>
          <w:p>
            <w:pPr>
              <w:spacing w:after="20"/>
              <w:ind w:left="20"/>
              <w:jc w:val="both"/>
            </w:pPr>
            <w:r>
              <w:rPr>
                <w:rFonts w:ascii="Times New Roman"/>
                <w:b w:val="false"/>
                <w:i w:val="false"/>
                <w:color w:val="000000"/>
                <w:sz w:val="20"/>
              </w:rPr>
              <w:t>
23-236-018-080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(Қасен)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 Сыдықов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630916300249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06"/>
          <w:p>
            <w:pPr>
              <w:spacing w:after="20"/>
              <w:ind w:left="20"/>
              <w:jc w:val="both"/>
            </w:pPr>
            <w:r>
              <w:rPr>
                <w:rFonts w:ascii="Times New Roman"/>
                <w:b w:val="false"/>
                <w:i w:val="false"/>
                <w:color w:val="000000"/>
                <w:sz w:val="20"/>
              </w:rPr>
              <w:t>
23-236-018-079</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23-236-018-080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23-236-018-935</w:t>
            </w:r>
          </w:p>
          <w:p>
            <w:pPr>
              <w:spacing w:after="20"/>
              <w:ind w:left="20"/>
              <w:jc w:val="both"/>
            </w:pPr>
            <w:r>
              <w:rPr>
                <w:rFonts w:ascii="Times New Roman"/>
                <w:b w:val="false"/>
                <w:i w:val="false"/>
                <w:color w:val="000000"/>
                <w:sz w:val="20"/>
              </w:rPr>
              <w:t>
23-236-018-936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Хасенов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630915301201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07"/>
          <w:p>
            <w:pPr>
              <w:spacing w:after="20"/>
              <w:ind w:left="20"/>
              <w:jc w:val="both"/>
            </w:pPr>
            <w:r>
              <w:rPr>
                <w:rFonts w:ascii="Times New Roman"/>
                <w:b w:val="false"/>
                <w:i w:val="false"/>
                <w:color w:val="000000"/>
                <w:sz w:val="20"/>
              </w:rPr>
              <w:t>
23-236-018-318</w:t>
            </w:r>
          </w:p>
          <w:bookmarkEnd w:id="307"/>
          <w:p>
            <w:pPr>
              <w:spacing w:after="20"/>
              <w:ind w:left="20"/>
              <w:jc w:val="both"/>
            </w:pPr>
            <w:r>
              <w:rPr>
                <w:rFonts w:ascii="Times New Roman"/>
                <w:b w:val="false"/>
                <w:i w:val="false"/>
                <w:color w:val="000000"/>
                <w:sz w:val="20"/>
              </w:rPr>
              <w:t>
23-236-018-336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 Мағауин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771119300485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Нуралы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670723400749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08"/>
          <w:p>
            <w:pPr>
              <w:spacing w:after="20"/>
              <w:ind w:left="20"/>
              <w:jc w:val="both"/>
            </w:pPr>
            <w:r>
              <w:rPr>
                <w:rFonts w:ascii="Times New Roman"/>
                <w:b w:val="false"/>
                <w:i w:val="false"/>
                <w:color w:val="000000"/>
                <w:sz w:val="20"/>
              </w:rPr>
              <w:t>
23-236-018-962</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23-236-018-970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23-236-018-334</w:t>
            </w:r>
          </w:p>
          <w:p>
            <w:pPr>
              <w:spacing w:after="20"/>
              <w:ind w:left="20"/>
              <w:jc w:val="both"/>
            </w:pPr>
            <w:r>
              <w:rPr>
                <w:rFonts w:ascii="Times New Roman"/>
                <w:b w:val="false"/>
                <w:i w:val="false"/>
                <w:color w:val="000000"/>
                <w:sz w:val="20"/>
              </w:rPr>
              <w:t>
23-236-018-898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09"/>
          <w:p>
            <w:pPr>
              <w:spacing w:after="20"/>
              <w:ind w:left="20"/>
              <w:jc w:val="both"/>
            </w:pPr>
            <w:r>
              <w:rPr>
                <w:rFonts w:ascii="Times New Roman"/>
                <w:b w:val="false"/>
                <w:i w:val="false"/>
                <w:color w:val="000000"/>
                <w:sz w:val="20"/>
              </w:rPr>
              <w:t>
23-236-018-334</w:t>
            </w:r>
          </w:p>
          <w:bookmarkEnd w:id="309"/>
          <w:p>
            <w:pPr>
              <w:spacing w:after="20"/>
              <w:ind w:left="20"/>
              <w:jc w:val="both"/>
            </w:pPr>
            <w:r>
              <w:rPr>
                <w:rFonts w:ascii="Times New Roman"/>
                <w:b w:val="false"/>
                <w:i w:val="false"/>
                <w:color w:val="000000"/>
                <w:sz w:val="20"/>
              </w:rPr>
              <w:t>
23-236-018-934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 Баяхметов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750919302048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10"/>
          <w:p>
            <w:pPr>
              <w:spacing w:after="20"/>
              <w:ind w:left="20"/>
              <w:jc w:val="both"/>
            </w:pPr>
            <w:r>
              <w:rPr>
                <w:rFonts w:ascii="Times New Roman"/>
                <w:b w:val="false"/>
                <w:i w:val="false"/>
                <w:color w:val="000000"/>
                <w:sz w:val="20"/>
              </w:rPr>
              <w:t>
23-236-018-903</w:t>
            </w:r>
          </w:p>
          <w:bookmarkEnd w:id="310"/>
          <w:p>
            <w:pPr>
              <w:spacing w:after="20"/>
              <w:ind w:left="20"/>
              <w:jc w:val="both"/>
            </w:pPr>
            <w:r>
              <w:rPr>
                <w:rFonts w:ascii="Times New Roman"/>
                <w:b w:val="false"/>
                <w:i w:val="false"/>
                <w:color w:val="000000"/>
                <w:sz w:val="20"/>
              </w:rPr>
              <w:t>
23-236-018-904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(Слямбек) Кусайнов 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870225302159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11"/>
          <w:p>
            <w:pPr>
              <w:spacing w:after="20"/>
              <w:ind w:left="20"/>
              <w:jc w:val="both"/>
            </w:pPr>
            <w:r>
              <w:rPr>
                <w:rFonts w:ascii="Times New Roman"/>
                <w:b w:val="false"/>
                <w:i w:val="false"/>
                <w:color w:val="000000"/>
                <w:sz w:val="20"/>
              </w:rPr>
              <w:t>
23-236-018-921</w:t>
            </w:r>
          </w:p>
          <w:bookmarkEnd w:id="311"/>
          <w:p>
            <w:pPr>
              <w:spacing w:after="20"/>
              <w:ind w:left="20"/>
              <w:jc w:val="both"/>
            </w:pPr>
            <w:r>
              <w:rPr>
                <w:rFonts w:ascii="Times New Roman"/>
                <w:b w:val="false"/>
                <w:i w:val="false"/>
                <w:color w:val="000000"/>
                <w:sz w:val="20"/>
              </w:rPr>
              <w:t>
23-236-018-996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(Слямбек) жеке меншік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Раимбеков 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590603300247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12"/>
          <w:p>
            <w:pPr>
              <w:spacing w:after="20"/>
              <w:ind w:left="20"/>
              <w:jc w:val="both"/>
            </w:pPr>
            <w:r>
              <w:rPr>
                <w:rFonts w:ascii="Times New Roman"/>
                <w:b w:val="false"/>
                <w:i w:val="false"/>
                <w:color w:val="000000"/>
                <w:sz w:val="20"/>
              </w:rPr>
              <w:t>
23-236-018-915</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23-236-018-916</w:t>
            </w:r>
          </w:p>
          <w:p>
            <w:pPr>
              <w:spacing w:after="20"/>
              <w:ind w:left="20"/>
              <w:jc w:val="both"/>
            </w:pPr>
            <w:r>
              <w:rPr>
                <w:rFonts w:ascii="Times New Roman"/>
                <w:b w:val="false"/>
                <w:i w:val="false"/>
                <w:color w:val="000000"/>
                <w:sz w:val="20"/>
              </w:rPr>
              <w:t>
23-236-018-910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 Танбаев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621209300187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13"/>
          <w:p>
            <w:pPr>
              <w:spacing w:after="20"/>
              <w:ind w:left="20"/>
              <w:jc w:val="both"/>
            </w:pPr>
            <w:r>
              <w:rPr>
                <w:rFonts w:ascii="Times New Roman"/>
                <w:b w:val="false"/>
                <w:i w:val="false"/>
                <w:color w:val="000000"/>
                <w:sz w:val="20"/>
              </w:rPr>
              <w:t>
23-236-018-927</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23-236-018-943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23-236-018-382</w:t>
            </w:r>
          </w:p>
          <w:p>
            <w:pPr>
              <w:spacing w:after="20"/>
              <w:ind w:left="20"/>
              <w:jc w:val="both"/>
            </w:pPr>
            <w:r>
              <w:rPr>
                <w:rFonts w:ascii="Times New Roman"/>
                <w:b w:val="false"/>
                <w:i w:val="false"/>
                <w:color w:val="000000"/>
                <w:sz w:val="20"/>
              </w:rPr>
              <w:t>
23-236-018-394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(Сәттілік) Тілеуғабыл Ә</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930629351256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14"/>
          <w:p>
            <w:pPr>
              <w:spacing w:after="20"/>
              <w:ind w:left="20"/>
              <w:jc w:val="both"/>
            </w:pPr>
            <w:r>
              <w:rPr>
                <w:rFonts w:ascii="Times New Roman"/>
                <w:b w:val="false"/>
                <w:i w:val="false"/>
                <w:color w:val="000000"/>
                <w:sz w:val="20"/>
              </w:rPr>
              <w:t>
23-236-018-928</w:t>
            </w:r>
          </w:p>
          <w:bookmarkEnd w:id="314"/>
          <w:p>
            <w:pPr>
              <w:spacing w:after="20"/>
              <w:ind w:left="20"/>
              <w:jc w:val="both"/>
            </w:pPr>
            <w:r>
              <w:rPr>
                <w:rFonts w:ascii="Times New Roman"/>
                <w:b w:val="false"/>
                <w:i w:val="false"/>
                <w:color w:val="000000"/>
                <w:sz w:val="20"/>
              </w:rPr>
              <w:t>
23-236-018-332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(Сәттілік) жеке меншік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(Нұрали)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821002401188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15"/>
          <w:p>
            <w:pPr>
              <w:spacing w:after="20"/>
              <w:ind w:left="20"/>
              <w:jc w:val="both"/>
            </w:pPr>
            <w:r>
              <w:rPr>
                <w:rFonts w:ascii="Times New Roman"/>
                <w:b w:val="false"/>
                <w:i w:val="false"/>
                <w:color w:val="000000"/>
                <w:sz w:val="20"/>
              </w:rPr>
              <w:t>
23-236-018-931</w:t>
            </w:r>
          </w:p>
          <w:bookmarkEnd w:id="315"/>
          <w:p>
            <w:pPr>
              <w:spacing w:after="20"/>
              <w:ind w:left="20"/>
              <w:jc w:val="both"/>
            </w:pPr>
            <w:r>
              <w:rPr>
                <w:rFonts w:ascii="Times New Roman"/>
                <w:b w:val="false"/>
                <w:i w:val="false"/>
                <w:color w:val="000000"/>
                <w:sz w:val="20"/>
              </w:rPr>
              <w:t>
23-236-018-932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 Мағауина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591101400069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16"/>
          <w:p>
            <w:pPr>
              <w:spacing w:after="20"/>
              <w:ind w:left="20"/>
              <w:jc w:val="both"/>
            </w:pPr>
            <w:r>
              <w:rPr>
                <w:rFonts w:ascii="Times New Roman"/>
                <w:b w:val="false"/>
                <w:i w:val="false"/>
                <w:color w:val="000000"/>
                <w:sz w:val="20"/>
              </w:rPr>
              <w:t>
23-236-018-944</w:t>
            </w:r>
          </w:p>
          <w:bookmarkEnd w:id="316"/>
          <w:p>
            <w:pPr>
              <w:spacing w:after="20"/>
              <w:ind w:left="20"/>
              <w:jc w:val="both"/>
            </w:pPr>
            <w:r>
              <w:rPr>
                <w:rFonts w:ascii="Times New Roman"/>
                <w:b w:val="false"/>
                <w:i w:val="false"/>
                <w:color w:val="000000"/>
                <w:sz w:val="20"/>
              </w:rPr>
              <w:t>
23-236-018-945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Тилегенов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750216300901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17"/>
          <w:p>
            <w:pPr>
              <w:spacing w:after="20"/>
              <w:ind w:left="20"/>
              <w:jc w:val="both"/>
            </w:pPr>
            <w:r>
              <w:rPr>
                <w:rFonts w:ascii="Times New Roman"/>
                <w:b w:val="false"/>
                <w:i w:val="false"/>
                <w:color w:val="000000"/>
                <w:sz w:val="20"/>
              </w:rPr>
              <w:t>
23-236-018-940</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23-236-018-941</w:t>
            </w:r>
          </w:p>
          <w:p>
            <w:pPr>
              <w:spacing w:after="20"/>
              <w:ind w:left="20"/>
              <w:jc w:val="both"/>
            </w:pPr>
            <w:r>
              <w:rPr>
                <w:rFonts w:ascii="Times New Roman"/>
                <w:b w:val="false"/>
                <w:i w:val="false"/>
                <w:color w:val="000000"/>
                <w:sz w:val="20"/>
              </w:rPr>
              <w:t>
23-236-018-900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Тилегенов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(Әділжан) Рақышева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731225401904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18"/>
          <w:p>
            <w:pPr>
              <w:spacing w:after="20"/>
              <w:ind w:left="20"/>
              <w:jc w:val="both"/>
            </w:pPr>
            <w:r>
              <w:rPr>
                <w:rFonts w:ascii="Times New Roman"/>
                <w:b w:val="false"/>
                <w:i w:val="false"/>
                <w:color w:val="000000"/>
                <w:sz w:val="20"/>
              </w:rPr>
              <w:t>
23-236-018-173</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23-236-018-130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23-236-018-172</w:t>
            </w:r>
          </w:p>
          <w:p>
            <w:pPr>
              <w:spacing w:after="20"/>
              <w:ind w:left="20"/>
              <w:jc w:val="both"/>
            </w:pPr>
            <w:r>
              <w:rPr>
                <w:rFonts w:ascii="Times New Roman"/>
                <w:b w:val="false"/>
                <w:i w:val="false"/>
                <w:color w:val="000000"/>
                <w:sz w:val="20"/>
              </w:rPr>
              <w:t>
23-236-018-267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Сагадиев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780609302642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Абдикаликов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820305301403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Құрманғожин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890702301404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19"/>
          <w:p>
            <w:pPr>
              <w:spacing w:after="20"/>
              <w:ind w:left="20"/>
              <w:jc w:val="both"/>
            </w:pPr>
            <w:r>
              <w:rPr>
                <w:rFonts w:ascii="Times New Roman"/>
                <w:b w:val="false"/>
                <w:i w:val="false"/>
                <w:color w:val="000000"/>
                <w:sz w:val="20"/>
              </w:rPr>
              <w:t>
23-236-018-981</w:t>
            </w:r>
          </w:p>
          <w:bookmarkEnd w:id="319"/>
          <w:p>
            <w:pPr>
              <w:spacing w:after="20"/>
              <w:ind w:left="20"/>
              <w:jc w:val="both"/>
            </w:pPr>
            <w:r>
              <w:rPr>
                <w:rFonts w:ascii="Times New Roman"/>
                <w:b w:val="false"/>
                <w:i w:val="false"/>
                <w:color w:val="000000"/>
                <w:sz w:val="20"/>
              </w:rPr>
              <w:t>
23-236-018-995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 Жұбайханова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960131450331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20"/>
          <w:p>
            <w:pPr>
              <w:spacing w:after="20"/>
              <w:ind w:left="20"/>
              <w:jc w:val="both"/>
            </w:pPr>
            <w:r>
              <w:rPr>
                <w:rFonts w:ascii="Times New Roman"/>
                <w:b w:val="false"/>
                <w:i w:val="false"/>
                <w:color w:val="000000"/>
                <w:sz w:val="20"/>
              </w:rPr>
              <w:t>
23-236-018-982</w:t>
            </w:r>
          </w:p>
          <w:bookmarkEnd w:id="320"/>
          <w:p>
            <w:pPr>
              <w:spacing w:after="20"/>
              <w:ind w:left="20"/>
              <w:jc w:val="both"/>
            </w:pPr>
            <w:r>
              <w:rPr>
                <w:rFonts w:ascii="Times New Roman"/>
                <w:b w:val="false"/>
                <w:i w:val="false"/>
                <w:color w:val="000000"/>
                <w:sz w:val="20"/>
              </w:rPr>
              <w:t>
23-236-018-998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Убин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510504300155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Нугымаров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640524300293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(Қалиакпар) Мырзаханов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670408302111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 Тлегеннов 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700825301179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21"/>
          <w:p>
            <w:pPr>
              <w:spacing w:after="20"/>
              <w:ind w:left="20"/>
              <w:jc w:val="both"/>
            </w:pPr>
            <w:r>
              <w:rPr>
                <w:rFonts w:ascii="Times New Roman"/>
                <w:b w:val="false"/>
                <w:i w:val="false"/>
                <w:color w:val="000000"/>
                <w:sz w:val="20"/>
              </w:rPr>
              <w:t>
23-236-018-308</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23-236-018-344</w:t>
            </w:r>
          </w:p>
          <w:p>
            <w:pPr>
              <w:spacing w:after="20"/>
              <w:ind w:left="20"/>
              <w:jc w:val="both"/>
            </w:pPr>
            <w:r>
              <w:rPr>
                <w:rFonts w:ascii="Times New Roman"/>
                <w:b w:val="false"/>
                <w:i w:val="false"/>
                <w:color w:val="000000"/>
                <w:sz w:val="20"/>
              </w:rPr>
              <w:t>
23-236-018-349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 Тлегеннов 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23-236-018-345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 Оспанов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731014300922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22"/>
          <w:p>
            <w:pPr>
              <w:spacing w:after="20"/>
              <w:ind w:left="20"/>
              <w:jc w:val="both"/>
            </w:pPr>
            <w:r>
              <w:rPr>
                <w:rFonts w:ascii="Times New Roman"/>
                <w:b w:val="false"/>
                <w:i w:val="false"/>
                <w:color w:val="000000"/>
                <w:sz w:val="20"/>
              </w:rPr>
              <w:t>
23-236-010-044</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23-236-010-190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23-236-010-360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23-236-010-361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23-236-010-378</w:t>
            </w:r>
          </w:p>
          <w:p>
            <w:pPr>
              <w:spacing w:after="20"/>
              <w:ind w:left="20"/>
              <w:jc w:val="both"/>
            </w:pPr>
            <w:r>
              <w:rPr>
                <w:rFonts w:ascii="Times New Roman"/>
                <w:b w:val="false"/>
                <w:i w:val="false"/>
                <w:color w:val="000000"/>
                <w:sz w:val="20"/>
              </w:rPr>
              <w:t>
23-236-012-830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(Байсиық) Құмарұлы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651024300642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23"/>
          <w:p>
            <w:pPr>
              <w:spacing w:after="20"/>
              <w:ind w:left="20"/>
              <w:jc w:val="both"/>
            </w:pPr>
            <w:r>
              <w:rPr>
                <w:rFonts w:ascii="Times New Roman"/>
                <w:b w:val="false"/>
                <w:i w:val="false"/>
                <w:color w:val="000000"/>
                <w:sz w:val="20"/>
              </w:rPr>
              <w:t>
23-236-010-003</w:t>
            </w:r>
          </w:p>
          <w:bookmarkEnd w:id="323"/>
          <w:p>
            <w:pPr>
              <w:spacing w:after="20"/>
              <w:ind w:left="20"/>
              <w:jc w:val="both"/>
            </w:pPr>
            <w:r>
              <w:rPr>
                <w:rFonts w:ascii="Times New Roman"/>
                <w:b w:val="false"/>
                <w:i w:val="false"/>
                <w:color w:val="000000"/>
                <w:sz w:val="20"/>
              </w:rPr>
              <w:t>
23-236-010-105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(Бәттәш) Батташев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871114301437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Шаланова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651212401163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24"/>
          <w:p>
            <w:pPr>
              <w:spacing w:after="20"/>
              <w:ind w:left="20"/>
              <w:jc w:val="both"/>
            </w:pPr>
            <w:r>
              <w:rPr>
                <w:rFonts w:ascii="Times New Roman"/>
                <w:b w:val="false"/>
                <w:i w:val="false"/>
                <w:color w:val="000000"/>
                <w:sz w:val="20"/>
              </w:rPr>
              <w:t>
23-236-010-056</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23-236-010-252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23-236-010-253</w:t>
            </w:r>
          </w:p>
          <w:p>
            <w:pPr>
              <w:spacing w:after="20"/>
              <w:ind w:left="20"/>
              <w:jc w:val="both"/>
            </w:pPr>
            <w:r>
              <w:rPr>
                <w:rFonts w:ascii="Times New Roman"/>
                <w:b w:val="false"/>
                <w:i w:val="false"/>
                <w:color w:val="000000"/>
                <w:sz w:val="20"/>
              </w:rPr>
              <w:t>
23-236-010-254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(Думанбек) Сәрсенбеков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550718301184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(Ерсін) Ахметжанов 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781109302350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25"/>
          <w:p>
            <w:pPr>
              <w:spacing w:after="20"/>
              <w:ind w:left="20"/>
              <w:jc w:val="both"/>
            </w:pPr>
            <w:r>
              <w:rPr>
                <w:rFonts w:ascii="Times New Roman"/>
                <w:b w:val="false"/>
                <w:i w:val="false"/>
                <w:color w:val="000000"/>
                <w:sz w:val="20"/>
              </w:rPr>
              <w:t>
23-236-010-264</w:t>
            </w:r>
          </w:p>
          <w:bookmarkEnd w:id="325"/>
          <w:p>
            <w:pPr>
              <w:spacing w:after="20"/>
              <w:ind w:left="20"/>
              <w:jc w:val="both"/>
            </w:pPr>
            <w:r>
              <w:rPr>
                <w:rFonts w:ascii="Times New Roman"/>
                <w:b w:val="false"/>
                <w:i w:val="false"/>
                <w:color w:val="000000"/>
                <w:sz w:val="20"/>
              </w:rPr>
              <w:t>
23-236-010-263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(Ерсін) жеке меншік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Боранжанова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491112400296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Рахымжанов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680117300016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(Зақан) Жеңісқалиұлы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870425301319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26"/>
          <w:p>
            <w:pPr>
              <w:spacing w:after="20"/>
              <w:ind w:left="20"/>
              <w:jc w:val="both"/>
            </w:pPr>
            <w:r>
              <w:rPr>
                <w:rFonts w:ascii="Times New Roman"/>
                <w:b w:val="false"/>
                <w:i w:val="false"/>
                <w:color w:val="000000"/>
                <w:sz w:val="20"/>
              </w:rPr>
              <w:t>
23-236-010-119</w:t>
            </w:r>
          </w:p>
          <w:bookmarkEnd w:id="326"/>
          <w:p>
            <w:pPr>
              <w:spacing w:after="20"/>
              <w:ind w:left="20"/>
              <w:jc w:val="both"/>
            </w:pPr>
            <w:r>
              <w:rPr>
                <w:rFonts w:ascii="Times New Roman"/>
                <w:b w:val="false"/>
                <w:i w:val="false"/>
                <w:color w:val="000000"/>
                <w:sz w:val="20"/>
              </w:rPr>
              <w:t>
23-236-010-012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(Қариполла) Бейсекенова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771028401811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27"/>
          <w:p>
            <w:pPr>
              <w:spacing w:after="20"/>
              <w:ind w:left="20"/>
              <w:jc w:val="both"/>
            </w:pPr>
            <w:r>
              <w:rPr>
                <w:rFonts w:ascii="Times New Roman"/>
                <w:b w:val="false"/>
                <w:i w:val="false"/>
                <w:color w:val="000000"/>
                <w:sz w:val="20"/>
              </w:rPr>
              <w:t>
23-236-010-053</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23-236-010-205</w:t>
            </w:r>
          </w:p>
          <w:p>
            <w:pPr>
              <w:spacing w:after="20"/>
              <w:ind w:left="20"/>
              <w:jc w:val="both"/>
            </w:pPr>
            <w:r>
              <w:rPr>
                <w:rFonts w:ascii="Times New Roman"/>
                <w:b w:val="false"/>
                <w:i w:val="false"/>
                <w:color w:val="000000"/>
                <w:sz w:val="20"/>
              </w:rPr>
              <w:t>
23-236-010-206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Кемерханова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520701400293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28"/>
          <w:p>
            <w:pPr>
              <w:spacing w:after="20"/>
              <w:ind w:left="20"/>
              <w:jc w:val="both"/>
            </w:pPr>
            <w:r>
              <w:rPr>
                <w:rFonts w:ascii="Times New Roman"/>
                <w:b w:val="false"/>
                <w:i w:val="false"/>
                <w:color w:val="000000"/>
                <w:sz w:val="20"/>
              </w:rPr>
              <w:t>
23-236-010-064</w:t>
            </w:r>
          </w:p>
          <w:bookmarkEnd w:id="328"/>
          <w:p>
            <w:pPr>
              <w:spacing w:after="20"/>
              <w:ind w:left="20"/>
              <w:jc w:val="both"/>
            </w:pPr>
            <w:r>
              <w:rPr>
                <w:rFonts w:ascii="Times New Roman"/>
                <w:b w:val="false"/>
                <w:i w:val="false"/>
                <w:color w:val="000000"/>
                <w:sz w:val="20"/>
              </w:rPr>
              <w:t>
23-236-010-221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(Мұздыбай) Аманғазин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560903401930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29"/>
          <w:p>
            <w:pPr>
              <w:spacing w:after="20"/>
              <w:ind w:left="20"/>
              <w:jc w:val="both"/>
            </w:pPr>
            <w:r>
              <w:rPr>
                <w:rFonts w:ascii="Times New Roman"/>
                <w:b w:val="false"/>
                <w:i w:val="false"/>
                <w:color w:val="000000"/>
                <w:sz w:val="20"/>
              </w:rPr>
              <w:t>
23-236-010-119</w:t>
            </w:r>
          </w:p>
          <w:bookmarkEnd w:id="329"/>
          <w:p>
            <w:pPr>
              <w:spacing w:after="20"/>
              <w:ind w:left="20"/>
              <w:jc w:val="both"/>
            </w:pPr>
            <w:r>
              <w:rPr>
                <w:rFonts w:ascii="Times New Roman"/>
                <w:b w:val="false"/>
                <w:i w:val="false"/>
                <w:color w:val="000000"/>
                <w:sz w:val="20"/>
              </w:rPr>
              <w:t>
23-236-010-012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Шыңғысбайұлы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450205300245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30"/>
          <w:p>
            <w:pPr>
              <w:spacing w:after="20"/>
              <w:ind w:left="20"/>
              <w:jc w:val="both"/>
            </w:pPr>
            <w:r>
              <w:rPr>
                <w:rFonts w:ascii="Times New Roman"/>
                <w:b w:val="false"/>
                <w:i w:val="false"/>
                <w:color w:val="000000"/>
                <w:sz w:val="20"/>
              </w:rPr>
              <w:t>
23-236-010-016</w:t>
            </w:r>
          </w:p>
          <w:bookmarkEnd w:id="330"/>
          <w:p>
            <w:pPr>
              <w:spacing w:after="20"/>
              <w:ind w:left="20"/>
              <w:jc w:val="both"/>
            </w:pPr>
            <w:r>
              <w:rPr>
                <w:rFonts w:ascii="Times New Roman"/>
                <w:b w:val="false"/>
                <w:i w:val="false"/>
                <w:color w:val="000000"/>
                <w:sz w:val="20"/>
              </w:rPr>
              <w:t>
23-236-010-143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(Төлеуғали) Орынбаев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710212302255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Оразалин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680801302942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(Шәлипан) Асқаров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850530300018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31"/>
          <w:p>
            <w:pPr>
              <w:spacing w:after="20"/>
              <w:ind w:left="20"/>
              <w:jc w:val="both"/>
            </w:pPr>
            <w:r>
              <w:rPr>
                <w:rFonts w:ascii="Times New Roman"/>
                <w:b w:val="false"/>
                <w:i w:val="false"/>
                <w:color w:val="000000"/>
                <w:sz w:val="20"/>
              </w:rPr>
              <w:t>
23-236-010-116</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23-236-010-126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23-236-010-285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23-236-010-286</w:t>
            </w:r>
          </w:p>
          <w:p>
            <w:pPr>
              <w:spacing w:after="20"/>
              <w:ind w:left="20"/>
              <w:jc w:val="both"/>
            </w:pPr>
            <w:r>
              <w:rPr>
                <w:rFonts w:ascii="Times New Roman"/>
                <w:b w:val="false"/>
                <w:i w:val="false"/>
                <w:color w:val="000000"/>
                <w:sz w:val="20"/>
              </w:rPr>
              <w:t>
23-236-010-287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Асқаров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550725300164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(Әсет) Мақажанова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730328401684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32"/>
          <w:p>
            <w:pPr>
              <w:spacing w:after="20"/>
              <w:ind w:left="20"/>
              <w:jc w:val="both"/>
            </w:pPr>
            <w:r>
              <w:rPr>
                <w:rFonts w:ascii="Times New Roman"/>
                <w:b w:val="false"/>
                <w:i w:val="false"/>
                <w:color w:val="000000"/>
                <w:sz w:val="20"/>
              </w:rPr>
              <w:t>
23-236-010-209</w:t>
            </w:r>
          </w:p>
          <w:bookmarkEnd w:id="332"/>
          <w:p>
            <w:pPr>
              <w:spacing w:after="20"/>
              <w:ind w:left="20"/>
              <w:jc w:val="both"/>
            </w:pPr>
            <w:r>
              <w:rPr>
                <w:rFonts w:ascii="Times New Roman"/>
                <w:b w:val="false"/>
                <w:i w:val="false"/>
                <w:color w:val="000000"/>
                <w:sz w:val="20"/>
              </w:rPr>
              <w:t>
23-236-010-210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(Қүрыш) Жакупбаева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710729402400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33"/>
          <w:p>
            <w:pPr>
              <w:spacing w:after="20"/>
              <w:ind w:left="20"/>
              <w:jc w:val="both"/>
            </w:pPr>
            <w:r>
              <w:rPr>
                <w:rFonts w:ascii="Times New Roman"/>
                <w:b w:val="false"/>
                <w:i w:val="false"/>
                <w:color w:val="000000"/>
                <w:sz w:val="20"/>
              </w:rPr>
              <w:t>
23-236-010-027</w:t>
            </w:r>
          </w:p>
          <w:bookmarkEnd w:id="333"/>
          <w:p>
            <w:pPr>
              <w:spacing w:after="20"/>
              <w:ind w:left="20"/>
              <w:jc w:val="both"/>
            </w:pPr>
            <w:r>
              <w:rPr>
                <w:rFonts w:ascii="Times New Roman"/>
                <w:b w:val="false"/>
                <w:i w:val="false"/>
                <w:color w:val="000000"/>
                <w:sz w:val="20"/>
              </w:rPr>
              <w:t>
23-236-010-248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 Оспанов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761023301935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34"/>
          <w:p>
            <w:pPr>
              <w:spacing w:after="20"/>
              <w:ind w:left="20"/>
              <w:jc w:val="both"/>
            </w:pPr>
            <w:r>
              <w:rPr>
                <w:rFonts w:ascii="Times New Roman"/>
                <w:b w:val="false"/>
                <w:i w:val="false"/>
                <w:color w:val="000000"/>
                <w:sz w:val="20"/>
              </w:rPr>
              <w:t>
23-236-010-086</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23-236-010-375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23-236-010-376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23-236-010-377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23-236-010-379</w:t>
            </w:r>
          </w:p>
          <w:p>
            <w:pPr>
              <w:spacing w:after="20"/>
              <w:ind w:left="20"/>
              <w:jc w:val="both"/>
            </w:pPr>
            <w:r>
              <w:rPr>
                <w:rFonts w:ascii="Times New Roman"/>
                <w:b w:val="false"/>
                <w:i w:val="false"/>
                <w:color w:val="000000"/>
                <w:sz w:val="20"/>
              </w:rPr>
              <w:t>
23-236-010-386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Оразалин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680801301716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35"/>
          <w:p>
            <w:pPr>
              <w:spacing w:after="20"/>
              <w:ind w:left="20"/>
              <w:jc w:val="both"/>
            </w:pPr>
            <w:r>
              <w:rPr>
                <w:rFonts w:ascii="Times New Roman"/>
                <w:b w:val="false"/>
                <w:i w:val="false"/>
                <w:color w:val="000000"/>
                <w:sz w:val="20"/>
              </w:rPr>
              <w:t>
23-236-010-226</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23-236-010-202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23-236-010-370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23-236-010-362</w:t>
            </w:r>
          </w:p>
          <w:p>
            <w:pPr>
              <w:spacing w:after="20"/>
              <w:ind w:left="20"/>
              <w:jc w:val="both"/>
            </w:pPr>
            <w:r>
              <w:rPr>
                <w:rFonts w:ascii="Times New Roman"/>
                <w:b w:val="false"/>
                <w:i w:val="false"/>
                <w:color w:val="000000"/>
                <w:sz w:val="20"/>
              </w:rPr>
              <w:t>
23-236-010-338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Бақтығалиқызы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380801401918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36"/>
          <w:p>
            <w:pPr>
              <w:spacing w:after="20"/>
              <w:ind w:left="20"/>
              <w:jc w:val="both"/>
            </w:pPr>
            <w:r>
              <w:rPr>
                <w:rFonts w:ascii="Times New Roman"/>
                <w:b w:val="false"/>
                <w:i w:val="false"/>
                <w:color w:val="000000"/>
                <w:sz w:val="20"/>
              </w:rPr>
              <w:t>
23-236-010-260</w:t>
            </w:r>
          </w:p>
          <w:bookmarkEnd w:id="336"/>
          <w:p>
            <w:pPr>
              <w:spacing w:after="20"/>
              <w:ind w:left="20"/>
              <w:jc w:val="both"/>
            </w:pPr>
            <w:r>
              <w:rPr>
                <w:rFonts w:ascii="Times New Roman"/>
                <w:b w:val="false"/>
                <w:i w:val="false"/>
                <w:color w:val="000000"/>
                <w:sz w:val="20"/>
              </w:rPr>
              <w:t>
23-236-010-261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(Ақбата) Жүнісжанов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700821301276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37"/>
          <w:p>
            <w:pPr>
              <w:spacing w:after="20"/>
              <w:ind w:left="20"/>
              <w:jc w:val="both"/>
            </w:pPr>
            <w:r>
              <w:rPr>
                <w:rFonts w:ascii="Times New Roman"/>
                <w:b w:val="false"/>
                <w:i w:val="false"/>
                <w:color w:val="000000"/>
                <w:sz w:val="20"/>
              </w:rPr>
              <w:t>
23-236-010-241</w:t>
            </w:r>
          </w:p>
          <w:bookmarkEnd w:id="337"/>
          <w:p>
            <w:pPr>
              <w:spacing w:after="20"/>
              <w:ind w:left="20"/>
              <w:jc w:val="both"/>
            </w:pPr>
            <w:r>
              <w:rPr>
                <w:rFonts w:ascii="Times New Roman"/>
                <w:b w:val="false"/>
                <w:i w:val="false"/>
                <w:color w:val="000000"/>
                <w:sz w:val="20"/>
              </w:rPr>
              <w:t>
23-236-010-242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(Әдиша) Дінсләм Ақмарал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930604451167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Байбуринов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38"/>
          <w:p>
            <w:pPr>
              <w:spacing w:after="20"/>
              <w:ind w:left="20"/>
              <w:jc w:val="both"/>
            </w:pPr>
            <w:r>
              <w:rPr>
                <w:rFonts w:ascii="Times New Roman"/>
                <w:b w:val="false"/>
                <w:i w:val="false"/>
                <w:color w:val="000000"/>
                <w:sz w:val="20"/>
              </w:rPr>
              <w:t>
460822300201</w:t>
            </w:r>
          </w:p>
          <w:bookmarkEnd w:id="33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39"/>
          <w:p>
            <w:pPr>
              <w:spacing w:after="20"/>
              <w:ind w:left="20"/>
              <w:jc w:val="both"/>
            </w:pPr>
            <w:r>
              <w:rPr>
                <w:rFonts w:ascii="Times New Roman"/>
                <w:b w:val="false"/>
                <w:i w:val="false"/>
                <w:color w:val="000000"/>
                <w:sz w:val="20"/>
              </w:rPr>
              <w:t>
23-236-010-226</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23-236-010-284</w:t>
            </w:r>
          </w:p>
          <w:p>
            <w:pPr>
              <w:spacing w:after="20"/>
              <w:ind w:left="20"/>
              <w:jc w:val="both"/>
            </w:pPr>
            <w:r>
              <w:rPr>
                <w:rFonts w:ascii="Times New Roman"/>
                <w:b w:val="false"/>
                <w:i w:val="false"/>
                <w:color w:val="000000"/>
                <w:sz w:val="20"/>
              </w:rPr>
              <w:t>
23-236-012-819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460822300201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(Кумисжан) Жумагулов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810821301289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(Елімай) Нурмуханбетов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830101306813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қоңыс) Омаров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870619300124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Асылбеков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960731451400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Жунусов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40"/>
          <w:p>
            <w:pPr>
              <w:spacing w:after="20"/>
              <w:ind w:left="20"/>
              <w:jc w:val="both"/>
            </w:pPr>
            <w:r>
              <w:rPr>
                <w:rFonts w:ascii="Times New Roman"/>
                <w:b w:val="false"/>
                <w:i w:val="false"/>
                <w:color w:val="000000"/>
                <w:sz w:val="20"/>
              </w:rPr>
              <w:t>
730404402030</w:t>
            </w:r>
          </w:p>
          <w:bookmarkEnd w:id="3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41"/>
          <w:p>
            <w:pPr>
              <w:spacing w:after="20"/>
              <w:ind w:left="20"/>
              <w:jc w:val="both"/>
            </w:pPr>
            <w:r>
              <w:rPr>
                <w:rFonts w:ascii="Times New Roman"/>
                <w:b w:val="false"/>
                <w:i w:val="false"/>
                <w:color w:val="000000"/>
                <w:sz w:val="20"/>
              </w:rPr>
              <w:t>
23-236-010-310</w:t>
            </w:r>
          </w:p>
          <w:bookmarkEnd w:id="341"/>
          <w:p>
            <w:pPr>
              <w:spacing w:after="20"/>
              <w:ind w:left="20"/>
              <w:jc w:val="both"/>
            </w:pPr>
            <w:r>
              <w:rPr>
                <w:rFonts w:ascii="Times New Roman"/>
                <w:b w:val="false"/>
                <w:i w:val="false"/>
                <w:color w:val="000000"/>
                <w:sz w:val="20"/>
              </w:rPr>
              <w:t>
23-236-010-313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Жунусов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730404402030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42"/>
          <w:p>
            <w:pPr>
              <w:spacing w:after="20"/>
              <w:ind w:left="20"/>
              <w:jc w:val="both"/>
            </w:pPr>
            <w:r>
              <w:rPr>
                <w:rFonts w:ascii="Times New Roman"/>
                <w:b w:val="false"/>
                <w:i w:val="false"/>
                <w:color w:val="000000"/>
                <w:sz w:val="20"/>
              </w:rPr>
              <w:t>
23-236-010-309</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23-236-010-310</w:t>
            </w:r>
          </w:p>
          <w:p>
            <w:pPr>
              <w:spacing w:after="20"/>
              <w:ind w:left="20"/>
              <w:jc w:val="both"/>
            </w:pPr>
            <w:r>
              <w:rPr>
                <w:rFonts w:ascii="Times New Roman"/>
                <w:b w:val="false"/>
                <w:i w:val="false"/>
                <w:color w:val="000000"/>
                <w:sz w:val="20"/>
              </w:rPr>
              <w:t>
23-236-010-313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Искакова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470517401478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470517401478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870120400960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Донбаев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831015301590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Тлебалдина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741220401205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43"/>
          <w:p>
            <w:pPr>
              <w:spacing w:after="20"/>
              <w:ind w:left="20"/>
              <w:jc w:val="both"/>
            </w:pPr>
            <w:r>
              <w:rPr>
                <w:rFonts w:ascii="Times New Roman"/>
                <w:b w:val="false"/>
                <w:i w:val="false"/>
                <w:color w:val="000000"/>
                <w:sz w:val="20"/>
              </w:rPr>
              <w:t>
23-236-010-319</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23-236-010-330</w:t>
            </w:r>
          </w:p>
          <w:p>
            <w:pPr>
              <w:spacing w:after="20"/>
              <w:ind w:left="20"/>
              <w:jc w:val="both"/>
            </w:pPr>
            <w:r>
              <w:rPr>
                <w:rFonts w:ascii="Times New Roman"/>
                <w:b w:val="false"/>
                <w:i w:val="false"/>
                <w:color w:val="000000"/>
                <w:sz w:val="20"/>
              </w:rPr>
              <w:t>
23-236-010-331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741220401205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(Жантөре) Кумаров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661215300018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Төлеубаев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910301351516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Ертуганов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810226302123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810226302123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Асқаров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810703300040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Асқарова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821013401287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(Еркеш) Дүйсембаева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721206401087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44"/>
          <w:p>
            <w:pPr>
              <w:spacing w:after="20"/>
              <w:ind w:left="20"/>
              <w:jc w:val="both"/>
            </w:pPr>
            <w:r>
              <w:rPr>
                <w:rFonts w:ascii="Times New Roman"/>
                <w:b w:val="false"/>
                <w:i w:val="false"/>
                <w:color w:val="000000"/>
                <w:sz w:val="20"/>
              </w:rPr>
              <w:t>
23-236-010-347</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23-236-010-354</w:t>
            </w:r>
          </w:p>
          <w:p>
            <w:pPr>
              <w:spacing w:after="20"/>
              <w:ind w:left="20"/>
              <w:jc w:val="both"/>
            </w:pPr>
            <w:r>
              <w:rPr>
                <w:rFonts w:ascii="Times New Roman"/>
                <w:b w:val="false"/>
                <w:i w:val="false"/>
                <w:color w:val="000000"/>
                <w:sz w:val="20"/>
              </w:rPr>
              <w:t>
23-236-010-401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Аманғазы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541020302505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45"/>
          <w:p>
            <w:pPr>
              <w:spacing w:after="20"/>
              <w:ind w:left="20"/>
              <w:jc w:val="both"/>
            </w:pPr>
            <w:r>
              <w:rPr>
                <w:rFonts w:ascii="Times New Roman"/>
                <w:b w:val="false"/>
                <w:i w:val="false"/>
                <w:color w:val="000000"/>
                <w:sz w:val="20"/>
              </w:rPr>
              <w:t>
23-236-010-351</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23-236-010-383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23-236-010-384</w:t>
            </w:r>
          </w:p>
          <w:p>
            <w:pPr>
              <w:spacing w:after="20"/>
              <w:ind w:left="20"/>
              <w:jc w:val="both"/>
            </w:pPr>
            <w:r>
              <w:rPr>
                <w:rFonts w:ascii="Times New Roman"/>
                <w:b w:val="false"/>
                <w:i w:val="false"/>
                <w:color w:val="000000"/>
                <w:sz w:val="20"/>
              </w:rPr>
              <w:t>
23-236-010-345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Ролланұлы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10608550610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46"/>
          <w:p>
            <w:pPr>
              <w:spacing w:after="20"/>
              <w:ind w:left="20"/>
              <w:jc w:val="both"/>
            </w:pPr>
            <w:r>
              <w:rPr>
                <w:rFonts w:ascii="Times New Roman"/>
                <w:b w:val="false"/>
                <w:i w:val="false"/>
                <w:color w:val="000000"/>
                <w:sz w:val="20"/>
              </w:rPr>
              <w:t>
23-236-010-413</w:t>
            </w:r>
          </w:p>
          <w:bookmarkEnd w:id="346"/>
          <w:p>
            <w:pPr>
              <w:spacing w:after="20"/>
              <w:ind w:left="20"/>
              <w:jc w:val="both"/>
            </w:pPr>
            <w:r>
              <w:rPr>
                <w:rFonts w:ascii="Times New Roman"/>
                <w:b w:val="false"/>
                <w:i w:val="false"/>
                <w:color w:val="000000"/>
                <w:sz w:val="20"/>
              </w:rPr>
              <w:t>
23-236-010-414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10608550610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Балташев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720731301578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47"/>
          <w:p>
            <w:pPr>
              <w:spacing w:after="20"/>
              <w:ind w:left="20"/>
              <w:jc w:val="both"/>
            </w:pPr>
            <w:r>
              <w:rPr>
                <w:rFonts w:ascii="Times New Roman"/>
                <w:b w:val="false"/>
                <w:i w:val="false"/>
                <w:color w:val="000000"/>
                <w:sz w:val="20"/>
              </w:rPr>
              <w:t>
23-236-010-159</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23-236-010-102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23-236-010-228</w:t>
            </w:r>
          </w:p>
          <w:p>
            <w:pPr>
              <w:spacing w:after="20"/>
              <w:ind w:left="20"/>
              <w:jc w:val="both"/>
            </w:pPr>
            <w:r>
              <w:rPr>
                <w:rFonts w:ascii="Times New Roman"/>
                <w:b w:val="false"/>
                <w:i w:val="false"/>
                <w:color w:val="000000"/>
                <w:sz w:val="20"/>
              </w:rPr>
              <w:t>
23-236-010-174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(Жанбагисова Г) Жанбагисова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880518402120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(Төлепбек) Жарылғапов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861009300674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Сәркеева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910804450559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Мұқанова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670927401409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48"/>
          <w:p>
            <w:pPr>
              <w:spacing w:after="20"/>
              <w:ind w:left="20"/>
              <w:jc w:val="both"/>
            </w:pPr>
            <w:r>
              <w:rPr>
                <w:rFonts w:ascii="Times New Roman"/>
                <w:b w:val="false"/>
                <w:i w:val="false"/>
                <w:color w:val="000000"/>
                <w:sz w:val="20"/>
              </w:rPr>
              <w:t>
23-236-010-159</w:t>
            </w:r>
          </w:p>
          <w:bookmarkEnd w:id="348"/>
          <w:p>
            <w:pPr>
              <w:spacing w:after="20"/>
              <w:ind w:left="20"/>
              <w:jc w:val="both"/>
            </w:pPr>
            <w:r>
              <w:rPr>
                <w:rFonts w:ascii="Times New Roman"/>
                <w:b w:val="false"/>
                <w:i w:val="false"/>
                <w:color w:val="000000"/>
                <w:sz w:val="20"/>
              </w:rPr>
              <w:t>
23-236-010-102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 Қалбабаев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670116300178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49"/>
          <w:p>
            <w:pPr>
              <w:spacing w:after="20"/>
              <w:ind w:left="20"/>
              <w:jc w:val="both"/>
            </w:pPr>
            <w:r>
              <w:rPr>
                <w:rFonts w:ascii="Times New Roman"/>
                <w:b w:val="false"/>
                <w:i w:val="false"/>
                <w:color w:val="000000"/>
                <w:sz w:val="20"/>
              </w:rPr>
              <w:t>
23-236-010-165</w:t>
            </w:r>
          </w:p>
          <w:bookmarkEnd w:id="349"/>
          <w:p>
            <w:pPr>
              <w:spacing w:after="20"/>
              <w:ind w:left="20"/>
              <w:jc w:val="both"/>
            </w:pPr>
            <w:r>
              <w:rPr>
                <w:rFonts w:ascii="Times New Roman"/>
                <w:b w:val="false"/>
                <w:i w:val="false"/>
                <w:color w:val="000000"/>
                <w:sz w:val="20"/>
              </w:rPr>
              <w:t>
23-236-010-427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(Сары-Тайлақ)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720227401841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(Сары-Тайлақ)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720227401841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 баба) Мұқажанов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661107302344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50"/>
          <w:p>
            <w:pPr>
              <w:spacing w:after="20"/>
              <w:ind w:left="20"/>
              <w:jc w:val="both"/>
            </w:pPr>
            <w:r>
              <w:rPr>
                <w:rFonts w:ascii="Times New Roman"/>
                <w:b w:val="false"/>
                <w:i w:val="false"/>
                <w:color w:val="000000"/>
                <w:sz w:val="20"/>
              </w:rPr>
              <w:t>
23-236-010-249</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23-236-010-250</w:t>
            </w:r>
          </w:p>
          <w:p>
            <w:pPr>
              <w:spacing w:after="20"/>
              <w:ind w:left="20"/>
              <w:jc w:val="both"/>
            </w:pPr>
            <w:r>
              <w:rPr>
                <w:rFonts w:ascii="Times New Roman"/>
                <w:b w:val="false"/>
                <w:i w:val="false"/>
                <w:color w:val="000000"/>
                <w:sz w:val="20"/>
              </w:rPr>
              <w:t>
23-236-010-478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(Мәнсұр) Әйкенов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790102302309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 Кусаинов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700321301248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51"/>
          <w:p>
            <w:pPr>
              <w:spacing w:after="20"/>
              <w:ind w:left="20"/>
              <w:jc w:val="both"/>
            </w:pPr>
            <w:r>
              <w:rPr>
                <w:rFonts w:ascii="Times New Roman"/>
                <w:b w:val="false"/>
                <w:i w:val="false"/>
                <w:color w:val="000000"/>
                <w:sz w:val="20"/>
              </w:rPr>
              <w:t>
23-236-010-343</w:t>
            </w:r>
          </w:p>
          <w:bookmarkEnd w:id="351"/>
          <w:p>
            <w:pPr>
              <w:spacing w:after="20"/>
              <w:ind w:left="20"/>
              <w:jc w:val="both"/>
            </w:pPr>
            <w:r>
              <w:rPr>
                <w:rFonts w:ascii="Times New Roman"/>
                <w:b w:val="false"/>
                <w:i w:val="false"/>
                <w:color w:val="000000"/>
                <w:sz w:val="20"/>
              </w:rPr>
              <w:t>
23-236-006-210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Жүнүсов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010622551101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Оразбеков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841207300361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52"/>
          <w:p>
            <w:pPr>
              <w:spacing w:after="20"/>
              <w:ind w:left="20"/>
              <w:jc w:val="both"/>
            </w:pPr>
            <w:r>
              <w:rPr>
                <w:rFonts w:ascii="Times New Roman"/>
                <w:b w:val="false"/>
                <w:i w:val="false"/>
                <w:color w:val="000000"/>
                <w:sz w:val="20"/>
              </w:rPr>
              <w:t>
23-236-004-034</w:t>
            </w:r>
          </w:p>
          <w:bookmarkEnd w:id="352"/>
          <w:p>
            <w:pPr>
              <w:spacing w:after="20"/>
              <w:ind w:left="20"/>
              <w:jc w:val="both"/>
            </w:pPr>
            <w:r>
              <w:rPr>
                <w:rFonts w:ascii="Times New Roman"/>
                <w:b w:val="false"/>
                <w:i w:val="false"/>
                <w:color w:val="000000"/>
                <w:sz w:val="20"/>
              </w:rPr>
              <w:t>
23-236-004-147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Төлеуов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741023301773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53"/>
          <w:p>
            <w:pPr>
              <w:spacing w:after="20"/>
              <w:ind w:left="20"/>
              <w:jc w:val="both"/>
            </w:pPr>
            <w:r>
              <w:rPr>
                <w:rFonts w:ascii="Times New Roman"/>
                <w:b w:val="false"/>
                <w:i w:val="false"/>
                <w:color w:val="000000"/>
                <w:sz w:val="20"/>
              </w:rPr>
              <w:t>
23-236-004-047</w:t>
            </w:r>
          </w:p>
          <w:bookmarkEnd w:id="353"/>
          <w:p>
            <w:pPr>
              <w:spacing w:after="20"/>
              <w:ind w:left="20"/>
              <w:jc w:val="both"/>
            </w:pPr>
            <w:r>
              <w:rPr>
                <w:rFonts w:ascii="Times New Roman"/>
                <w:b w:val="false"/>
                <w:i w:val="false"/>
                <w:color w:val="000000"/>
                <w:sz w:val="20"/>
              </w:rPr>
              <w:t>
23-236-004-158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(Аққора) Рахметуллин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691204301705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(Ақшеке) Ермеков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571214300370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 Тайтөлеуов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751104301288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54"/>
          <w:p>
            <w:pPr>
              <w:spacing w:after="20"/>
              <w:ind w:left="20"/>
              <w:jc w:val="both"/>
            </w:pPr>
            <w:r>
              <w:rPr>
                <w:rFonts w:ascii="Times New Roman"/>
                <w:b w:val="false"/>
                <w:i w:val="false"/>
                <w:color w:val="000000"/>
                <w:sz w:val="20"/>
              </w:rPr>
              <w:t>
23-236-004-027</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23-236-004-028</w:t>
            </w:r>
          </w:p>
          <w:p>
            <w:pPr>
              <w:spacing w:after="20"/>
              <w:ind w:left="20"/>
              <w:jc w:val="both"/>
            </w:pPr>
            <w:r>
              <w:rPr>
                <w:rFonts w:ascii="Times New Roman"/>
                <w:b w:val="false"/>
                <w:i w:val="false"/>
                <w:color w:val="000000"/>
                <w:sz w:val="20"/>
              </w:rPr>
              <w:t>
23-236-004-511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Дүйсенбаев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55"/>
          <w:p>
            <w:pPr>
              <w:spacing w:after="20"/>
              <w:ind w:left="20"/>
              <w:jc w:val="both"/>
            </w:pPr>
            <w:r>
              <w:rPr>
                <w:rFonts w:ascii="Times New Roman"/>
                <w:b w:val="false"/>
                <w:i w:val="false"/>
                <w:color w:val="000000"/>
                <w:sz w:val="20"/>
              </w:rPr>
              <w:t>
490101314693</w:t>
            </w:r>
          </w:p>
          <w:bookmarkEnd w:id="3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56"/>
          <w:p>
            <w:pPr>
              <w:spacing w:after="20"/>
              <w:ind w:left="20"/>
              <w:jc w:val="both"/>
            </w:pPr>
            <w:r>
              <w:rPr>
                <w:rFonts w:ascii="Times New Roman"/>
                <w:b w:val="false"/>
                <w:i w:val="false"/>
                <w:color w:val="000000"/>
                <w:sz w:val="20"/>
              </w:rPr>
              <w:t>
490101314693</w:t>
            </w:r>
          </w:p>
          <w:bookmarkEnd w:id="35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(Байтілеу) Құнафиянов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490515301058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57"/>
          <w:p>
            <w:pPr>
              <w:spacing w:after="20"/>
              <w:ind w:left="20"/>
              <w:jc w:val="both"/>
            </w:pPr>
            <w:r>
              <w:rPr>
                <w:rFonts w:ascii="Times New Roman"/>
                <w:b w:val="false"/>
                <w:i w:val="false"/>
                <w:color w:val="000000"/>
                <w:sz w:val="20"/>
              </w:rPr>
              <w:t>
23-236-004-156</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23-236-004-207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23-236-004-208</w:t>
            </w:r>
          </w:p>
          <w:p>
            <w:pPr>
              <w:spacing w:after="20"/>
              <w:ind w:left="20"/>
              <w:jc w:val="both"/>
            </w:pPr>
            <w:r>
              <w:rPr>
                <w:rFonts w:ascii="Times New Roman"/>
                <w:b w:val="false"/>
                <w:i w:val="false"/>
                <w:color w:val="000000"/>
                <w:sz w:val="20"/>
              </w:rPr>
              <w:t>
23-236-004-333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Төлеубаев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470701301828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58"/>
          <w:p>
            <w:pPr>
              <w:spacing w:after="20"/>
              <w:ind w:left="20"/>
              <w:jc w:val="both"/>
            </w:pPr>
            <w:r>
              <w:rPr>
                <w:rFonts w:ascii="Times New Roman"/>
                <w:b w:val="false"/>
                <w:i w:val="false"/>
                <w:color w:val="000000"/>
                <w:sz w:val="20"/>
              </w:rPr>
              <w:t>
23-236-004-036</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23-236-004-037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23-236-004-159</w:t>
            </w:r>
          </w:p>
          <w:p>
            <w:pPr>
              <w:spacing w:after="20"/>
              <w:ind w:left="20"/>
              <w:jc w:val="both"/>
            </w:pPr>
            <w:r>
              <w:rPr>
                <w:rFonts w:ascii="Times New Roman"/>
                <w:b w:val="false"/>
                <w:i w:val="false"/>
                <w:color w:val="000000"/>
                <w:sz w:val="20"/>
              </w:rPr>
              <w:t>
23-236-004-333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(Бейсенғазы) Қанапин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590116301258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59"/>
          <w:p>
            <w:pPr>
              <w:spacing w:after="20"/>
              <w:ind w:left="20"/>
              <w:jc w:val="both"/>
            </w:pPr>
            <w:r>
              <w:rPr>
                <w:rFonts w:ascii="Times New Roman"/>
                <w:b w:val="false"/>
                <w:i w:val="false"/>
                <w:color w:val="000000"/>
                <w:sz w:val="20"/>
              </w:rPr>
              <w:t>
23-236-004-108</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23-236-004-109</w:t>
            </w:r>
          </w:p>
          <w:p>
            <w:pPr>
              <w:spacing w:after="20"/>
              <w:ind w:left="20"/>
              <w:jc w:val="both"/>
            </w:pPr>
            <w:r>
              <w:rPr>
                <w:rFonts w:ascii="Times New Roman"/>
                <w:b w:val="false"/>
                <w:i w:val="false"/>
                <w:color w:val="000000"/>
                <w:sz w:val="20"/>
              </w:rPr>
              <w:t>
23-236-004-154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Мухтаров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710101306978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60"/>
          <w:p>
            <w:pPr>
              <w:spacing w:after="20"/>
              <w:ind w:left="20"/>
              <w:jc w:val="both"/>
            </w:pPr>
            <w:r>
              <w:rPr>
                <w:rFonts w:ascii="Times New Roman"/>
                <w:b w:val="false"/>
                <w:i w:val="false"/>
                <w:color w:val="000000"/>
                <w:sz w:val="20"/>
              </w:rPr>
              <w:t>
23-236-004-352</w:t>
            </w:r>
          </w:p>
          <w:bookmarkEnd w:id="360"/>
          <w:p>
            <w:pPr>
              <w:spacing w:after="20"/>
              <w:ind w:left="20"/>
              <w:jc w:val="both"/>
            </w:pPr>
            <w:r>
              <w:rPr>
                <w:rFonts w:ascii="Times New Roman"/>
                <w:b w:val="false"/>
                <w:i w:val="false"/>
                <w:color w:val="000000"/>
                <w:sz w:val="20"/>
              </w:rPr>
              <w:t>
23-236-004-361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Дүйсенбаева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750912301150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(Бәкіжан) Аукашев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671229300978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Есімжанов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731214301889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61"/>
          <w:p>
            <w:pPr>
              <w:spacing w:after="20"/>
              <w:ind w:left="20"/>
              <w:jc w:val="both"/>
            </w:pPr>
            <w:r>
              <w:rPr>
                <w:rFonts w:ascii="Times New Roman"/>
                <w:b w:val="false"/>
                <w:i w:val="false"/>
                <w:color w:val="000000"/>
                <w:sz w:val="20"/>
              </w:rPr>
              <w:t>
23-236-004-031</w:t>
            </w:r>
          </w:p>
          <w:bookmarkEnd w:id="361"/>
          <w:p>
            <w:pPr>
              <w:spacing w:after="20"/>
              <w:ind w:left="20"/>
              <w:jc w:val="both"/>
            </w:pPr>
            <w:r>
              <w:rPr>
                <w:rFonts w:ascii="Times New Roman"/>
                <w:b w:val="false"/>
                <w:i w:val="false"/>
                <w:color w:val="000000"/>
                <w:sz w:val="20"/>
              </w:rPr>
              <w:t>
23-236-004-167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(Жалғас)Қасенов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690505300959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62"/>
          <w:p>
            <w:pPr>
              <w:spacing w:after="20"/>
              <w:ind w:left="20"/>
              <w:jc w:val="both"/>
            </w:pPr>
            <w:r>
              <w:rPr>
                <w:rFonts w:ascii="Times New Roman"/>
                <w:b w:val="false"/>
                <w:i w:val="false"/>
                <w:color w:val="000000"/>
                <w:sz w:val="20"/>
              </w:rPr>
              <w:t>
23-236-004-032</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23-236-004-096</w:t>
            </w:r>
          </w:p>
          <w:p>
            <w:pPr>
              <w:spacing w:after="20"/>
              <w:ind w:left="20"/>
              <w:jc w:val="both"/>
            </w:pPr>
            <w:r>
              <w:rPr>
                <w:rFonts w:ascii="Times New Roman"/>
                <w:b w:val="false"/>
                <w:i w:val="false"/>
                <w:color w:val="000000"/>
                <w:sz w:val="20"/>
              </w:rPr>
              <w:t>
23-236-004-165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(Жарылғасын) Әкімбаев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680728301809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63"/>
          <w:p>
            <w:pPr>
              <w:spacing w:after="20"/>
              <w:ind w:left="20"/>
              <w:jc w:val="both"/>
            </w:pPr>
            <w:r>
              <w:rPr>
                <w:rFonts w:ascii="Times New Roman"/>
                <w:b w:val="false"/>
                <w:i w:val="false"/>
                <w:color w:val="000000"/>
                <w:sz w:val="20"/>
              </w:rPr>
              <w:t>
23-236-004-050</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23-236-004-076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23-236-004-077</w:t>
            </w:r>
          </w:p>
          <w:p>
            <w:pPr>
              <w:spacing w:after="20"/>
              <w:ind w:left="20"/>
              <w:jc w:val="both"/>
            </w:pPr>
            <w:r>
              <w:rPr>
                <w:rFonts w:ascii="Times New Roman"/>
                <w:b w:val="false"/>
                <w:i w:val="false"/>
                <w:color w:val="000000"/>
                <w:sz w:val="20"/>
              </w:rPr>
              <w:t>
23-236-004-161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Төлеубеков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590719300555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64"/>
          <w:p>
            <w:pPr>
              <w:spacing w:after="20"/>
              <w:ind w:left="20"/>
              <w:jc w:val="both"/>
            </w:pPr>
            <w:r>
              <w:rPr>
                <w:rFonts w:ascii="Times New Roman"/>
                <w:b w:val="false"/>
                <w:i w:val="false"/>
                <w:color w:val="000000"/>
                <w:sz w:val="20"/>
              </w:rPr>
              <w:t>
23-236-004-024</w:t>
            </w:r>
          </w:p>
          <w:bookmarkEnd w:id="364"/>
          <w:p>
            <w:pPr>
              <w:spacing w:after="20"/>
              <w:ind w:left="20"/>
              <w:jc w:val="both"/>
            </w:pPr>
            <w:r>
              <w:rPr>
                <w:rFonts w:ascii="Times New Roman"/>
                <w:b w:val="false"/>
                <w:i w:val="false"/>
                <w:color w:val="000000"/>
                <w:sz w:val="20"/>
              </w:rPr>
              <w:t>
23-236-004-102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 Шакаримов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720309302747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65"/>
          <w:p>
            <w:pPr>
              <w:spacing w:after="20"/>
              <w:ind w:left="20"/>
              <w:jc w:val="both"/>
            </w:pPr>
            <w:r>
              <w:rPr>
                <w:rFonts w:ascii="Times New Roman"/>
                <w:b w:val="false"/>
                <w:i w:val="false"/>
                <w:color w:val="000000"/>
                <w:sz w:val="20"/>
              </w:rPr>
              <w:t>
23-236-004-113</w:t>
            </w:r>
          </w:p>
          <w:bookmarkEnd w:id="365"/>
          <w:p>
            <w:pPr>
              <w:spacing w:after="20"/>
              <w:ind w:left="20"/>
              <w:jc w:val="both"/>
            </w:pPr>
            <w:r>
              <w:rPr>
                <w:rFonts w:ascii="Times New Roman"/>
                <w:b w:val="false"/>
                <w:i w:val="false"/>
                <w:color w:val="000000"/>
                <w:sz w:val="20"/>
              </w:rPr>
              <w:t>
23-236-004-148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(Занғар) Жарылғасин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660201300099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66"/>
          <w:p>
            <w:pPr>
              <w:spacing w:after="20"/>
              <w:ind w:left="20"/>
              <w:jc w:val="both"/>
            </w:pPr>
            <w:r>
              <w:rPr>
                <w:rFonts w:ascii="Times New Roman"/>
                <w:b w:val="false"/>
                <w:i w:val="false"/>
                <w:color w:val="000000"/>
                <w:sz w:val="20"/>
              </w:rPr>
              <w:t>
23-236-004-051</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23-236-004-125</w:t>
            </w:r>
          </w:p>
          <w:p>
            <w:pPr>
              <w:spacing w:after="20"/>
              <w:ind w:left="20"/>
              <w:jc w:val="both"/>
            </w:pPr>
            <w:r>
              <w:rPr>
                <w:rFonts w:ascii="Times New Roman"/>
                <w:b w:val="false"/>
                <w:i w:val="false"/>
                <w:color w:val="000000"/>
                <w:sz w:val="20"/>
              </w:rPr>
              <w:t>
23-236-004-145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Иманғалиев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660316300996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67"/>
          <w:p>
            <w:pPr>
              <w:spacing w:after="20"/>
              <w:ind w:left="20"/>
              <w:jc w:val="both"/>
            </w:pPr>
            <w:r>
              <w:rPr>
                <w:rFonts w:ascii="Times New Roman"/>
                <w:b w:val="false"/>
                <w:i w:val="false"/>
                <w:color w:val="000000"/>
                <w:sz w:val="20"/>
              </w:rPr>
              <w:t>
23-236-004-064</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23-236-004-065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23-236-004-123</w:t>
            </w:r>
          </w:p>
          <w:p>
            <w:pPr>
              <w:spacing w:after="20"/>
              <w:ind w:left="20"/>
              <w:jc w:val="both"/>
            </w:pPr>
            <w:r>
              <w:rPr>
                <w:rFonts w:ascii="Times New Roman"/>
                <w:b w:val="false"/>
                <w:i w:val="false"/>
                <w:color w:val="000000"/>
                <w:sz w:val="20"/>
              </w:rPr>
              <w:t>
23-236-004-143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Молдабаева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550830401338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Мұқанов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620726300561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68"/>
          <w:p>
            <w:pPr>
              <w:spacing w:after="20"/>
              <w:ind w:left="20"/>
              <w:jc w:val="both"/>
            </w:pPr>
            <w:r>
              <w:rPr>
                <w:rFonts w:ascii="Times New Roman"/>
                <w:b w:val="false"/>
                <w:i w:val="false"/>
                <w:color w:val="000000"/>
                <w:sz w:val="20"/>
              </w:rPr>
              <w:t>
23-236-004-021</w:t>
            </w:r>
          </w:p>
          <w:bookmarkEnd w:id="368"/>
          <w:p>
            <w:pPr>
              <w:spacing w:after="20"/>
              <w:ind w:left="20"/>
              <w:jc w:val="both"/>
            </w:pPr>
            <w:r>
              <w:rPr>
                <w:rFonts w:ascii="Times New Roman"/>
                <w:b w:val="false"/>
                <w:i w:val="false"/>
                <w:color w:val="000000"/>
                <w:sz w:val="20"/>
              </w:rPr>
              <w:t>
23-236-004-103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Байдүйсенова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751125401924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Жарқынбаев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691003300625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(Әмзе) Балтабек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500104301028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69"/>
          <w:p>
            <w:pPr>
              <w:spacing w:after="20"/>
              <w:ind w:left="20"/>
              <w:jc w:val="both"/>
            </w:pPr>
            <w:r>
              <w:rPr>
                <w:rFonts w:ascii="Times New Roman"/>
                <w:b w:val="false"/>
                <w:i w:val="false"/>
                <w:color w:val="000000"/>
                <w:sz w:val="20"/>
              </w:rPr>
              <w:t>
23-236-004-013</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23-236-004-014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23-236-004-141</w:t>
            </w:r>
          </w:p>
          <w:p>
            <w:pPr>
              <w:spacing w:after="20"/>
              <w:ind w:left="20"/>
              <w:jc w:val="both"/>
            </w:pPr>
            <w:r>
              <w:rPr>
                <w:rFonts w:ascii="Times New Roman"/>
                <w:b w:val="false"/>
                <w:i w:val="false"/>
                <w:color w:val="000000"/>
                <w:sz w:val="20"/>
              </w:rPr>
              <w:t>
23-236-004-146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(Мотыш-баба) Қорғанбаева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370827400048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(Hаурыз) Жиенбаев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790707303020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Жұмасиянов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630712300844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Өмірзақова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681018401639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70"/>
          <w:p>
            <w:pPr>
              <w:spacing w:after="20"/>
              <w:ind w:left="20"/>
              <w:jc w:val="both"/>
            </w:pPr>
            <w:r>
              <w:rPr>
                <w:rFonts w:ascii="Times New Roman"/>
                <w:b w:val="false"/>
                <w:i w:val="false"/>
                <w:color w:val="000000"/>
                <w:sz w:val="20"/>
              </w:rPr>
              <w:t>
23-236-004-016</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23-236-004-017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23-236-004-346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23-236-004-350</w:t>
            </w:r>
          </w:p>
          <w:p>
            <w:pPr>
              <w:spacing w:after="20"/>
              <w:ind w:left="20"/>
              <w:jc w:val="both"/>
            </w:pPr>
            <w:r>
              <w:rPr>
                <w:rFonts w:ascii="Times New Roman"/>
                <w:b w:val="false"/>
                <w:i w:val="false"/>
                <w:color w:val="000000"/>
                <w:sz w:val="20"/>
              </w:rPr>
              <w:t>
23-236-004-367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Өмірғалин Қанат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740701301924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71"/>
          <w:p>
            <w:pPr>
              <w:spacing w:after="20"/>
              <w:ind w:left="20"/>
              <w:jc w:val="both"/>
            </w:pPr>
            <w:r>
              <w:rPr>
                <w:rFonts w:ascii="Times New Roman"/>
                <w:b w:val="false"/>
                <w:i w:val="false"/>
                <w:color w:val="000000"/>
                <w:sz w:val="20"/>
              </w:rPr>
              <w:t>
23-236-004-012</w:t>
            </w:r>
          </w:p>
          <w:bookmarkEnd w:id="371"/>
          <w:p>
            <w:pPr>
              <w:spacing w:after="20"/>
              <w:ind w:left="20"/>
              <w:jc w:val="both"/>
            </w:pPr>
            <w:r>
              <w:rPr>
                <w:rFonts w:ascii="Times New Roman"/>
                <w:b w:val="false"/>
                <w:i w:val="false"/>
                <w:color w:val="000000"/>
                <w:sz w:val="20"/>
              </w:rPr>
              <w:t>
23-236-004-434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740701301924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72"/>
          <w:p>
            <w:pPr>
              <w:spacing w:after="20"/>
              <w:ind w:left="20"/>
              <w:jc w:val="both"/>
            </w:pPr>
            <w:r>
              <w:rPr>
                <w:rFonts w:ascii="Times New Roman"/>
                <w:b w:val="false"/>
                <w:i w:val="false"/>
                <w:color w:val="000000"/>
                <w:sz w:val="20"/>
              </w:rPr>
              <w:t>
23-236-004-001</w:t>
            </w:r>
          </w:p>
          <w:bookmarkEnd w:id="372"/>
          <w:p>
            <w:pPr>
              <w:spacing w:after="20"/>
              <w:ind w:left="20"/>
              <w:jc w:val="both"/>
            </w:pPr>
            <w:r>
              <w:rPr>
                <w:rFonts w:ascii="Times New Roman"/>
                <w:b w:val="false"/>
                <w:i w:val="false"/>
                <w:color w:val="000000"/>
                <w:sz w:val="20"/>
              </w:rPr>
              <w:t>
23-236-004-002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(Серікбол) Рахметуллин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800418301503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73"/>
          <w:p>
            <w:pPr>
              <w:spacing w:after="20"/>
              <w:ind w:left="20"/>
              <w:jc w:val="both"/>
            </w:pPr>
            <w:r>
              <w:rPr>
                <w:rFonts w:ascii="Times New Roman"/>
                <w:b w:val="false"/>
                <w:i w:val="false"/>
                <w:color w:val="000000"/>
                <w:sz w:val="20"/>
              </w:rPr>
              <w:t>
23-236-004-129</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23-236-004-450</w:t>
            </w:r>
          </w:p>
          <w:p>
            <w:pPr>
              <w:spacing w:after="20"/>
              <w:ind w:left="20"/>
              <w:jc w:val="both"/>
            </w:pPr>
            <w:r>
              <w:rPr>
                <w:rFonts w:ascii="Times New Roman"/>
                <w:b w:val="false"/>
                <w:i w:val="false"/>
                <w:color w:val="000000"/>
                <w:sz w:val="20"/>
              </w:rPr>
              <w:t>
23-236-004-449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(Әсет) Ғылымбаев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751122301654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74"/>
          <w:p>
            <w:pPr>
              <w:spacing w:after="20"/>
              <w:ind w:left="20"/>
              <w:jc w:val="both"/>
            </w:pPr>
            <w:r>
              <w:rPr>
                <w:rFonts w:ascii="Times New Roman"/>
                <w:b w:val="false"/>
                <w:i w:val="false"/>
                <w:color w:val="000000"/>
                <w:sz w:val="20"/>
              </w:rPr>
              <w:t>
23-236-004-075</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23-236-004-185</w:t>
            </w:r>
          </w:p>
          <w:p>
            <w:pPr>
              <w:spacing w:after="20"/>
              <w:ind w:left="20"/>
              <w:jc w:val="both"/>
            </w:pPr>
            <w:r>
              <w:rPr>
                <w:rFonts w:ascii="Times New Roman"/>
                <w:b w:val="false"/>
                <w:i w:val="false"/>
                <w:color w:val="000000"/>
                <w:sz w:val="20"/>
              </w:rPr>
              <w:t>
23-236-004-174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(Тарлан) Исаханов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490119300592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75"/>
          <w:p>
            <w:pPr>
              <w:spacing w:after="20"/>
              <w:ind w:left="20"/>
              <w:jc w:val="both"/>
            </w:pPr>
            <w:r>
              <w:rPr>
                <w:rFonts w:ascii="Times New Roman"/>
                <w:b w:val="false"/>
                <w:i w:val="false"/>
                <w:color w:val="000000"/>
                <w:sz w:val="20"/>
              </w:rPr>
              <w:t>
23-236-004-114</w:t>
            </w:r>
          </w:p>
          <w:bookmarkEnd w:id="375"/>
          <w:p>
            <w:pPr>
              <w:spacing w:after="20"/>
              <w:ind w:left="20"/>
              <w:jc w:val="both"/>
            </w:pPr>
            <w:r>
              <w:rPr>
                <w:rFonts w:ascii="Times New Roman"/>
                <w:b w:val="false"/>
                <w:i w:val="false"/>
                <w:color w:val="000000"/>
                <w:sz w:val="20"/>
              </w:rPr>
              <w:t>
23-236-004-115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Өмірзақов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690503302002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(Шалғынбай) Майханов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640521301589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Смағұлов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760824301352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76"/>
          <w:p>
            <w:pPr>
              <w:spacing w:after="20"/>
              <w:ind w:left="20"/>
              <w:jc w:val="both"/>
            </w:pPr>
            <w:r>
              <w:rPr>
                <w:rFonts w:ascii="Times New Roman"/>
                <w:b w:val="false"/>
                <w:i w:val="false"/>
                <w:color w:val="000000"/>
                <w:sz w:val="20"/>
              </w:rPr>
              <w:t>
23-236-004-019</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23-236-004-020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23-236-004-162</w:t>
            </w:r>
          </w:p>
          <w:p>
            <w:pPr>
              <w:spacing w:after="20"/>
              <w:ind w:left="20"/>
              <w:jc w:val="both"/>
            </w:pPr>
            <w:r>
              <w:rPr>
                <w:rFonts w:ascii="Times New Roman"/>
                <w:b w:val="false"/>
                <w:i w:val="false"/>
                <w:color w:val="000000"/>
                <w:sz w:val="20"/>
              </w:rPr>
              <w:t>
23-236-004-163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Алин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730522301860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77"/>
          <w:p>
            <w:pPr>
              <w:spacing w:after="20"/>
              <w:ind w:left="20"/>
              <w:jc w:val="both"/>
            </w:pPr>
            <w:r>
              <w:rPr>
                <w:rFonts w:ascii="Times New Roman"/>
                <w:b w:val="false"/>
                <w:i w:val="false"/>
                <w:color w:val="000000"/>
                <w:sz w:val="20"/>
              </w:rPr>
              <w:t>
23-236-004-167</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23-236-004-337</w:t>
            </w:r>
          </w:p>
          <w:p>
            <w:pPr>
              <w:spacing w:after="20"/>
              <w:ind w:left="20"/>
              <w:jc w:val="both"/>
            </w:pPr>
            <w:r>
              <w:rPr>
                <w:rFonts w:ascii="Times New Roman"/>
                <w:b w:val="false"/>
                <w:i w:val="false"/>
                <w:color w:val="000000"/>
                <w:sz w:val="20"/>
              </w:rPr>
              <w:t>
23-236-004-430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Оразбаева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610122300912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(Ерзат) Омар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621112300615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Төлеужанов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720703301505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 Рымбосинов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760421301490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78"/>
          <w:p>
            <w:pPr>
              <w:spacing w:after="20"/>
              <w:ind w:left="20"/>
              <w:jc w:val="both"/>
            </w:pPr>
            <w:r>
              <w:rPr>
                <w:rFonts w:ascii="Times New Roman"/>
                <w:b w:val="false"/>
                <w:i w:val="false"/>
                <w:color w:val="000000"/>
                <w:sz w:val="20"/>
              </w:rPr>
              <w:t>
23-236-004-223</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23-236-004-224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23-236-004-392</w:t>
            </w:r>
          </w:p>
          <w:p>
            <w:pPr>
              <w:spacing w:after="20"/>
              <w:ind w:left="20"/>
              <w:jc w:val="both"/>
            </w:pPr>
            <w:r>
              <w:rPr>
                <w:rFonts w:ascii="Times New Roman"/>
                <w:b w:val="false"/>
                <w:i w:val="false"/>
                <w:color w:val="000000"/>
                <w:sz w:val="20"/>
              </w:rPr>
              <w:t>
23-236-004-411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Қорғанбаев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640106302233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(Гулрайхан) Мурзакенов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661001301934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(Әсен) Алимжанов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650313300591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(Көкай) Калиев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731106301940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Мейрамбеков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920309350543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(Айдапкел) Төлеубаев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710102302178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Ризин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790725302299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79"/>
          <w:p>
            <w:pPr>
              <w:spacing w:after="20"/>
              <w:ind w:left="20"/>
              <w:jc w:val="both"/>
            </w:pPr>
            <w:r>
              <w:rPr>
                <w:rFonts w:ascii="Times New Roman"/>
                <w:b w:val="false"/>
                <w:i w:val="false"/>
                <w:color w:val="000000"/>
                <w:sz w:val="20"/>
              </w:rPr>
              <w:t>
23-236-004-401</w:t>
            </w:r>
          </w:p>
          <w:bookmarkEnd w:id="379"/>
          <w:p>
            <w:pPr>
              <w:spacing w:after="20"/>
              <w:ind w:left="20"/>
              <w:jc w:val="both"/>
            </w:pPr>
            <w:r>
              <w:rPr>
                <w:rFonts w:ascii="Times New Roman"/>
                <w:b w:val="false"/>
                <w:i w:val="false"/>
                <w:color w:val="000000"/>
                <w:sz w:val="20"/>
              </w:rPr>
              <w:t>
23-236-004-402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790725302299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Калиев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651003301110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651003301110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Ибраева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780228401184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Рымбосинова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790514403434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(Әлен) Әкімбаев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950923351208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80"/>
          <w:p>
            <w:pPr>
              <w:spacing w:after="20"/>
              <w:ind w:left="20"/>
              <w:jc w:val="both"/>
            </w:pPr>
            <w:r>
              <w:rPr>
                <w:rFonts w:ascii="Times New Roman"/>
                <w:b w:val="false"/>
                <w:i w:val="false"/>
                <w:color w:val="000000"/>
                <w:sz w:val="20"/>
              </w:rPr>
              <w:t>
23-236-004-438</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23-236-004-439</w:t>
            </w:r>
          </w:p>
          <w:p>
            <w:pPr>
              <w:spacing w:after="20"/>
              <w:ind w:left="20"/>
              <w:jc w:val="both"/>
            </w:pPr>
            <w:r>
              <w:rPr>
                <w:rFonts w:ascii="Times New Roman"/>
                <w:b w:val="false"/>
                <w:i w:val="false"/>
                <w:color w:val="000000"/>
                <w:sz w:val="20"/>
              </w:rPr>
              <w:t>
23-236-004-440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(Майкен) Мұқашқызы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461011400757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Сексенбаев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700629302092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81"/>
          <w:p>
            <w:pPr>
              <w:spacing w:after="20"/>
              <w:ind w:left="20"/>
              <w:jc w:val="both"/>
            </w:pPr>
            <w:r>
              <w:rPr>
                <w:rFonts w:ascii="Times New Roman"/>
                <w:b w:val="false"/>
                <w:i w:val="false"/>
                <w:color w:val="000000"/>
                <w:sz w:val="20"/>
              </w:rPr>
              <w:t>
23-236-004-423</w:t>
            </w:r>
          </w:p>
          <w:bookmarkEnd w:id="381"/>
          <w:p>
            <w:pPr>
              <w:spacing w:after="20"/>
              <w:ind w:left="20"/>
              <w:jc w:val="both"/>
            </w:pPr>
            <w:r>
              <w:rPr>
                <w:rFonts w:ascii="Times New Roman"/>
                <w:b w:val="false"/>
                <w:i w:val="false"/>
                <w:color w:val="000000"/>
                <w:sz w:val="20"/>
              </w:rPr>
              <w:t>
23-236-004-501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Тлебалдин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720228301662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Балтабек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481107401493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82"/>
          <w:p>
            <w:pPr>
              <w:spacing w:after="20"/>
              <w:ind w:left="20"/>
              <w:jc w:val="both"/>
            </w:pPr>
            <w:r>
              <w:rPr>
                <w:rFonts w:ascii="Times New Roman"/>
                <w:b w:val="false"/>
                <w:i w:val="false"/>
                <w:color w:val="000000"/>
                <w:sz w:val="20"/>
              </w:rPr>
              <w:t>
23-236-004-451</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23-236-004-452</w:t>
            </w:r>
          </w:p>
          <w:p>
            <w:pPr>
              <w:spacing w:after="20"/>
              <w:ind w:left="20"/>
              <w:jc w:val="both"/>
            </w:pPr>
            <w:r>
              <w:rPr>
                <w:rFonts w:ascii="Times New Roman"/>
                <w:b w:val="false"/>
                <w:i w:val="false"/>
                <w:color w:val="000000"/>
                <w:sz w:val="20"/>
              </w:rPr>
              <w:t>
23-236-004-336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 би) Кажиева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740619401033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83"/>
          <w:p>
            <w:pPr>
              <w:spacing w:after="20"/>
              <w:ind w:left="20"/>
              <w:jc w:val="both"/>
            </w:pPr>
            <w:r>
              <w:rPr>
                <w:rFonts w:ascii="Times New Roman"/>
                <w:b w:val="false"/>
                <w:i w:val="false"/>
                <w:color w:val="000000"/>
                <w:sz w:val="20"/>
              </w:rPr>
              <w:t>
23-236-004-200</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23-236-004-432</w:t>
            </w:r>
          </w:p>
          <w:p>
            <w:pPr>
              <w:spacing w:after="20"/>
              <w:ind w:left="20"/>
              <w:jc w:val="both"/>
            </w:pPr>
            <w:r>
              <w:rPr>
                <w:rFonts w:ascii="Times New Roman"/>
                <w:b w:val="false"/>
                <w:i w:val="false"/>
                <w:color w:val="000000"/>
                <w:sz w:val="20"/>
              </w:rPr>
              <w:t>
23-236-004-433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(Құлжан ата) Дәулетбаев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770605302183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(Ерсайын) Өмірғалина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461121300652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84"/>
          <w:p>
            <w:pPr>
              <w:spacing w:after="20"/>
              <w:ind w:left="20"/>
              <w:jc w:val="both"/>
            </w:pPr>
            <w:r>
              <w:rPr>
                <w:rFonts w:ascii="Times New Roman"/>
                <w:b w:val="false"/>
                <w:i w:val="false"/>
                <w:color w:val="000000"/>
                <w:sz w:val="20"/>
              </w:rPr>
              <w:t>
23-236-004-072</w:t>
            </w:r>
          </w:p>
          <w:bookmarkEnd w:id="384"/>
          <w:p>
            <w:pPr>
              <w:spacing w:after="20"/>
              <w:ind w:left="20"/>
              <w:jc w:val="both"/>
            </w:pPr>
            <w:r>
              <w:rPr>
                <w:rFonts w:ascii="Times New Roman"/>
                <w:b w:val="false"/>
                <w:i w:val="false"/>
                <w:color w:val="000000"/>
                <w:sz w:val="20"/>
              </w:rPr>
              <w:t>
23-236-004-194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Қайырбекұлы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760223302046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биік) Рахметуллин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740101309338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(Ақерке) Қайранбаева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740814400035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 ата) Матайбаев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581028301637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85"/>
          <w:p>
            <w:pPr>
              <w:spacing w:after="20"/>
              <w:ind w:left="20"/>
              <w:jc w:val="both"/>
            </w:pPr>
            <w:r>
              <w:rPr>
                <w:rFonts w:ascii="Times New Roman"/>
                <w:b w:val="false"/>
                <w:i w:val="false"/>
                <w:color w:val="000000"/>
                <w:sz w:val="20"/>
              </w:rPr>
              <w:t>
23-236-004-484</w:t>
            </w:r>
          </w:p>
          <w:bookmarkEnd w:id="385"/>
          <w:p>
            <w:pPr>
              <w:spacing w:after="20"/>
              <w:ind w:left="20"/>
              <w:jc w:val="both"/>
            </w:pPr>
            <w:r>
              <w:rPr>
                <w:rFonts w:ascii="Times New Roman"/>
                <w:b w:val="false"/>
                <w:i w:val="false"/>
                <w:color w:val="000000"/>
                <w:sz w:val="20"/>
              </w:rPr>
              <w:t>
23-236-004-473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(Нұртілеу) Алдабергенова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881031401018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23-236-010-425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 Бимадиев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740808300899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Омиржанов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690308301619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Ақылбеков 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850514300030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Мұздыбаев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650121302326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86"/>
          <w:p>
            <w:pPr>
              <w:spacing w:after="20"/>
              <w:ind w:left="20"/>
              <w:jc w:val="both"/>
            </w:pPr>
            <w:r>
              <w:rPr>
                <w:rFonts w:ascii="Times New Roman"/>
                <w:b w:val="false"/>
                <w:i w:val="false"/>
                <w:color w:val="000000"/>
                <w:sz w:val="20"/>
              </w:rPr>
              <w:t>
23-236-008-036</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23-236-008-037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23-236-008-035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23-236-008-098</w:t>
            </w:r>
          </w:p>
          <w:p>
            <w:pPr>
              <w:spacing w:after="20"/>
              <w:ind w:left="20"/>
              <w:jc w:val="both"/>
            </w:pPr>
            <w:r>
              <w:rPr>
                <w:rFonts w:ascii="Times New Roman"/>
                <w:b w:val="false"/>
                <w:i w:val="false"/>
                <w:color w:val="000000"/>
                <w:sz w:val="20"/>
              </w:rPr>
              <w:t>
23-236-008-099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(Айтуған) Алдабергенов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730116300637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87"/>
          <w:p>
            <w:pPr>
              <w:spacing w:after="20"/>
              <w:ind w:left="20"/>
              <w:jc w:val="both"/>
            </w:pPr>
            <w:r>
              <w:rPr>
                <w:rFonts w:ascii="Times New Roman"/>
                <w:b w:val="false"/>
                <w:i w:val="false"/>
                <w:color w:val="000000"/>
                <w:sz w:val="20"/>
              </w:rPr>
              <w:t>
23-236-008-126</w:t>
            </w:r>
          </w:p>
          <w:bookmarkEnd w:id="387"/>
          <w:p>
            <w:pPr>
              <w:spacing w:after="20"/>
              <w:ind w:left="20"/>
              <w:jc w:val="both"/>
            </w:pPr>
            <w:r>
              <w:rPr>
                <w:rFonts w:ascii="Times New Roman"/>
                <w:b w:val="false"/>
                <w:i w:val="false"/>
                <w:color w:val="000000"/>
                <w:sz w:val="20"/>
              </w:rPr>
              <w:t>
23-236-008-127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Қалиоллаұлы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780130302202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(Байғара) Мәжитов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600504301965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88"/>
          <w:p>
            <w:pPr>
              <w:spacing w:after="20"/>
              <w:ind w:left="20"/>
              <w:jc w:val="both"/>
            </w:pPr>
            <w:r>
              <w:rPr>
                <w:rFonts w:ascii="Times New Roman"/>
                <w:b w:val="false"/>
                <w:i w:val="false"/>
                <w:color w:val="000000"/>
                <w:sz w:val="20"/>
              </w:rPr>
              <w:t>
23-236-008-047</w:t>
            </w:r>
          </w:p>
          <w:bookmarkEnd w:id="388"/>
          <w:p>
            <w:pPr>
              <w:spacing w:after="20"/>
              <w:ind w:left="20"/>
              <w:jc w:val="both"/>
            </w:pPr>
            <w:r>
              <w:rPr>
                <w:rFonts w:ascii="Times New Roman"/>
                <w:b w:val="false"/>
                <w:i w:val="false"/>
                <w:color w:val="000000"/>
                <w:sz w:val="20"/>
              </w:rPr>
              <w:t>
23-236-008-162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Абдильдина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701002401837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89"/>
          <w:p>
            <w:pPr>
              <w:spacing w:after="20"/>
              <w:ind w:left="20"/>
              <w:jc w:val="both"/>
            </w:pPr>
            <w:r>
              <w:rPr>
                <w:rFonts w:ascii="Times New Roman"/>
                <w:b w:val="false"/>
                <w:i w:val="false"/>
                <w:color w:val="000000"/>
                <w:sz w:val="20"/>
              </w:rPr>
              <w:t>
23-236-008-070</w:t>
            </w:r>
          </w:p>
          <w:bookmarkEnd w:id="389"/>
          <w:p>
            <w:pPr>
              <w:spacing w:after="20"/>
              <w:ind w:left="20"/>
              <w:jc w:val="both"/>
            </w:pPr>
            <w:r>
              <w:rPr>
                <w:rFonts w:ascii="Times New Roman"/>
                <w:b w:val="false"/>
                <w:i w:val="false"/>
                <w:color w:val="000000"/>
                <w:sz w:val="20"/>
              </w:rPr>
              <w:t>
23-236-008-071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Балиева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730825400628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90"/>
          <w:p>
            <w:pPr>
              <w:spacing w:after="20"/>
              <w:ind w:left="20"/>
              <w:jc w:val="both"/>
            </w:pPr>
            <w:r>
              <w:rPr>
                <w:rFonts w:ascii="Times New Roman"/>
                <w:b w:val="false"/>
                <w:i w:val="false"/>
                <w:color w:val="000000"/>
                <w:sz w:val="20"/>
              </w:rPr>
              <w:t>
23-236-008-051</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23-236-008-082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23-236-008-094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23-236-008-133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23-236-008-139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23-236-008-364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23-236-008-185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23-236-008-199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23-236-004-368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23-236-004-376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23-236-004-469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23-236-004-488</w:t>
            </w:r>
          </w:p>
          <w:p>
            <w:pPr>
              <w:spacing w:after="20"/>
              <w:ind w:left="20"/>
              <w:jc w:val="both"/>
            </w:pPr>
            <w:r>
              <w:rPr>
                <w:rFonts w:ascii="Times New Roman"/>
                <w:b w:val="false"/>
                <w:i w:val="false"/>
                <w:color w:val="000000"/>
                <w:sz w:val="20"/>
              </w:rPr>
              <w:t>
23-236-004-489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Алин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760912300637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91"/>
          <w:p>
            <w:pPr>
              <w:spacing w:after="20"/>
              <w:ind w:left="20"/>
              <w:jc w:val="both"/>
            </w:pPr>
            <w:r>
              <w:rPr>
                <w:rFonts w:ascii="Times New Roman"/>
                <w:b w:val="false"/>
                <w:i w:val="false"/>
                <w:color w:val="000000"/>
                <w:sz w:val="20"/>
              </w:rPr>
              <w:t>
23-236-008-089</w:t>
            </w:r>
          </w:p>
          <w:bookmarkEnd w:id="391"/>
          <w:p>
            <w:pPr>
              <w:spacing w:after="20"/>
              <w:ind w:left="20"/>
              <w:jc w:val="both"/>
            </w:pPr>
            <w:r>
              <w:rPr>
                <w:rFonts w:ascii="Times New Roman"/>
                <w:b w:val="false"/>
                <w:i w:val="false"/>
                <w:color w:val="000000"/>
                <w:sz w:val="20"/>
              </w:rPr>
              <w:t>
23-236-008-239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Медетқазыұлы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740910301019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92"/>
          <w:p>
            <w:pPr>
              <w:spacing w:after="20"/>
              <w:ind w:left="20"/>
              <w:jc w:val="both"/>
            </w:pPr>
            <w:r>
              <w:rPr>
                <w:rFonts w:ascii="Times New Roman"/>
                <w:b w:val="false"/>
                <w:i w:val="false"/>
                <w:color w:val="000000"/>
                <w:sz w:val="20"/>
              </w:rPr>
              <w:t>
23-236-008-092</w:t>
            </w:r>
          </w:p>
          <w:bookmarkEnd w:id="392"/>
          <w:p>
            <w:pPr>
              <w:spacing w:after="20"/>
              <w:ind w:left="20"/>
              <w:jc w:val="both"/>
            </w:pPr>
            <w:r>
              <w:rPr>
                <w:rFonts w:ascii="Times New Roman"/>
                <w:b w:val="false"/>
                <w:i w:val="false"/>
                <w:color w:val="000000"/>
                <w:sz w:val="20"/>
              </w:rPr>
              <w:t>
23-236-008-100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93"/>
          <w:p>
            <w:pPr>
              <w:spacing w:after="20"/>
              <w:ind w:left="20"/>
              <w:jc w:val="both"/>
            </w:pPr>
            <w:r>
              <w:rPr>
                <w:rFonts w:ascii="Times New Roman"/>
                <w:b w:val="false"/>
                <w:i w:val="false"/>
                <w:color w:val="000000"/>
                <w:sz w:val="20"/>
              </w:rPr>
              <w:t>
(Мағжан) Мұздыбайұлы А</w:t>
            </w:r>
          </w:p>
          <w:bookmarkEnd w:id="3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700804301907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94"/>
          <w:p>
            <w:pPr>
              <w:spacing w:after="20"/>
              <w:ind w:left="20"/>
              <w:jc w:val="both"/>
            </w:pPr>
            <w:r>
              <w:rPr>
                <w:rFonts w:ascii="Times New Roman"/>
                <w:b w:val="false"/>
                <w:i w:val="false"/>
                <w:color w:val="000000"/>
                <w:sz w:val="20"/>
              </w:rPr>
              <w:t>
23-236-008-083</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23-236-008-084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23-236-008-085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23-236-008-086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23-236-008-068</w:t>
            </w:r>
          </w:p>
          <w:p>
            <w:pPr>
              <w:spacing w:after="20"/>
              <w:ind w:left="20"/>
              <w:jc w:val="both"/>
            </w:pPr>
            <w:r>
              <w:rPr>
                <w:rFonts w:ascii="Times New Roman"/>
                <w:b w:val="false"/>
                <w:i w:val="false"/>
                <w:color w:val="000000"/>
                <w:sz w:val="20"/>
              </w:rPr>
              <w:t>
23-236-008-069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95"/>
          <w:p>
            <w:pPr>
              <w:spacing w:after="20"/>
              <w:ind w:left="20"/>
              <w:jc w:val="both"/>
            </w:pPr>
            <w:r>
              <w:rPr>
                <w:rFonts w:ascii="Times New Roman"/>
                <w:b w:val="false"/>
                <w:i w:val="false"/>
                <w:color w:val="000000"/>
                <w:sz w:val="20"/>
              </w:rPr>
              <w:t>
(Майдан) Айтқазин А</w:t>
            </w:r>
          </w:p>
          <w:bookmarkEnd w:id="3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720504302789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96"/>
          <w:p>
            <w:pPr>
              <w:spacing w:after="20"/>
              <w:ind w:left="20"/>
              <w:jc w:val="both"/>
            </w:pPr>
            <w:r>
              <w:rPr>
                <w:rFonts w:ascii="Times New Roman"/>
                <w:b w:val="false"/>
                <w:i w:val="false"/>
                <w:color w:val="000000"/>
                <w:sz w:val="20"/>
              </w:rPr>
              <w:t>
23-236-008-077</w:t>
            </w:r>
          </w:p>
          <w:bookmarkEnd w:id="396"/>
          <w:p>
            <w:pPr>
              <w:spacing w:after="20"/>
              <w:ind w:left="20"/>
              <w:jc w:val="both"/>
            </w:pPr>
            <w:r>
              <w:rPr>
                <w:rFonts w:ascii="Times New Roman"/>
                <w:b w:val="false"/>
                <w:i w:val="false"/>
                <w:color w:val="000000"/>
                <w:sz w:val="20"/>
              </w:rPr>
              <w:t>
23-236-008-097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97"/>
          <w:p>
            <w:pPr>
              <w:spacing w:after="20"/>
              <w:ind w:left="20"/>
              <w:jc w:val="both"/>
            </w:pPr>
            <w:r>
              <w:rPr>
                <w:rFonts w:ascii="Times New Roman"/>
                <w:b w:val="false"/>
                <w:i w:val="false"/>
                <w:color w:val="000000"/>
                <w:sz w:val="20"/>
              </w:rPr>
              <w:t>
(Марғұбан) Жүкенов А</w:t>
            </w:r>
          </w:p>
          <w:bookmarkEnd w:id="3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461114300295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98"/>
          <w:p>
            <w:pPr>
              <w:spacing w:after="20"/>
              <w:ind w:left="20"/>
              <w:jc w:val="both"/>
            </w:pPr>
            <w:r>
              <w:rPr>
                <w:rFonts w:ascii="Times New Roman"/>
                <w:b w:val="false"/>
                <w:i w:val="false"/>
                <w:color w:val="000000"/>
                <w:sz w:val="20"/>
              </w:rPr>
              <w:t>
23-236-008-042</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23-236-008-136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23-236-008-149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23-236-008-150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23-236-008-203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23-236-008-204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23-236-008-220</w:t>
            </w:r>
          </w:p>
          <w:p>
            <w:pPr>
              <w:spacing w:after="20"/>
              <w:ind w:left="20"/>
              <w:jc w:val="both"/>
            </w:pPr>
            <w:r>
              <w:rPr>
                <w:rFonts w:ascii="Times New Roman"/>
                <w:b w:val="false"/>
                <w:i w:val="false"/>
                <w:color w:val="000000"/>
                <w:sz w:val="20"/>
              </w:rPr>
              <w:t>
23-236-008-232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9"/>
          <w:p>
            <w:pPr>
              <w:spacing w:after="20"/>
              <w:ind w:left="20"/>
              <w:jc w:val="both"/>
            </w:pPr>
            <w:r>
              <w:rPr>
                <w:rFonts w:ascii="Times New Roman"/>
                <w:b w:val="false"/>
                <w:i w:val="false"/>
                <w:color w:val="000000"/>
                <w:sz w:val="20"/>
              </w:rPr>
              <w:t>
(Мырзабай) Мырзалин М</w:t>
            </w:r>
          </w:p>
          <w:bookmarkEnd w:id="39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601226300532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00"/>
          <w:p>
            <w:pPr>
              <w:spacing w:after="20"/>
              <w:ind w:left="20"/>
              <w:jc w:val="both"/>
            </w:pPr>
            <w:r>
              <w:rPr>
                <w:rFonts w:ascii="Times New Roman"/>
                <w:b w:val="false"/>
                <w:i w:val="false"/>
                <w:color w:val="000000"/>
                <w:sz w:val="20"/>
              </w:rPr>
              <w:t>
23-236-008-075</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23-236-008-119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23-236-008-120</w:t>
            </w:r>
          </w:p>
          <w:p>
            <w:pPr>
              <w:spacing w:after="20"/>
              <w:ind w:left="20"/>
              <w:jc w:val="both"/>
            </w:pPr>
            <w:r>
              <w:rPr>
                <w:rFonts w:ascii="Times New Roman"/>
                <w:b w:val="false"/>
                <w:i w:val="false"/>
                <w:color w:val="000000"/>
                <w:sz w:val="20"/>
              </w:rPr>
              <w:t>
23-236-008-223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 ) Мусипов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450430300040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01"/>
          <w:p>
            <w:pPr>
              <w:spacing w:after="20"/>
              <w:ind w:left="20"/>
              <w:jc w:val="both"/>
            </w:pPr>
            <w:r>
              <w:rPr>
                <w:rFonts w:ascii="Times New Roman"/>
                <w:b w:val="false"/>
                <w:i w:val="false"/>
                <w:color w:val="000000"/>
                <w:sz w:val="20"/>
              </w:rPr>
              <w:t>
23-236-008-038</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23-236-008-039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23-236-008-062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23-236-008-063</w:t>
            </w:r>
          </w:p>
          <w:p>
            <w:pPr>
              <w:spacing w:after="20"/>
              <w:ind w:left="20"/>
              <w:jc w:val="both"/>
            </w:pPr>
            <w:r>
              <w:rPr>
                <w:rFonts w:ascii="Times New Roman"/>
                <w:b w:val="false"/>
                <w:i w:val="false"/>
                <w:color w:val="000000"/>
                <w:sz w:val="20"/>
              </w:rPr>
              <w:t>
23-236-008-064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(Hұржан) Hұрсейтов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671026300637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02"/>
          <w:p>
            <w:pPr>
              <w:spacing w:after="20"/>
              <w:ind w:left="20"/>
              <w:jc w:val="both"/>
            </w:pPr>
            <w:r>
              <w:rPr>
                <w:rFonts w:ascii="Times New Roman"/>
                <w:b w:val="false"/>
                <w:i w:val="false"/>
                <w:color w:val="000000"/>
                <w:sz w:val="20"/>
              </w:rPr>
              <w:t>
23-236-008-205</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23-236-008-226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23-236-008-228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23-236-004-219</w:t>
            </w:r>
          </w:p>
          <w:p>
            <w:pPr>
              <w:spacing w:after="20"/>
              <w:ind w:left="20"/>
              <w:jc w:val="both"/>
            </w:pPr>
            <w:r>
              <w:rPr>
                <w:rFonts w:ascii="Times New Roman"/>
                <w:b w:val="false"/>
                <w:i w:val="false"/>
                <w:color w:val="000000"/>
                <w:sz w:val="20"/>
              </w:rPr>
              <w:t>
23-236-004-456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03"/>
          <w:p>
            <w:pPr>
              <w:spacing w:after="20"/>
              <w:ind w:left="20"/>
              <w:jc w:val="both"/>
            </w:pPr>
            <w:r>
              <w:rPr>
                <w:rFonts w:ascii="Times New Roman"/>
                <w:b w:val="false"/>
                <w:i w:val="false"/>
                <w:color w:val="000000"/>
                <w:sz w:val="20"/>
              </w:rPr>
              <w:t>
3205,7</w:t>
            </w:r>
          </w:p>
          <w:bookmarkEnd w:id="40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(Сарғалдақ) Кенесбеков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660101303067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04"/>
          <w:p>
            <w:pPr>
              <w:spacing w:after="20"/>
              <w:ind w:left="20"/>
              <w:jc w:val="both"/>
            </w:pPr>
            <w:r>
              <w:rPr>
                <w:rFonts w:ascii="Times New Roman"/>
                <w:b w:val="false"/>
                <w:i w:val="false"/>
                <w:color w:val="000000"/>
                <w:sz w:val="20"/>
              </w:rPr>
              <w:t>
23-236-008-23</w:t>
            </w:r>
          </w:p>
          <w:bookmarkEnd w:id="404"/>
          <w:p>
            <w:pPr>
              <w:spacing w:after="20"/>
              <w:ind w:left="20"/>
              <w:jc w:val="both"/>
            </w:pPr>
            <w:r>
              <w:rPr>
                <w:rFonts w:ascii="Times New Roman"/>
                <w:b w:val="false"/>
                <w:i w:val="false"/>
                <w:color w:val="000000"/>
                <w:sz w:val="20"/>
              </w:rPr>
              <w:t>
23-236-008-02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(Сұнқарлан) Тастекеев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760616302181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05"/>
          <w:p>
            <w:pPr>
              <w:spacing w:after="20"/>
              <w:ind w:left="20"/>
              <w:jc w:val="both"/>
            </w:pPr>
            <w:r>
              <w:rPr>
                <w:rFonts w:ascii="Times New Roman"/>
                <w:b w:val="false"/>
                <w:i w:val="false"/>
                <w:color w:val="000000"/>
                <w:sz w:val="20"/>
              </w:rPr>
              <w:t>
23-236-008-143</w:t>
            </w:r>
          </w:p>
          <w:bookmarkEnd w:id="405"/>
          <w:p>
            <w:pPr>
              <w:spacing w:after="20"/>
              <w:ind w:left="20"/>
              <w:jc w:val="both"/>
            </w:pPr>
            <w:r>
              <w:rPr>
                <w:rFonts w:ascii="Times New Roman"/>
                <w:b w:val="false"/>
                <w:i w:val="false"/>
                <w:color w:val="000000"/>
                <w:sz w:val="20"/>
              </w:rPr>
              <w:t>
23-236-008-145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06"/>
          <w:p>
            <w:pPr>
              <w:spacing w:after="20"/>
              <w:ind w:left="20"/>
              <w:jc w:val="both"/>
            </w:pPr>
            <w:r>
              <w:rPr>
                <w:rFonts w:ascii="Times New Roman"/>
                <w:b w:val="false"/>
                <w:i w:val="false"/>
                <w:color w:val="000000"/>
                <w:sz w:val="20"/>
              </w:rPr>
              <w:t>
(Талант) Омирзаков К</w:t>
            </w:r>
          </w:p>
          <w:bookmarkEnd w:id="4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741030301206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07"/>
          <w:p>
            <w:pPr>
              <w:spacing w:after="20"/>
              <w:ind w:left="20"/>
              <w:jc w:val="both"/>
            </w:pPr>
            <w:r>
              <w:rPr>
                <w:rFonts w:ascii="Times New Roman"/>
                <w:b w:val="false"/>
                <w:i w:val="false"/>
                <w:color w:val="000000"/>
                <w:sz w:val="20"/>
              </w:rPr>
              <w:t>
23-236-008-051</w:t>
            </w:r>
          </w:p>
          <w:bookmarkEnd w:id="407"/>
          <w:p>
            <w:pPr>
              <w:spacing w:after="20"/>
              <w:ind w:left="20"/>
              <w:jc w:val="both"/>
            </w:pPr>
            <w:r>
              <w:rPr>
                <w:rFonts w:ascii="Times New Roman"/>
                <w:b w:val="false"/>
                <w:i w:val="false"/>
                <w:color w:val="000000"/>
                <w:sz w:val="20"/>
              </w:rPr>
              <w:t>
23-236-008-138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(Әтей) Абдыгалимов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740922301163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08"/>
          <w:p>
            <w:pPr>
              <w:spacing w:after="20"/>
              <w:ind w:left="20"/>
              <w:jc w:val="both"/>
            </w:pPr>
            <w:r>
              <w:rPr>
                <w:rFonts w:ascii="Times New Roman"/>
                <w:b w:val="false"/>
                <w:i w:val="false"/>
                <w:color w:val="000000"/>
                <w:sz w:val="20"/>
              </w:rPr>
              <w:t>
23-236-008-068</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23-236-008-083</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23-236-008-084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23-236-008-085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23-236-008-131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23-236-008-132</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23-236-008-157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23-236-008-231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23-236-008-230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23-236-004-351</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23-236-004-384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23-236-010-178</w:t>
            </w:r>
          </w:p>
          <w:p>
            <w:pPr>
              <w:spacing w:after="20"/>
              <w:ind w:left="20"/>
              <w:jc w:val="both"/>
            </w:pPr>
            <w:r>
              <w:rPr>
                <w:rFonts w:ascii="Times New Roman"/>
                <w:b w:val="false"/>
                <w:i w:val="false"/>
                <w:color w:val="000000"/>
                <w:sz w:val="20"/>
              </w:rPr>
              <w:t>
</w:t>
            </w:r>
            <w:r>
              <w:rPr>
                <w:rFonts w:ascii="Times New Roman"/>
                <w:b w:val="false"/>
                <w:i w:val="false"/>
                <w:color w:val="000000"/>
                <w:sz w:val="20"/>
              </w:rPr>
              <w:t>23-236-010-202</w:t>
            </w:r>
          </w:p>
          <w:p>
            <w:pPr>
              <w:spacing w:after="20"/>
              <w:ind w:left="20"/>
              <w:jc w:val="both"/>
            </w:pPr>
            <w:r>
              <w:rPr>
                <w:rFonts w:ascii="Times New Roman"/>
                <w:b w:val="false"/>
                <w:i w:val="false"/>
                <w:color w:val="000000"/>
                <w:sz w:val="20"/>
              </w:rPr>
              <w:t>
23-236-010-203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(Тышқанбай) Асқаров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710205301893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09"/>
          <w:p>
            <w:pPr>
              <w:spacing w:after="20"/>
              <w:ind w:left="20"/>
              <w:jc w:val="both"/>
            </w:pPr>
            <w:r>
              <w:rPr>
                <w:rFonts w:ascii="Times New Roman"/>
                <w:b w:val="false"/>
                <w:i w:val="false"/>
                <w:color w:val="000000"/>
                <w:sz w:val="20"/>
              </w:rPr>
              <w:t>
23-236-008-032</w:t>
            </w:r>
          </w:p>
          <w:bookmarkEnd w:id="409"/>
          <w:p>
            <w:pPr>
              <w:spacing w:after="20"/>
              <w:ind w:left="20"/>
              <w:jc w:val="both"/>
            </w:pPr>
            <w:r>
              <w:rPr>
                <w:rFonts w:ascii="Times New Roman"/>
                <w:b w:val="false"/>
                <w:i w:val="false"/>
                <w:color w:val="000000"/>
                <w:sz w:val="20"/>
              </w:rPr>
              <w:t>
23-236-008-046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Ахтанберлыұлы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670606300617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Көркембаев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481228300942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10"/>
          <w:p>
            <w:pPr>
              <w:spacing w:after="20"/>
              <w:ind w:left="20"/>
              <w:jc w:val="both"/>
            </w:pPr>
            <w:r>
              <w:rPr>
                <w:rFonts w:ascii="Times New Roman"/>
                <w:b w:val="false"/>
                <w:i w:val="false"/>
                <w:color w:val="000000"/>
                <w:sz w:val="20"/>
              </w:rPr>
              <w:t>
23-236-008-048</w:t>
            </w:r>
          </w:p>
          <w:bookmarkEnd w:id="410"/>
          <w:p>
            <w:pPr>
              <w:spacing w:after="20"/>
              <w:ind w:left="20"/>
              <w:jc w:val="both"/>
            </w:pPr>
            <w:r>
              <w:rPr>
                <w:rFonts w:ascii="Times New Roman"/>
                <w:b w:val="false"/>
                <w:i w:val="false"/>
                <w:color w:val="000000"/>
                <w:sz w:val="20"/>
              </w:rPr>
              <w:t>
23-236-008-049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11"/>
          <w:p>
            <w:pPr>
              <w:spacing w:after="20"/>
              <w:ind w:left="20"/>
              <w:jc w:val="both"/>
            </w:pPr>
            <w:r>
              <w:rPr>
                <w:rFonts w:ascii="Times New Roman"/>
                <w:b w:val="false"/>
                <w:i w:val="false"/>
                <w:color w:val="000000"/>
                <w:sz w:val="20"/>
              </w:rPr>
              <w:t>
2680,0</w:t>
            </w:r>
          </w:p>
          <w:bookmarkEnd w:id="41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481228300942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 Бектұров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591210300580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12"/>
          <w:p>
            <w:pPr>
              <w:spacing w:after="20"/>
              <w:ind w:left="20"/>
              <w:jc w:val="both"/>
            </w:pPr>
            <w:r>
              <w:rPr>
                <w:rFonts w:ascii="Times New Roman"/>
                <w:b w:val="false"/>
                <w:i w:val="false"/>
                <w:color w:val="000000"/>
                <w:sz w:val="20"/>
              </w:rPr>
              <w:t>
23-236-008-004</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23-236-008-055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23-236-008-057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23-236-008-224</w:t>
            </w:r>
          </w:p>
          <w:p>
            <w:pPr>
              <w:spacing w:after="20"/>
              <w:ind w:left="20"/>
              <w:jc w:val="both"/>
            </w:pPr>
            <w:r>
              <w:rPr>
                <w:rFonts w:ascii="Times New Roman"/>
                <w:b w:val="false"/>
                <w:i w:val="false"/>
                <w:color w:val="000000"/>
                <w:sz w:val="20"/>
              </w:rPr>
              <w:t>
23-236-008-225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(Кәкім) Төлеуғожаұлы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800114301035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Дегенбаева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430101416526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Конабеков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480215300880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413"/>
          <w:p>
            <w:pPr>
              <w:spacing w:after="20"/>
              <w:ind w:left="20"/>
              <w:jc w:val="both"/>
            </w:pPr>
            <w:r>
              <w:rPr>
                <w:rFonts w:ascii="Times New Roman"/>
                <w:b w:val="false"/>
                <w:i w:val="false"/>
                <w:color w:val="000000"/>
                <w:sz w:val="20"/>
              </w:rPr>
              <w:t>
23-236-008-125</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23-236-008-126</w:t>
            </w:r>
          </w:p>
          <w:p>
            <w:pPr>
              <w:spacing w:after="20"/>
              <w:ind w:left="20"/>
              <w:jc w:val="both"/>
            </w:pPr>
            <w:r>
              <w:rPr>
                <w:rFonts w:ascii="Times New Roman"/>
                <w:b w:val="false"/>
                <w:i w:val="false"/>
                <w:color w:val="000000"/>
                <w:sz w:val="20"/>
              </w:rPr>
              <w:t>
23-236-008-129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Бейсембинов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441107301192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Байбулатов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780726300602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14"/>
          <w:p>
            <w:pPr>
              <w:spacing w:after="20"/>
              <w:ind w:left="20"/>
              <w:jc w:val="both"/>
            </w:pPr>
            <w:r>
              <w:rPr>
                <w:rFonts w:ascii="Times New Roman"/>
                <w:b w:val="false"/>
                <w:i w:val="false"/>
                <w:color w:val="000000"/>
                <w:sz w:val="20"/>
              </w:rPr>
              <w:t>
23-236-008-169</w:t>
            </w:r>
          </w:p>
          <w:bookmarkEnd w:id="414"/>
          <w:p>
            <w:pPr>
              <w:spacing w:after="20"/>
              <w:ind w:left="20"/>
              <w:jc w:val="both"/>
            </w:pPr>
            <w:r>
              <w:rPr>
                <w:rFonts w:ascii="Times New Roman"/>
                <w:b w:val="false"/>
                <w:i w:val="false"/>
                <w:color w:val="000000"/>
                <w:sz w:val="20"/>
              </w:rPr>
              <w:t>
23-236-008-170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Оразалин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711026301893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15"/>
          <w:p>
            <w:pPr>
              <w:spacing w:after="20"/>
              <w:ind w:left="20"/>
              <w:jc w:val="both"/>
            </w:pPr>
            <w:r>
              <w:rPr>
                <w:rFonts w:ascii="Times New Roman"/>
                <w:b w:val="false"/>
                <w:i w:val="false"/>
                <w:color w:val="000000"/>
                <w:sz w:val="20"/>
              </w:rPr>
              <w:t>
23-236-008-175</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23-236-008-176</w:t>
            </w:r>
          </w:p>
          <w:p>
            <w:pPr>
              <w:spacing w:after="20"/>
              <w:ind w:left="20"/>
              <w:jc w:val="both"/>
            </w:pPr>
            <w:r>
              <w:rPr>
                <w:rFonts w:ascii="Times New Roman"/>
                <w:b w:val="false"/>
                <w:i w:val="false"/>
                <w:color w:val="000000"/>
                <w:sz w:val="20"/>
              </w:rPr>
              <w:t>
23-236-008-177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711026301893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(Тиштагул) Тиштагулов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771005302461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16"/>
          <w:p>
            <w:pPr>
              <w:spacing w:after="20"/>
              <w:ind w:left="20"/>
              <w:jc w:val="both"/>
            </w:pPr>
            <w:r>
              <w:rPr>
                <w:rFonts w:ascii="Times New Roman"/>
                <w:b w:val="false"/>
                <w:i w:val="false"/>
                <w:color w:val="000000"/>
                <w:sz w:val="20"/>
              </w:rPr>
              <w:t>
23-236-008-175</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23-236-008-176</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23-236-008-177</w:t>
            </w:r>
          </w:p>
          <w:p>
            <w:pPr>
              <w:spacing w:after="20"/>
              <w:ind w:left="20"/>
              <w:jc w:val="both"/>
            </w:pPr>
            <w:r>
              <w:rPr>
                <w:rFonts w:ascii="Times New Roman"/>
                <w:b w:val="false"/>
                <w:i w:val="false"/>
                <w:color w:val="000000"/>
                <w:sz w:val="20"/>
              </w:rPr>
              <w:t>
23-236-008-147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Әбділдин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910824351212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Абдилдин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670410301372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17"/>
          <w:p>
            <w:pPr>
              <w:spacing w:after="20"/>
              <w:ind w:left="20"/>
              <w:jc w:val="both"/>
            </w:pPr>
            <w:r>
              <w:rPr>
                <w:rFonts w:ascii="Times New Roman"/>
                <w:b w:val="false"/>
                <w:i w:val="false"/>
                <w:color w:val="000000"/>
                <w:sz w:val="20"/>
              </w:rPr>
              <w:t>
23-236-008-195</w:t>
            </w:r>
          </w:p>
          <w:bookmarkEnd w:id="417"/>
          <w:p>
            <w:pPr>
              <w:spacing w:after="20"/>
              <w:ind w:left="20"/>
              <w:jc w:val="both"/>
            </w:pPr>
            <w:r>
              <w:rPr>
                <w:rFonts w:ascii="Times New Roman"/>
                <w:b w:val="false"/>
                <w:i w:val="false"/>
                <w:color w:val="000000"/>
                <w:sz w:val="20"/>
              </w:rPr>
              <w:t>
23-236-008-196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(Өтемырза) Рахимбаев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670815301691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(Айзада) Мухамедияров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1125550120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Мұздабай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650214400509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18"/>
          <w:p>
            <w:pPr>
              <w:spacing w:after="20"/>
              <w:ind w:left="20"/>
              <w:jc w:val="both"/>
            </w:pPr>
            <w:r>
              <w:rPr>
                <w:rFonts w:ascii="Times New Roman"/>
                <w:b w:val="false"/>
                <w:i w:val="false"/>
                <w:color w:val="000000"/>
                <w:sz w:val="20"/>
              </w:rPr>
              <w:t>
23-236-008-207</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23-236-008-208</w:t>
            </w:r>
          </w:p>
          <w:p>
            <w:pPr>
              <w:spacing w:after="20"/>
              <w:ind w:left="20"/>
              <w:jc w:val="both"/>
            </w:pPr>
            <w:r>
              <w:rPr>
                <w:rFonts w:ascii="Times New Roman"/>
                <w:b w:val="false"/>
                <w:i w:val="false"/>
                <w:color w:val="000000"/>
                <w:sz w:val="20"/>
              </w:rPr>
              <w:t>
23-236-008-242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Алсейтов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920707350636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Абдилдин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610310301764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Тұрсынғали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870706303092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(Әкежан) Амангелдіқызы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781216402239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(Kompas) Мамбетов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771228300527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(Kompas) жеке 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771228300527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 Ғазезұлы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761226300435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19"/>
          <w:p>
            <w:pPr>
              <w:spacing w:after="20"/>
              <w:ind w:left="20"/>
              <w:jc w:val="both"/>
            </w:pPr>
            <w:r>
              <w:rPr>
                <w:rFonts w:ascii="Times New Roman"/>
                <w:b w:val="false"/>
                <w:i w:val="false"/>
                <w:color w:val="000000"/>
                <w:sz w:val="20"/>
              </w:rPr>
              <w:t>
23-236-004-049</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23-236-004-104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23-236-004-144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23-236-004-139</w:t>
            </w:r>
          </w:p>
          <w:p>
            <w:pPr>
              <w:spacing w:after="20"/>
              <w:ind w:left="20"/>
              <w:jc w:val="both"/>
            </w:pPr>
            <w:r>
              <w:rPr>
                <w:rFonts w:ascii="Times New Roman"/>
                <w:b w:val="false"/>
                <w:i w:val="false"/>
                <w:color w:val="000000"/>
                <w:sz w:val="20"/>
              </w:rPr>
              <w:t>
23-236-004-0459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Әлсейтов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760422302296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20"/>
          <w:p>
            <w:pPr>
              <w:spacing w:after="20"/>
              <w:ind w:left="20"/>
              <w:jc w:val="both"/>
            </w:pPr>
            <w:r>
              <w:rPr>
                <w:rFonts w:ascii="Times New Roman"/>
                <w:b w:val="false"/>
                <w:i w:val="false"/>
                <w:color w:val="000000"/>
                <w:sz w:val="20"/>
              </w:rPr>
              <w:t>
23-236-004-053</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23-236-004-345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23-236-004-497</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23-236-004-495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23-236-004-505</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23-236-008-144</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23-236-008-209</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23-236-008-216</w:t>
            </w:r>
          </w:p>
          <w:p>
            <w:pPr>
              <w:spacing w:after="20"/>
              <w:ind w:left="20"/>
              <w:jc w:val="both"/>
            </w:pPr>
            <w:r>
              <w:rPr>
                <w:rFonts w:ascii="Times New Roman"/>
                <w:b w:val="false"/>
                <w:i w:val="false"/>
                <w:color w:val="000000"/>
                <w:sz w:val="20"/>
              </w:rPr>
              <w:t>
23-236-008-217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Алсейтова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750903402047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21"/>
          <w:p>
            <w:pPr>
              <w:spacing w:after="20"/>
              <w:ind w:left="20"/>
              <w:jc w:val="both"/>
            </w:pPr>
            <w:r>
              <w:rPr>
                <w:rFonts w:ascii="Times New Roman"/>
                <w:b w:val="false"/>
                <w:i w:val="false"/>
                <w:color w:val="000000"/>
                <w:sz w:val="20"/>
              </w:rPr>
              <w:t>
23-236-004-457</w:t>
            </w:r>
          </w:p>
          <w:bookmarkEnd w:id="421"/>
          <w:p>
            <w:pPr>
              <w:spacing w:after="20"/>
              <w:ind w:left="20"/>
              <w:jc w:val="both"/>
            </w:pPr>
            <w:r>
              <w:rPr>
                <w:rFonts w:ascii="Times New Roman"/>
                <w:b w:val="false"/>
                <w:i w:val="false"/>
                <w:color w:val="000000"/>
                <w:sz w:val="20"/>
              </w:rPr>
              <w:t>
23-236-008-213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(Рысқали) Рысқалиев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910928351179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22"/>
          <w:p>
            <w:pPr>
              <w:spacing w:after="20"/>
              <w:ind w:left="20"/>
              <w:jc w:val="both"/>
            </w:pPr>
            <w:r>
              <w:rPr>
                <w:rFonts w:ascii="Times New Roman"/>
                <w:b w:val="false"/>
                <w:i w:val="false"/>
                <w:color w:val="000000"/>
                <w:sz w:val="20"/>
              </w:rPr>
              <w:t>
23-236-004-037</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23-236-004-410</w:t>
            </w:r>
          </w:p>
          <w:p>
            <w:pPr>
              <w:spacing w:after="20"/>
              <w:ind w:left="20"/>
              <w:jc w:val="both"/>
            </w:pPr>
            <w:r>
              <w:rPr>
                <w:rFonts w:ascii="Times New Roman"/>
                <w:b w:val="false"/>
                <w:i w:val="false"/>
                <w:color w:val="000000"/>
                <w:sz w:val="20"/>
              </w:rPr>
              <w:t>
</w:t>
            </w:r>
            <w:r>
              <w:rPr>
                <w:rFonts w:ascii="Times New Roman"/>
                <w:b w:val="false"/>
                <w:i w:val="false"/>
                <w:color w:val="000000"/>
                <w:sz w:val="20"/>
              </w:rPr>
              <w:t>23-236-004-504</w:t>
            </w:r>
          </w:p>
          <w:p>
            <w:pPr>
              <w:spacing w:after="20"/>
              <w:ind w:left="20"/>
              <w:jc w:val="both"/>
            </w:pPr>
            <w:r>
              <w:rPr>
                <w:rFonts w:ascii="Times New Roman"/>
                <w:b w:val="false"/>
                <w:i w:val="false"/>
                <w:color w:val="000000"/>
                <w:sz w:val="20"/>
              </w:rPr>
              <w:t>
23-236-004-510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 Кунафина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861230401036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23-236-008-184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996" w:id="423"/>
    <w:p>
      <w:pPr>
        <w:spacing w:after="0"/>
        <w:ind w:left="0"/>
        <w:jc w:val="both"/>
      </w:pPr>
      <w:r>
        <w:rPr>
          <w:rFonts w:ascii="Times New Roman"/>
          <w:b w:val="false"/>
          <w:i w:val="false"/>
          <w:color w:val="000000"/>
          <w:sz w:val="28"/>
        </w:rPr>
        <w:t>
      4‑кесте. Жайылымдарды бөлу</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 ышының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ауданы,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жайылым дардың ауданы,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 дардың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Каскабулак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Кенгирбай 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Журекадыр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Саржал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25"/>
          <w:p>
            <w:pPr>
              <w:spacing w:after="20"/>
              <w:ind w:left="20"/>
              <w:jc w:val="both"/>
            </w:pPr>
            <w:r>
              <w:rPr>
                <w:rFonts w:ascii="Times New Roman"/>
                <w:b w:val="false"/>
                <w:i w:val="false"/>
                <w:color w:val="000000"/>
                <w:sz w:val="20"/>
              </w:rPr>
              <w:t>
1,1</w:t>
            </w:r>
          </w:p>
          <w:bookmarkEnd w:id="4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Токтамыс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99" w:id="426"/>
    <w:p>
      <w:pPr>
        <w:spacing w:after="0"/>
        <w:ind w:left="0"/>
        <w:jc w:val="both"/>
      </w:pPr>
      <w:r>
        <w:rPr>
          <w:rFonts w:ascii="Times New Roman"/>
          <w:b w:val="false"/>
          <w:i w:val="false"/>
          <w:color w:val="000000"/>
          <w:sz w:val="28"/>
        </w:rPr>
        <w:t>
      5‑кесте. Қосымша қажет етілетін жайылымдар</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қордағы жерлерден қажетті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 үшін беруге болатын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шаруашылықтағы ауыл шаруашылығы жануарларын жаю бойынша халықтың қажеттіліктерін қанағаттандыру мақсатында резервтелетін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2-қосымша</w:t>
            </w:r>
          </w:p>
        </w:tc>
      </w:tr>
    </w:tbl>
    <w:bookmarkStart w:name="z1001" w:id="427"/>
    <w:p>
      <w:pPr>
        <w:spacing w:after="0"/>
        <w:ind w:left="0"/>
        <w:jc w:val="left"/>
      </w:pPr>
      <w:r>
        <w:rPr>
          <w:rFonts w:ascii="Times New Roman"/>
          <w:b/>
          <w:i w:val="false"/>
          <w:color w:val="000000"/>
        </w:rPr>
        <w:t xml:space="preserve"> Жайылымдарды геоботаникалық зерттеп-қарау мәліметтер</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легенда бойынша және Қазақстан Республикасы табиғи азықтық жерлер классификациясы бойынша шифрлар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Контурлардың нөмірлері және сипаттамалары (жақшалар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жерлердің түрлері (түрлердің, модификациялардың атаулары) мен олардың рельефке, топыраққа сәйкестігі. Басқа жерлер мен пайдаланылатын жерлердің атаулары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үлесі,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кездегі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өнімділік, ц/га (зерттеу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28"/>
          <w:p>
            <w:pPr>
              <w:spacing w:after="20"/>
              <w:ind w:left="20"/>
              <w:jc w:val="both"/>
            </w:pPr>
            <w:r>
              <w:rPr>
                <w:rFonts w:ascii="Times New Roman"/>
                <w:b w:val="false"/>
                <w:i w:val="false"/>
                <w:color w:val="000000"/>
                <w:sz w:val="20"/>
              </w:rPr>
              <w:t>
15Ба</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2Г</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29"/>
          <w:p>
            <w:pPr>
              <w:spacing w:after="20"/>
              <w:ind w:left="20"/>
              <w:jc w:val="both"/>
            </w:pPr>
            <w:r>
              <w:rPr>
                <w:rFonts w:ascii="Times New Roman"/>
                <w:b w:val="false"/>
                <w:i w:val="false"/>
                <w:color w:val="000000"/>
                <w:sz w:val="20"/>
              </w:rPr>
              <w:t>
1</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(212)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30"/>
          <w:p>
            <w:pPr>
              <w:spacing w:after="20"/>
              <w:ind w:left="20"/>
              <w:jc w:val="both"/>
            </w:pPr>
            <w:r>
              <w:rPr>
                <w:rFonts w:ascii="Times New Roman"/>
                <w:b w:val="false"/>
                <w:i w:val="false"/>
                <w:color w:val="000000"/>
                <w:sz w:val="20"/>
              </w:rPr>
              <w:t>
Шағын төбешікті жер. Төбешіктер аралық жазықтық</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ақшөп және таволга қосылған шөптекті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Сазды-құмды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шөптек,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зверобой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сазды-құмды шөптекті шөптегі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топырақтардағы типчак және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ақшөп)</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әлсіз дамыған сазды-құмды топырақтардағы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қылтақшалы‑типчакты‑австриялық шөптекті шөптегі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қылтақшасы, типчак,</w:t>
            </w:r>
          </w:p>
          <w:p>
            <w:pPr>
              <w:spacing w:after="20"/>
              <w:ind w:left="20"/>
              <w:jc w:val="both"/>
            </w:pPr>
            <w:r>
              <w:rPr>
                <w:rFonts w:ascii="Times New Roman"/>
                <w:b w:val="false"/>
                <w:i w:val="false"/>
                <w:color w:val="000000"/>
                <w:sz w:val="20"/>
              </w:rPr>
              <w:t>
австриялық ақшөп)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31"/>
          <w:p>
            <w:pPr>
              <w:spacing w:after="20"/>
              <w:ind w:left="20"/>
              <w:jc w:val="both"/>
            </w:pPr>
            <w:r>
              <w:rPr>
                <w:rFonts w:ascii="Times New Roman"/>
                <w:b w:val="false"/>
                <w:i w:val="false"/>
                <w:color w:val="000000"/>
                <w:sz w:val="20"/>
              </w:rPr>
              <w:t>
жайылымдар</w:t>
            </w:r>
          </w:p>
          <w:bookmarkEnd w:id="4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32"/>
          <w:p>
            <w:pPr>
              <w:spacing w:after="20"/>
              <w:ind w:left="20"/>
              <w:jc w:val="both"/>
            </w:pPr>
            <w:r>
              <w:rPr>
                <w:rFonts w:ascii="Times New Roman"/>
                <w:b w:val="false"/>
                <w:i w:val="false"/>
                <w:color w:val="000000"/>
                <w:sz w:val="20"/>
              </w:rPr>
              <w:t>
50</w:t>
            </w:r>
          </w:p>
          <w:bookmarkEnd w:id="4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33"/>
          <w:p>
            <w:pPr>
              <w:spacing w:after="20"/>
              <w:ind w:left="20"/>
              <w:jc w:val="both"/>
            </w:pPr>
            <w:r>
              <w:rPr>
                <w:rFonts w:ascii="Times New Roman"/>
                <w:b w:val="false"/>
                <w:i w:val="false"/>
                <w:color w:val="000000"/>
                <w:sz w:val="20"/>
              </w:rPr>
              <w:t>
1363</w:t>
            </w:r>
          </w:p>
          <w:bookmarkEnd w:id="4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34"/>
          <w:p>
            <w:pPr>
              <w:spacing w:after="20"/>
              <w:ind w:left="20"/>
              <w:jc w:val="both"/>
            </w:pPr>
            <w:r>
              <w:rPr>
                <w:rFonts w:ascii="Times New Roman"/>
                <w:b w:val="false"/>
                <w:i w:val="false"/>
                <w:color w:val="000000"/>
                <w:sz w:val="20"/>
              </w:rPr>
              <w:t>
жеке</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35"/>
          <w:p>
            <w:pPr>
              <w:spacing w:after="20"/>
              <w:ind w:left="20"/>
              <w:jc w:val="both"/>
            </w:pPr>
            <w:r>
              <w:rPr>
                <w:rFonts w:ascii="Times New Roman"/>
                <w:b w:val="false"/>
                <w:i w:val="false"/>
                <w:color w:val="000000"/>
                <w:sz w:val="20"/>
              </w:rPr>
              <w:t>
1,6</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36"/>
          <w:p>
            <w:pPr>
              <w:spacing w:after="20"/>
              <w:ind w:left="20"/>
              <w:jc w:val="both"/>
            </w:pPr>
            <w:r>
              <w:rPr>
                <w:rFonts w:ascii="Times New Roman"/>
                <w:b w:val="false"/>
                <w:i w:val="false"/>
                <w:color w:val="000000"/>
                <w:sz w:val="20"/>
              </w:rPr>
              <w:t>
19Д</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37"/>
          <w:p>
            <w:pPr>
              <w:spacing w:after="20"/>
              <w:ind w:left="20"/>
              <w:jc w:val="both"/>
            </w:pPr>
            <w:r>
              <w:rPr>
                <w:rFonts w:ascii="Times New Roman"/>
                <w:b w:val="false"/>
                <w:i w:val="false"/>
                <w:color w:val="000000"/>
                <w:sz w:val="20"/>
              </w:rPr>
              <w:t>
2</w:t>
            </w:r>
          </w:p>
          <w:bookmarkEnd w:id="437"/>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38"/>
          <w:p>
            <w:pPr>
              <w:spacing w:after="20"/>
              <w:ind w:left="20"/>
              <w:jc w:val="both"/>
            </w:pPr>
            <w:r>
              <w:rPr>
                <w:rFonts w:ascii="Times New Roman"/>
                <w:b w:val="false"/>
                <w:i w:val="false"/>
                <w:color w:val="000000"/>
                <w:sz w:val="20"/>
              </w:rPr>
              <w:t>
Кіші тау жотасы. Жотаның беткейі</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 шабындығы бар типчак -</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жусан-қауырсын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суық жусан,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қауырсыны, Сент-Джон сусласы)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жусан-қауырсын-типчак-</w:t>
            </w:r>
          </w:p>
          <w:p>
            <w:pPr>
              <w:spacing w:after="20"/>
              <w:ind w:left="20"/>
              <w:jc w:val="both"/>
            </w:pPr>
            <w:r>
              <w:rPr>
                <w:rFonts w:ascii="Times New Roman"/>
                <w:b w:val="false"/>
                <w:i w:val="false"/>
                <w:color w:val="000000"/>
                <w:sz w:val="20"/>
              </w:rPr>
              <w:t>
</w:t>
            </w:r>
            <w:r>
              <w:rPr>
                <w:rFonts w:ascii="Times New Roman"/>
                <w:b w:val="false"/>
                <w:i w:val="false"/>
                <w:color w:val="000000"/>
                <w:sz w:val="20"/>
              </w:rPr>
              <w:t>каштан қуаты аз сазды топырақтар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 Лессинг қауырсын, типчак)</w:t>
            </w:r>
          </w:p>
          <w:p>
            <w:pPr>
              <w:spacing w:after="20"/>
              <w:ind w:left="20"/>
              <w:jc w:val="both"/>
            </w:pPr>
            <w:r>
              <w:rPr>
                <w:rFonts w:ascii="Times New Roman"/>
                <w:b w:val="false"/>
                <w:i w:val="false"/>
                <w:color w:val="000000"/>
                <w:sz w:val="20"/>
              </w:rPr>
              <w:t>
Тау жыныстарының шығуы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39"/>
          <w:p>
            <w:pPr>
              <w:spacing w:after="20"/>
              <w:ind w:left="20"/>
              <w:jc w:val="both"/>
            </w:pPr>
            <w:r>
              <w:rPr>
                <w:rFonts w:ascii="Times New Roman"/>
                <w:b w:val="false"/>
                <w:i w:val="false"/>
                <w:color w:val="000000"/>
                <w:sz w:val="20"/>
              </w:rPr>
              <w:t>
жайылымдар</w:t>
            </w:r>
          </w:p>
          <w:bookmarkEnd w:id="4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40"/>
          <w:p>
            <w:pPr>
              <w:spacing w:after="20"/>
              <w:ind w:left="20"/>
              <w:jc w:val="both"/>
            </w:pPr>
            <w:r>
              <w:rPr>
                <w:rFonts w:ascii="Times New Roman"/>
                <w:b w:val="false"/>
                <w:i w:val="false"/>
                <w:color w:val="000000"/>
                <w:sz w:val="20"/>
              </w:rPr>
              <w:t>
60</w:t>
            </w:r>
          </w:p>
          <w:bookmarkEnd w:id="4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41"/>
          <w:p>
            <w:pPr>
              <w:spacing w:after="20"/>
              <w:ind w:left="20"/>
              <w:jc w:val="both"/>
            </w:pPr>
            <w:r>
              <w:rPr>
                <w:rFonts w:ascii="Times New Roman"/>
                <w:b w:val="false"/>
                <w:i w:val="false"/>
                <w:color w:val="000000"/>
                <w:sz w:val="20"/>
              </w:rPr>
              <w:t>
130</w:t>
            </w:r>
          </w:p>
          <w:bookmarkEnd w:id="4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42"/>
          <w:p>
            <w:pPr>
              <w:spacing w:after="20"/>
              <w:ind w:left="20"/>
              <w:jc w:val="both"/>
            </w:pPr>
            <w:r>
              <w:rPr>
                <w:rFonts w:ascii="Times New Roman"/>
                <w:b w:val="false"/>
                <w:i w:val="false"/>
                <w:color w:val="000000"/>
                <w:sz w:val="20"/>
              </w:rPr>
              <w:t>
жеке</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43"/>
          <w:p>
            <w:pPr>
              <w:spacing w:after="20"/>
              <w:ind w:left="20"/>
              <w:jc w:val="both"/>
            </w:pPr>
            <w:r>
              <w:rPr>
                <w:rFonts w:ascii="Times New Roman"/>
                <w:b w:val="false"/>
                <w:i w:val="false"/>
                <w:color w:val="000000"/>
                <w:sz w:val="20"/>
              </w:rPr>
              <w:t>
2Г</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44"/>
          <w:p>
            <w:pPr>
              <w:spacing w:after="20"/>
              <w:ind w:left="20"/>
              <w:jc w:val="both"/>
            </w:pPr>
            <w:r>
              <w:rPr>
                <w:rFonts w:ascii="Times New Roman"/>
                <w:b w:val="false"/>
                <w:i w:val="false"/>
                <w:color w:val="000000"/>
                <w:sz w:val="20"/>
              </w:rPr>
              <w:t>
3</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Х1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45"/>
          <w:p>
            <w:pPr>
              <w:spacing w:after="20"/>
              <w:ind w:left="20"/>
              <w:jc w:val="both"/>
            </w:pPr>
            <w:r>
              <w:rPr>
                <w:rFonts w:ascii="Times New Roman"/>
                <w:b w:val="false"/>
                <w:i w:val="false"/>
                <w:color w:val="000000"/>
                <w:sz w:val="20"/>
              </w:rPr>
              <w:t>
Кішкентай шоқы. Төбе аралық жазық</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Қауырсын-типчак-австриялық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аз Ашық каштан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(Лессинга қауырсынды шөбі, типчак,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Типчаково-австриялық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каштан аз дамыған сазды топырақтар</w:t>
            </w:r>
          </w:p>
          <w:p>
            <w:pPr>
              <w:spacing w:after="20"/>
              <w:ind w:left="20"/>
              <w:jc w:val="both"/>
            </w:pPr>
            <w:r>
              <w:rPr>
                <w:rFonts w:ascii="Times New Roman"/>
                <w:b w:val="false"/>
                <w:i w:val="false"/>
                <w:color w:val="000000"/>
                <w:sz w:val="20"/>
              </w:rPr>
              <w:t>
(типчак, австриялық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46"/>
          <w:p>
            <w:pPr>
              <w:spacing w:after="20"/>
              <w:ind w:left="20"/>
              <w:jc w:val="both"/>
            </w:pPr>
            <w:r>
              <w:rPr>
                <w:rFonts w:ascii="Times New Roman"/>
                <w:b w:val="false"/>
                <w:i w:val="false"/>
                <w:color w:val="000000"/>
                <w:sz w:val="20"/>
              </w:rPr>
              <w:t>
жайылымдар</w:t>
            </w:r>
          </w:p>
          <w:bookmarkEnd w:id="4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47"/>
          <w:p>
            <w:pPr>
              <w:spacing w:after="20"/>
              <w:ind w:left="20"/>
              <w:jc w:val="both"/>
            </w:pPr>
            <w:r>
              <w:rPr>
                <w:rFonts w:ascii="Times New Roman"/>
                <w:b w:val="false"/>
                <w:i w:val="false"/>
                <w:color w:val="000000"/>
                <w:sz w:val="20"/>
              </w:rPr>
              <w:t>
80</w:t>
            </w:r>
          </w:p>
          <w:bookmarkEnd w:id="4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48"/>
          <w:p>
            <w:pPr>
              <w:spacing w:after="20"/>
              <w:ind w:left="20"/>
              <w:jc w:val="both"/>
            </w:pPr>
            <w:r>
              <w:rPr>
                <w:rFonts w:ascii="Times New Roman"/>
                <w:b w:val="false"/>
                <w:i w:val="false"/>
                <w:color w:val="000000"/>
                <w:sz w:val="20"/>
              </w:rPr>
              <w:t>
939</w:t>
            </w:r>
          </w:p>
          <w:bookmarkEnd w:id="4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49"/>
          <w:p>
            <w:pPr>
              <w:spacing w:after="20"/>
              <w:ind w:left="20"/>
              <w:jc w:val="both"/>
            </w:pPr>
            <w:r>
              <w:rPr>
                <w:rFonts w:ascii="Times New Roman"/>
                <w:b w:val="false"/>
                <w:i w:val="false"/>
                <w:color w:val="000000"/>
                <w:sz w:val="20"/>
              </w:rPr>
              <w:t>
жеке</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50"/>
          <w:p>
            <w:pPr>
              <w:spacing w:after="20"/>
              <w:ind w:left="20"/>
              <w:jc w:val="both"/>
            </w:pPr>
            <w:r>
              <w:rPr>
                <w:rFonts w:ascii="Times New Roman"/>
                <w:b w:val="false"/>
                <w:i w:val="false"/>
                <w:color w:val="000000"/>
                <w:sz w:val="20"/>
              </w:rPr>
              <w:t>
6Ва</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18В</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18Ва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2Г</w:t>
            </w:r>
          </w:p>
          <w:p>
            <w:pPr>
              <w:spacing w:after="20"/>
              <w:ind w:left="20"/>
              <w:jc w:val="both"/>
            </w:pPr>
            <w:r>
              <w:rPr>
                <w:rFonts w:ascii="Times New Roman"/>
                <w:b w:val="false"/>
                <w:i w:val="false"/>
                <w:color w:val="000000"/>
                <w:sz w:val="20"/>
              </w:rPr>
              <w:t>
М-3а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51"/>
          <w:p>
            <w:pPr>
              <w:spacing w:after="20"/>
              <w:ind w:left="20"/>
              <w:jc w:val="both"/>
            </w:pPr>
            <w:r>
              <w:rPr>
                <w:rFonts w:ascii="Times New Roman"/>
                <w:b w:val="false"/>
                <w:i w:val="false"/>
                <w:color w:val="000000"/>
                <w:sz w:val="20"/>
              </w:rPr>
              <w:t>
4</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52"/>
          <w:p>
            <w:pPr>
              <w:spacing w:after="20"/>
              <w:ind w:left="20"/>
              <w:jc w:val="both"/>
            </w:pPr>
            <w:r>
              <w:rPr>
                <w:rFonts w:ascii="Times New Roman"/>
                <w:b w:val="false"/>
                <w:i w:val="false"/>
                <w:color w:val="000000"/>
                <w:sz w:val="20"/>
              </w:rPr>
              <w:t>
Кішкентай шоқы. Төбе аралық жазық</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Типчаково-австриялық жусан-қауырсынды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 Лессинг қауырсын)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Типчаково-жіңішке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каштан қуаты аз сазды топырақтар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тар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Типчаково-австриялық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каштан қуаты аз сазды топырақтар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 қуаты аз сазды топырақтарда қауырсын-типчак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(Лессинга қауырсынды шөбі, типчак, жусан</w:t>
            </w:r>
          </w:p>
          <w:p>
            <w:pPr>
              <w:spacing w:after="20"/>
              <w:ind w:left="20"/>
              <w:jc w:val="both"/>
            </w:pPr>
            <w:r>
              <w:rPr>
                <w:rFonts w:ascii="Times New Roman"/>
                <w:b w:val="false"/>
                <w:i w:val="false"/>
                <w:color w:val="000000"/>
                <w:sz w:val="20"/>
              </w:rPr>
              <w:t>
австриялық)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53"/>
          <w:p>
            <w:pPr>
              <w:spacing w:after="20"/>
              <w:ind w:left="20"/>
              <w:jc w:val="both"/>
            </w:pPr>
            <w:r>
              <w:rPr>
                <w:rFonts w:ascii="Times New Roman"/>
                <w:b w:val="false"/>
                <w:i w:val="false"/>
                <w:color w:val="000000"/>
                <w:sz w:val="20"/>
              </w:rPr>
              <w:t>
жайылымдар</w:t>
            </w:r>
          </w:p>
          <w:bookmarkEnd w:id="45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54"/>
          <w:p>
            <w:pPr>
              <w:spacing w:after="20"/>
              <w:ind w:left="20"/>
              <w:jc w:val="both"/>
            </w:pPr>
            <w:r>
              <w:rPr>
                <w:rFonts w:ascii="Times New Roman"/>
                <w:b w:val="false"/>
                <w:i w:val="false"/>
                <w:color w:val="000000"/>
                <w:sz w:val="20"/>
              </w:rPr>
              <w:t>
40</w:t>
            </w:r>
          </w:p>
          <w:bookmarkEnd w:id="4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55"/>
          <w:p>
            <w:pPr>
              <w:spacing w:after="20"/>
              <w:ind w:left="20"/>
              <w:jc w:val="both"/>
            </w:pPr>
            <w:r>
              <w:rPr>
                <w:rFonts w:ascii="Times New Roman"/>
                <w:b w:val="false"/>
                <w:i w:val="false"/>
                <w:color w:val="000000"/>
                <w:sz w:val="20"/>
              </w:rPr>
              <w:t>
790</w:t>
            </w:r>
          </w:p>
          <w:bookmarkEnd w:id="4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395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56"/>
          <w:p>
            <w:pPr>
              <w:spacing w:after="20"/>
              <w:ind w:left="20"/>
              <w:jc w:val="both"/>
            </w:pPr>
            <w:r>
              <w:rPr>
                <w:rFonts w:ascii="Times New Roman"/>
                <w:b w:val="false"/>
                <w:i w:val="false"/>
                <w:color w:val="000000"/>
                <w:sz w:val="20"/>
              </w:rPr>
              <w:t>
жеке</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57"/>
          <w:p>
            <w:pPr>
              <w:spacing w:after="20"/>
              <w:ind w:left="20"/>
              <w:jc w:val="both"/>
            </w:pPr>
            <w:r>
              <w:rPr>
                <w:rFonts w:ascii="Times New Roman"/>
                <w:b w:val="false"/>
                <w:i w:val="false"/>
                <w:color w:val="000000"/>
                <w:sz w:val="20"/>
              </w:rPr>
              <w:t>
2,3</w:t>
            </w:r>
          </w:p>
          <w:bookmarkEnd w:id="4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58"/>
          <w:p>
            <w:pPr>
              <w:spacing w:after="20"/>
              <w:ind w:left="20"/>
              <w:jc w:val="both"/>
            </w:pPr>
            <w:r>
              <w:rPr>
                <w:rFonts w:ascii="Times New Roman"/>
                <w:b w:val="false"/>
                <w:i w:val="false"/>
                <w:color w:val="000000"/>
                <w:sz w:val="20"/>
              </w:rPr>
              <w:t>
2Г</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59"/>
          <w:p>
            <w:pPr>
              <w:spacing w:after="20"/>
              <w:ind w:left="20"/>
              <w:jc w:val="both"/>
            </w:pPr>
            <w:r>
              <w:rPr>
                <w:rFonts w:ascii="Times New Roman"/>
                <w:b w:val="false"/>
                <w:i w:val="false"/>
                <w:color w:val="000000"/>
                <w:sz w:val="20"/>
              </w:rPr>
              <w:t>
5</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60"/>
          <w:p>
            <w:pPr>
              <w:spacing w:after="20"/>
              <w:ind w:left="20"/>
              <w:jc w:val="both"/>
            </w:pPr>
            <w:r>
              <w:rPr>
                <w:rFonts w:ascii="Times New Roman"/>
                <w:b w:val="false"/>
                <w:i w:val="false"/>
                <w:color w:val="000000"/>
                <w:sz w:val="20"/>
              </w:rPr>
              <w:t>
Кішкентай шоқы. Төбе аралық жазық</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Қауырсын-типчак-австриялық жусан жеңіл каштан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(Лессинга қауырсынды шөбі, типчак,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Қауырсын-типчак-австриялық жусан жеңіл каштан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 типтік-австриялық жусан</w:t>
            </w:r>
          </w:p>
          <w:p>
            <w:pPr>
              <w:spacing w:after="20"/>
              <w:ind w:left="20"/>
              <w:jc w:val="both"/>
            </w:pPr>
            <w:r>
              <w:rPr>
                <w:rFonts w:ascii="Times New Roman"/>
                <w:b w:val="false"/>
                <w:i w:val="false"/>
                <w:color w:val="000000"/>
                <w:sz w:val="20"/>
              </w:rPr>
              <w:t>
(типчак, австриялық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61"/>
          <w:p>
            <w:pPr>
              <w:spacing w:after="20"/>
              <w:ind w:left="20"/>
              <w:jc w:val="both"/>
            </w:pPr>
            <w:r>
              <w:rPr>
                <w:rFonts w:ascii="Times New Roman"/>
                <w:b w:val="false"/>
                <w:i w:val="false"/>
                <w:color w:val="000000"/>
                <w:sz w:val="20"/>
              </w:rPr>
              <w:t>
жайылымдар</w:t>
            </w:r>
          </w:p>
          <w:bookmarkEnd w:id="4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62"/>
          <w:p>
            <w:pPr>
              <w:spacing w:after="20"/>
              <w:ind w:left="20"/>
              <w:jc w:val="both"/>
            </w:pPr>
            <w:r>
              <w:rPr>
                <w:rFonts w:ascii="Times New Roman"/>
                <w:b w:val="false"/>
                <w:i w:val="false"/>
                <w:color w:val="000000"/>
                <w:sz w:val="20"/>
              </w:rPr>
              <w:t>
60</w:t>
            </w:r>
          </w:p>
          <w:bookmarkEnd w:id="4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63"/>
          <w:p>
            <w:pPr>
              <w:spacing w:after="20"/>
              <w:ind w:left="20"/>
              <w:jc w:val="both"/>
            </w:pPr>
            <w:r>
              <w:rPr>
                <w:rFonts w:ascii="Times New Roman"/>
                <w:b w:val="false"/>
                <w:i w:val="false"/>
                <w:color w:val="000000"/>
                <w:sz w:val="20"/>
              </w:rPr>
              <w:t>
527</w:t>
            </w:r>
          </w:p>
          <w:bookmarkEnd w:id="4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64"/>
          <w:p>
            <w:pPr>
              <w:spacing w:after="20"/>
              <w:ind w:left="20"/>
              <w:jc w:val="both"/>
            </w:pPr>
            <w:r>
              <w:rPr>
                <w:rFonts w:ascii="Times New Roman"/>
                <w:b w:val="false"/>
                <w:i w:val="false"/>
                <w:color w:val="000000"/>
                <w:sz w:val="20"/>
              </w:rPr>
              <w:t>
жеке</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65"/>
          <w:p>
            <w:pPr>
              <w:spacing w:after="20"/>
              <w:ind w:left="20"/>
              <w:jc w:val="both"/>
            </w:pPr>
            <w:r>
              <w:rPr>
                <w:rFonts w:ascii="Times New Roman"/>
                <w:b w:val="false"/>
                <w:i w:val="false"/>
                <w:color w:val="000000"/>
                <w:sz w:val="20"/>
              </w:rPr>
              <w:t>
2,2</w:t>
            </w:r>
          </w:p>
          <w:bookmarkEnd w:id="4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66"/>
          <w:p>
            <w:pPr>
              <w:spacing w:after="20"/>
              <w:ind w:left="20"/>
              <w:jc w:val="both"/>
            </w:pPr>
            <w:r>
              <w:rPr>
                <w:rFonts w:ascii="Times New Roman"/>
                <w:b w:val="false"/>
                <w:i w:val="false"/>
                <w:color w:val="000000"/>
                <w:sz w:val="20"/>
              </w:rPr>
              <w:t>
21Ба</w:t>
            </w:r>
          </w:p>
          <w:bookmarkEnd w:id="466"/>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67"/>
          <w:p>
            <w:pPr>
              <w:spacing w:after="20"/>
              <w:ind w:left="20"/>
              <w:jc w:val="both"/>
            </w:pPr>
            <w:r>
              <w:rPr>
                <w:rFonts w:ascii="Times New Roman"/>
                <w:b w:val="false"/>
                <w:i w:val="false"/>
                <w:color w:val="000000"/>
                <w:sz w:val="20"/>
              </w:rPr>
              <w:t>
6</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Х4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68"/>
          <w:p>
            <w:pPr>
              <w:spacing w:after="20"/>
              <w:ind w:left="20"/>
              <w:jc w:val="both"/>
            </w:pPr>
            <w:r>
              <w:rPr>
                <w:rFonts w:ascii="Times New Roman"/>
                <w:b w:val="false"/>
                <w:i w:val="false"/>
                <w:color w:val="000000"/>
                <w:sz w:val="20"/>
              </w:rPr>
              <w:t>
Кішкентай шоқы. Төбе аралық жазық</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топырақтардағы типтік-австриялық жусан-цинкофилдер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 цинкофил</w:t>
            </w:r>
          </w:p>
          <w:p>
            <w:pPr>
              <w:spacing w:after="20"/>
              <w:ind w:left="20"/>
              <w:jc w:val="both"/>
            </w:pPr>
            <w:r>
              <w:rPr>
                <w:rFonts w:ascii="Times New Roman"/>
                <w:b w:val="false"/>
                <w:i w:val="false"/>
                <w:color w:val="000000"/>
                <w:sz w:val="20"/>
              </w:rPr>
              <w:t>
сабақсыз)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69"/>
          <w:p>
            <w:pPr>
              <w:spacing w:after="20"/>
              <w:ind w:left="20"/>
              <w:jc w:val="both"/>
            </w:pPr>
            <w:r>
              <w:rPr>
                <w:rFonts w:ascii="Times New Roman"/>
                <w:b w:val="false"/>
                <w:i w:val="false"/>
                <w:color w:val="000000"/>
                <w:sz w:val="20"/>
              </w:rPr>
              <w:t>
жеке</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70"/>
          <w:p>
            <w:pPr>
              <w:spacing w:after="20"/>
              <w:ind w:left="20"/>
              <w:jc w:val="both"/>
            </w:pPr>
            <w:r>
              <w:rPr>
                <w:rFonts w:ascii="Times New Roman"/>
                <w:b w:val="false"/>
                <w:i w:val="false"/>
                <w:color w:val="000000"/>
                <w:sz w:val="20"/>
              </w:rPr>
              <w:t>
15А</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39Дб</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71"/>
          <w:p>
            <w:pPr>
              <w:spacing w:after="20"/>
              <w:ind w:left="20"/>
              <w:jc w:val="both"/>
            </w:pPr>
            <w:r>
              <w:rPr>
                <w:rFonts w:ascii="Times New Roman"/>
                <w:b w:val="false"/>
                <w:i w:val="false"/>
                <w:color w:val="000000"/>
                <w:sz w:val="20"/>
              </w:rPr>
              <w:t>
7</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72"/>
          <w:p>
            <w:pPr>
              <w:spacing w:after="20"/>
              <w:ind w:left="20"/>
              <w:jc w:val="both"/>
            </w:pPr>
            <w:r>
              <w:rPr>
                <w:rFonts w:ascii="Times New Roman"/>
                <w:b w:val="false"/>
                <w:i w:val="false"/>
                <w:color w:val="000000"/>
                <w:sz w:val="20"/>
              </w:rPr>
              <w:t>
Кішкентай шоқы. Төбе аралық жазық</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Типчаково-қауырсынды-австриялық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 аз қуатты топырақтарда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 шабындықпен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түкті қауырсын,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Сент-Джон сусласы)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каштанды,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 шабындықтары бар типтік-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жусан-қауырсынды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 түкті қауырсын,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Сент-Джон сусласы)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каштанды,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 шабындықтары бар типтік-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жусан-қауырсынды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 түкті қауырсын,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Сент-Джон сусласы)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каштан,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 қауырсынды және шабындық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австриялық жусан-типчак</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типчак, түкті қауырсын,</w:t>
            </w:r>
          </w:p>
          <w:p>
            <w:pPr>
              <w:spacing w:after="20"/>
              <w:ind w:left="20"/>
              <w:jc w:val="both"/>
            </w:pPr>
            <w:r>
              <w:rPr>
                <w:rFonts w:ascii="Times New Roman"/>
                <w:b w:val="false"/>
                <w:i w:val="false"/>
                <w:color w:val="000000"/>
                <w:sz w:val="20"/>
              </w:rPr>
              <w:t>
Сент-Джон сусласы)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473"/>
          <w:p>
            <w:pPr>
              <w:spacing w:after="20"/>
              <w:ind w:left="20"/>
              <w:jc w:val="both"/>
            </w:pPr>
            <w:r>
              <w:rPr>
                <w:rFonts w:ascii="Times New Roman"/>
                <w:b w:val="false"/>
                <w:i w:val="false"/>
                <w:color w:val="000000"/>
                <w:sz w:val="20"/>
              </w:rPr>
              <w:t>
жайылымдар</w:t>
            </w:r>
          </w:p>
          <w:bookmarkEnd w:id="4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74"/>
          <w:p>
            <w:pPr>
              <w:spacing w:after="20"/>
              <w:ind w:left="20"/>
              <w:jc w:val="both"/>
            </w:pPr>
            <w:r>
              <w:rPr>
                <w:rFonts w:ascii="Times New Roman"/>
                <w:b w:val="false"/>
                <w:i w:val="false"/>
                <w:color w:val="000000"/>
                <w:sz w:val="20"/>
              </w:rPr>
              <w:t>
40</w:t>
            </w:r>
          </w:p>
          <w:bookmarkEnd w:id="4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75"/>
          <w:p>
            <w:pPr>
              <w:spacing w:after="20"/>
              <w:ind w:left="20"/>
              <w:jc w:val="both"/>
            </w:pPr>
            <w:r>
              <w:rPr>
                <w:rFonts w:ascii="Times New Roman"/>
                <w:b w:val="false"/>
                <w:i w:val="false"/>
                <w:color w:val="000000"/>
                <w:sz w:val="20"/>
              </w:rPr>
              <w:t>
820</w:t>
            </w:r>
          </w:p>
          <w:bookmarkEnd w:id="4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76"/>
          <w:p>
            <w:pPr>
              <w:spacing w:after="20"/>
              <w:ind w:left="20"/>
              <w:jc w:val="both"/>
            </w:pPr>
            <w:r>
              <w:rPr>
                <w:rFonts w:ascii="Times New Roman"/>
                <w:b w:val="false"/>
                <w:i w:val="false"/>
                <w:color w:val="000000"/>
                <w:sz w:val="20"/>
              </w:rPr>
              <w:t>
жеке</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77"/>
          <w:p>
            <w:pPr>
              <w:spacing w:after="20"/>
              <w:ind w:left="20"/>
              <w:jc w:val="both"/>
            </w:pPr>
            <w:r>
              <w:rPr>
                <w:rFonts w:ascii="Times New Roman"/>
                <w:b w:val="false"/>
                <w:i w:val="false"/>
                <w:color w:val="000000"/>
                <w:sz w:val="20"/>
              </w:rPr>
              <w:t>
3,8</w:t>
            </w:r>
          </w:p>
          <w:bookmarkEnd w:id="47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78"/>
          <w:p>
            <w:pPr>
              <w:spacing w:after="20"/>
              <w:ind w:left="20"/>
              <w:jc w:val="both"/>
            </w:pPr>
            <w:r>
              <w:rPr>
                <w:rFonts w:ascii="Times New Roman"/>
                <w:b w:val="false"/>
                <w:i w:val="false"/>
                <w:color w:val="000000"/>
                <w:sz w:val="20"/>
              </w:rPr>
              <w:t>
59</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15Б</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79"/>
          <w:p>
            <w:pPr>
              <w:spacing w:after="20"/>
              <w:ind w:left="20"/>
              <w:jc w:val="both"/>
            </w:pPr>
            <w:r>
              <w:rPr>
                <w:rFonts w:ascii="Times New Roman"/>
                <w:b w:val="false"/>
                <w:i w:val="false"/>
                <w:color w:val="000000"/>
                <w:sz w:val="20"/>
              </w:rPr>
              <w:t>
8</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(247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80"/>
          <w:p>
            <w:pPr>
              <w:spacing w:after="20"/>
              <w:ind w:left="20"/>
              <w:jc w:val="both"/>
            </w:pPr>
            <w:r>
              <w:rPr>
                <w:rFonts w:ascii="Times New Roman"/>
                <w:b w:val="false"/>
                <w:i w:val="false"/>
                <w:color w:val="000000"/>
                <w:sz w:val="20"/>
              </w:rPr>
              <w:t>
Кішкентай шоқы. Төбе аралық жазық</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Тарық шөпті-селитрлі жусан-кермек өсетін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шалғынды-қоңыр түсті сор топырақтардағы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(тарых шөбі, селитрлі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Гмелин кермекі).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Селитрлі жусан-көкпек өсетін шалғынды-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сор топырақтардағы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(селитрлі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қыша, тарых шөбі).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Селитрлі жусан-лебеда өсетін шалғынды-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сор топырақтардағы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(селитрлі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дақыл лебеда, тарых шөбі).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 типшақ, 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таволгамен жеңіл-қоңыр түсті</w:t>
            </w:r>
          </w:p>
          <w:p>
            <w:pPr>
              <w:spacing w:after="20"/>
              <w:ind w:left="20"/>
              <w:jc w:val="both"/>
            </w:pPr>
            <w:r>
              <w:rPr>
                <w:rFonts w:ascii="Times New Roman"/>
                <w:b w:val="false"/>
                <w:i w:val="false"/>
                <w:color w:val="000000"/>
                <w:sz w:val="20"/>
              </w:rPr>
              <w:t>
</w:t>
            </w:r>
            <w:r>
              <w:rPr>
                <w:rFonts w:ascii="Times New Roman"/>
                <w:b w:val="false"/>
                <w:i w:val="false"/>
                <w:color w:val="000000"/>
                <w:sz w:val="20"/>
              </w:rPr>
              <w:t>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 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тар жапырақты жусан және жанар бұтақты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өсетін жеңіл-қоңыр түсті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дамымаған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тар жапырақты жусан,</w:t>
            </w:r>
          </w:p>
          <w:p>
            <w:pPr>
              <w:spacing w:after="20"/>
              <w:ind w:left="20"/>
              <w:jc w:val="both"/>
            </w:pPr>
            <w:r>
              <w:rPr>
                <w:rFonts w:ascii="Times New Roman"/>
                <w:b w:val="false"/>
                <w:i w:val="false"/>
                <w:color w:val="000000"/>
                <w:sz w:val="20"/>
              </w:rPr>
              <w:t>
жанар бұтақты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81"/>
          <w:p>
            <w:pPr>
              <w:spacing w:after="20"/>
              <w:ind w:left="20"/>
              <w:jc w:val="both"/>
            </w:pPr>
            <w:r>
              <w:rPr>
                <w:rFonts w:ascii="Times New Roman"/>
                <w:b w:val="false"/>
                <w:i w:val="false"/>
                <w:color w:val="000000"/>
                <w:sz w:val="20"/>
              </w:rPr>
              <w:t>
жайылымдар</w:t>
            </w:r>
          </w:p>
          <w:bookmarkEnd w:id="4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82"/>
          <w:p>
            <w:pPr>
              <w:spacing w:after="20"/>
              <w:ind w:left="20"/>
              <w:jc w:val="both"/>
            </w:pPr>
            <w:r>
              <w:rPr>
                <w:rFonts w:ascii="Times New Roman"/>
                <w:b w:val="false"/>
                <w:i w:val="false"/>
                <w:color w:val="000000"/>
                <w:sz w:val="20"/>
              </w:rPr>
              <w:t>
35</w:t>
            </w:r>
          </w:p>
          <w:bookmarkEnd w:id="4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83"/>
          <w:p>
            <w:pPr>
              <w:spacing w:after="20"/>
              <w:ind w:left="20"/>
              <w:jc w:val="both"/>
            </w:pPr>
            <w:r>
              <w:rPr>
                <w:rFonts w:ascii="Times New Roman"/>
                <w:b w:val="false"/>
                <w:i w:val="false"/>
                <w:color w:val="000000"/>
                <w:sz w:val="20"/>
              </w:rPr>
              <w:t>
2163</w:t>
            </w:r>
          </w:p>
          <w:bookmarkEnd w:id="4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1854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84"/>
          <w:p>
            <w:pPr>
              <w:spacing w:after="20"/>
              <w:ind w:left="20"/>
              <w:jc w:val="both"/>
            </w:pPr>
            <w:r>
              <w:rPr>
                <w:rFonts w:ascii="Times New Roman"/>
                <w:b w:val="false"/>
                <w:i w:val="false"/>
                <w:color w:val="000000"/>
                <w:sz w:val="20"/>
              </w:rPr>
              <w:t>
жеке</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85"/>
          <w:p>
            <w:pPr>
              <w:spacing w:after="20"/>
              <w:ind w:left="20"/>
              <w:jc w:val="both"/>
            </w:pPr>
            <w:r>
              <w:rPr>
                <w:rFonts w:ascii="Times New Roman"/>
                <w:b w:val="false"/>
                <w:i w:val="false"/>
                <w:color w:val="000000"/>
                <w:sz w:val="20"/>
              </w:rPr>
              <w:t>
3,3</w:t>
            </w:r>
          </w:p>
          <w:bookmarkEnd w:id="48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86"/>
          <w:p>
            <w:pPr>
              <w:spacing w:after="20"/>
              <w:ind w:left="20"/>
              <w:jc w:val="both"/>
            </w:pPr>
            <w:r>
              <w:rPr>
                <w:rFonts w:ascii="Times New Roman"/>
                <w:b w:val="false"/>
                <w:i w:val="false"/>
                <w:color w:val="000000"/>
                <w:sz w:val="20"/>
              </w:rPr>
              <w:t>
79Б</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86</w:t>
            </w:r>
          </w:p>
          <w:p>
            <w:pPr>
              <w:spacing w:after="20"/>
              <w:ind w:left="20"/>
              <w:jc w:val="both"/>
            </w:pPr>
            <w:r>
              <w:rPr>
                <w:rFonts w:ascii="Times New Roman"/>
                <w:b w:val="false"/>
                <w:i w:val="false"/>
                <w:color w:val="000000"/>
                <w:sz w:val="20"/>
              </w:rPr>
              <w:t>
М-3г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87"/>
          <w:p>
            <w:pPr>
              <w:spacing w:after="20"/>
              <w:ind w:left="20"/>
              <w:jc w:val="both"/>
            </w:pPr>
            <w:r>
              <w:rPr>
                <w:rFonts w:ascii="Times New Roman"/>
                <w:b w:val="false"/>
                <w:i w:val="false"/>
                <w:color w:val="000000"/>
                <w:sz w:val="20"/>
              </w:rPr>
              <w:t>
9</w:t>
            </w:r>
          </w:p>
          <w:bookmarkEnd w:id="4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88"/>
          <w:p>
            <w:pPr>
              <w:spacing w:after="20"/>
              <w:ind w:left="20"/>
              <w:jc w:val="both"/>
            </w:pPr>
            <w:r>
              <w:rPr>
                <w:rFonts w:ascii="Times New Roman"/>
                <w:b w:val="false"/>
                <w:i w:val="false"/>
                <w:color w:val="000000"/>
                <w:sz w:val="20"/>
              </w:rPr>
              <w:t>
Кішкентай шоқы. Төбе аралық жазық</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және бидайықпен жеңіл-қоңыр түсті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бидайық).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Селитрлі жусан-типшақ-лебеда өсетін сорлы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түсті топырақтардағы жайылым</w:t>
            </w:r>
          </w:p>
          <w:p>
            <w:pPr>
              <w:spacing w:after="20"/>
              <w:ind w:left="20"/>
              <w:jc w:val="both"/>
            </w:pPr>
            <w:r>
              <w:rPr>
                <w:rFonts w:ascii="Times New Roman"/>
                <w:b w:val="false"/>
                <w:i w:val="false"/>
                <w:color w:val="000000"/>
                <w:sz w:val="20"/>
              </w:rPr>
              <w:t>
(селитрлі жусан, типшақ, дақыл лебеда).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89"/>
          <w:p>
            <w:pPr>
              <w:spacing w:after="20"/>
              <w:ind w:left="20"/>
              <w:jc w:val="both"/>
            </w:pPr>
            <w:r>
              <w:rPr>
                <w:rFonts w:ascii="Times New Roman"/>
                <w:b w:val="false"/>
                <w:i w:val="false"/>
                <w:color w:val="000000"/>
                <w:sz w:val="20"/>
              </w:rPr>
              <w:t>
жыл бойы</w:t>
            </w:r>
          </w:p>
          <w:bookmarkEnd w:id="4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490"/>
          <w:p>
            <w:pPr>
              <w:spacing w:after="20"/>
              <w:ind w:left="20"/>
              <w:jc w:val="both"/>
            </w:pPr>
            <w:r>
              <w:rPr>
                <w:rFonts w:ascii="Times New Roman"/>
                <w:b w:val="false"/>
                <w:i w:val="false"/>
                <w:color w:val="000000"/>
                <w:sz w:val="20"/>
              </w:rPr>
              <w:t>
80</w:t>
            </w:r>
          </w:p>
          <w:bookmarkEnd w:id="4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91"/>
          <w:p>
            <w:pPr>
              <w:spacing w:after="20"/>
              <w:ind w:left="20"/>
              <w:jc w:val="both"/>
            </w:pPr>
            <w:r>
              <w:rPr>
                <w:rFonts w:ascii="Times New Roman"/>
                <w:b w:val="false"/>
                <w:i w:val="false"/>
                <w:color w:val="000000"/>
                <w:sz w:val="20"/>
              </w:rPr>
              <w:t>
1017</w:t>
            </w:r>
          </w:p>
          <w:bookmarkEnd w:id="4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92"/>
          <w:p>
            <w:pPr>
              <w:spacing w:after="20"/>
              <w:ind w:left="20"/>
              <w:jc w:val="both"/>
            </w:pPr>
            <w:r>
              <w:rPr>
                <w:rFonts w:ascii="Times New Roman"/>
                <w:b w:val="false"/>
                <w:i w:val="false"/>
                <w:color w:val="000000"/>
                <w:sz w:val="20"/>
              </w:rPr>
              <w:t>
жыл бойы</w:t>
            </w:r>
          </w:p>
          <w:bookmarkEnd w:id="492"/>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93"/>
          <w:p>
            <w:pPr>
              <w:spacing w:after="20"/>
              <w:ind w:left="20"/>
              <w:jc w:val="both"/>
            </w:pPr>
            <w:r>
              <w:rPr>
                <w:rFonts w:ascii="Times New Roman"/>
                <w:b w:val="false"/>
                <w:i w:val="false"/>
                <w:color w:val="000000"/>
                <w:sz w:val="20"/>
              </w:rPr>
              <w:t>
2Г</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r>
              <w:rPr>
                <w:rFonts w:ascii="Times New Roman"/>
                <w:b w:val="false"/>
                <w:i w:val="false"/>
                <w:color w:val="000000"/>
                <w:sz w:val="20"/>
              </w:rPr>
              <w:t>19Г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94"/>
          <w:p>
            <w:pPr>
              <w:spacing w:after="20"/>
              <w:ind w:left="20"/>
              <w:jc w:val="both"/>
            </w:pPr>
            <w:r>
              <w:rPr>
                <w:rFonts w:ascii="Times New Roman"/>
                <w:b w:val="false"/>
                <w:i w:val="false"/>
                <w:color w:val="000000"/>
                <w:sz w:val="20"/>
              </w:rPr>
              <w:t>
жыл бойы</w:t>
            </w:r>
          </w:p>
          <w:bookmarkEnd w:id="49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95"/>
          <w:p>
            <w:pPr>
              <w:spacing w:after="20"/>
              <w:ind w:left="20"/>
              <w:jc w:val="both"/>
            </w:pPr>
            <w:r>
              <w:rPr>
                <w:rFonts w:ascii="Times New Roman"/>
                <w:b w:val="false"/>
                <w:i w:val="false"/>
                <w:color w:val="000000"/>
                <w:sz w:val="20"/>
              </w:rPr>
              <w:t>
10</w:t>
            </w:r>
          </w:p>
          <w:bookmarkEnd w:id="4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96"/>
          <w:p>
            <w:pPr>
              <w:spacing w:after="20"/>
              <w:ind w:left="20"/>
              <w:jc w:val="both"/>
            </w:pPr>
            <w:r>
              <w:rPr>
                <w:rFonts w:ascii="Times New Roman"/>
                <w:b w:val="false"/>
                <w:i w:val="false"/>
                <w:color w:val="000000"/>
                <w:sz w:val="20"/>
              </w:rPr>
              <w:t>
Кішкентай шоқы.</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Ковыльді, типшақ, австриялық жусан өсетін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түсті әлсіз балшықты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тар жапырақты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ковыльдер өсетін жеңіл-қоңыр түсті әлсіз</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тар жапырақты жусан,</w:t>
            </w:r>
          </w:p>
          <w:p>
            <w:pPr>
              <w:spacing w:after="20"/>
              <w:ind w:left="20"/>
              <w:jc w:val="both"/>
            </w:pPr>
            <w:r>
              <w:rPr>
                <w:rFonts w:ascii="Times New Roman"/>
                <w:b w:val="false"/>
                <w:i w:val="false"/>
                <w:color w:val="000000"/>
                <w:sz w:val="20"/>
              </w:rPr>
              <w:t>
Лессинг ковыльдері).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97"/>
          <w:p>
            <w:pPr>
              <w:spacing w:after="20"/>
              <w:ind w:left="20"/>
              <w:jc w:val="both"/>
            </w:pPr>
            <w:r>
              <w:rPr>
                <w:rFonts w:ascii="Times New Roman"/>
                <w:b w:val="false"/>
                <w:i w:val="false"/>
                <w:color w:val="000000"/>
                <w:sz w:val="20"/>
              </w:rPr>
              <w:t>
жайылымдар</w:t>
            </w:r>
          </w:p>
          <w:bookmarkEnd w:id="4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498"/>
          <w:p>
            <w:pPr>
              <w:spacing w:after="20"/>
              <w:ind w:left="20"/>
              <w:jc w:val="both"/>
            </w:pPr>
            <w:r>
              <w:rPr>
                <w:rFonts w:ascii="Times New Roman"/>
                <w:b w:val="false"/>
                <w:i w:val="false"/>
                <w:color w:val="000000"/>
                <w:sz w:val="20"/>
              </w:rPr>
              <w:t>
60</w:t>
            </w:r>
          </w:p>
          <w:bookmarkEnd w:id="4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99"/>
          <w:p>
            <w:pPr>
              <w:spacing w:after="20"/>
              <w:ind w:left="20"/>
              <w:jc w:val="both"/>
            </w:pPr>
            <w:r>
              <w:rPr>
                <w:rFonts w:ascii="Times New Roman"/>
                <w:b w:val="false"/>
                <w:i w:val="false"/>
                <w:color w:val="000000"/>
                <w:sz w:val="20"/>
              </w:rPr>
              <w:t>
232</w:t>
            </w:r>
          </w:p>
          <w:bookmarkEnd w:id="49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00"/>
          <w:p>
            <w:pPr>
              <w:spacing w:after="20"/>
              <w:ind w:left="20"/>
              <w:jc w:val="both"/>
            </w:pPr>
            <w:r>
              <w:rPr>
                <w:rFonts w:ascii="Times New Roman"/>
                <w:b w:val="false"/>
                <w:i w:val="false"/>
                <w:color w:val="000000"/>
                <w:sz w:val="20"/>
              </w:rPr>
              <w:t>
жеке</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01"/>
          <w:p>
            <w:pPr>
              <w:spacing w:after="20"/>
              <w:ind w:left="20"/>
              <w:jc w:val="both"/>
            </w:pPr>
            <w:r>
              <w:rPr>
                <w:rFonts w:ascii="Times New Roman"/>
                <w:b w:val="false"/>
                <w:i w:val="false"/>
                <w:color w:val="000000"/>
                <w:sz w:val="20"/>
              </w:rPr>
              <w:t>
15Б</w:t>
            </w:r>
          </w:p>
          <w:bookmarkEnd w:id="501"/>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502"/>
          <w:p>
            <w:pPr>
              <w:spacing w:after="20"/>
              <w:ind w:left="20"/>
              <w:jc w:val="both"/>
            </w:pPr>
            <w:r>
              <w:rPr>
                <w:rFonts w:ascii="Times New Roman"/>
                <w:b w:val="false"/>
                <w:i w:val="false"/>
                <w:color w:val="000000"/>
                <w:sz w:val="20"/>
              </w:rPr>
              <w:t>
11</w:t>
            </w:r>
          </w:p>
          <w:bookmarkEnd w:id="502"/>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503"/>
          <w:p>
            <w:pPr>
              <w:spacing w:after="20"/>
              <w:ind w:left="20"/>
              <w:jc w:val="both"/>
            </w:pPr>
            <w:r>
              <w:rPr>
                <w:rFonts w:ascii="Times New Roman"/>
                <w:b w:val="false"/>
                <w:i w:val="false"/>
                <w:color w:val="000000"/>
                <w:sz w:val="20"/>
              </w:rPr>
              <w:t>
Кішкентай шоқы. Төбе аралық жазық</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Типшақ, тар жапырақты жусан және жанар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таволга өсетін жеңіл-қоңыр түсті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дамымаған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тар жапырақты жусан,</w:t>
            </w:r>
          </w:p>
          <w:p>
            <w:pPr>
              <w:spacing w:after="20"/>
              <w:ind w:left="20"/>
              <w:jc w:val="both"/>
            </w:pPr>
            <w:r>
              <w:rPr>
                <w:rFonts w:ascii="Times New Roman"/>
                <w:b w:val="false"/>
                <w:i w:val="false"/>
                <w:color w:val="000000"/>
                <w:sz w:val="20"/>
              </w:rPr>
              <w:t>
жанар бұтақты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504"/>
          <w:p>
            <w:pPr>
              <w:spacing w:after="20"/>
              <w:ind w:left="20"/>
              <w:jc w:val="both"/>
            </w:pPr>
            <w:r>
              <w:rPr>
                <w:rFonts w:ascii="Times New Roman"/>
                <w:b w:val="false"/>
                <w:i w:val="false"/>
                <w:color w:val="000000"/>
                <w:sz w:val="20"/>
              </w:rPr>
              <w:t>
жеке</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505"/>
          <w:p>
            <w:pPr>
              <w:spacing w:after="20"/>
              <w:ind w:left="20"/>
              <w:jc w:val="both"/>
            </w:pPr>
            <w:r>
              <w:rPr>
                <w:rFonts w:ascii="Times New Roman"/>
                <w:b w:val="false"/>
                <w:i w:val="false"/>
                <w:color w:val="000000"/>
                <w:sz w:val="20"/>
              </w:rPr>
              <w:t>
7А</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39Д</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506"/>
          <w:p>
            <w:pPr>
              <w:spacing w:after="20"/>
              <w:ind w:left="20"/>
              <w:jc w:val="both"/>
            </w:pPr>
            <w:r>
              <w:rPr>
                <w:rFonts w:ascii="Times New Roman"/>
                <w:b w:val="false"/>
                <w:i w:val="false"/>
                <w:color w:val="000000"/>
                <w:sz w:val="20"/>
              </w:rPr>
              <w:t>
12</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(257)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07"/>
          <w:p>
            <w:pPr>
              <w:spacing w:after="20"/>
              <w:ind w:left="20"/>
              <w:jc w:val="both"/>
            </w:pPr>
            <w:r>
              <w:rPr>
                <w:rFonts w:ascii="Times New Roman"/>
                <w:b w:val="false"/>
                <w:i w:val="false"/>
                <w:color w:val="000000"/>
                <w:sz w:val="20"/>
              </w:rPr>
              <w:t>
Кішкентай шоқы. Төбе аралық жазық</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Қырыққұлақ-типшақ-австриялық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 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аз дамыған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Тар жапырақты жусан-типшақ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аз дамыған балшықты топырақтардағы жайылым</w:t>
            </w:r>
          </w:p>
          <w:p>
            <w:pPr>
              <w:spacing w:after="20"/>
              <w:ind w:left="20"/>
              <w:jc w:val="both"/>
            </w:pPr>
            <w:r>
              <w:rPr>
                <w:rFonts w:ascii="Times New Roman"/>
                <w:b w:val="false"/>
                <w:i w:val="false"/>
                <w:color w:val="000000"/>
                <w:sz w:val="20"/>
              </w:rPr>
              <w:t>
(тар жапырақты жусан, типшақ).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08"/>
          <w:p>
            <w:pPr>
              <w:spacing w:after="20"/>
              <w:ind w:left="20"/>
              <w:jc w:val="both"/>
            </w:pPr>
            <w:r>
              <w:rPr>
                <w:rFonts w:ascii="Times New Roman"/>
                <w:b w:val="false"/>
                <w:i w:val="false"/>
                <w:color w:val="000000"/>
                <w:sz w:val="20"/>
              </w:rPr>
              <w:t>
жайылымдар</w:t>
            </w:r>
          </w:p>
          <w:bookmarkEnd w:id="5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09"/>
          <w:p>
            <w:pPr>
              <w:spacing w:after="20"/>
              <w:ind w:left="20"/>
              <w:jc w:val="both"/>
            </w:pPr>
            <w:r>
              <w:rPr>
                <w:rFonts w:ascii="Times New Roman"/>
                <w:b w:val="false"/>
                <w:i w:val="false"/>
                <w:color w:val="000000"/>
                <w:sz w:val="20"/>
              </w:rPr>
              <w:t>
50</w:t>
            </w:r>
          </w:p>
          <w:bookmarkEnd w:id="5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10"/>
          <w:p>
            <w:pPr>
              <w:spacing w:after="20"/>
              <w:ind w:left="20"/>
              <w:jc w:val="both"/>
            </w:pPr>
            <w:r>
              <w:rPr>
                <w:rFonts w:ascii="Times New Roman"/>
                <w:b w:val="false"/>
                <w:i w:val="false"/>
                <w:color w:val="000000"/>
                <w:sz w:val="20"/>
              </w:rPr>
              <w:t>
1797</w:t>
            </w:r>
          </w:p>
          <w:bookmarkEnd w:id="5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1078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11"/>
          <w:p>
            <w:pPr>
              <w:spacing w:after="20"/>
              <w:ind w:left="20"/>
              <w:jc w:val="both"/>
            </w:pPr>
            <w:r>
              <w:rPr>
                <w:rFonts w:ascii="Times New Roman"/>
                <w:b w:val="false"/>
                <w:i w:val="false"/>
                <w:color w:val="000000"/>
                <w:sz w:val="20"/>
              </w:rPr>
              <w:t>
жеке</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512"/>
          <w:p>
            <w:pPr>
              <w:spacing w:after="20"/>
              <w:ind w:left="20"/>
              <w:jc w:val="both"/>
            </w:pPr>
            <w:r>
              <w:rPr>
                <w:rFonts w:ascii="Times New Roman"/>
                <w:b w:val="false"/>
                <w:i w:val="false"/>
                <w:color w:val="000000"/>
                <w:sz w:val="20"/>
              </w:rPr>
              <w:t>
4,0</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513"/>
          <w:p>
            <w:pPr>
              <w:spacing w:after="20"/>
              <w:ind w:left="20"/>
              <w:jc w:val="both"/>
            </w:pPr>
            <w:r>
              <w:rPr>
                <w:rFonts w:ascii="Times New Roman"/>
                <w:b w:val="false"/>
                <w:i w:val="false"/>
                <w:color w:val="000000"/>
                <w:sz w:val="20"/>
              </w:rPr>
              <w:t>
19Еа</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514"/>
          <w:p>
            <w:pPr>
              <w:spacing w:after="20"/>
              <w:ind w:left="20"/>
              <w:jc w:val="both"/>
            </w:pPr>
            <w:r>
              <w:rPr>
                <w:rFonts w:ascii="Times New Roman"/>
                <w:b w:val="false"/>
                <w:i w:val="false"/>
                <w:color w:val="000000"/>
                <w:sz w:val="20"/>
              </w:rPr>
              <w:t>
13</w:t>
            </w:r>
          </w:p>
          <w:bookmarkEnd w:id="5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515"/>
          <w:p>
            <w:pPr>
              <w:spacing w:after="20"/>
              <w:ind w:left="20"/>
              <w:jc w:val="both"/>
            </w:pPr>
            <w:r>
              <w:rPr>
                <w:rFonts w:ascii="Times New Roman"/>
                <w:b w:val="false"/>
                <w:i w:val="false"/>
                <w:color w:val="000000"/>
                <w:sz w:val="20"/>
              </w:rPr>
              <w:t>
Кішкентай шоқы. Төбе аралық жазық</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жусан-лапчаткалы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аз дамыған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австриялық жусан, сабақсыз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Қырыққұлақ-типшақ-австриялық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 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аз дамыған балшықты топырақтардағы жайылым</w:t>
            </w:r>
          </w:p>
          <w:p>
            <w:pPr>
              <w:spacing w:after="20"/>
              <w:ind w:left="20"/>
              <w:jc w:val="both"/>
            </w:pPr>
            <w:r>
              <w:rPr>
                <w:rFonts w:ascii="Times New Roman"/>
                <w:b w:val="false"/>
                <w:i w:val="false"/>
                <w:color w:val="000000"/>
                <w:sz w:val="20"/>
              </w:rPr>
              <w:t>
(типшақ, австриялық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16"/>
          <w:p>
            <w:pPr>
              <w:spacing w:after="20"/>
              <w:ind w:left="20"/>
              <w:jc w:val="both"/>
            </w:pPr>
            <w:r>
              <w:rPr>
                <w:rFonts w:ascii="Times New Roman"/>
                <w:b w:val="false"/>
                <w:i w:val="false"/>
                <w:color w:val="000000"/>
                <w:sz w:val="20"/>
              </w:rPr>
              <w:t>
жайылымдар</w:t>
            </w:r>
          </w:p>
          <w:bookmarkEnd w:id="5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517"/>
          <w:p>
            <w:pPr>
              <w:spacing w:after="20"/>
              <w:ind w:left="20"/>
              <w:jc w:val="both"/>
            </w:pPr>
            <w:r>
              <w:rPr>
                <w:rFonts w:ascii="Times New Roman"/>
                <w:b w:val="false"/>
                <w:i w:val="false"/>
                <w:color w:val="000000"/>
                <w:sz w:val="20"/>
              </w:rPr>
              <w:t>
50</w:t>
            </w:r>
          </w:p>
          <w:bookmarkEnd w:id="5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18"/>
          <w:p>
            <w:pPr>
              <w:spacing w:after="20"/>
              <w:ind w:left="20"/>
              <w:jc w:val="both"/>
            </w:pPr>
            <w:r>
              <w:rPr>
                <w:rFonts w:ascii="Times New Roman"/>
                <w:b w:val="false"/>
                <w:i w:val="false"/>
                <w:color w:val="000000"/>
                <w:sz w:val="20"/>
              </w:rPr>
              <w:t>
401</w:t>
            </w:r>
          </w:p>
          <w:bookmarkEnd w:id="5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519"/>
          <w:p>
            <w:pPr>
              <w:spacing w:after="20"/>
              <w:ind w:left="20"/>
              <w:jc w:val="both"/>
            </w:pPr>
            <w:r>
              <w:rPr>
                <w:rFonts w:ascii="Times New Roman"/>
                <w:b w:val="false"/>
                <w:i w:val="false"/>
                <w:color w:val="000000"/>
                <w:sz w:val="20"/>
              </w:rPr>
              <w:t>
жеке</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20"/>
          <w:p>
            <w:pPr>
              <w:spacing w:after="20"/>
              <w:ind w:left="20"/>
              <w:jc w:val="both"/>
            </w:pPr>
            <w:r>
              <w:rPr>
                <w:rFonts w:ascii="Times New Roman"/>
                <w:b w:val="false"/>
                <w:i w:val="false"/>
                <w:color w:val="000000"/>
                <w:sz w:val="20"/>
              </w:rPr>
              <w:t>
1,0</w:t>
            </w:r>
          </w:p>
          <w:bookmarkEnd w:id="5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521"/>
          <w:p>
            <w:pPr>
              <w:spacing w:after="20"/>
              <w:ind w:left="20"/>
              <w:jc w:val="both"/>
            </w:pPr>
            <w:r>
              <w:rPr>
                <w:rFonts w:ascii="Times New Roman"/>
                <w:b w:val="false"/>
                <w:i w:val="false"/>
                <w:color w:val="000000"/>
                <w:sz w:val="20"/>
              </w:rPr>
              <w:t>
15Ва</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19Га</w:t>
            </w:r>
          </w:p>
          <w:p>
            <w:pPr>
              <w:spacing w:after="20"/>
              <w:ind w:left="20"/>
              <w:jc w:val="both"/>
            </w:pPr>
            <w:r>
              <w:rPr>
                <w:rFonts w:ascii="Times New Roman"/>
                <w:b w:val="false"/>
                <w:i w:val="false"/>
                <w:color w:val="000000"/>
                <w:sz w:val="20"/>
              </w:rPr>
              <w:t>
М-3а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22"/>
          <w:p>
            <w:pPr>
              <w:spacing w:after="20"/>
              <w:ind w:left="20"/>
              <w:jc w:val="both"/>
            </w:pPr>
            <w:r>
              <w:rPr>
                <w:rFonts w:ascii="Times New Roman"/>
                <w:b w:val="false"/>
                <w:i w:val="false"/>
                <w:color w:val="000000"/>
                <w:sz w:val="20"/>
              </w:rPr>
              <w:t>
14</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523"/>
          <w:p>
            <w:pPr>
              <w:spacing w:after="20"/>
              <w:ind w:left="20"/>
              <w:jc w:val="both"/>
            </w:pPr>
            <w:r>
              <w:rPr>
                <w:rFonts w:ascii="Times New Roman"/>
                <w:b w:val="false"/>
                <w:i w:val="false"/>
                <w:color w:val="000000"/>
                <w:sz w:val="20"/>
              </w:rPr>
              <w:t>
Кішкентай шоқы. Төбе аралық жазық</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 және жанар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таволга өсетін жеңіл-қоңыр түсті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дамымаған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австриялық жусан, жанар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аз дамыған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 және ерте</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осочка өсетін жеңіл-қоңыр түсті</w:t>
            </w:r>
          </w:p>
          <w:p>
            <w:pPr>
              <w:spacing w:after="20"/>
              <w:ind w:left="20"/>
              <w:jc w:val="both"/>
            </w:pPr>
            <w:r>
              <w:rPr>
                <w:rFonts w:ascii="Times New Roman"/>
                <w:b w:val="false"/>
                <w:i w:val="false"/>
                <w:color w:val="000000"/>
                <w:sz w:val="20"/>
              </w:rPr>
              <w:t>
</w:t>
            </w:r>
            <w:r>
              <w:rPr>
                <w:rFonts w:ascii="Times New Roman"/>
                <w:b w:val="false"/>
                <w:i w:val="false"/>
                <w:color w:val="000000"/>
                <w:sz w:val="20"/>
              </w:rPr>
              <w:t>әлсіз балшықты топырақтардағы жайылым</w:t>
            </w:r>
          </w:p>
          <w:p>
            <w:pPr>
              <w:spacing w:after="20"/>
              <w:ind w:left="20"/>
              <w:jc w:val="both"/>
            </w:pPr>
            <w:r>
              <w:rPr>
                <w:rFonts w:ascii="Times New Roman"/>
                <w:b w:val="false"/>
                <w:i w:val="false"/>
                <w:color w:val="000000"/>
                <w:sz w:val="20"/>
              </w:rPr>
              <w:t>
(типшақ, австриялық жусан, ерте жусанды осочка).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24"/>
          <w:p>
            <w:pPr>
              <w:spacing w:after="20"/>
              <w:ind w:left="20"/>
              <w:jc w:val="both"/>
            </w:pPr>
            <w:r>
              <w:rPr>
                <w:rFonts w:ascii="Times New Roman"/>
                <w:b w:val="false"/>
                <w:i w:val="false"/>
                <w:color w:val="000000"/>
                <w:sz w:val="20"/>
              </w:rPr>
              <w:t>
жайыл</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25"/>
          <w:p>
            <w:pPr>
              <w:spacing w:after="20"/>
              <w:ind w:left="20"/>
              <w:jc w:val="both"/>
            </w:pPr>
            <w:r>
              <w:rPr>
                <w:rFonts w:ascii="Times New Roman"/>
                <w:b w:val="false"/>
                <w:i w:val="false"/>
                <w:color w:val="000000"/>
                <w:sz w:val="20"/>
              </w:rPr>
              <w:t>
50</w:t>
            </w:r>
          </w:p>
          <w:bookmarkEnd w:id="5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526"/>
          <w:p>
            <w:pPr>
              <w:spacing w:after="20"/>
              <w:ind w:left="20"/>
              <w:jc w:val="both"/>
            </w:pPr>
            <w:r>
              <w:rPr>
                <w:rFonts w:ascii="Times New Roman"/>
                <w:b w:val="false"/>
                <w:i w:val="false"/>
                <w:color w:val="000000"/>
                <w:sz w:val="20"/>
              </w:rPr>
              <w:t>
968</w:t>
            </w:r>
          </w:p>
          <w:bookmarkEnd w:id="5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581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527"/>
          <w:p>
            <w:pPr>
              <w:spacing w:after="20"/>
              <w:ind w:left="20"/>
              <w:jc w:val="both"/>
            </w:pPr>
            <w:r>
              <w:rPr>
                <w:rFonts w:ascii="Times New Roman"/>
                <w:b w:val="false"/>
                <w:i w:val="false"/>
                <w:color w:val="000000"/>
                <w:sz w:val="20"/>
              </w:rPr>
              <w:t>
жеке</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528"/>
          <w:p>
            <w:pPr>
              <w:spacing w:after="20"/>
              <w:ind w:left="20"/>
              <w:jc w:val="both"/>
            </w:pPr>
            <w:r>
              <w:rPr>
                <w:rFonts w:ascii="Times New Roman"/>
                <w:b w:val="false"/>
                <w:i w:val="false"/>
                <w:color w:val="000000"/>
                <w:sz w:val="20"/>
              </w:rPr>
              <w:t>
2,5</w:t>
            </w:r>
          </w:p>
          <w:bookmarkEnd w:id="5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529"/>
          <w:p>
            <w:pPr>
              <w:spacing w:after="20"/>
              <w:ind w:left="20"/>
              <w:jc w:val="both"/>
            </w:pPr>
            <w:r>
              <w:rPr>
                <w:rFonts w:ascii="Times New Roman"/>
                <w:b w:val="false"/>
                <w:i w:val="false"/>
                <w:color w:val="000000"/>
                <w:sz w:val="20"/>
              </w:rPr>
              <w:t>
7А</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530"/>
          <w:p>
            <w:pPr>
              <w:spacing w:after="20"/>
              <w:ind w:left="20"/>
              <w:jc w:val="both"/>
            </w:pPr>
            <w:r>
              <w:rPr>
                <w:rFonts w:ascii="Times New Roman"/>
                <w:b w:val="false"/>
                <w:i w:val="false"/>
                <w:color w:val="000000"/>
                <w:sz w:val="20"/>
              </w:rPr>
              <w:t>
15</w:t>
            </w:r>
          </w:p>
          <w:bookmarkEnd w:id="5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531"/>
          <w:p>
            <w:pPr>
              <w:spacing w:after="20"/>
              <w:ind w:left="20"/>
              <w:jc w:val="both"/>
            </w:pPr>
            <w:r>
              <w:rPr>
                <w:rFonts w:ascii="Times New Roman"/>
                <w:b w:val="false"/>
                <w:i w:val="false"/>
                <w:color w:val="000000"/>
                <w:sz w:val="20"/>
              </w:rPr>
              <w:t>
Кішкентай шоқы. Төбе аралық жазық</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Қырыққұлақ-типшақ-австриялық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 түсті әлсіз балшықты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 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Типшақ-Лерхов жусаны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аз дамыған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Лерхов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Типшақ-Лерхов жусаны-көпжылдық шөптер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жанар бұтақты таволга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толық дамымаған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Лерхов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клубты зопник, таралған лапчатка,</w:t>
            </w:r>
          </w:p>
          <w:p>
            <w:pPr>
              <w:spacing w:after="20"/>
              <w:ind w:left="20"/>
              <w:jc w:val="both"/>
            </w:pPr>
            <w:r>
              <w:rPr>
                <w:rFonts w:ascii="Times New Roman"/>
                <w:b w:val="false"/>
                <w:i w:val="false"/>
                <w:color w:val="000000"/>
                <w:sz w:val="20"/>
              </w:rPr>
              <w:t>
жанар бұтақты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532"/>
          <w:p>
            <w:pPr>
              <w:spacing w:after="20"/>
              <w:ind w:left="20"/>
              <w:jc w:val="both"/>
            </w:pPr>
            <w:r>
              <w:rPr>
                <w:rFonts w:ascii="Times New Roman"/>
                <w:b w:val="false"/>
                <w:i w:val="false"/>
                <w:color w:val="000000"/>
                <w:sz w:val="20"/>
              </w:rPr>
              <w:t>
жайылымдар</w:t>
            </w:r>
          </w:p>
          <w:bookmarkEnd w:id="5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33"/>
          <w:p>
            <w:pPr>
              <w:spacing w:after="20"/>
              <w:ind w:left="20"/>
              <w:jc w:val="both"/>
            </w:pPr>
            <w:r>
              <w:rPr>
                <w:rFonts w:ascii="Times New Roman"/>
                <w:b w:val="false"/>
                <w:i w:val="false"/>
                <w:color w:val="000000"/>
                <w:sz w:val="20"/>
              </w:rPr>
              <w:t>
50</w:t>
            </w:r>
          </w:p>
          <w:bookmarkEnd w:id="5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534"/>
          <w:p>
            <w:pPr>
              <w:spacing w:after="20"/>
              <w:ind w:left="20"/>
              <w:jc w:val="both"/>
            </w:pPr>
            <w:r>
              <w:rPr>
                <w:rFonts w:ascii="Times New Roman"/>
                <w:b w:val="false"/>
                <w:i w:val="false"/>
                <w:color w:val="000000"/>
                <w:sz w:val="20"/>
              </w:rPr>
              <w:t>
301</w:t>
            </w:r>
          </w:p>
          <w:bookmarkEnd w:id="5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35"/>
          <w:p>
            <w:pPr>
              <w:spacing w:after="20"/>
              <w:ind w:left="20"/>
              <w:jc w:val="both"/>
            </w:pPr>
            <w:r>
              <w:rPr>
                <w:rFonts w:ascii="Times New Roman"/>
                <w:b w:val="false"/>
                <w:i w:val="false"/>
                <w:color w:val="000000"/>
                <w:sz w:val="20"/>
              </w:rPr>
              <w:t>
жеке</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536"/>
          <w:p>
            <w:pPr>
              <w:spacing w:after="20"/>
              <w:ind w:left="20"/>
              <w:jc w:val="both"/>
            </w:pPr>
            <w:r>
              <w:rPr>
                <w:rFonts w:ascii="Times New Roman"/>
                <w:b w:val="false"/>
                <w:i w:val="false"/>
                <w:color w:val="000000"/>
                <w:sz w:val="20"/>
              </w:rPr>
              <w:t>
0,9</w:t>
            </w:r>
          </w:p>
          <w:bookmarkEnd w:id="5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537"/>
          <w:p>
            <w:pPr>
              <w:spacing w:after="20"/>
              <w:ind w:left="20"/>
              <w:jc w:val="both"/>
            </w:pPr>
            <w:r>
              <w:rPr>
                <w:rFonts w:ascii="Times New Roman"/>
                <w:b w:val="false"/>
                <w:i w:val="false"/>
                <w:color w:val="000000"/>
                <w:sz w:val="20"/>
              </w:rPr>
              <w:t>
7А</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18Ва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38"/>
          <w:p>
            <w:pPr>
              <w:spacing w:after="20"/>
              <w:ind w:left="20"/>
              <w:jc w:val="both"/>
            </w:pPr>
            <w:r>
              <w:rPr>
                <w:rFonts w:ascii="Times New Roman"/>
                <w:b w:val="false"/>
                <w:i w:val="false"/>
                <w:color w:val="000000"/>
                <w:sz w:val="20"/>
              </w:rPr>
              <w:t>
16</w:t>
            </w:r>
          </w:p>
          <w:bookmarkEnd w:id="5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39"/>
          <w:p>
            <w:pPr>
              <w:spacing w:after="20"/>
              <w:ind w:left="20"/>
              <w:jc w:val="both"/>
            </w:pPr>
            <w:r>
              <w:rPr>
                <w:rFonts w:ascii="Times New Roman"/>
                <w:b w:val="false"/>
                <w:i w:val="false"/>
                <w:color w:val="000000"/>
                <w:sz w:val="20"/>
              </w:rPr>
              <w:t>
Кішкентай шоқы. Жотаның беткейі.</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Қырыққұлақ-типшақ-австриялық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 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Типчаково-австрийскополынные на светло-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каштановых маломощных суглинистых почвах</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полынь австрийская)</w:t>
            </w:r>
          </w:p>
          <w:p>
            <w:pPr>
              <w:spacing w:after="20"/>
              <w:ind w:left="20"/>
              <w:jc w:val="both"/>
            </w:pPr>
            <w:r>
              <w:rPr>
                <w:rFonts w:ascii="Times New Roman"/>
                <w:b w:val="false"/>
                <w:i w:val="false"/>
                <w:color w:val="000000"/>
                <w:sz w:val="20"/>
              </w:rPr>
              <w:t>
Табиғи жыныстардың шығу орындары.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540"/>
          <w:p>
            <w:pPr>
              <w:spacing w:after="20"/>
              <w:ind w:left="20"/>
              <w:jc w:val="both"/>
            </w:pPr>
            <w:r>
              <w:rPr>
                <w:rFonts w:ascii="Times New Roman"/>
                <w:b w:val="false"/>
                <w:i w:val="false"/>
                <w:color w:val="000000"/>
                <w:sz w:val="20"/>
              </w:rPr>
              <w:t>
жайылымдар</w:t>
            </w:r>
          </w:p>
          <w:bookmarkEnd w:id="5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541"/>
          <w:p>
            <w:pPr>
              <w:spacing w:after="20"/>
              <w:ind w:left="20"/>
              <w:jc w:val="both"/>
            </w:pPr>
            <w:r>
              <w:rPr>
                <w:rFonts w:ascii="Times New Roman"/>
                <w:b w:val="false"/>
                <w:i w:val="false"/>
                <w:color w:val="000000"/>
                <w:sz w:val="20"/>
              </w:rPr>
              <w:t>
60</w:t>
            </w:r>
          </w:p>
          <w:bookmarkEnd w:id="5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42"/>
          <w:p>
            <w:pPr>
              <w:spacing w:after="20"/>
              <w:ind w:left="20"/>
              <w:jc w:val="both"/>
            </w:pPr>
            <w:r>
              <w:rPr>
                <w:rFonts w:ascii="Times New Roman"/>
                <w:b w:val="false"/>
                <w:i w:val="false"/>
                <w:color w:val="000000"/>
                <w:sz w:val="20"/>
              </w:rPr>
              <w:t>
353</w:t>
            </w:r>
          </w:p>
          <w:bookmarkEnd w:id="5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543"/>
          <w:p>
            <w:pPr>
              <w:spacing w:after="20"/>
              <w:ind w:left="20"/>
              <w:jc w:val="both"/>
            </w:pPr>
            <w:r>
              <w:rPr>
                <w:rFonts w:ascii="Times New Roman"/>
                <w:b w:val="false"/>
                <w:i w:val="false"/>
                <w:color w:val="000000"/>
                <w:sz w:val="20"/>
              </w:rPr>
              <w:t>
жеке</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44"/>
          <w:p>
            <w:pPr>
              <w:spacing w:after="20"/>
              <w:ind w:left="20"/>
              <w:jc w:val="both"/>
            </w:pPr>
            <w:r>
              <w:rPr>
                <w:rFonts w:ascii="Times New Roman"/>
                <w:b w:val="false"/>
                <w:i w:val="false"/>
                <w:color w:val="000000"/>
                <w:sz w:val="20"/>
              </w:rPr>
              <w:t>
1В</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45"/>
          <w:p>
            <w:pPr>
              <w:spacing w:after="20"/>
              <w:ind w:left="20"/>
              <w:jc w:val="both"/>
            </w:pPr>
            <w:r>
              <w:rPr>
                <w:rFonts w:ascii="Times New Roman"/>
                <w:b w:val="false"/>
                <w:i w:val="false"/>
                <w:color w:val="000000"/>
                <w:sz w:val="20"/>
              </w:rPr>
              <w:t>
17</w:t>
            </w:r>
          </w:p>
          <w:bookmarkEnd w:id="5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546"/>
          <w:p>
            <w:pPr>
              <w:spacing w:after="20"/>
              <w:ind w:left="20"/>
              <w:jc w:val="both"/>
            </w:pPr>
            <w:r>
              <w:rPr>
                <w:rFonts w:ascii="Times New Roman"/>
                <w:b w:val="false"/>
                <w:i w:val="false"/>
                <w:color w:val="000000"/>
                <w:sz w:val="20"/>
              </w:rPr>
              <w:t>
Кішкентай шоқы. Төбе аралық жазық</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Ковыльді, 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жанар бұтақты таволга өсетін жеңіл-қоңыр түсті әлсіз</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Типшақ-Лерхов жусаны-қызық қараған өсетін жеңіл-қоңыр түсті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Лерхов жусаны, төмен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Бұталы-қырыққұлақ-типшақ жусан өсетін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түсті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 қараған,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 Лессинг ковыльдері, типшақ,</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аз дамыған балшықты топырақтардағы жайылым</w:t>
            </w:r>
          </w:p>
          <w:p>
            <w:pPr>
              <w:spacing w:after="20"/>
              <w:ind w:left="20"/>
              <w:jc w:val="both"/>
            </w:pPr>
            <w:r>
              <w:rPr>
                <w:rFonts w:ascii="Times New Roman"/>
                <w:b w:val="false"/>
                <w:i w:val="false"/>
                <w:color w:val="000000"/>
                <w:sz w:val="20"/>
              </w:rPr>
              <w:t>
(типшақ, австриялық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47"/>
          <w:p>
            <w:pPr>
              <w:spacing w:after="20"/>
              <w:ind w:left="20"/>
              <w:jc w:val="both"/>
            </w:pPr>
            <w:r>
              <w:rPr>
                <w:rFonts w:ascii="Times New Roman"/>
                <w:b w:val="false"/>
                <w:i w:val="false"/>
                <w:color w:val="000000"/>
                <w:sz w:val="20"/>
              </w:rPr>
              <w:t>
жайылымдар</w:t>
            </w:r>
          </w:p>
          <w:bookmarkEnd w:id="5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48"/>
          <w:p>
            <w:pPr>
              <w:spacing w:after="20"/>
              <w:ind w:left="20"/>
              <w:jc w:val="both"/>
            </w:pPr>
            <w:r>
              <w:rPr>
                <w:rFonts w:ascii="Times New Roman"/>
                <w:b w:val="false"/>
                <w:i w:val="false"/>
                <w:color w:val="000000"/>
                <w:sz w:val="20"/>
              </w:rPr>
              <w:t>
40</w:t>
            </w:r>
          </w:p>
          <w:bookmarkEnd w:id="5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49"/>
          <w:p>
            <w:pPr>
              <w:spacing w:after="20"/>
              <w:ind w:left="20"/>
              <w:jc w:val="both"/>
            </w:pPr>
            <w:r>
              <w:rPr>
                <w:rFonts w:ascii="Times New Roman"/>
                <w:b w:val="false"/>
                <w:i w:val="false"/>
                <w:color w:val="000000"/>
                <w:sz w:val="20"/>
              </w:rPr>
              <w:t>
361</w:t>
            </w:r>
          </w:p>
          <w:bookmarkEnd w:id="5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50"/>
          <w:p>
            <w:pPr>
              <w:spacing w:after="20"/>
              <w:ind w:left="20"/>
              <w:jc w:val="both"/>
            </w:pPr>
            <w:r>
              <w:rPr>
                <w:rFonts w:ascii="Times New Roman"/>
                <w:b w:val="false"/>
                <w:i w:val="false"/>
                <w:color w:val="000000"/>
                <w:sz w:val="20"/>
              </w:rPr>
              <w:t>
жеке</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51"/>
          <w:p>
            <w:pPr>
              <w:spacing w:after="20"/>
              <w:ind w:left="20"/>
              <w:jc w:val="both"/>
            </w:pPr>
            <w:r>
              <w:rPr>
                <w:rFonts w:ascii="Times New Roman"/>
                <w:b w:val="false"/>
                <w:i w:val="false"/>
                <w:color w:val="000000"/>
                <w:sz w:val="20"/>
              </w:rPr>
              <w:t>
1В</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18В</w:t>
            </w:r>
          </w:p>
          <w:p>
            <w:pPr>
              <w:spacing w:after="20"/>
              <w:ind w:left="20"/>
              <w:jc w:val="both"/>
            </w:pPr>
            <w:r>
              <w:rPr>
                <w:rFonts w:ascii="Times New Roman"/>
                <w:b w:val="false"/>
                <w:i w:val="false"/>
                <w:color w:val="000000"/>
                <w:sz w:val="20"/>
              </w:rPr>
              <w:t>
М-3а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552"/>
          <w:p>
            <w:pPr>
              <w:spacing w:after="20"/>
              <w:ind w:left="20"/>
              <w:jc w:val="both"/>
            </w:pPr>
            <w:r>
              <w:rPr>
                <w:rFonts w:ascii="Times New Roman"/>
                <w:b w:val="false"/>
                <w:i w:val="false"/>
                <w:color w:val="000000"/>
                <w:sz w:val="20"/>
              </w:rPr>
              <w:t>
18</w:t>
            </w:r>
          </w:p>
          <w:bookmarkEnd w:id="55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553"/>
          <w:p>
            <w:pPr>
              <w:spacing w:after="20"/>
              <w:ind w:left="20"/>
              <w:jc w:val="both"/>
            </w:pPr>
            <w:r>
              <w:rPr>
                <w:rFonts w:ascii="Times New Roman"/>
                <w:b w:val="false"/>
                <w:i w:val="false"/>
                <w:color w:val="000000"/>
                <w:sz w:val="20"/>
              </w:rPr>
              <w:t>
Кішкентай шоқы. Жотаның беткейі.</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Ковыльді, типшақ, 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және тар жапырақты жусан өсетін жеңіл-қоңыр түсті әлсіз</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балшықты топырақтардағы жайылым</w:t>
            </w:r>
          </w:p>
          <w:p>
            <w:pPr>
              <w:spacing w:after="20"/>
              <w:ind w:left="20"/>
              <w:jc w:val="both"/>
            </w:pPr>
            <w:r>
              <w:rPr>
                <w:rFonts w:ascii="Times New Roman"/>
                <w:b w:val="false"/>
                <w:i w:val="false"/>
                <w:color w:val="000000"/>
                <w:sz w:val="20"/>
              </w:rPr>
              <w:t>
(типшақ, тар жапырақты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54"/>
          <w:p>
            <w:pPr>
              <w:spacing w:after="20"/>
              <w:ind w:left="20"/>
              <w:jc w:val="both"/>
            </w:pPr>
            <w:r>
              <w:rPr>
                <w:rFonts w:ascii="Times New Roman"/>
                <w:b w:val="false"/>
                <w:i w:val="false"/>
                <w:color w:val="000000"/>
                <w:sz w:val="20"/>
              </w:rPr>
              <w:t>
жайылымдар</w:t>
            </w:r>
          </w:p>
          <w:bookmarkEnd w:id="5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555"/>
          <w:p>
            <w:pPr>
              <w:spacing w:after="20"/>
              <w:ind w:left="20"/>
              <w:jc w:val="both"/>
            </w:pPr>
            <w:r>
              <w:rPr>
                <w:rFonts w:ascii="Times New Roman"/>
                <w:b w:val="false"/>
                <w:i w:val="false"/>
                <w:color w:val="000000"/>
                <w:sz w:val="20"/>
              </w:rPr>
              <w:t>
70</w:t>
            </w:r>
          </w:p>
          <w:bookmarkEnd w:id="5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56"/>
          <w:p>
            <w:pPr>
              <w:spacing w:after="20"/>
              <w:ind w:left="20"/>
              <w:jc w:val="both"/>
            </w:pPr>
            <w:r>
              <w:rPr>
                <w:rFonts w:ascii="Times New Roman"/>
                <w:b w:val="false"/>
                <w:i w:val="false"/>
                <w:color w:val="000000"/>
                <w:sz w:val="20"/>
              </w:rPr>
              <w:t>
806</w:t>
            </w:r>
          </w:p>
          <w:bookmarkEnd w:id="5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57"/>
          <w:p>
            <w:pPr>
              <w:spacing w:after="20"/>
              <w:ind w:left="20"/>
              <w:jc w:val="both"/>
            </w:pPr>
            <w:r>
              <w:rPr>
                <w:rFonts w:ascii="Times New Roman"/>
                <w:b w:val="false"/>
                <w:i w:val="false"/>
                <w:color w:val="000000"/>
                <w:sz w:val="20"/>
              </w:rPr>
              <w:t>
жеке</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58"/>
          <w:p>
            <w:pPr>
              <w:spacing w:after="20"/>
              <w:ind w:left="20"/>
              <w:jc w:val="both"/>
            </w:pPr>
            <w:r>
              <w:rPr>
                <w:rFonts w:ascii="Times New Roman"/>
                <w:b w:val="false"/>
                <w:i w:val="false"/>
                <w:color w:val="000000"/>
                <w:sz w:val="20"/>
              </w:rPr>
              <w:t>
1В</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39Да</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559"/>
          <w:p>
            <w:pPr>
              <w:spacing w:after="20"/>
              <w:ind w:left="20"/>
              <w:jc w:val="both"/>
            </w:pPr>
            <w:r>
              <w:rPr>
                <w:rFonts w:ascii="Times New Roman"/>
                <w:b w:val="false"/>
                <w:i w:val="false"/>
                <w:color w:val="000000"/>
                <w:sz w:val="20"/>
              </w:rPr>
              <w:t>
19</w:t>
            </w:r>
          </w:p>
          <w:bookmarkEnd w:id="55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60"/>
          <w:p>
            <w:pPr>
              <w:spacing w:after="20"/>
              <w:ind w:left="20"/>
              <w:jc w:val="both"/>
            </w:pPr>
            <w:r>
              <w:rPr>
                <w:rFonts w:ascii="Times New Roman"/>
                <w:b w:val="false"/>
                <w:i w:val="false"/>
                <w:color w:val="000000"/>
                <w:sz w:val="20"/>
              </w:rPr>
              <w:t>
Кішкентай шоқы. Төбе аралық жазық</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Ковыльді, типшақ, 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аз дамыған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жусан-типшақ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аз дамыған балшықты топырақтардағы жайылым</w:t>
            </w:r>
          </w:p>
          <w:p>
            <w:pPr>
              <w:spacing w:after="20"/>
              <w:ind w:left="20"/>
              <w:jc w:val="both"/>
            </w:pPr>
            <w:r>
              <w:rPr>
                <w:rFonts w:ascii="Times New Roman"/>
                <w:b w:val="false"/>
                <w:i w:val="false"/>
                <w:color w:val="000000"/>
                <w:sz w:val="20"/>
              </w:rPr>
              <w:t>
(австриялық жусан, типшақ).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61"/>
          <w:p>
            <w:pPr>
              <w:spacing w:after="20"/>
              <w:ind w:left="20"/>
              <w:jc w:val="both"/>
            </w:pPr>
            <w:r>
              <w:rPr>
                <w:rFonts w:ascii="Times New Roman"/>
                <w:b w:val="false"/>
                <w:i w:val="false"/>
                <w:color w:val="000000"/>
                <w:sz w:val="20"/>
              </w:rPr>
              <w:t>
жайылымдар</w:t>
            </w:r>
          </w:p>
          <w:bookmarkEnd w:id="5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562"/>
          <w:p>
            <w:pPr>
              <w:spacing w:after="20"/>
              <w:ind w:left="20"/>
              <w:jc w:val="both"/>
            </w:pPr>
            <w:r>
              <w:rPr>
                <w:rFonts w:ascii="Times New Roman"/>
                <w:b w:val="false"/>
                <w:i w:val="false"/>
                <w:color w:val="000000"/>
                <w:sz w:val="20"/>
              </w:rPr>
              <w:t>
60</w:t>
            </w:r>
          </w:p>
          <w:bookmarkEnd w:id="5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63"/>
          <w:p>
            <w:pPr>
              <w:spacing w:after="20"/>
              <w:ind w:left="20"/>
              <w:jc w:val="both"/>
            </w:pPr>
            <w:r>
              <w:rPr>
                <w:rFonts w:ascii="Times New Roman"/>
                <w:b w:val="false"/>
                <w:i w:val="false"/>
                <w:color w:val="000000"/>
                <w:sz w:val="20"/>
              </w:rPr>
              <w:t>
356</w:t>
            </w:r>
          </w:p>
          <w:bookmarkEnd w:id="5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64"/>
          <w:p>
            <w:pPr>
              <w:spacing w:after="20"/>
              <w:ind w:left="20"/>
              <w:jc w:val="both"/>
            </w:pPr>
            <w:r>
              <w:rPr>
                <w:rFonts w:ascii="Times New Roman"/>
                <w:b w:val="false"/>
                <w:i w:val="false"/>
                <w:color w:val="000000"/>
                <w:sz w:val="20"/>
              </w:rPr>
              <w:t>
жеке</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565"/>
          <w:p>
            <w:pPr>
              <w:spacing w:after="20"/>
              <w:ind w:left="20"/>
              <w:jc w:val="both"/>
            </w:pPr>
            <w:r>
              <w:rPr>
                <w:rFonts w:ascii="Times New Roman"/>
                <w:b w:val="false"/>
                <w:i w:val="false"/>
                <w:color w:val="000000"/>
                <w:sz w:val="20"/>
              </w:rPr>
              <w:t>
1В</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18В</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27Б</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66"/>
          <w:p>
            <w:pPr>
              <w:spacing w:after="20"/>
              <w:ind w:left="20"/>
              <w:jc w:val="both"/>
            </w:pPr>
            <w:r>
              <w:rPr>
                <w:rFonts w:ascii="Times New Roman"/>
                <w:b w:val="false"/>
                <w:i w:val="false"/>
                <w:color w:val="000000"/>
                <w:sz w:val="20"/>
              </w:rPr>
              <w:t>
20</w:t>
            </w:r>
          </w:p>
          <w:bookmarkEnd w:id="5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567"/>
          <w:p>
            <w:pPr>
              <w:spacing w:after="20"/>
              <w:ind w:left="20"/>
              <w:jc w:val="both"/>
            </w:pPr>
            <w:r>
              <w:rPr>
                <w:rFonts w:ascii="Times New Roman"/>
                <w:b w:val="false"/>
                <w:i w:val="false"/>
                <w:color w:val="000000"/>
                <w:sz w:val="20"/>
              </w:rPr>
              <w:t>
Кішкентай шоқы. Жотаның беткейі.</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Ковыльді, типшақ, 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Типшақ-салқын жусан өсетін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салқын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Сабақсыз лапчатка-салқын жусан өсетін жеңіл-қоңыр түсті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балшықты топырақтардағы жайылым</w:t>
            </w:r>
          </w:p>
          <w:p>
            <w:pPr>
              <w:spacing w:after="20"/>
              <w:ind w:left="20"/>
              <w:jc w:val="both"/>
            </w:pPr>
            <w:r>
              <w:rPr>
                <w:rFonts w:ascii="Times New Roman"/>
                <w:b w:val="false"/>
                <w:i w:val="false"/>
                <w:color w:val="000000"/>
                <w:sz w:val="20"/>
              </w:rPr>
              <w:t>
(сабақсыз лапчатка, салқын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568"/>
          <w:p>
            <w:pPr>
              <w:spacing w:after="20"/>
              <w:ind w:left="20"/>
              <w:jc w:val="both"/>
            </w:pPr>
            <w:r>
              <w:rPr>
                <w:rFonts w:ascii="Times New Roman"/>
                <w:b w:val="false"/>
                <w:i w:val="false"/>
                <w:color w:val="000000"/>
                <w:sz w:val="20"/>
              </w:rPr>
              <w:t>
жайылымдар</w:t>
            </w:r>
          </w:p>
          <w:bookmarkEnd w:id="56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569"/>
          <w:p>
            <w:pPr>
              <w:spacing w:after="20"/>
              <w:ind w:left="20"/>
              <w:jc w:val="both"/>
            </w:pPr>
            <w:r>
              <w:rPr>
                <w:rFonts w:ascii="Times New Roman"/>
                <w:b w:val="false"/>
                <w:i w:val="false"/>
                <w:color w:val="000000"/>
                <w:sz w:val="20"/>
              </w:rPr>
              <w:t>
50</w:t>
            </w:r>
          </w:p>
          <w:bookmarkEnd w:id="56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570"/>
          <w:p>
            <w:pPr>
              <w:spacing w:after="20"/>
              <w:ind w:left="20"/>
              <w:jc w:val="both"/>
            </w:pPr>
            <w:r>
              <w:rPr>
                <w:rFonts w:ascii="Times New Roman"/>
                <w:b w:val="false"/>
                <w:i w:val="false"/>
                <w:color w:val="000000"/>
                <w:sz w:val="20"/>
              </w:rPr>
              <w:t>
143</w:t>
            </w:r>
          </w:p>
          <w:bookmarkEnd w:id="57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571"/>
          <w:p>
            <w:pPr>
              <w:spacing w:after="20"/>
              <w:ind w:left="20"/>
              <w:jc w:val="both"/>
            </w:pPr>
            <w:r>
              <w:rPr>
                <w:rFonts w:ascii="Times New Roman"/>
                <w:b w:val="false"/>
                <w:i w:val="false"/>
                <w:color w:val="000000"/>
                <w:sz w:val="20"/>
              </w:rPr>
              <w:t>
жеке</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72"/>
          <w:p>
            <w:pPr>
              <w:spacing w:after="20"/>
              <w:ind w:left="20"/>
              <w:jc w:val="both"/>
            </w:pPr>
            <w:r>
              <w:rPr>
                <w:rFonts w:ascii="Times New Roman"/>
                <w:b w:val="false"/>
                <w:i w:val="false"/>
                <w:color w:val="000000"/>
                <w:sz w:val="20"/>
              </w:rPr>
              <w:t>
14,3</w:t>
            </w:r>
          </w:p>
          <w:bookmarkEnd w:id="5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573"/>
          <w:p>
            <w:pPr>
              <w:spacing w:after="20"/>
              <w:ind w:left="20"/>
              <w:jc w:val="both"/>
            </w:pPr>
            <w:r>
              <w:rPr>
                <w:rFonts w:ascii="Times New Roman"/>
                <w:b w:val="false"/>
                <w:i w:val="false"/>
                <w:color w:val="000000"/>
                <w:sz w:val="20"/>
              </w:rPr>
              <w:t>
21В</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6Г</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15Д</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574"/>
          <w:p>
            <w:pPr>
              <w:spacing w:after="20"/>
              <w:ind w:left="20"/>
              <w:jc w:val="both"/>
            </w:pPr>
            <w:r>
              <w:rPr>
                <w:rFonts w:ascii="Times New Roman"/>
                <w:b w:val="false"/>
                <w:i w:val="false"/>
                <w:color w:val="000000"/>
                <w:sz w:val="20"/>
              </w:rPr>
              <w:t>
21</w:t>
            </w:r>
          </w:p>
          <w:bookmarkEnd w:id="5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575"/>
          <w:p>
            <w:pPr>
              <w:spacing w:after="20"/>
              <w:ind w:left="20"/>
              <w:jc w:val="both"/>
            </w:pPr>
            <w:r>
              <w:rPr>
                <w:rFonts w:ascii="Times New Roman"/>
                <w:b w:val="false"/>
                <w:i w:val="false"/>
                <w:color w:val="000000"/>
                <w:sz w:val="20"/>
              </w:rPr>
              <w:t>
Кішкентай шоқы. Жотаның беткейі.</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Типшақ-салқын жусан-сабақсыз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бұталары бар таулы жеңіл-қоңыр түсті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дамымаған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салқын жусан, сабақсыз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арша, төмен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Қырыққұлақ-бұталы-салқын жусан өсетін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таулы жеңіл-қоңыр түсті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 төмен қараған, жанар бұтақты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арша, салқын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Типшақ-салқын жусан және жанар бұтақты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өсетін таулы жеңіл-қоңыр түсті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дамымаған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салқын жусан, жанар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Табиғи жыныстардың шығу орындары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Ағашты-бұталы бұталар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76"/>
          <w:p>
            <w:pPr>
              <w:spacing w:after="20"/>
              <w:ind w:left="20"/>
              <w:jc w:val="both"/>
            </w:pPr>
            <w:r>
              <w:rPr>
                <w:rFonts w:ascii="Times New Roman"/>
                <w:b w:val="false"/>
                <w:i w:val="false"/>
                <w:color w:val="000000"/>
                <w:sz w:val="20"/>
              </w:rPr>
              <w:t>
жайылымдар</w:t>
            </w:r>
          </w:p>
          <w:bookmarkEnd w:id="57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77"/>
          <w:p>
            <w:pPr>
              <w:spacing w:after="20"/>
              <w:ind w:left="20"/>
              <w:jc w:val="both"/>
            </w:pPr>
            <w:r>
              <w:rPr>
                <w:rFonts w:ascii="Times New Roman"/>
                <w:b w:val="false"/>
                <w:i w:val="false"/>
                <w:color w:val="000000"/>
                <w:sz w:val="20"/>
              </w:rPr>
              <w:t>
40</w:t>
            </w:r>
          </w:p>
          <w:bookmarkEnd w:id="57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78"/>
          <w:p>
            <w:pPr>
              <w:spacing w:after="20"/>
              <w:ind w:left="20"/>
              <w:jc w:val="both"/>
            </w:pPr>
            <w:r>
              <w:rPr>
                <w:rFonts w:ascii="Times New Roman"/>
                <w:b w:val="false"/>
                <w:i w:val="false"/>
                <w:color w:val="000000"/>
                <w:sz w:val="20"/>
              </w:rPr>
              <w:t>
915</w:t>
            </w:r>
          </w:p>
          <w:bookmarkEnd w:id="5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686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79"/>
          <w:p>
            <w:pPr>
              <w:spacing w:after="20"/>
              <w:ind w:left="20"/>
              <w:jc w:val="both"/>
            </w:pPr>
            <w:r>
              <w:rPr>
                <w:rFonts w:ascii="Times New Roman"/>
                <w:b w:val="false"/>
                <w:i w:val="false"/>
                <w:color w:val="000000"/>
                <w:sz w:val="20"/>
              </w:rPr>
              <w:t>
жеке</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80"/>
          <w:p>
            <w:pPr>
              <w:spacing w:after="20"/>
              <w:ind w:left="20"/>
              <w:jc w:val="both"/>
            </w:pPr>
            <w:r>
              <w:rPr>
                <w:rFonts w:ascii="Times New Roman"/>
                <w:b w:val="false"/>
                <w:i w:val="false"/>
                <w:color w:val="000000"/>
                <w:sz w:val="20"/>
              </w:rPr>
              <w:t>
2Г</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53А</w:t>
            </w:r>
          </w:p>
          <w:p>
            <w:pPr>
              <w:spacing w:after="20"/>
              <w:ind w:left="20"/>
              <w:jc w:val="both"/>
            </w:pPr>
            <w:r>
              <w:rPr>
                <w:rFonts w:ascii="Times New Roman"/>
                <w:b w:val="false"/>
                <w:i w:val="false"/>
                <w:color w:val="000000"/>
                <w:sz w:val="20"/>
              </w:rPr>
              <w:t>
М-5б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81"/>
          <w:p>
            <w:pPr>
              <w:spacing w:after="20"/>
              <w:ind w:left="20"/>
              <w:jc w:val="both"/>
            </w:pPr>
            <w:r>
              <w:rPr>
                <w:rFonts w:ascii="Times New Roman"/>
                <w:b w:val="false"/>
                <w:i w:val="false"/>
                <w:color w:val="000000"/>
                <w:sz w:val="20"/>
              </w:rPr>
              <w:t>
22</w:t>
            </w:r>
          </w:p>
          <w:bookmarkEnd w:id="5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582"/>
          <w:p>
            <w:pPr>
              <w:spacing w:after="20"/>
              <w:ind w:left="20"/>
              <w:jc w:val="both"/>
            </w:pPr>
            <w:r>
              <w:rPr>
                <w:rFonts w:ascii="Times New Roman"/>
                <w:b w:val="false"/>
                <w:i w:val="false"/>
                <w:color w:val="000000"/>
                <w:sz w:val="20"/>
              </w:rPr>
              <w:t>
Кішкентай шоқы.</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Ковыльді, типшақ, 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 түсті әлсіз балшықты топырақтардағы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Бұталы-қырыққұлақ-типшақ жусан өсетін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түсті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 қараған,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қырыққұлақ, Лессинг ковыльдері, типшақ,</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Типшақ-австриялық жусан өсетін жеңіл-қоңыр түсті аз дамыған балшықты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Көпжылдық шөптер мен астықтар шалғынды-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(нүктелі солонечник, Орал жалбыз,</w:t>
            </w:r>
          </w:p>
          <w:p>
            <w:pPr>
              <w:spacing w:after="20"/>
              <w:ind w:left="20"/>
              <w:jc w:val="both"/>
            </w:pPr>
            <w:r>
              <w:rPr>
                <w:rFonts w:ascii="Times New Roman"/>
                <w:b w:val="false"/>
                <w:i w:val="false"/>
                <w:color w:val="000000"/>
                <w:sz w:val="20"/>
              </w:rPr>
              <w:t>
қаншөп дәрілік, тар жапырақты мятлик).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83"/>
          <w:p>
            <w:pPr>
              <w:spacing w:after="20"/>
              <w:ind w:left="20"/>
              <w:jc w:val="both"/>
            </w:pPr>
            <w:r>
              <w:rPr>
                <w:rFonts w:ascii="Times New Roman"/>
                <w:b w:val="false"/>
                <w:i w:val="false"/>
                <w:color w:val="000000"/>
                <w:sz w:val="20"/>
              </w:rPr>
              <w:t>
жайылымдар</w:t>
            </w:r>
          </w:p>
          <w:bookmarkEnd w:id="5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584"/>
          <w:p>
            <w:pPr>
              <w:spacing w:after="20"/>
              <w:ind w:left="20"/>
              <w:jc w:val="both"/>
            </w:pPr>
            <w:r>
              <w:rPr>
                <w:rFonts w:ascii="Times New Roman"/>
                <w:b w:val="false"/>
                <w:i w:val="false"/>
                <w:color w:val="000000"/>
                <w:sz w:val="20"/>
              </w:rPr>
              <w:t>
50</w:t>
            </w:r>
          </w:p>
          <w:bookmarkEnd w:id="5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585"/>
          <w:p>
            <w:pPr>
              <w:spacing w:after="20"/>
              <w:ind w:left="20"/>
              <w:jc w:val="both"/>
            </w:pPr>
            <w:r>
              <w:rPr>
                <w:rFonts w:ascii="Times New Roman"/>
                <w:b w:val="false"/>
                <w:i w:val="false"/>
                <w:color w:val="000000"/>
                <w:sz w:val="20"/>
              </w:rPr>
              <w:t>
993</w:t>
            </w:r>
          </w:p>
          <w:bookmarkEnd w:id="58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596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586"/>
          <w:p>
            <w:pPr>
              <w:spacing w:after="20"/>
              <w:ind w:left="20"/>
              <w:jc w:val="both"/>
            </w:pPr>
            <w:r>
              <w:rPr>
                <w:rFonts w:ascii="Times New Roman"/>
                <w:b w:val="false"/>
                <w:i w:val="false"/>
                <w:color w:val="000000"/>
                <w:sz w:val="20"/>
              </w:rPr>
              <w:t>
жеке</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587"/>
          <w:p>
            <w:pPr>
              <w:spacing w:after="20"/>
              <w:ind w:left="20"/>
              <w:jc w:val="both"/>
            </w:pPr>
            <w:r>
              <w:rPr>
                <w:rFonts w:ascii="Times New Roman"/>
                <w:b w:val="false"/>
                <w:i w:val="false"/>
                <w:color w:val="000000"/>
                <w:sz w:val="20"/>
              </w:rPr>
              <w:t>
2,9</w:t>
            </w:r>
          </w:p>
          <w:bookmarkEnd w:id="5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588"/>
          <w:p>
            <w:pPr>
              <w:spacing w:after="20"/>
              <w:ind w:left="20"/>
              <w:jc w:val="both"/>
            </w:pPr>
            <w:r>
              <w:rPr>
                <w:rFonts w:ascii="Times New Roman"/>
                <w:b w:val="false"/>
                <w:i w:val="false"/>
                <w:color w:val="000000"/>
                <w:sz w:val="20"/>
              </w:rPr>
              <w:t>
1Б</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15Б</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589"/>
          <w:p>
            <w:pPr>
              <w:spacing w:after="20"/>
              <w:ind w:left="20"/>
              <w:jc w:val="both"/>
            </w:pPr>
            <w:r>
              <w:rPr>
                <w:rFonts w:ascii="Times New Roman"/>
                <w:b w:val="false"/>
                <w:i w:val="false"/>
                <w:color w:val="000000"/>
                <w:sz w:val="20"/>
              </w:rPr>
              <w:t>
23</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(76)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Х17</w:t>
            </w:r>
          </w:p>
          <w:p>
            <w:pPr>
              <w:spacing w:after="20"/>
              <w:ind w:left="20"/>
              <w:jc w:val="both"/>
            </w:pPr>
            <w:r>
              <w:rPr>
                <w:rFonts w:ascii="Times New Roman"/>
                <w:b w:val="false"/>
                <w:i w:val="false"/>
                <w:color w:val="000000"/>
                <w:sz w:val="20"/>
              </w:rPr>
              <w:t>
(74)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90"/>
          <w:p>
            <w:pPr>
              <w:spacing w:after="20"/>
              <w:ind w:left="20"/>
              <w:jc w:val="both"/>
            </w:pPr>
            <w:r>
              <w:rPr>
                <w:rFonts w:ascii="Times New Roman"/>
                <w:b w:val="false"/>
                <w:i w:val="false"/>
                <w:color w:val="000000"/>
                <w:sz w:val="20"/>
              </w:rPr>
              <w:t>
Кішкентай шоқы. Жотаның беткейі.</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Ковыльді, типшақ, австриялық жусан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 бұтақты таволга өсетін жеңіл-қоңыр түсті әлсіз балшықты топырақтардағы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жанар бұтақты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Типшақ-тар жапырақты жусан және жанар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таволга өсетін жеңіл-қоңыр түсті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дамымаған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тар жапырақты жусан,</w:t>
            </w:r>
          </w:p>
          <w:p>
            <w:pPr>
              <w:spacing w:after="20"/>
              <w:ind w:left="20"/>
              <w:jc w:val="both"/>
            </w:pPr>
            <w:r>
              <w:rPr>
                <w:rFonts w:ascii="Times New Roman"/>
                <w:b w:val="false"/>
                <w:i w:val="false"/>
                <w:color w:val="000000"/>
                <w:sz w:val="20"/>
              </w:rPr>
              <w:t>
жанар бұтақты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591"/>
          <w:p>
            <w:pPr>
              <w:spacing w:after="20"/>
              <w:ind w:left="20"/>
              <w:jc w:val="both"/>
            </w:pPr>
            <w:r>
              <w:rPr>
                <w:rFonts w:ascii="Times New Roman"/>
                <w:b w:val="false"/>
                <w:i w:val="false"/>
                <w:color w:val="000000"/>
                <w:sz w:val="20"/>
              </w:rPr>
              <w:t>
жайылымдар</w:t>
            </w:r>
          </w:p>
          <w:bookmarkEnd w:id="5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592"/>
          <w:p>
            <w:pPr>
              <w:spacing w:after="20"/>
              <w:ind w:left="20"/>
              <w:jc w:val="both"/>
            </w:pPr>
            <w:r>
              <w:rPr>
                <w:rFonts w:ascii="Times New Roman"/>
                <w:b w:val="false"/>
                <w:i w:val="false"/>
                <w:color w:val="000000"/>
                <w:sz w:val="20"/>
              </w:rPr>
              <w:t>
60</w:t>
            </w:r>
          </w:p>
          <w:bookmarkEnd w:id="5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593"/>
          <w:p>
            <w:pPr>
              <w:spacing w:after="20"/>
              <w:ind w:left="20"/>
              <w:jc w:val="both"/>
            </w:pPr>
            <w:r>
              <w:rPr>
                <w:rFonts w:ascii="Times New Roman"/>
                <w:b w:val="false"/>
                <w:i w:val="false"/>
                <w:color w:val="000000"/>
                <w:sz w:val="20"/>
              </w:rPr>
              <w:t>
637</w:t>
            </w:r>
          </w:p>
          <w:bookmarkEnd w:id="5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94"/>
          <w:p>
            <w:pPr>
              <w:spacing w:after="20"/>
              <w:ind w:left="20"/>
              <w:jc w:val="both"/>
            </w:pPr>
            <w:r>
              <w:rPr>
                <w:rFonts w:ascii="Times New Roman"/>
                <w:b w:val="false"/>
                <w:i w:val="false"/>
                <w:color w:val="000000"/>
                <w:sz w:val="20"/>
              </w:rPr>
              <w:t>
жеке</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95"/>
          <w:p>
            <w:pPr>
              <w:spacing w:after="20"/>
              <w:ind w:left="20"/>
              <w:jc w:val="both"/>
            </w:pPr>
            <w:r>
              <w:rPr>
                <w:rFonts w:ascii="Times New Roman"/>
                <w:b w:val="false"/>
                <w:i w:val="false"/>
                <w:color w:val="000000"/>
                <w:sz w:val="20"/>
              </w:rPr>
              <w:t>
7,8</w:t>
            </w:r>
          </w:p>
          <w:bookmarkEnd w:id="5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96"/>
          <w:p>
            <w:pPr>
              <w:spacing w:after="20"/>
              <w:ind w:left="20"/>
              <w:jc w:val="both"/>
            </w:pPr>
            <w:r>
              <w:rPr>
                <w:rFonts w:ascii="Times New Roman"/>
                <w:b w:val="false"/>
                <w:i w:val="false"/>
                <w:color w:val="000000"/>
                <w:sz w:val="20"/>
              </w:rPr>
              <w:t>
55Б</w:t>
            </w:r>
          </w:p>
          <w:bookmarkEnd w:id="596"/>
          <w:p>
            <w:pPr>
              <w:spacing w:after="20"/>
              <w:ind w:left="20"/>
              <w:jc w:val="both"/>
            </w:pPr>
            <w:r>
              <w:rPr>
                <w:rFonts w:ascii="Times New Roman"/>
                <w:b w:val="false"/>
                <w:i w:val="false"/>
                <w:color w:val="000000"/>
                <w:sz w:val="20"/>
              </w:rPr>
              <w:t>
М-5б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597"/>
          <w:p>
            <w:pPr>
              <w:spacing w:after="20"/>
              <w:ind w:left="20"/>
              <w:jc w:val="both"/>
            </w:pPr>
            <w:r>
              <w:rPr>
                <w:rFonts w:ascii="Times New Roman"/>
                <w:b w:val="false"/>
                <w:i w:val="false"/>
                <w:color w:val="000000"/>
                <w:sz w:val="20"/>
              </w:rPr>
              <w:t>
24</w:t>
            </w:r>
          </w:p>
          <w:bookmarkEnd w:id="597"/>
          <w:p>
            <w:pPr>
              <w:spacing w:after="20"/>
              <w:ind w:left="20"/>
              <w:jc w:val="both"/>
            </w:pPr>
            <w:r>
              <w:rPr>
                <w:rFonts w:ascii="Times New Roman"/>
                <w:b w:val="false"/>
                <w:i w:val="false"/>
                <w:color w:val="000000"/>
                <w:sz w:val="20"/>
              </w:rPr>
              <w:t>
(72)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598"/>
          <w:p>
            <w:pPr>
              <w:spacing w:after="20"/>
              <w:ind w:left="20"/>
              <w:jc w:val="both"/>
            </w:pPr>
            <w:r>
              <w:rPr>
                <w:rFonts w:ascii="Times New Roman"/>
                <w:b w:val="false"/>
                <w:i w:val="false"/>
                <w:color w:val="000000"/>
                <w:sz w:val="20"/>
              </w:rPr>
              <w:t>
Кішкентай шоқы. Жотаның беткейі.</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Астық және көпжылдық шөптер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ковыльдермен шалғынды-қоңыр түсті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(шырмалған бидайық, тар жапырақты мятлик,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 жоңышқа, нағыз подмареник, Орал</w:t>
            </w:r>
          </w:p>
          <w:p>
            <w:pPr>
              <w:spacing w:after="20"/>
              <w:ind w:left="20"/>
              <w:jc w:val="both"/>
            </w:pPr>
            <w:r>
              <w:rPr>
                <w:rFonts w:ascii="Times New Roman"/>
                <w:b w:val="false"/>
                <w:i w:val="false"/>
                <w:color w:val="000000"/>
                <w:sz w:val="20"/>
              </w:rPr>
              <w:t>
жалбыз,Лессинг ковыльдері).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599"/>
          <w:p>
            <w:pPr>
              <w:spacing w:after="20"/>
              <w:ind w:left="20"/>
              <w:jc w:val="both"/>
            </w:pPr>
            <w:r>
              <w:rPr>
                <w:rFonts w:ascii="Times New Roman"/>
                <w:b w:val="false"/>
                <w:i w:val="false"/>
                <w:color w:val="000000"/>
                <w:sz w:val="20"/>
              </w:rPr>
              <w:t>
1В</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19Г</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18В</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18Ва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600"/>
          <w:p>
            <w:pPr>
              <w:spacing w:after="20"/>
              <w:ind w:left="20"/>
              <w:jc w:val="both"/>
            </w:pPr>
            <w:r>
              <w:rPr>
                <w:rFonts w:ascii="Times New Roman"/>
                <w:b w:val="false"/>
                <w:i w:val="false"/>
                <w:color w:val="000000"/>
                <w:sz w:val="20"/>
              </w:rPr>
              <w:t>
25</w:t>
            </w:r>
          </w:p>
          <w:bookmarkEnd w:id="60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01"/>
          <w:p>
            <w:pPr>
              <w:spacing w:after="20"/>
              <w:ind w:left="20"/>
              <w:jc w:val="both"/>
            </w:pPr>
            <w:r>
              <w:rPr>
                <w:rFonts w:ascii="Times New Roman"/>
                <w:b w:val="false"/>
                <w:i w:val="false"/>
                <w:color w:val="000000"/>
                <w:sz w:val="20"/>
              </w:rPr>
              <w:t>
Кішкентай шоқы. Жотаның беткейі.</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Ковыльдер, типшақ, жусан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әлсіз балшықты топырақтардағы 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 типшақ,</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Лерхов 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Типшақ-тар жапырақты жусан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әлсіз балшықты топырақтардағы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тар жапырақты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Типшақ-тар жапырақты жусан өсетін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түсті әлсіз балшықты топырақтар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Лерхов жусаны, тар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Типшақ-жусан өсетін жеңіл-қоңыр түсті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балшықты топырақтар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(типшақ,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Лерхов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Австриялық-типчактық жеңіл-қоңыр нашар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сазды топырақтарда</w:t>
            </w:r>
          </w:p>
          <w:p>
            <w:pPr>
              <w:spacing w:after="20"/>
              <w:ind w:left="20"/>
              <w:jc w:val="both"/>
            </w:pPr>
            <w:r>
              <w:rPr>
                <w:rFonts w:ascii="Times New Roman"/>
                <w:b w:val="false"/>
                <w:i w:val="false"/>
                <w:color w:val="000000"/>
                <w:sz w:val="20"/>
              </w:rPr>
              <w:t>
(австрия жусан, типчак).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602"/>
          <w:p>
            <w:pPr>
              <w:spacing w:after="20"/>
              <w:ind w:left="20"/>
              <w:jc w:val="both"/>
            </w:pPr>
            <w:r>
              <w:rPr>
                <w:rFonts w:ascii="Times New Roman"/>
                <w:b w:val="false"/>
                <w:i w:val="false"/>
                <w:color w:val="000000"/>
                <w:sz w:val="20"/>
              </w:rPr>
              <w:t>
жайылымдар</w:t>
            </w:r>
          </w:p>
          <w:bookmarkEnd w:id="6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603"/>
          <w:p>
            <w:pPr>
              <w:spacing w:after="20"/>
              <w:ind w:left="20"/>
              <w:jc w:val="both"/>
            </w:pPr>
            <w:r>
              <w:rPr>
                <w:rFonts w:ascii="Times New Roman"/>
                <w:b w:val="false"/>
                <w:i w:val="false"/>
                <w:color w:val="000000"/>
                <w:sz w:val="20"/>
              </w:rPr>
              <w:t>
40</w:t>
            </w:r>
          </w:p>
          <w:bookmarkEnd w:id="60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04"/>
          <w:p>
            <w:pPr>
              <w:spacing w:after="20"/>
              <w:ind w:left="20"/>
              <w:jc w:val="both"/>
            </w:pPr>
            <w:r>
              <w:rPr>
                <w:rFonts w:ascii="Times New Roman"/>
                <w:b w:val="false"/>
                <w:i w:val="false"/>
                <w:color w:val="000000"/>
                <w:sz w:val="20"/>
              </w:rPr>
              <w:t>
640</w:t>
            </w:r>
          </w:p>
          <w:bookmarkEnd w:id="6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605"/>
          <w:p>
            <w:pPr>
              <w:spacing w:after="20"/>
              <w:ind w:left="20"/>
              <w:jc w:val="both"/>
            </w:pPr>
            <w:r>
              <w:rPr>
                <w:rFonts w:ascii="Times New Roman"/>
                <w:b w:val="false"/>
                <w:i w:val="false"/>
                <w:color w:val="000000"/>
                <w:sz w:val="20"/>
              </w:rPr>
              <w:t>
жеке</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06"/>
          <w:p>
            <w:pPr>
              <w:spacing w:after="20"/>
              <w:ind w:left="20"/>
              <w:jc w:val="both"/>
            </w:pPr>
            <w:r>
              <w:rPr>
                <w:rFonts w:ascii="Times New Roman"/>
                <w:b w:val="false"/>
                <w:i w:val="false"/>
                <w:color w:val="000000"/>
                <w:sz w:val="20"/>
              </w:rPr>
              <w:t>
2,8</w:t>
            </w:r>
          </w:p>
          <w:bookmarkEnd w:id="6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607"/>
          <w:p>
            <w:pPr>
              <w:spacing w:after="20"/>
              <w:ind w:left="20"/>
              <w:jc w:val="both"/>
            </w:pPr>
            <w:r>
              <w:rPr>
                <w:rFonts w:ascii="Times New Roman"/>
                <w:b w:val="false"/>
                <w:i w:val="false"/>
                <w:color w:val="000000"/>
                <w:sz w:val="20"/>
              </w:rPr>
              <w:t>
1В</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1Б</w:t>
            </w:r>
          </w:p>
          <w:p>
            <w:pPr>
              <w:spacing w:after="20"/>
              <w:ind w:left="20"/>
              <w:jc w:val="both"/>
            </w:pPr>
            <w:r>
              <w:rPr>
                <w:rFonts w:ascii="Times New Roman"/>
                <w:b w:val="false"/>
                <w:i w:val="false"/>
                <w:color w:val="000000"/>
                <w:sz w:val="20"/>
              </w:rPr>
              <w:t>
М-3а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608"/>
          <w:p>
            <w:pPr>
              <w:spacing w:after="20"/>
              <w:ind w:left="20"/>
              <w:jc w:val="both"/>
            </w:pPr>
            <w:r>
              <w:rPr>
                <w:rFonts w:ascii="Times New Roman"/>
                <w:b w:val="false"/>
                <w:i w:val="false"/>
                <w:color w:val="000000"/>
                <w:sz w:val="20"/>
              </w:rPr>
              <w:t>
26</w:t>
            </w:r>
          </w:p>
          <w:bookmarkEnd w:id="6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609"/>
          <w:p>
            <w:pPr>
              <w:spacing w:after="20"/>
              <w:ind w:left="20"/>
              <w:jc w:val="both"/>
            </w:pPr>
            <w:r>
              <w:rPr>
                <w:rFonts w:ascii="Times New Roman"/>
                <w:b w:val="false"/>
                <w:i w:val="false"/>
                <w:color w:val="000000"/>
                <w:sz w:val="20"/>
              </w:rPr>
              <w:t>
Кішкентай шоқы. Жотаның беткейі.</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Ковыльды-әртүрлі бұталы-типчактық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жусанмен бірге жеңіл-қоңыр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жібек ковылы, төменгі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тау түймедақ жусаны, типчак,</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Бұталы-ковыльды-типчактық жусанмен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қараған, тау түймедақ жусаны, жібек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ковылы, Лессинг ковылы, типчак,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Ковыльды-типчакты-австриялықжусанды, 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түймедақ жусаны бар жеңіл-қоңыр әлсіз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австриялық жусан,</w:t>
            </w:r>
          </w:p>
          <w:p>
            <w:pPr>
              <w:spacing w:after="20"/>
              <w:ind w:left="20"/>
              <w:jc w:val="both"/>
            </w:pPr>
            <w:r>
              <w:rPr>
                <w:rFonts w:ascii="Times New Roman"/>
                <w:b w:val="false"/>
                <w:i w:val="false"/>
                <w:color w:val="000000"/>
                <w:sz w:val="20"/>
              </w:rPr>
              <w:t>
тау түймедақ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610"/>
          <w:p>
            <w:pPr>
              <w:spacing w:after="20"/>
              <w:ind w:left="20"/>
              <w:jc w:val="both"/>
            </w:pPr>
            <w:r>
              <w:rPr>
                <w:rFonts w:ascii="Times New Roman"/>
                <w:b w:val="false"/>
                <w:i w:val="false"/>
                <w:color w:val="000000"/>
                <w:sz w:val="20"/>
              </w:rPr>
              <w:t>
жайылымдар</w:t>
            </w:r>
          </w:p>
          <w:bookmarkEnd w:id="6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11"/>
          <w:p>
            <w:pPr>
              <w:spacing w:after="20"/>
              <w:ind w:left="20"/>
              <w:jc w:val="both"/>
            </w:pPr>
            <w:r>
              <w:rPr>
                <w:rFonts w:ascii="Times New Roman"/>
                <w:b w:val="false"/>
                <w:i w:val="false"/>
                <w:color w:val="000000"/>
                <w:sz w:val="20"/>
              </w:rPr>
              <w:t>
50</w:t>
            </w:r>
          </w:p>
          <w:bookmarkEnd w:id="6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12"/>
          <w:p>
            <w:pPr>
              <w:spacing w:after="20"/>
              <w:ind w:left="20"/>
              <w:jc w:val="both"/>
            </w:pPr>
            <w:r>
              <w:rPr>
                <w:rFonts w:ascii="Times New Roman"/>
                <w:b w:val="false"/>
                <w:i w:val="false"/>
                <w:color w:val="000000"/>
                <w:sz w:val="20"/>
              </w:rPr>
              <w:t>
345</w:t>
            </w:r>
          </w:p>
          <w:bookmarkEnd w:id="6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613"/>
          <w:p>
            <w:pPr>
              <w:spacing w:after="20"/>
              <w:ind w:left="20"/>
              <w:jc w:val="both"/>
            </w:pPr>
            <w:r>
              <w:rPr>
                <w:rFonts w:ascii="Times New Roman"/>
                <w:b w:val="false"/>
                <w:i w:val="false"/>
                <w:color w:val="000000"/>
                <w:sz w:val="20"/>
              </w:rPr>
              <w:t>
жеке</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614"/>
          <w:p>
            <w:pPr>
              <w:spacing w:after="20"/>
              <w:ind w:left="20"/>
              <w:jc w:val="both"/>
            </w:pPr>
            <w:r>
              <w:rPr>
                <w:rFonts w:ascii="Times New Roman"/>
                <w:b w:val="false"/>
                <w:i w:val="false"/>
                <w:color w:val="000000"/>
                <w:sz w:val="20"/>
              </w:rPr>
              <w:t>
6,8</w:t>
            </w:r>
          </w:p>
          <w:bookmarkEnd w:id="6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615"/>
          <w:p>
            <w:pPr>
              <w:spacing w:after="20"/>
              <w:ind w:left="20"/>
              <w:jc w:val="both"/>
            </w:pPr>
            <w:r>
              <w:rPr>
                <w:rFonts w:ascii="Times New Roman"/>
                <w:b w:val="false"/>
                <w:i w:val="false"/>
                <w:color w:val="000000"/>
                <w:sz w:val="20"/>
              </w:rPr>
              <w:t>
77Б</w:t>
            </w:r>
          </w:p>
          <w:bookmarkEnd w:id="615"/>
          <w:p>
            <w:pPr>
              <w:spacing w:after="20"/>
              <w:ind w:left="20"/>
              <w:jc w:val="both"/>
            </w:pPr>
            <w:r>
              <w:rPr>
                <w:rFonts w:ascii="Times New Roman"/>
                <w:b w:val="false"/>
                <w:i w:val="false"/>
                <w:color w:val="000000"/>
                <w:sz w:val="20"/>
              </w:rPr>
              <w:t>
М-3а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616"/>
          <w:p>
            <w:pPr>
              <w:spacing w:after="20"/>
              <w:ind w:left="20"/>
              <w:jc w:val="both"/>
            </w:pPr>
            <w:r>
              <w:rPr>
                <w:rFonts w:ascii="Times New Roman"/>
                <w:b w:val="false"/>
                <w:i w:val="false"/>
                <w:color w:val="000000"/>
                <w:sz w:val="20"/>
              </w:rPr>
              <w:t>
27</w:t>
            </w:r>
          </w:p>
          <w:bookmarkEnd w:id="616"/>
          <w:p>
            <w:pPr>
              <w:spacing w:after="20"/>
              <w:ind w:left="20"/>
              <w:jc w:val="both"/>
            </w:pPr>
            <w:r>
              <w:rPr>
                <w:rFonts w:ascii="Times New Roman"/>
                <w:b w:val="false"/>
                <w:i w:val="false"/>
                <w:color w:val="000000"/>
                <w:sz w:val="20"/>
              </w:rPr>
              <w:t>
(154)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17"/>
          <w:p>
            <w:pPr>
              <w:spacing w:after="20"/>
              <w:ind w:left="20"/>
              <w:jc w:val="both"/>
            </w:pPr>
            <w:r>
              <w:rPr>
                <w:rFonts w:ascii="Times New Roman"/>
                <w:b w:val="false"/>
                <w:i w:val="false"/>
                <w:color w:val="000000"/>
                <w:sz w:val="20"/>
              </w:rPr>
              <w:t>
Кішкентай шоқы. Төбе аралық жазық</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Ксерофитті-злаковы-тармақтыжусанды-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бидайлы жеңіл-қоңыр әлсіз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 ковыл, жіңішке саусақ овсяница,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аяқтама тонконог, тармақты жусан,</w:t>
            </w:r>
          </w:p>
          <w:p>
            <w:pPr>
              <w:spacing w:after="20"/>
              <w:ind w:left="20"/>
              <w:jc w:val="both"/>
            </w:pPr>
            <w:r>
              <w:rPr>
                <w:rFonts w:ascii="Times New Roman"/>
                <w:b w:val="false"/>
                <w:i w:val="false"/>
                <w:color w:val="000000"/>
                <w:sz w:val="20"/>
              </w:rPr>
              <w:t>
бидай).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618"/>
          <w:p>
            <w:pPr>
              <w:spacing w:after="20"/>
              <w:ind w:left="20"/>
              <w:jc w:val="both"/>
            </w:pPr>
            <w:r>
              <w:rPr>
                <w:rFonts w:ascii="Times New Roman"/>
                <w:b w:val="false"/>
                <w:i w:val="false"/>
                <w:color w:val="000000"/>
                <w:sz w:val="20"/>
              </w:rPr>
              <w:t>
7А</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619"/>
          <w:p>
            <w:pPr>
              <w:spacing w:after="20"/>
              <w:ind w:left="20"/>
              <w:jc w:val="both"/>
            </w:pPr>
            <w:r>
              <w:rPr>
                <w:rFonts w:ascii="Times New Roman"/>
                <w:b w:val="false"/>
                <w:i w:val="false"/>
                <w:color w:val="000000"/>
                <w:sz w:val="20"/>
              </w:rPr>
              <w:t>
28</w:t>
            </w:r>
          </w:p>
          <w:bookmarkEnd w:id="6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620"/>
          <w:p>
            <w:pPr>
              <w:spacing w:after="20"/>
              <w:ind w:left="20"/>
              <w:jc w:val="both"/>
            </w:pPr>
            <w:r>
              <w:rPr>
                <w:rFonts w:ascii="Times New Roman"/>
                <w:b w:val="false"/>
                <w:i w:val="false"/>
                <w:color w:val="000000"/>
                <w:sz w:val="20"/>
              </w:rPr>
              <w:t>
Кішкентай шоқы. Жотаның беткейі.</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әлсіз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ковылы, типчак, Лерховский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Типчакты-суықжусанды әртүрлі шөпті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толық 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суық жусан, сабағы жоқ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тікенекті таулы өсімдік).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Типчакты-жусанды жеңіл-қоңыр нашар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 Лерховский</w:t>
            </w:r>
          </w:p>
          <w:p>
            <w:pPr>
              <w:spacing w:after="20"/>
              <w:ind w:left="20"/>
              <w:jc w:val="both"/>
            </w:pPr>
            <w:r>
              <w:rPr>
                <w:rFonts w:ascii="Times New Roman"/>
                <w:b w:val="false"/>
                <w:i w:val="false"/>
                <w:color w:val="000000"/>
                <w:sz w:val="20"/>
              </w:rPr>
              <w:t>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621"/>
          <w:p>
            <w:pPr>
              <w:spacing w:after="20"/>
              <w:ind w:left="20"/>
              <w:jc w:val="both"/>
            </w:pPr>
            <w:r>
              <w:rPr>
                <w:rFonts w:ascii="Times New Roman"/>
                <w:b w:val="false"/>
                <w:i w:val="false"/>
                <w:color w:val="000000"/>
                <w:sz w:val="20"/>
              </w:rPr>
              <w:t>
жайылымдар</w:t>
            </w:r>
          </w:p>
          <w:bookmarkEnd w:id="6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622"/>
          <w:p>
            <w:pPr>
              <w:spacing w:after="20"/>
              <w:ind w:left="20"/>
              <w:jc w:val="both"/>
            </w:pPr>
            <w:r>
              <w:rPr>
                <w:rFonts w:ascii="Times New Roman"/>
                <w:b w:val="false"/>
                <w:i w:val="false"/>
                <w:color w:val="000000"/>
                <w:sz w:val="20"/>
              </w:rPr>
              <w:t>
50</w:t>
            </w:r>
          </w:p>
          <w:bookmarkEnd w:id="6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623"/>
          <w:p>
            <w:pPr>
              <w:spacing w:after="20"/>
              <w:ind w:left="20"/>
              <w:jc w:val="both"/>
            </w:pPr>
            <w:r>
              <w:rPr>
                <w:rFonts w:ascii="Times New Roman"/>
                <w:b w:val="false"/>
                <w:i w:val="false"/>
                <w:color w:val="000000"/>
                <w:sz w:val="20"/>
              </w:rPr>
              <w:t>
516</w:t>
            </w:r>
          </w:p>
          <w:bookmarkEnd w:id="6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624"/>
          <w:p>
            <w:pPr>
              <w:spacing w:after="20"/>
              <w:ind w:left="20"/>
              <w:jc w:val="both"/>
            </w:pPr>
            <w:r>
              <w:rPr>
                <w:rFonts w:ascii="Times New Roman"/>
                <w:b w:val="false"/>
                <w:i w:val="false"/>
                <w:color w:val="000000"/>
                <w:sz w:val="20"/>
              </w:rPr>
              <w:t>
жеке</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625"/>
          <w:p>
            <w:pPr>
              <w:spacing w:after="20"/>
              <w:ind w:left="20"/>
              <w:jc w:val="both"/>
            </w:pPr>
            <w:r>
              <w:rPr>
                <w:rFonts w:ascii="Times New Roman"/>
                <w:b w:val="false"/>
                <w:i w:val="false"/>
                <w:color w:val="000000"/>
                <w:sz w:val="20"/>
              </w:rPr>
              <w:t>
2,8</w:t>
            </w:r>
          </w:p>
          <w:bookmarkEnd w:id="6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26"/>
          <w:p>
            <w:pPr>
              <w:spacing w:after="20"/>
              <w:ind w:left="20"/>
              <w:jc w:val="both"/>
            </w:pPr>
            <w:r>
              <w:rPr>
                <w:rFonts w:ascii="Times New Roman"/>
                <w:b w:val="false"/>
                <w:i w:val="false"/>
                <w:color w:val="000000"/>
                <w:sz w:val="20"/>
              </w:rPr>
              <w:t>
79А</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79Ба</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627"/>
          <w:p>
            <w:pPr>
              <w:spacing w:after="20"/>
              <w:ind w:left="20"/>
              <w:jc w:val="both"/>
            </w:pPr>
            <w:r>
              <w:rPr>
                <w:rFonts w:ascii="Times New Roman"/>
                <w:b w:val="false"/>
                <w:i w:val="false"/>
                <w:color w:val="000000"/>
                <w:sz w:val="20"/>
              </w:rPr>
              <w:t>
29</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(149)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28"/>
          <w:p>
            <w:pPr>
              <w:spacing w:after="20"/>
              <w:ind w:left="20"/>
              <w:jc w:val="both"/>
            </w:pPr>
            <w:r>
              <w:rPr>
                <w:rFonts w:ascii="Times New Roman"/>
                <w:b w:val="false"/>
                <w:i w:val="false"/>
                <w:color w:val="000000"/>
                <w:sz w:val="20"/>
              </w:rPr>
              <w:t>
Кішкентай шоқы..</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Ковыльды-типчакты-австриялықжусанды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Типчакты-австриялықжусанды бидайлы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нашар дамыған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(типчак, австриялық жусан, бидай).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29"/>
          <w:p>
            <w:pPr>
              <w:spacing w:after="20"/>
              <w:ind w:left="20"/>
              <w:jc w:val="both"/>
            </w:pPr>
            <w:r>
              <w:rPr>
                <w:rFonts w:ascii="Times New Roman"/>
                <w:b w:val="false"/>
                <w:i w:val="false"/>
                <w:color w:val="000000"/>
                <w:sz w:val="20"/>
              </w:rPr>
              <w:t>
60</w:t>
            </w:r>
          </w:p>
          <w:bookmarkEnd w:id="6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30"/>
          <w:p>
            <w:pPr>
              <w:spacing w:after="20"/>
              <w:ind w:left="20"/>
              <w:jc w:val="both"/>
            </w:pPr>
            <w:r>
              <w:rPr>
                <w:rFonts w:ascii="Times New Roman"/>
                <w:b w:val="false"/>
                <w:i w:val="false"/>
                <w:color w:val="000000"/>
                <w:sz w:val="20"/>
              </w:rPr>
              <w:t>
335</w:t>
            </w:r>
          </w:p>
          <w:bookmarkEnd w:id="6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631"/>
          <w:p>
            <w:pPr>
              <w:spacing w:after="20"/>
              <w:ind w:left="20"/>
              <w:jc w:val="both"/>
            </w:pPr>
            <w:r>
              <w:rPr>
                <w:rFonts w:ascii="Times New Roman"/>
                <w:b w:val="false"/>
                <w:i w:val="false"/>
                <w:color w:val="000000"/>
                <w:sz w:val="20"/>
              </w:rPr>
              <w:t>
4,5</w:t>
            </w:r>
          </w:p>
          <w:bookmarkEnd w:id="6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32"/>
          <w:p>
            <w:pPr>
              <w:spacing w:after="20"/>
              <w:ind w:left="20"/>
              <w:jc w:val="both"/>
            </w:pPr>
            <w:r>
              <w:rPr>
                <w:rFonts w:ascii="Times New Roman"/>
                <w:b w:val="false"/>
                <w:i w:val="false"/>
                <w:color w:val="000000"/>
                <w:sz w:val="20"/>
              </w:rPr>
              <w:t>
2Г</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М-3бм18Д</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33"/>
          <w:p>
            <w:pPr>
              <w:spacing w:after="20"/>
              <w:ind w:left="20"/>
              <w:jc w:val="both"/>
            </w:pPr>
            <w:r>
              <w:rPr>
                <w:rFonts w:ascii="Times New Roman"/>
                <w:b w:val="false"/>
                <w:i w:val="false"/>
                <w:color w:val="000000"/>
                <w:sz w:val="20"/>
              </w:rPr>
              <w:t>
30</w:t>
            </w:r>
          </w:p>
          <w:bookmarkEnd w:id="6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634"/>
          <w:p>
            <w:pPr>
              <w:spacing w:after="20"/>
              <w:ind w:left="20"/>
              <w:jc w:val="both"/>
            </w:pPr>
            <w:r>
              <w:rPr>
                <w:rFonts w:ascii="Times New Roman"/>
                <w:b w:val="false"/>
                <w:i w:val="false"/>
                <w:color w:val="000000"/>
                <w:sz w:val="20"/>
              </w:rPr>
              <w:t>
Кішкентай шоқы. Төбе аралық жазық</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Ковыльды-типчакты-тармақтыжусанды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әлсіз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тармақты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Типчакты-ковыльды-жусанды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Лессинг ковылы,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Лерховский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Ковыльды-типчакты-тау түймедақ жусанымен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тау түймедақ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Типчакты-ковыльды-тармақтыжусанды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толық 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Лессинг ковылы, тармақты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Типчакты-тармақтыжусанды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нашар дамыған сазды топырақтарда</w:t>
            </w:r>
          </w:p>
          <w:p>
            <w:pPr>
              <w:spacing w:after="20"/>
              <w:ind w:left="20"/>
              <w:jc w:val="both"/>
            </w:pPr>
            <w:r>
              <w:rPr>
                <w:rFonts w:ascii="Times New Roman"/>
                <w:b w:val="false"/>
                <w:i w:val="false"/>
                <w:color w:val="000000"/>
                <w:sz w:val="20"/>
              </w:rPr>
              <w:t>
(типчак, тармақты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35"/>
          <w:p>
            <w:pPr>
              <w:spacing w:after="20"/>
              <w:ind w:left="20"/>
              <w:jc w:val="both"/>
            </w:pPr>
            <w:r>
              <w:rPr>
                <w:rFonts w:ascii="Times New Roman"/>
                <w:b w:val="false"/>
                <w:i w:val="false"/>
                <w:color w:val="000000"/>
                <w:sz w:val="20"/>
              </w:rPr>
              <w:t>
жайылымдар</w:t>
            </w:r>
          </w:p>
          <w:bookmarkEnd w:id="6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36"/>
          <w:p>
            <w:pPr>
              <w:spacing w:after="20"/>
              <w:ind w:left="20"/>
              <w:jc w:val="both"/>
            </w:pPr>
            <w:r>
              <w:rPr>
                <w:rFonts w:ascii="Times New Roman"/>
                <w:b w:val="false"/>
                <w:i w:val="false"/>
                <w:color w:val="000000"/>
                <w:sz w:val="20"/>
              </w:rPr>
              <w:t>
35</w:t>
            </w:r>
          </w:p>
          <w:bookmarkEnd w:id="6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637"/>
          <w:p>
            <w:pPr>
              <w:spacing w:after="20"/>
              <w:ind w:left="20"/>
              <w:jc w:val="both"/>
            </w:pPr>
            <w:r>
              <w:rPr>
                <w:rFonts w:ascii="Times New Roman"/>
                <w:b w:val="false"/>
                <w:i w:val="false"/>
                <w:color w:val="000000"/>
                <w:sz w:val="20"/>
              </w:rPr>
              <w:t>
627</w:t>
            </w:r>
          </w:p>
          <w:bookmarkEnd w:id="63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269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638"/>
          <w:p>
            <w:pPr>
              <w:spacing w:after="20"/>
              <w:ind w:left="20"/>
              <w:jc w:val="both"/>
            </w:pPr>
            <w:r>
              <w:rPr>
                <w:rFonts w:ascii="Times New Roman"/>
                <w:b w:val="false"/>
                <w:i w:val="false"/>
                <w:color w:val="000000"/>
                <w:sz w:val="20"/>
              </w:rPr>
              <w:t>
жеке</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39"/>
          <w:p>
            <w:pPr>
              <w:spacing w:after="20"/>
              <w:ind w:left="20"/>
              <w:jc w:val="both"/>
            </w:pPr>
            <w:r>
              <w:rPr>
                <w:rFonts w:ascii="Times New Roman"/>
                <w:b w:val="false"/>
                <w:i w:val="false"/>
                <w:color w:val="000000"/>
                <w:sz w:val="20"/>
              </w:rPr>
              <w:t>
4,4</w:t>
            </w:r>
          </w:p>
          <w:bookmarkEnd w:id="6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640"/>
          <w:p>
            <w:pPr>
              <w:spacing w:after="20"/>
              <w:ind w:left="20"/>
              <w:jc w:val="both"/>
            </w:pPr>
            <w:r>
              <w:rPr>
                <w:rFonts w:ascii="Times New Roman"/>
                <w:b w:val="false"/>
                <w:i w:val="false"/>
                <w:color w:val="000000"/>
                <w:sz w:val="20"/>
              </w:rPr>
              <w:t>
77В</w:t>
            </w:r>
          </w:p>
          <w:bookmarkEnd w:id="640"/>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41"/>
          <w:p>
            <w:pPr>
              <w:spacing w:after="20"/>
              <w:ind w:left="20"/>
              <w:jc w:val="both"/>
            </w:pPr>
            <w:r>
              <w:rPr>
                <w:rFonts w:ascii="Times New Roman"/>
                <w:b w:val="false"/>
                <w:i w:val="false"/>
                <w:color w:val="000000"/>
                <w:sz w:val="20"/>
              </w:rPr>
              <w:t>
31</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(106)</w:t>
            </w:r>
          </w:p>
          <w:p>
            <w:pPr>
              <w:spacing w:after="20"/>
              <w:ind w:left="20"/>
              <w:jc w:val="both"/>
            </w:pPr>
            <w:r>
              <w:rPr>
                <w:rFonts w:ascii="Times New Roman"/>
                <w:b w:val="false"/>
                <w:i w:val="false"/>
                <w:color w:val="000000"/>
                <w:sz w:val="20"/>
              </w:rPr>
              <w:t>
(107)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642"/>
          <w:p>
            <w:pPr>
              <w:spacing w:after="20"/>
              <w:ind w:left="20"/>
              <w:jc w:val="both"/>
            </w:pPr>
            <w:r>
              <w:rPr>
                <w:rFonts w:ascii="Times New Roman"/>
                <w:b w:val="false"/>
                <w:i w:val="false"/>
                <w:color w:val="000000"/>
                <w:sz w:val="20"/>
              </w:rPr>
              <w:t>
Кішкентай шоқы. Төбе аралық жазық</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Ксерофитті-злаковы-тармақтыжусанды-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бидайлы жеңіл-қоңыр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жіңішке аяқтама</w:t>
            </w:r>
          </w:p>
          <w:p>
            <w:pPr>
              <w:spacing w:after="20"/>
              <w:ind w:left="20"/>
              <w:jc w:val="both"/>
            </w:pPr>
            <w:r>
              <w:rPr>
                <w:rFonts w:ascii="Times New Roman"/>
                <w:b w:val="false"/>
                <w:i w:val="false"/>
                <w:color w:val="000000"/>
                <w:sz w:val="20"/>
              </w:rPr>
              <w:t>
тонконог, тармақты жусан, бидай).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643"/>
          <w:p>
            <w:pPr>
              <w:spacing w:after="20"/>
              <w:ind w:left="20"/>
              <w:jc w:val="both"/>
            </w:pPr>
            <w:r>
              <w:rPr>
                <w:rFonts w:ascii="Times New Roman"/>
                <w:b w:val="false"/>
                <w:i w:val="false"/>
                <w:color w:val="000000"/>
                <w:sz w:val="20"/>
              </w:rPr>
              <w:t>
4,5</w:t>
            </w:r>
          </w:p>
          <w:bookmarkEnd w:id="643"/>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44"/>
          <w:p>
            <w:pPr>
              <w:spacing w:after="20"/>
              <w:ind w:left="20"/>
              <w:jc w:val="both"/>
            </w:pPr>
            <w:r>
              <w:rPr>
                <w:rFonts w:ascii="Times New Roman"/>
                <w:b w:val="false"/>
                <w:i w:val="false"/>
                <w:color w:val="000000"/>
                <w:sz w:val="20"/>
              </w:rPr>
              <w:t>
2Г</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58Б</w:t>
            </w:r>
          </w:p>
          <w:p>
            <w:pPr>
              <w:spacing w:after="20"/>
              <w:ind w:left="20"/>
              <w:jc w:val="both"/>
            </w:pPr>
            <w:r>
              <w:rPr>
                <w:rFonts w:ascii="Times New Roman"/>
                <w:b w:val="false"/>
                <w:i w:val="false"/>
                <w:color w:val="000000"/>
                <w:sz w:val="20"/>
              </w:rPr>
              <w:t>
М-5г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45"/>
          <w:p>
            <w:pPr>
              <w:spacing w:after="20"/>
              <w:ind w:left="20"/>
              <w:jc w:val="both"/>
            </w:pPr>
            <w:r>
              <w:rPr>
                <w:rFonts w:ascii="Times New Roman"/>
                <w:b w:val="false"/>
                <w:i w:val="false"/>
                <w:color w:val="000000"/>
                <w:sz w:val="20"/>
              </w:rPr>
              <w:t>
32</w:t>
            </w:r>
          </w:p>
          <w:bookmarkEnd w:id="6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46"/>
          <w:p>
            <w:pPr>
              <w:spacing w:after="20"/>
              <w:ind w:left="20"/>
              <w:jc w:val="both"/>
            </w:pPr>
            <w:r>
              <w:rPr>
                <w:rFonts w:ascii="Times New Roman"/>
                <w:b w:val="false"/>
                <w:i w:val="false"/>
                <w:color w:val="000000"/>
                <w:sz w:val="20"/>
              </w:rPr>
              <w:t>
Кішкентай шоқы. Төбе аралық жазық</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Ковыльды-типчакты-тармақтыжусанды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әлсіз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тармақты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Типчакты-ковыльды-жусанды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Лессинг ковылы,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тармақты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Волоснецті-селитриялық жусанды-лебедалы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топырақтарында, шалғынды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(тармақты волоснец, селитриялық жусан, сұр лебеда).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647"/>
          <w:p>
            <w:pPr>
              <w:spacing w:after="20"/>
              <w:ind w:left="20"/>
              <w:jc w:val="both"/>
            </w:pPr>
            <w:r>
              <w:rPr>
                <w:rFonts w:ascii="Times New Roman"/>
                <w:b w:val="false"/>
                <w:i w:val="false"/>
                <w:color w:val="000000"/>
                <w:sz w:val="20"/>
              </w:rPr>
              <w:t>
жайылымдар</w:t>
            </w:r>
          </w:p>
          <w:bookmarkEnd w:id="6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648"/>
          <w:p>
            <w:pPr>
              <w:spacing w:after="20"/>
              <w:ind w:left="20"/>
              <w:jc w:val="both"/>
            </w:pPr>
            <w:r>
              <w:rPr>
                <w:rFonts w:ascii="Times New Roman"/>
                <w:b w:val="false"/>
                <w:i w:val="false"/>
                <w:color w:val="000000"/>
                <w:sz w:val="20"/>
              </w:rPr>
              <w:t>
60</w:t>
            </w:r>
          </w:p>
          <w:bookmarkEnd w:id="6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49"/>
          <w:p>
            <w:pPr>
              <w:spacing w:after="20"/>
              <w:ind w:left="20"/>
              <w:jc w:val="both"/>
            </w:pPr>
            <w:r>
              <w:rPr>
                <w:rFonts w:ascii="Times New Roman"/>
                <w:b w:val="false"/>
                <w:i w:val="false"/>
                <w:color w:val="000000"/>
                <w:sz w:val="20"/>
              </w:rPr>
              <w:t>
289</w:t>
            </w:r>
          </w:p>
          <w:bookmarkEnd w:id="6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50"/>
          <w:p>
            <w:pPr>
              <w:spacing w:after="20"/>
              <w:ind w:left="20"/>
              <w:jc w:val="both"/>
            </w:pPr>
            <w:r>
              <w:rPr>
                <w:rFonts w:ascii="Times New Roman"/>
                <w:b w:val="false"/>
                <w:i w:val="false"/>
                <w:color w:val="000000"/>
                <w:sz w:val="20"/>
              </w:rPr>
              <w:t>
жеке</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51"/>
          <w:p>
            <w:pPr>
              <w:spacing w:after="20"/>
              <w:ind w:left="20"/>
              <w:jc w:val="both"/>
            </w:pPr>
            <w:r>
              <w:rPr>
                <w:rFonts w:ascii="Times New Roman"/>
                <w:b w:val="false"/>
                <w:i w:val="false"/>
                <w:color w:val="000000"/>
                <w:sz w:val="20"/>
              </w:rPr>
              <w:t>
76</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r>
              <w:rPr>
                <w:rFonts w:ascii="Times New Roman"/>
                <w:b w:val="false"/>
                <w:i w:val="false"/>
                <w:color w:val="000000"/>
                <w:sz w:val="20"/>
              </w:rPr>
              <w:t>84</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652"/>
          <w:p>
            <w:pPr>
              <w:spacing w:after="20"/>
              <w:ind w:left="20"/>
              <w:jc w:val="both"/>
            </w:pPr>
            <w:r>
              <w:rPr>
                <w:rFonts w:ascii="Times New Roman"/>
                <w:b w:val="false"/>
                <w:i w:val="false"/>
                <w:color w:val="000000"/>
                <w:sz w:val="20"/>
              </w:rPr>
              <w:t>
33</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(116)</w:t>
            </w:r>
          </w:p>
          <w:p>
            <w:pPr>
              <w:spacing w:after="20"/>
              <w:ind w:left="20"/>
              <w:jc w:val="both"/>
            </w:pPr>
            <w:r>
              <w:rPr>
                <w:rFonts w:ascii="Times New Roman"/>
                <w:b w:val="false"/>
                <w:i w:val="false"/>
                <w:color w:val="000000"/>
                <w:sz w:val="20"/>
              </w:rPr>
              <w:t>
(109)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653"/>
          <w:p>
            <w:pPr>
              <w:spacing w:after="20"/>
              <w:ind w:left="20"/>
              <w:jc w:val="both"/>
            </w:pPr>
            <w:r>
              <w:rPr>
                <w:rFonts w:ascii="Times New Roman"/>
                <w:b w:val="false"/>
                <w:i w:val="false"/>
                <w:color w:val="000000"/>
                <w:sz w:val="20"/>
              </w:rPr>
              <w:t>
Кішкентай шоқы. Төбе аралық жазық</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Ксерофитті-злаковы-бидайлы-жусанды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әлсіз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Лессинг ковылы, жіңішке аяқтама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тонконог, бидай,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Лерховский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Типчакты-тармақтыжусанды бидайлы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толық дамымаған сазды топырақтарда</w:t>
            </w:r>
          </w:p>
          <w:p>
            <w:pPr>
              <w:spacing w:after="20"/>
              <w:ind w:left="20"/>
              <w:jc w:val="both"/>
            </w:pPr>
            <w:r>
              <w:rPr>
                <w:rFonts w:ascii="Times New Roman"/>
                <w:b w:val="false"/>
                <w:i w:val="false"/>
                <w:color w:val="000000"/>
                <w:sz w:val="20"/>
              </w:rPr>
              <w:t>
(типчак, тармақты жусан, бидай).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54"/>
          <w:p>
            <w:pPr>
              <w:spacing w:after="20"/>
              <w:ind w:left="20"/>
              <w:jc w:val="both"/>
            </w:pPr>
            <w:r>
              <w:rPr>
                <w:rFonts w:ascii="Times New Roman"/>
                <w:b w:val="false"/>
                <w:i w:val="false"/>
                <w:color w:val="000000"/>
                <w:sz w:val="20"/>
              </w:rPr>
              <w:t>
60</w:t>
            </w:r>
          </w:p>
          <w:bookmarkEnd w:id="654"/>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655"/>
          <w:p>
            <w:pPr>
              <w:spacing w:after="20"/>
              <w:ind w:left="20"/>
              <w:jc w:val="both"/>
            </w:pPr>
            <w:r>
              <w:rPr>
                <w:rFonts w:ascii="Times New Roman"/>
                <w:b w:val="false"/>
                <w:i w:val="false"/>
                <w:color w:val="000000"/>
                <w:sz w:val="20"/>
              </w:rPr>
              <w:t>
854</w:t>
            </w:r>
          </w:p>
          <w:bookmarkEnd w:id="655"/>
          <w:p>
            <w:pPr>
              <w:spacing w:after="20"/>
              <w:ind w:left="20"/>
              <w:jc w:val="both"/>
            </w:pPr>
            <w:r>
              <w:rPr>
                <w:rFonts w:ascii="Times New Roman"/>
                <w:b w:val="false"/>
                <w:i w:val="false"/>
                <w:color w:val="000000"/>
                <w:sz w:val="20"/>
              </w:rPr>
              <w:t>
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656"/>
          <w:p>
            <w:pPr>
              <w:spacing w:after="20"/>
              <w:ind w:left="20"/>
              <w:jc w:val="both"/>
            </w:pPr>
            <w:r>
              <w:rPr>
                <w:rFonts w:ascii="Times New Roman"/>
                <w:b w:val="false"/>
                <w:i w:val="false"/>
                <w:color w:val="000000"/>
                <w:sz w:val="20"/>
              </w:rPr>
              <w:t>
4,7</w:t>
            </w:r>
          </w:p>
          <w:bookmarkEnd w:id="656"/>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57"/>
          <w:p>
            <w:pPr>
              <w:spacing w:after="20"/>
              <w:ind w:left="20"/>
              <w:jc w:val="both"/>
            </w:pPr>
            <w:r>
              <w:rPr>
                <w:rFonts w:ascii="Times New Roman"/>
                <w:b w:val="false"/>
                <w:i w:val="false"/>
                <w:color w:val="000000"/>
                <w:sz w:val="20"/>
              </w:rPr>
              <w:t>
2Д</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18Да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58"/>
          <w:p>
            <w:pPr>
              <w:spacing w:after="20"/>
              <w:ind w:left="20"/>
              <w:jc w:val="both"/>
            </w:pPr>
            <w:r>
              <w:rPr>
                <w:rFonts w:ascii="Times New Roman"/>
                <w:b w:val="false"/>
                <w:i w:val="false"/>
                <w:color w:val="000000"/>
                <w:sz w:val="20"/>
              </w:rPr>
              <w:t>
34</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659"/>
          <w:p>
            <w:pPr>
              <w:spacing w:after="20"/>
              <w:ind w:left="20"/>
              <w:jc w:val="both"/>
            </w:pPr>
            <w:r>
              <w:rPr>
                <w:rFonts w:ascii="Times New Roman"/>
                <w:b w:val="false"/>
                <w:i w:val="false"/>
                <w:color w:val="000000"/>
                <w:sz w:val="20"/>
              </w:rPr>
              <w:t>
Кішкентай шоқы.</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Ковыльды-типчакты-жусанды тау түймедақ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жусанымен жеңіл-қоңыр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тармақты жусан, тау түймедақ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Типчакты-ковыльды-жусанды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нашар дамыған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Лессинг ковылы, тармақты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Типчакты-австриялықжусанды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нашар дамыған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Типчакты-суықжусанды лапчаткалы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толық дамымаған сазды топырақтарда</w:t>
            </w:r>
          </w:p>
          <w:p>
            <w:pPr>
              <w:spacing w:after="20"/>
              <w:ind w:left="20"/>
              <w:jc w:val="both"/>
            </w:pPr>
            <w:r>
              <w:rPr>
                <w:rFonts w:ascii="Times New Roman"/>
                <w:b w:val="false"/>
                <w:i w:val="false"/>
                <w:color w:val="000000"/>
                <w:sz w:val="20"/>
              </w:rPr>
              <w:t>
(типчак, суық жусан, сабағы жоқ лапчатка).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660"/>
          <w:p>
            <w:pPr>
              <w:spacing w:after="20"/>
              <w:ind w:left="20"/>
              <w:jc w:val="both"/>
            </w:pPr>
            <w:r>
              <w:rPr>
                <w:rFonts w:ascii="Times New Roman"/>
                <w:b w:val="false"/>
                <w:i w:val="false"/>
                <w:color w:val="000000"/>
                <w:sz w:val="20"/>
              </w:rPr>
              <w:t>
жайылымдар</w:t>
            </w:r>
          </w:p>
          <w:bookmarkEnd w:id="66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661"/>
          <w:p>
            <w:pPr>
              <w:spacing w:after="20"/>
              <w:ind w:left="20"/>
              <w:jc w:val="both"/>
            </w:pPr>
            <w:r>
              <w:rPr>
                <w:rFonts w:ascii="Times New Roman"/>
                <w:b w:val="false"/>
                <w:i w:val="false"/>
                <w:color w:val="000000"/>
                <w:sz w:val="20"/>
              </w:rPr>
              <w:t>
40</w:t>
            </w:r>
          </w:p>
          <w:bookmarkEnd w:id="6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662"/>
          <w:p>
            <w:pPr>
              <w:spacing w:after="20"/>
              <w:ind w:left="20"/>
              <w:jc w:val="both"/>
            </w:pPr>
            <w:r>
              <w:rPr>
                <w:rFonts w:ascii="Times New Roman"/>
                <w:b w:val="false"/>
                <w:i w:val="false"/>
                <w:color w:val="000000"/>
                <w:sz w:val="20"/>
              </w:rPr>
              <w:t>
421</w:t>
            </w:r>
          </w:p>
          <w:bookmarkEnd w:id="6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663"/>
          <w:p>
            <w:pPr>
              <w:spacing w:after="20"/>
              <w:ind w:left="20"/>
              <w:jc w:val="both"/>
            </w:pPr>
            <w:r>
              <w:rPr>
                <w:rFonts w:ascii="Times New Roman"/>
                <w:b w:val="false"/>
                <w:i w:val="false"/>
                <w:color w:val="000000"/>
                <w:sz w:val="20"/>
              </w:rPr>
              <w:t>
жеке</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664"/>
          <w:p>
            <w:pPr>
              <w:spacing w:after="20"/>
              <w:ind w:left="20"/>
              <w:jc w:val="both"/>
            </w:pPr>
            <w:r>
              <w:rPr>
                <w:rFonts w:ascii="Times New Roman"/>
                <w:b w:val="false"/>
                <w:i w:val="false"/>
                <w:color w:val="000000"/>
                <w:sz w:val="20"/>
              </w:rPr>
              <w:t>
5,1</w:t>
            </w:r>
          </w:p>
          <w:bookmarkEnd w:id="6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665"/>
          <w:p>
            <w:pPr>
              <w:spacing w:after="20"/>
              <w:ind w:left="20"/>
              <w:jc w:val="both"/>
            </w:pPr>
            <w:r>
              <w:rPr>
                <w:rFonts w:ascii="Times New Roman"/>
                <w:b w:val="false"/>
                <w:i w:val="false"/>
                <w:color w:val="000000"/>
                <w:sz w:val="20"/>
              </w:rPr>
              <w:t>
69</w:t>
            </w:r>
          </w:p>
          <w:bookmarkEnd w:id="665"/>
          <w:p>
            <w:pPr>
              <w:spacing w:after="20"/>
              <w:ind w:left="20"/>
              <w:jc w:val="both"/>
            </w:pPr>
            <w:r>
              <w:rPr>
                <w:rFonts w:ascii="Times New Roman"/>
                <w:b w:val="false"/>
                <w:i w:val="false"/>
                <w:color w:val="000000"/>
                <w:sz w:val="20"/>
              </w:rPr>
              <w:t>
М-5г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666"/>
          <w:p>
            <w:pPr>
              <w:spacing w:after="20"/>
              <w:ind w:left="20"/>
              <w:jc w:val="both"/>
            </w:pPr>
            <w:r>
              <w:rPr>
                <w:rFonts w:ascii="Times New Roman"/>
                <w:b w:val="false"/>
                <w:i w:val="false"/>
                <w:color w:val="000000"/>
                <w:sz w:val="20"/>
              </w:rPr>
              <w:t>
35</w:t>
            </w:r>
          </w:p>
          <w:bookmarkEnd w:id="666"/>
          <w:p>
            <w:pPr>
              <w:spacing w:after="20"/>
              <w:ind w:left="20"/>
              <w:jc w:val="both"/>
            </w:pPr>
            <w:r>
              <w:rPr>
                <w:rFonts w:ascii="Times New Roman"/>
                <w:b w:val="false"/>
                <w:i w:val="false"/>
                <w:color w:val="000000"/>
                <w:sz w:val="20"/>
              </w:rPr>
              <w:t>
Х19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667"/>
          <w:p>
            <w:pPr>
              <w:spacing w:after="20"/>
              <w:ind w:left="20"/>
              <w:jc w:val="both"/>
            </w:pPr>
            <w:r>
              <w:rPr>
                <w:rFonts w:ascii="Times New Roman"/>
                <w:b w:val="false"/>
                <w:i w:val="false"/>
                <w:color w:val="000000"/>
                <w:sz w:val="20"/>
              </w:rPr>
              <w:t>
Кішкентай шоқы. Төбе аралық жазық</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Селитриялықжусанды-лебедалы-острецті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 шалғынды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(селитриялық жусан, сұр лебеда, бұтақталған</w:t>
            </w:r>
          </w:p>
          <w:p>
            <w:pPr>
              <w:spacing w:after="20"/>
              <w:ind w:left="20"/>
              <w:jc w:val="both"/>
            </w:pPr>
            <w:r>
              <w:rPr>
                <w:rFonts w:ascii="Times New Roman"/>
                <w:b w:val="false"/>
                <w:i w:val="false"/>
                <w:color w:val="000000"/>
                <w:sz w:val="20"/>
              </w:rPr>
              <w:t>
острец).</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68"/>
          <w:p>
            <w:pPr>
              <w:spacing w:after="20"/>
              <w:ind w:left="20"/>
              <w:jc w:val="both"/>
            </w:pPr>
            <w:r>
              <w:rPr>
                <w:rFonts w:ascii="Times New Roman"/>
                <w:b w:val="false"/>
                <w:i w:val="false"/>
                <w:color w:val="000000"/>
                <w:sz w:val="20"/>
              </w:rPr>
              <w:t>
жеке</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669"/>
          <w:p>
            <w:pPr>
              <w:spacing w:after="20"/>
              <w:ind w:left="20"/>
              <w:jc w:val="both"/>
            </w:pPr>
            <w:r>
              <w:rPr>
                <w:rFonts w:ascii="Times New Roman"/>
                <w:b w:val="false"/>
                <w:i w:val="false"/>
                <w:color w:val="000000"/>
                <w:sz w:val="20"/>
              </w:rPr>
              <w:t>
85</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r>
              <w:rPr>
                <w:rFonts w:ascii="Times New Roman"/>
                <w:b w:val="false"/>
                <w:i w:val="false"/>
                <w:color w:val="000000"/>
                <w:sz w:val="20"/>
              </w:rPr>
              <w:t>83</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70"/>
          <w:p>
            <w:pPr>
              <w:spacing w:after="20"/>
              <w:ind w:left="20"/>
              <w:jc w:val="both"/>
            </w:pPr>
            <w:r>
              <w:rPr>
                <w:rFonts w:ascii="Times New Roman"/>
                <w:b w:val="false"/>
                <w:i w:val="false"/>
                <w:color w:val="000000"/>
                <w:sz w:val="20"/>
              </w:rPr>
              <w:t>
36</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(118)</w:t>
            </w:r>
          </w:p>
          <w:p>
            <w:pPr>
              <w:spacing w:after="20"/>
              <w:ind w:left="20"/>
              <w:jc w:val="both"/>
            </w:pPr>
            <w:r>
              <w:rPr>
                <w:rFonts w:ascii="Times New Roman"/>
                <w:b w:val="false"/>
                <w:i w:val="false"/>
                <w:color w:val="000000"/>
                <w:sz w:val="20"/>
              </w:rPr>
              <w:t>
(117)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671"/>
          <w:p>
            <w:pPr>
              <w:spacing w:after="20"/>
              <w:ind w:left="20"/>
              <w:jc w:val="both"/>
            </w:pPr>
            <w:r>
              <w:rPr>
                <w:rFonts w:ascii="Times New Roman"/>
                <w:b w:val="false"/>
                <w:i w:val="false"/>
                <w:color w:val="000000"/>
                <w:sz w:val="20"/>
              </w:rPr>
              <w:t>
Кішкентай шоқы. Төбе аралық жазық</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Тонконогты-ковыльды-бидайлы жусанмен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бірге жеңіл-қоңыр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аяқтама тонконог, Лессинг ковылы,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Типчакты-тонконогты-тармақтыжусанды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бидайлы жеңіл-қоңыр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жіңішке аяқтама тонконог, тармақты</w:t>
            </w:r>
          </w:p>
          <w:p>
            <w:pPr>
              <w:spacing w:after="20"/>
              <w:ind w:left="20"/>
              <w:jc w:val="both"/>
            </w:pPr>
            <w:r>
              <w:rPr>
                <w:rFonts w:ascii="Times New Roman"/>
                <w:b w:val="false"/>
                <w:i w:val="false"/>
                <w:color w:val="000000"/>
                <w:sz w:val="20"/>
              </w:rPr>
              <w:t>
жусан, бидай).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672"/>
          <w:p>
            <w:pPr>
              <w:spacing w:after="20"/>
              <w:ind w:left="20"/>
              <w:jc w:val="both"/>
            </w:pPr>
            <w:r>
              <w:rPr>
                <w:rFonts w:ascii="Times New Roman"/>
                <w:b w:val="false"/>
                <w:i w:val="false"/>
                <w:color w:val="000000"/>
                <w:sz w:val="20"/>
              </w:rPr>
              <w:t>
60</w:t>
            </w:r>
          </w:p>
          <w:bookmarkEnd w:id="672"/>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673"/>
          <w:p>
            <w:pPr>
              <w:spacing w:after="20"/>
              <w:ind w:left="20"/>
              <w:jc w:val="both"/>
            </w:pPr>
            <w:r>
              <w:rPr>
                <w:rFonts w:ascii="Times New Roman"/>
                <w:b w:val="false"/>
                <w:i w:val="false"/>
                <w:color w:val="000000"/>
                <w:sz w:val="20"/>
              </w:rPr>
              <w:t>
593</w:t>
            </w:r>
          </w:p>
          <w:bookmarkEnd w:id="673"/>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674"/>
          <w:p>
            <w:pPr>
              <w:spacing w:after="20"/>
              <w:ind w:left="20"/>
              <w:jc w:val="both"/>
            </w:pPr>
            <w:r>
              <w:rPr>
                <w:rFonts w:ascii="Times New Roman"/>
                <w:b w:val="false"/>
                <w:i w:val="false"/>
                <w:color w:val="000000"/>
                <w:sz w:val="20"/>
              </w:rPr>
              <w:t>
4,0</w:t>
            </w:r>
          </w:p>
          <w:bookmarkEnd w:id="674"/>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675"/>
          <w:p>
            <w:pPr>
              <w:spacing w:after="20"/>
              <w:ind w:left="20"/>
              <w:jc w:val="both"/>
            </w:pPr>
            <w:r>
              <w:rPr>
                <w:rFonts w:ascii="Times New Roman"/>
                <w:b w:val="false"/>
                <w:i w:val="false"/>
                <w:color w:val="000000"/>
                <w:sz w:val="20"/>
              </w:rPr>
              <w:t>
2Г</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55Б</w:t>
            </w:r>
          </w:p>
          <w:p>
            <w:pPr>
              <w:spacing w:after="20"/>
              <w:ind w:left="20"/>
              <w:jc w:val="both"/>
            </w:pPr>
            <w:r>
              <w:rPr>
                <w:rFonts w:ascii="Times New Roman"/>
                <w:b w:val="false"/>
                <w:i w:val="false"/>
                <w:color w:val="000000"/>
                <w:sz w:val="20"/>
              </w:rPr>
              <w:t>
М-5б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676"/>
          <w:p>
            <w:pPr>
              <w:spacing w:after="20"/>
              <w:ind w:left="20"/>
              <w:jc w:val="both"/>
            </w:pPr>
            <w:r>
              <w:rPr>
                <w:rFonts w:ascii="Times New Roman"/>
                <w:b w:val="false"/>
                <w:i w:val="false"/>
                <w:color w:val="000000"/>
                <w:sz w:val="20"/>
              </w:rPr>
              <w:t>
37</w:t>
            </w:r>
          </w:p>
          <w:bookmarkEnd w:id="67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677"/>
          <w:p>
            <w:pPr>
              <w:spacing w:after="20"/>
              <w:ind w:left="20"/>
              <w:jc w:val="both"/>
            </w:pPr>
            <w:r>
              <w:rPr>
                <w:rFonts w:ascii="Times New Roman"/>
                <w:b w:val="false"/>
                <w:i w:val="false"/>
                <w:color w:val="000000"/>
                <w:sz w:val="20"/>
              </w:rPr>
              <w:t>
Кішкентай шоқы. Төбе аралық жазық</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Ковыльды-типчакты-тармақтыжусанды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әлсіз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тармақты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Типчакты-ковыльды-жусанды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Лессинг ковылы,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Лерховский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Ковыльды-типчакты-тау түймедақ жусанымен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тау түймедақ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Типчакты-әртүрлі шөпті-суықжусанды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толық 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сабағы жоқ лапчатка, тікенекті таулы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Злаковы-әртүрлі шөпті ковылды шалғынды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(жылғалық қарақұмық, тармақты мятлик,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 жоңышқа шынайы подмареник,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Урал сирақ сұлтаны,  Лессинг</w:t>
            </w:r>
          </w:p>
          <w:p>
            <w:pPr>
              <w:spacing w:after="20"/>
              <w:ind w:left="20"/>
              <w:jc w:val="both"/>
            </w:pPr>
            <w:r>
              <w:rPr>
                <w:rFonts w:ascii="Times New Roman"/>
                <w:b w:val="false"/>
                <w:i w:val="false"/>
                <w:color w:val="000000"/>
                <w:sz w:val="20"/>
              </w:rPr>
              <w:t>
ковылы).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678"/>
          <w:p>
            <w:pPr>
              <w:spacing w:after="20"/>
              <w:ind w:left="20"/>
              <w:jc w:val="both"/>
            </w:pPr>
            <w:r>
              <w:rPr>
                <w:rFonts w:ascii="Times New Roman"/>
                <w:b w:val="false"/>
                <w:i w:val="false"/>
                <w:color w:val="000000"/>
                <w:sz w:val="20"/>
              </w:rPr>
              <w:t>
жайылымдар</w:t>
            </w:r>
          </w:p>
          <w:bookmarkEnd w:id="6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679"/>
          <w:p>
            <w:pPr>
              <w:spacing w:after="20"/>
              <w:ind w:left="20"/>
              <w:jc w:val="both"/>
            </w:pPr>
            <w:r>
              <w:rPr>
                <w:rFonts w:ascii="Times New Roman"/>
                <w:b w:val="false"/>
                <w:i w:val="false"/>
                <w:color w:val="000000"/>
                <w:sz w:val="20"/>
              </w:rPr>
              <w:t>
35</w:t>
            </w:r>
          </w:p>
          <w:bookmarkEnd w:id="6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80"/>
          <w:p>
            <w:pPr>
              <w:spacing w:after="20"/>
              <w:ind w:left="20"/>
              <w:jc w:val="both"/>
            </w:pPr>
            <w:r>
              <w:rPr>
                <w:rFonts w:ascii="Times New Roman"/>
                <w:b w:val="false"/>
                <w:i w:val="false"/>
                <w:color w:val="000000"/>
                <w:sz w:val="20"/>
              </w:rPr>
              <w:t>
381</w:t>
            </w:r>
          </w:p>
          <w:bookmarkEnd w:id="6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681"/>
          <w:p>
            <w:pPr>
              <w:spacing w:after="20"/>
              <w:ind w:left="20"/>
              <w:jc w:val="both"/>
            </w:pPr>
            <w:r>
              <w:rPr>
                <w:rFonts w:ascii="Times New Roman"/>
                <w:b w:val="false"/>
                <w:i w:val="false"/>
                <w:color w:val="000000"/>
                <w:sz w:val="20"/>
              </w:rPr>
              <w:t>
жеке</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682"/>
          <w:p>
            <w:pPr>
              <w:spacing w:after="20"/>
              <w:ind w:left="20"/>
              <w:jc w:val="both"/>
            </w:pPr>
            <w:r>
              <w:rPr>
                <w:rFonts w:ascii="Times New Roman"/>
                <w:b w:val="false"/>
                <w:i w:val="false"/>
                <w:color w:val="000000"/>
                <w:sz w:val="20"/>
              </w:rPr>
              <w:t>
58Б</w:t>
            </w:r>
          </w:p>
          <w:bookmarkEnd w:id="682"/>
          <w:p>
            <w:pPr>
              <w:spacing w:after="20"/>
              <w:ind w:left="20"/>
              <w:jc w:val="both"/>
            </w:pPr>
            <w:r>
              <w:rPr>
                <w:rFonts w:ascii="Times New Roman"/>
                <w:b w:val="false"/>
                <w:i w:val="false"/>
                <w:color w:val="000000"/>
                <w:sz w:val="20"/>
              </w:rPr>
              <w:t>
М-5г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683"/>
          <w:p>
            <w:pPr>
              <w:spacing w:after="20"/>
              <w:ind w:left="20"/>
              <w:jc w:val="both"/>
            </w:pPr>
            <w:r>
              <w:rPr>
                <w:rFonts w:ascii="Times New Roman"/>
                <w:b w:val="false"/>
                <w:i w:val="false"/>
                <w:color w:val="000000"/>
                <w:sz w:val="20"/>
              </w:rPr>
              <w:t>
38</w:t>
            </w:r>
          </w:p>
          <w:bookmarkEnd w:id="683"/>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684"/>
          <w:p>
            <w:pPr>
              <w:spacing w:after="20"/>
              <w:ind w:left="20"/>
              <w:jc w:val="both"/>
            </w:pPr>
            <w:r>
              <w:rPr>
                <w:rFonts w:ascii="Times New Roman"/>
                <w:b w:val="false"/>
                <w:i w:val="false"/>
                <w:color w:val="000000"/>
                <w:sz w:val="20"/>
              </w:rPr>
              <w:t>
Кішкентай шоқы. Төбе аралық жазық</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Волоснецті-селитриялықжусанды чиелі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 шалғынды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(тармақты волоснец, селитриялық жусан,</w:t>
            </w:r>
          </w:p>
          <w:p>
            <w:pPr>
              <w:spacing w:after="20"/>
              <w:ind w:left="20"/>
              <w:jc w:val="both"/>
            </w:pPr>
            <w:r>
              <w:rPr>
                <w:rFonts w:ascii="Times New Roman"/>
                <w:b w:val="false"/>
                <w:i w:val="false"/>
                <w:color w:val="000000"/>
                <w:sz w:val="20"/>
              </w:rPr>
              <w:t>
жарқыраған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685"/>
          <w:p>
            <w:pPr>
              <w:spacing w:after="20"/>
              <w:ind w:left="20"/>
              <w:jc w:val="both"/>
            </w:pPr>
            <w:r>
              <w:rPr>
                <w:rFonts w:ascii="Times New Roman"/>
                <w:b w:val="false"/>
                <w:i w:val="false"/>
                <w:color w:val="000000"/>
                <w:sz w:val="20"/>
              </w:rPr>
              <w:t>
жеке</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686"/>
          <w:p>
            <w:pPr>
              <w:spacing w:after="20"/>
              <w:ind w:left="20"/>
              <w:jc w:val="both"/>
            </w:pPr>
            <w:r>
              <w:rPr>
                <w:rFonts w:ascii="Times New Roman"/>
                <w:b w:val="false"/>
                <w:i w:val="false"/>
                <w:color w:val="000000"/>
                <w:sz w:val="20"/>
              </w:rPr>
              <w:t>
1Г</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2Г</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687"/>
          <w:p>
            <w:pPr>
              <w:spacing w:after="20"/>
              <w:ind w:left="20"/>
              <w:jc w:val="both"/>
            </w:pPr>
            <w:r>
              <w:rPr>
                <w:rFonts w:ascii="Times New Roman"/>
                <w:b w:val="false"/>
                <w:i w:val="false"/>
                <w:color w:val="000000"/>
                <w:sz w:val="20"/>
              </w:rPr>
              <w:t>
39</w:t>
            </w:r>
          </w:p>
          <w:bookmarkEnd w:id="6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688"/>
          <w:p>
            <w:pPr>
              <w:spacing w:after="20"/>
              <w:ind w:left="20"/>
              <w:jc w:val="both"/>
            </w:pPr>
            <w:r>
              <w:rPr>
                <w:rFonts w:ascii="Times New Roman"/>
                <w:b w:val="false"/>
                <w:i w:val="false"/>
                <w:color w:val="000000"/>
                <w:sz w:val="20"/>
              </w:rPr>
              <w:t>
Кішкентай шоқы. Төбе аралық жазық</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Дерновинді-злаковы-спирейлі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нашар дамыған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 ковылы, жібек ковылы, типчак, 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түймедақ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Бұталы-злаковы-әртүрлі шөпті шалғынды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кәдімгі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қараған, үш аталық тал, қоңыр шиік,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тау түймедақ жусаны, тармақты волоснец,</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тармақты мятлик, сірке тұқымсыз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қоңыз, Джунгар феруласы, түйнекті зопник).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кәдімгі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типчак, Лерховский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Бескильницалы-лебедалы-жусанды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кәдімгі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солончакида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(қатқыл бескильница, бородавчатый лебеда, селитриялық жусан).</w:t>
            </w:r>
          </w:p>
          <w:p>
            <w:pPr>
              <w:spacing w:after="20"/>
              <w:ind w:left="20"/>
              <w:jc w:val="both"/>
            </w:pPr>
            <w:r>
              <w:rPr>
                <w:rFonts w:ascii="Times New Roman"/>
                <w:b w:val="false"/>
                <w:i w:val="false"/>
                <w:color w:val="000000"/>
                <w:sz w:val="20"/>
              </w:rPr>
              <w:t>
Шың жыныстардың беткейге шығуы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689"/>
          <w:p>
            <w:pPr>
              <w:spacing w:after="20"/>
              <w:ind w:left="20"/>
              <w:jc w:val="both"/>
            </w:pPr>
            <w:r>
              <w:rPr>
                <w:rFonts w:ascii="Times New Roman"/>
                <w:b w:val="false"/>
                <w:i w:val="false"/>
                <w:color w:val="000000"/>
                <w:sz w:val="20"/>
              </w:rPr>
              <w:t>
жайылымдар</w:t>
            </w:r>
          </w:p>
          <w:bookmarkEnd w:id="6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90"/>
          <w:p>
            <w:pPr>
              <w:spacing w:after="20"/>
              <w:ind w:left="20"/>
              <w:jc w:val="both"/>
            </w:pPr>
            <w:r>
              <w:rPr>
                <w:rFonts w:ascii="Times New Roman"/>
                <w:b w:val="false"/>
                <w:i w:val="false"/>
                <w:color w:val="000000"/>
                <w:sz w:val="20"/>
              </w:rPr>
              <w:t>
40</w:t>
            </w:r>
          </w:p>
          <w:bookmarkEnd w:id="6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691"/>
          <w:p>
            <w:pPr>
              <w:spacing w:after="20"/>
              <w:ind w:left="20"/>
              <w:jc w:val="both"/>
            </w:pPr>
            <w:r>
              <w:rPr>
                <w:rFonts w:ascii="Times New Roman"/>
                <w:b w:val="false"/>
                <w:i w:val="false"/>
                <w:color w:val="000000"/>
                <w:sz w:val="20"/>
              </w:rPr>
              <w:t>
126</w:t>
            </w:r>
          </w:p>
          <w:bookmarkEnd w:id="6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692"/>
          <w:p>
            <w:pPr>
              <w:spacing w:after="20"/>
              <w:ind w:left="20"/>
              <w:jc w:val="both"/>
            </w:pPr>
            <w:r>
              <w:rPr>
                <w:rFonts w:ascii="Times New Roman"/>
                <w:b w:val="false"/>
                <w:i w:val="false"/>
                <w:color w:val="000000"/>
                <w:sz w:val="20"/>
              </w:rPr>
              <w:t>
жеке</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693"/>
          <w:p>
            <w:pPr>
              <w:spacing w:after="20"/>
              <w:ind w:left="20"/>
              <w:jc w:val="both"/>
            </w:pPr>
            <w:r>
              <w:rPr>
                <w:rFonts w:ascii="Times New Roman"/>
                <w:b w:val="false"/>
                <w:i w:val="false"/>
                <w:color w:val="000000"/>
                <w:sz w:val="20"/>
              </w:rPr>
              <w:t>
8</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r>
              <w:rPr>
                <w:rFonts w:ascii="Times New Roman"/>
                <w:b w:val="false"/>
                <w:i w:val="false"/>
                <w:color w:val="000000"/>
                <w:sz w:val="20"/>
              </w:rPr>
              <w:t>2Д</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М-3б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94"/>
          <w:p>
            <w:pPr>
              <w:spacing w:after="20"/>
              <w:ind w:left="20"/>
              <w:jc w:val="both"/>
            </w:pPr>
            <w:r>
              <w:rPr>
                <w:rFonts w:ascii="Times New Roman"/>
                <w:b w:val="false"/>
                <w:i w:val="false"/>
                <w:color w:val="000000"/>
                <w:sz w:val="20"/>
              </w:rPr>
              <w:t>
40</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(122)</w:t>
            </w:r>
          </w:p>
          <w:p>
            <w:pPr>
              <w:spacing w:after="20"/>
              <w:ind w:left="20"/>
              <w:jc w:val="both"/>
            </w:pPr>
            <w:r>
              <w:rPr>
                <w:rFonts w:ascii="Times New Roman"/>
                <w:b w:val="false"/>
                <w:i w:val="false"/>
                <w:color w:val="000000"/>
                <w:sz w:val="20"/>
              </w:rPr>
              <w:t>
(123)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695"/>
          <w:p>
            <w:pPr>
              <w:spacing w:after="20"/>
              <w:ind w:left="20"/>
              <w:jc w:val="both"/>
            </w:pPr>
            <w:r>
              <w:rPr>
                <w:rFonts w:ascii="Times New Roman"/>
                <w:b w:val="false"/>
                <w:i w:val="false"/>
                <w:color w:val="000000"/>
                <w:sz w:val="20"/>
              </w:rPr>
              <w:t>
Кішкентай шоқы. Жотаның беткейі.</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Ковыльды-типчакты-әртүрлі шөпті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нашар дамыған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ковылы, Лессинг ковылы, типчак,</w:t>
            </w:r>
          </w:p>
          <w:p>
            <w:pPr>
              <w:spacing w:after="20"/>
              <w:ind w:left="20"/>
              <w:jc w:val="both"/>
            </w:pPr>
            <w:r>
              <w:rPr>
                <w:rFonts w:ascii="Times New Roman"/>
                <w:b w:val="false"/>
                <w:i w:val="false"/>
                <w:color w:val="000000"/>
                <w:sz w:val="20"/>
              </w:rPr>
              <w:t>
</w:t>
            </w:r>
            <w:r>
              <w:rPr>
                <w:rFonts w:ascii="Times New Roman"/>
                <w:b w:val="false"/>
                <w:i w:val="false"/>
                <w:color w:val="000000"/>
                <w:sz w:val="20"/>
              </w:rPr>
              <w:t>үшбұрышты лапчатка, сары жоңышқа,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Маршалл тимьяны).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Ковыльды-типчакты-жусанды жеңіл-қоңыр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ковылы, шашақты ковылы, типчак,</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Лерховский 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Типчакты-жусанды-әртүрлі шөпті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толық дамымаған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Лерховский жусаны, үшбұрышты</w:t>
            </w:r>
          </w:p>
          <w:p>
            <w:pPr>
              <w:spacing w:after="20"/>
              <w:ind w:left="20"/>
              <w:jc w:val="both"/>
            </w:pPr>
            <w:r>
              <w:rPr>
                <w:rFonts w:ascii="Times New Roman"/>
                <w:b w:val="false"/>
                <w:i w:val="false"/>
                <w:color w:val="000000"/>
                <w:sz w:val="20"/>
              </w:rPr>
              <w:t>
лапчатка, екі тікенекті хвойник).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696"/>
          <w:p>
            <w:pPr>
              <w:spacing w:after="20"/>
              <w:ind w:left="20"/>
              <w:jc w:val="both"/>
            </w:pPr>
            <w:r>
              <w:rPr>
                <w:rFonts w:ascii="Times New Roman"/>
                <w:b w:val="false"/>
                <w:i w:val="false"/>
                <w:color w:val="000000"/>
                <w:sz w:val="20"/>
              </w:rPr>
              <w:t>
жайылымдар</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697"/>
          <w:p>
            <w:pPr>
              <w:spacing w:after="20"/>
              <w:ind w:left="20"/>
              <w:jc w:val="both"/>
            </w:pPr>
            <w:r>
              <w:rPr>
                <w:rFonts w:ascii="Times New Roman"/>
                <w:b w:val="false"/>
                <w:i w:val="false"/>
                <w:color w:val="000000"/>
                <w:sz w:val="20"/>
              </w:rPr>
              <w:t>
50</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698"/>
          <w:p>
            <w:pPr>
              <w:spacing w:after="20"/>
              <w:ind w:left="20"/>
              <w:jc w:val="both"/>
            </w:pPr>
            <w:r>
              <w:rPr>
                <w:rFonts w:ascii="Times New Roman"/>
                <w:b w:val="false"/>
                <w:i w:val="false"/>
                <w:color w:val="000000"/>
                <w:sz w:val="20"/>
              </w:rPr>
              <w:t>
217</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130</w:t>
            </w:r>
          </w:p>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699"/>
          <w:p>
            <w:pPr>
              <w:spacing w:after="20"/>
              <w:ind w:left="20"/>
              <w:jc w:val="both"/>
            </w:pPr>
            <w:r>
              <w:rPr>
                <w:rFonts w:ascii="Times New Roman"/>
                <w:b w:val="false"/>
                <w:i w:val="false"/>
                <w:color w:val="000000"/>
                <w:sz w:val="20"/>
              </w:rPr>
              <w:t>
жеке</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700"/>
          <w:p>
            <w:pPr>
              <w:spacing w:after="20"/>
              <w:ind w:left="20"/>
              <w:jc w:val="both"/>
            </w:pPr>
            <w:r>
              <w:rPr>
                <w:rFonts w:ascii="Times New Roman"/>
                <w:b w:val="false"/>
                <w:i w:val="false"/>
                <w:color w:val="000000"/>
                <w:sz w:val="20"/>
              </w:rPr>
              <w:t>
4,4</w:t>
            </w:r>
          </w:p>
          <w:bookmarkEnd w:id="700"/>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701"/>
          <w:p>
            <w:pPr>
              <w:spacing w:after="20"/>
              <w:ind w:left="20"/>
              <w:jc w:val="both"/>
            </w:pPr>
            <w:r>
              <w:rPr>
                <w:rFonts w:ascii="Times New Roman"/>
                <w:b w:val="false"/>
                <w:i w:val="false"/>
                <w:color w:val="000000"/>
                <w:sz w:val="20"/>
              </w:rPr>
              <w:t>
78</w:t>
            </w:r>
          </w:p>
          <w:bookmarkEnd w:id="701"/>
          <w:p>
            <w:pPr>
              <w:spacing w:after="20"/>
              <w:ind w:left="20"/>
              <w:jc w:val="both"/>
            </w:pPr>
            <w:r>
              <w:rPr>
                <w:rFonts w:ascii="Times New Roman"/>
                <w:b w:val="false"/>
                <w:i w:val="false"/>
                <w:color w:val="000000"/>
                <w:sz w:val="20"/>
              </w:rPr>
              <w:t>
М-3а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702"/>
          <w:p>
            <w:pPr>
              <w:spacing w:after="20"/>
              <w:ind w:left="20"/>
              <w:jc w:val="both"/>
            </w:pPr>
            <w:r>
              <w:rPr>
                <w:rFonts w:ascii="Times New Roman"/>
                <w:b w:val="false"/>
                <w:i w:val="false"/>
                <w:color w:val="000000"/>
                <w:sz w:val="20"/>
              </w:rPr>
              <w:t>
41</w:t>
            </w:r>
          </w:p>
          <w:bookmarkEnd w:id="702"/>
          <w:p>
            <w:pPr>
              <w:spacing w:after="20"/>
              <w:ind w:left="20"/>
              <w:jc w:val="both"/>
            </w:pPr>
            <w:r>
              <w:rPr>
                <w:rFonts w:ascii="Times New Roman"/>
                <w:b w:val="false"/>
                <w:i w:val="false"/>
                <w:color w:val="000000"/>
                <w:sz w:val="20"/>
              </w:rPr>
              <w:t>
(121)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703"/>
          <w:p>
            <w:pPr>
              <w:spacing w:after="20"/>
              <w:ind w:left="20"/>
              <w:jc w:val="both"/>
            </w:pPr>
            <w:r>
              <w:rPr>
                <w:rFonts w:ascii="Times New Roman"/>
                <w:b w:val="false"/>
                <w:i w:val="false"/>
                <w:color w:val="000000"/>
                <w:sz w:val="20"/>
              </w:rPr>
              <w:t>
Кішкентай шоқы. Төбе аралық жазық</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Ксерофитті-злаковы-жусанды-әртүрлі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әлсіз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шашақты ковылы, көкшіл тонконог,</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Шренковский жусаны, австриялық жусан,</w:t>
            </w:r>
          </w:p>
          <w:p>
            <w:pPr>
              <w:spacing w:after="20"/>
              <w:ind w:left="20"/>
              <w:jc w:val="both"/>
            </w:pPr>
            <w:r>
              <w:rPr>
                <w:rFonts w:ascii="Times New Roman"/>
                <w:b w:val="false"/>
                <w:i w:val="false"/>
                <w:color w:val="000000"/>
                <w:sz w:val="20"/>
              </w:rPr>
              <w:t>
үшбұрышты лапчатка, сары жоңышқа).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704"/>
          <w:p>
            <w:pPr>
              <w:spacing w:after="20"/>
              <w:ind w:left="20"/>
              <w:jc w:val="both"/>
            </w:pPr>
            <w:r>
              <w:rPr>
                <w:rFonts w:ascii="Times New Roman"/>
                <w:b w:val="false"/>
                <w:i w:val="false"/>
                <w:color w:val="000000"/>
                <w:sz w:val="20"/>
              </w:rPr>
              <w:t>
15Б</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r>
              <w:rPr>
                <w:rFonts w:ascii="Times New Roman"/>
                <w:b w:val="false"/>
                <w:i w:val="false"/>
                <w:color w:val="000000"/>
                <w:sz w:val="20"/>
              </w:rPr>
              <w:t>6Ва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r>
              <w:rPr>
                <w:rFonts w:ascii="Times New Roman"/>
                <w:b w:val="false"/>
                <w:i w:val="false"/>
                <w:color w:val="000000"/>
                <w:sz w:val="20"/>
              </w:rPr>
              <w:t>18Еа</w:t>
            </w:r>
          </w:p>
          <w:p>
            <w:pPr>
              <w:spacing w:after="20"/>
              <w:ind w:left="20"/>
              <w:jc w:val="both"/>
            </w:pPr>
            <w:r>
              <w:rPr>
                <w:rFonts w:ascii="Times New Roman"/>
                <w:b w:val="false"/>
                <w:i w:val="false"/>
                <w:color w:val="000000"/>
                <w:sz w:val="20"/>
              </w:rPr>
              <w:t>
М-3г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705"/>
          <w:p>
            <w:pPr>
              <w:spacing w:after="20"/>
              <w:ind w:left="20"/>
              <w:jc w:val="both"/>
            </w:pPr>
            <w:r>
              <w:rPr>
                <w:rFonts w:ascii="Times New Roman"/>
                <w:b w:val="false"/>
                <w:i w:val="false"/>
                <w:color w:val="000000"/>
                <w:sz w:val="20"/>
              </w:rPr>
              <w:t>
42</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Х26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706"/>
          <w:p>
            <w:pPr>
              <w:spacing w:after="20"/>
              <w:ind w:left="20"/>
              <w:jc w:val="both"/>
            </w:pPr>
            <w:r>
              <w:rPr>
                <w:rFonts w:ascii="Times New Roman"/>
                <w:b w:val="false"/>
                <w:i w:val="false"/>
                <w:color w:val="000000"/>
                <w:sz w:val="20"/>
              </w:rPr>
              <w:t>
Кішкентай шоқы. Төбе аралық жазық</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Дерновинді-злаковы-жусанды-тау түймедақ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жусанымен жеңіл-қоңыр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көкшіл тонконог, жібек ковылы,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Лессингке ұқсас жусан, суық жусан, 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түймедақ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Типчакты-австриялықжусанды ковылды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нашар дамыған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Жусандық-кокпектік солончакида шалғынды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(Шренковский жусаны, селитриялық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Типчакты-австриялықжусанды-тырсалы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солончакида жеңіл-қоңыр топырақтарда</w:t>
            </w:r>
          </w:p>
          <w:p>
            <w:pPr>
              <w:spacing w:after="20"/>
              <w:ind w:left="20"/>
              <w:jc w:val="both"/>
            </w:pPr>
            <w:r>
              <w:rPr>
                <w:rFonts w:ascii="Times New Roman"/>
                <w:b w:val="false"/>
                <w:i w:val="false"/>
                <w:color w:val="000000"/>
                <w:sz w:val="20"/>
              </w:rPr>
              <w:t>
(типчак, австриялық жусан, жібек ковылы).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707"/>
          <w:p>
            <w:pPr>
              <w:spacing w:after="20"/>
              <w:ind w:left="20"/>
              <w:jc w:val="both"/>
            </w:pPr>
            <w:r>
              <w:rPr>
                <w:rFonts w:ascii="Times New Roman"/>
                <w:b w:val="false"/>
                <w:i w:val="false"/>
                <w:color w:val="000000"/>
                <w:sz w:val="20"/>
              </w:rPr>
              <w:t>
жайылымдар</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708"/>
          <w:p>
            <w:pPr>
              <w:spacing w:after="20"/>
              <w:ind w:left="20"/>
              <w:jc w:val="both"/>
            </w:pPr>
            <w:r>
              <w:rPr>
                <w:rFonts w:ascii="Times New Roman"/>
                <w:b w:val="false"/>
                <w:i w:val="false"/>
                <w:color w:val="000000"/>
                <w:sz w:val="20"/>
              </w:rPr>
              <w:t>
40</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709"/>
          <w:p>
            <w:pPr>
              <w:spacing w:after="20"/>
              <w:ind w:left="20"/>
              <w:jc w:val="both"/>
            </w:pPr>
            <w:r>
              <w:rPr>
                <w:rFonts w:ascii="Times New Roman"/>
                <w:b w:val="false"/>
                <w:i w:val="false"/>
                <w:color w:val="000000"/>
                <w:sz w:val="20"/>
              </w:rPr>
              <w:t>
585</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439</w:t>
            </w:r>
          </w:p>
          <w:p>
            <w:pPr>
              <w:spacing w:after="20"/>
              <w:ind w:left="20"/>
              <w:jc w:val="both"/>
            </w:pPr>
            <w:r>
              <w:rPr>
                <w:rFonts w:ascii="Times New Roman"/>
                <w:b w:val="false"/>
                <w:i w:val="false"/>
                <w:color w:val="000000"/>
                <w:sz w:val="20"/>
              </w:rPr>
              <w:t>
</w:t>
            </w:r>
            <w:r>
              <w:rPr>
                <w:rFonts w:ascii="Times New Roman"/>
                <w:b w:val="false"/>
                <w:i w:val="false"/>
                <w:color w:val="000000"/>
                <w:sz w:val="20"/>
              </w:rPr>
              <w:t>293</w:t>
            </w:r>
          </w:p>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710"/>
          <w:p>
            <w:pPr>
              <w:spacing w:after="20"/>
              <w:ind w:left="20"/>
              <w:jc w:val="both"/>
            </w:pPr>
            <w:r>
              <w:rPr>
                <w:rFonts w:ascii="Times New Roman"/>
                <w:b w:val="false"/>
                <w:i w:val="false"/>
                <w:color w:val="000000"/>
                <w:sz w:val="20"/>
              </w:rPr>
              <w:t>
жеке</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711"/>
          <w:p>
            <w:pPr>
              <w:spacing w:after="20"/>
              <w:ind w:left="20"/>
              <w:jc w:val="both"/>
            </w:pPr>
            <w:r>
              <w:rPr>
                <w:rFonts w:ascii="Times New Roman"/>
                <w:b w:val="false"/>
                <w:i w:val="false"/>
                <w:color w:val="000000"/>
                <w:sz w:val="20"/>
              </w:rPr>
              <w:t>
64</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55А</w:t>
            </w:r>
          </w:p>
          <w:p>
            <w:pPr>
              <w:spacing w:after="20"/>
              <w:ind w:left="20"/>
              <w:jc w:val="both"/>
            </w:pPr>
            <w:r>
              <w:rPr>
                <w:rFonts w:ascii="Times New Roman"/>
                <w:b w:val="false"/>
                <w:i w:val="false"/>
                <w:color w:val="000000"/>
                <w:sz w:val="20"/>
              </w:rPr>
              <w:t>
</w:t>
            </w:r>
            <w:r>
              <w:rPr>
                <w:rFonts w:ascii="Times New Roman"/>
                <w:b w:val="false"/>
                <w:i w:val="false"/>
                <w:color w:val="000000"/>
                <w:sz w:val="20"/>
              </w:rPr>
              <w:t>М-5а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71</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88</w:t>
            </w:r>
          </w:p>
          <w:p>
            <w:pPr>
              <w:spacing w:after="20"/>
              <w:ind w:left="20"/>
              <w:jc w:val="both"/>
            </w:pPr>
            <w:r>
              <w:rPr>
                <w:rFonts w:ascii="Times New Roman"/>
                <w:b w:val="false"/>
                <w:i w:val="false"/>
                <w:color w:val="000000"/>
                <w:sz w:val="20"/>
              </w:rPr>
              <w:t>
</w:t>
            </w:r>
            <w:r>
              <w:rPr>
                <w:rFonts w:ascii="Times New Roman"/>
                <w:b w:val="false"/>
                <w:i w:val="false"/>
                <w:color w:val="000000"/>
                <w:sz w:val="20"/>
              </w:rPr>
              <w:t>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М-7б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712"/>
          <w:p>
            <w:pPr>
              <w:spacing w:after="20"/>
              <w:ind w:left="20"/>
              <w:jc w:val="both"/>
            </w:pPr>
            <w:r>
              <w:rPr>
                <w:rFonts w:ascii="Times New Roman"/>
                <w:b w:val="false"/>
                <w:i w:val="false"/>
                <w:color w:val="000000"/>
                <w:sz w:val="20"/>
              </w:rPr>
              <w:t>
43</w:t>
            </w:r>
          </w:p>
          <w:bookmarkEnd w:id="7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713"/>
          <w:p>
            <w:pPr>
              <w:spacing w:after="20"/>
              <w:ind w:left="20"/>
              <w:jc w:val="both"/>
            </w:pPr>
            <w:r>
              <w:rPr>
                <w:rFonts w:ascii="Times New Roman"/>
                <w:b w:val="false"/>
                <w:i w:val="false"/>
                <w:color w:val="000000"/>
                <w:sz w:val="20"/>
              </w:rPr>
              <w:t>
Кішкентай шоқы. Шоқыаралық аңғар.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Бескильницалы-селитриялықжусанды-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теріскейлі топырақтарда, солончакида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жеңіл-қоңыр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(қатқыл бескильница, селитриялық жусан, Гмелин кермегі).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Злаковы-әртүрлі шөпті шалғынды жеңіл-</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(жылғалық қарақұмық, сірке тұқымсыз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қоңыз, Исет скобозасы, үшбұрышты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кіші жолжелкен).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Лебедалы-бескильницалы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солончакида шалғынды жеңіл-қоңыр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(бородавчатый лебеда, сұр лебеда, қатқыл бескильница).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өсімдіктердің тіршілігі шалғынды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жеңіл-қоңыр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(тікенекті шиік, тау түймедақ жусаны, бұтақты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татар жимолосты).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Солеросалы-жолжелкенді солончакида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қоңыр топырақтарда</w:t>
            </w:r>
          </w:p>
          <w:p>
            <w:pPr>
              <w:spacing w:after="20"/>
              <w:ind w:left="20"/>
              <w:jc w:val="both"/>
            </w:pPr>
            <w:r>
              <w:rPr>
                <w:rFonts w:ascii="Times New Roman"/>
                <w:b w:val="false"/>
                <w:i w:val="false"/>
                <w:color w:val="000000"/>
                <w:sz w:val="20"/>
              </w:rPr>
              <w:t>
(еуропалық солерос, солончаки жолжелкені).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714"/>
          <w:p>
            <w:pPr>
              <w:spacing w:after="20"/>
              <w:ind w:left="20"/>
              <w:jc w:val="both"/>
            </w:pPr>
            <w:r>
              <w:rPr>
                <w:rFonts w:ascii="Times New Roman"/>
                <w:b w:val="false"/>
                <w:i w:val="false"/>
                <w:color w:val="000000"/>
                <w:sz w:val="20"/>
              </w:rPr>
              <w:t>
жайылымдар</w:t>
            </w:r>
          </w:p>
          <w:bookmarkEnd w:id="7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715"/>
          <w:p>
            <w:pPr>
              <w:spacing w:after="20"/>
              <w:ind w:left="20"/>
              <w:jc w:val="both"/>
            </w:pPr>
            <w:r>
              <w:rPr>
                <w:rFonts w:ascii="Times New Roman"/>
                <w:b w:val="false"/>
                <w:i w:val="false"/>
                <w:color w:val="000000"/>
                <w:sz w:val="20"/>
              </w:rPr>
              <w:t>
45</w:t>
            </w:r>
          </w:p>
          <w:bookmarkEnd w:id="7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716"/>
          <w:p>
            <w:pPr>
              <w:spacing w:after="20"/>
              <w:ind w:left="20"/>
              <w:jc w:val="both"/>
            </w:pPr>
            <w:r>
              <w:rPr>
                <w:rFonts w:ascii="Times New Roman"/>
                <w:b w:val="false"/>
                <w:i w:val="false"/>
                <w:color w:val="000000"/>
                <w:sz w:val="20"/>
              </w:rPr>
              <w:t>
48</w:t>
            </w:r>
          </w:p>
          <w:bookmarkEnd w:id="7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717"/>
          <w:p>
            <w:pPr>
              <w:spacing w:after="20"/>
              <w:ind w:left="20"/>
              <w:jc w:val="both"/>
            </w:pPr>
            <w:r>
              <w:rPr>
                <w:rFonts w:ascii="Times New Roman"/>
                <w:b w:val="false"/>
                <w:i w:val="false"/>
                <w:color w:val="000000"/>
                <w:sz w:val="20"/>
              </w:rPr>
              <w:t>
жеке</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Қара-қоңыр құмды топырақтағы қопсытқыш-құрғақ шөптекті жайылымдар (бургун, австриялық қапшық)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құмды топырақтағы қапшықты жайылымдар (австриялық, суық қапшық)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жусанды өсімдіктер (австриялық жусан, суық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тырсалы-бұрғынды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арамшөпті тыңайған жер.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тырсалы-жусанды өсімдіктер (бұрғын, австриялық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жусанды өсімдіктер (австриялық жусан, суық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орман алқаптары.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орман алқаптары.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тырсалы-таволгалы, жусанды өсімдіктер (Маршалл жусаны, австриялық жусан, бұрғын, тасшөп).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ғимараттар.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көтерілген жазық.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австриялық жусан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айырылған шағалалы құмдар.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Құмдағы қарағайлы орман (борлы құмдарда).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Құмдағы қарағайлы орман.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Құмдағы қарағайлы орман (борлы құмдарда).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тырсалы-жусанды өсімдіктер (бұрғын, австриялық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16А-I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жусанды өсімдіктер (австриялық жусан, суық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құмды қылтұқым–Маршалл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15-а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718"/>
          <w:p>
            <w:pPr>
              <w:spacing w:after="20"/>
              <w:ind w:left="20"/>
              <w:jc w:val="both"/>
            </w:pPr>
            <w:r>
              <w:rPr>
                <w:rFonts w:ascii="Times New Roman"/>
                <w:b w:val="false"/>
                <w:i w:val="false"/>
                <w:color w:val="000000"/>
                <w:sz w:val="20"/>
              </w:rPr>
              <w:t>
Микротөбешіктері бар жазық. Қара-қоңыр құмдақ топырақтағы қамыс-бұрғын өсімдіктері, ириспен.</w:t>
            </w:r>
          </w:p>
          <w:bookmarkEnd w:id="718"/>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топырақты сәл тұзды құмдақ жердегі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 жердегі селитрлі жусанды өсімдіктер, бескілніс қосылған.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көтерілген жазық. Құмдағы қияқты–австриялық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тырсалы-таволгалы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15-а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қамыс-бұрғын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топырақты сәл тұзды құмдақ жердегі қылтұқым–тәтті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көтерілген жазық. Құмдағы қияқты–австриялық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тырсалы-таволгалы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көтерілген жазық.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тырсалы-таволгалы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көтерілген жазық.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15-а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қамыс-бұрғын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құмды қылтұқым–Маршалл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қияқты–құмды қылтұқым–Маршалл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қамыс–Маршалл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құмды қылтұқым–Маршалл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Маршалл жусанды–қамыс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қамыс–суық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 топырақтағы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сазды-құмды топырақтағы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сазды-құмды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сазды-құмды топырақтағы бұрғын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Құмдағы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қылтұқымды–бұрғын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Шөпті–тәтті шөп өсімдіктері шөпті-қоңыр құмдақ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сазды-құмды топырақтағы сәл тұзды шөпті жердегі арпа–тәтті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Төбешіктері бар жазық.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719"/>
          <w:p>
            <w:pPr>
              <w:spacing w:after="20"/>
              <w:ind w:left="20"/>
              <w:jc w:val="both"/>
            </w:pPr>
            <w:r>
              <w:rPr>
                <w:rFonts w:ascii="Times New Roman"/>
                <w:b w:val="false"/>
                <w:i w:val="false"/>
                <w:color w:val="000000"/>
                <w:sz w:val="20"/>
              </w:rPr>
              <w:t>
Қара-қоңыр құмдақ топырақтағы австриялық жусанды өсімдіктер.</w:t>
            </w:r>
          </w:p>
          <w:bookmarkEnd w:id="719"/>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құмдақ топырақтағы бақшалар.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қылтұқымды–бұрғын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тәрізді төмендеу. Шөпті–тәтті шөп өсімдіктері ириспен бірге шөпті-қоңыр сазды-құмды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тырсалы–типчак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топырақты сәл тұзды құмдақ жердегі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мал жинау орны (скотобой).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жазғы қонысы.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негізгі тыңайтылған жер.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түпкілікті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типчак–қылтұқым–жусанды өсімдіктер (шөлді қылтұқым, тырса, жусан: суық, Маршалл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қияқты–қылтұқымды–бұрғын өсімдіктер (шөлді қылтұқым, типчак).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тырсалы–бұрғын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құмдақ топырақтағы бақшалар.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типчак–жусанды өсімдіктер (Маршалл жусаны, австриялық жусан, суық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тырсалы–бұрғын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типчак–жусанды өсімдіктер (жусан: суық, австриялық, Маршалл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қылтұқымды–бұрғын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топырақтағы типчак–жусанды өсімдіктер (жусан: суық, австриялық).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австриялық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тәрізді төмендеу. Шөпті–типчак өсімдіктері әртүрлі шөптермен шөпті-қоңыр құмдақ топырақта (люцерна, бұтақшалы лапчатка, тегіс тәтті шөп).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құмдақ топырақтағы бақшалар.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құмды қылтұқым–Маршалл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негізгі тыңайтылған жер.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түпкілікті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негізгі жақсартылған (тыңайтылған) жер.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түпкілікті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уақытша мал қонысы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уақытша мал қонысы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типчак–қылтұқым–жусанды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6-в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мал жинау орны (скотобой).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қылтұқым–типчак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 жердегі бескілніс–камфорос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 құмдақ топырақтағы арпа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қияқты–қылтұқымды өсімдіктер (тырса, шөлді қылтұқым, типчак).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типчак–әртүрлі қылтұқымды–суық жусанды өсімдіктер (тырса, шөлді қылтұқым).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қияқты–қылтұқымды өсімдіктер (тырса, типчак).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тырсалы–типчак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топырақтағы типчак–жусанды өсімдіктер (жусандар: суық, австриялық).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сазды-құмды топырақтағы қылтұқым–типчак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тұқымы таңдап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ақ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Солонцевті шөпті жердегі бескілніс–камфорос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типчак–тырсалы–суық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тұқымы таңдап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әртүрлі қылтұқымды–типчак өсімдіктері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ақ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қылтұқымды–типчак–ақ жусанды өсімдіктер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тұқымы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өсімдіктері шөпті-қоңыр сәл тұзды құмдақ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қылтұқымды–типчак өсімдіктері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тұқымы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қылтұқымды–типчак–ақ жусанды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қияқты–қылтұқымды өсімдіктер (типчак,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қияқты–қылтұқымды өсімдіктер (типчак,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қылтұқым–типчак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 өсімдіктері ириспен бірге.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айырылған сұр тұзды жер (соровый солончак).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шөпті-қоңыр сәл тұзды құмдақ топырақтағы арпа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тырсалы–типчак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типчак–тырсалы–суық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сазды-құмды топырақтағы қылтұқым–типчак–ақ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тұқымы таңдап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Көлге жақын төмендеу. Шөпті-қоңыр сәл тұзды құмдақ топырақтағы лебеда өсімдіктері (татар лебедасы).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малдар барлық маусымда жайылад.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солонцевті құмдақ топырақтағы қылтұқымды өсімдіктер (қылтұқым, арпа).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ши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Шөпті-сәл тұзды құмдақ топырақтағы мал жинау орны.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 жердегі бескільніс–камфорос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ши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қылтұқым–типчак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Солонцевті шөпті жердегі бескільніс–камфорос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әртүрлі қылтұқымды–типчак өсімдіктері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қылтұқымды–типчак өсімдіктері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залеж дақтары.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төбешіктелген жазық.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айырылған, сынған құмдар.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қылтұқым–типчак–тәтті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шөпті-қоңыр сәл тұзды құмдақ топырақтағы арпа–тәтті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(тырса, шөлді қылтұқым).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қойлар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қылтұқымды–типчак өсімдіктері (тырса, шөлді қылтұқым).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қойлар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Арамшөпке шалдыққан залеж дақтары.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қойлар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Белополынные на темно-каштановых супесчаных почвах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Арамшөпке шалдыққан залеж дақтары.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тырсалы–типчак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мал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төбешіктелген жазық. Құмдағы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малдар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Төменді жерлерде, шөпті-қоңыр сәл тұзды құмдақ топырақта өсетін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20"/>
          <w:p>
            <w:pPr>
              <w:spacing w:after="20"/>
              <w:ind w:left="20"/>
              <w:jc w:val="both"/>
            </w:pPr>
            <w:r>
              <w:rPr>
                <w:rFonts w:ascii="Times New Roman"/>
                <w:b w:val="false"/>
                <w:i w:val="false"/>
                <w:color w:val="000000"/>
                <w:sz w:val="20"/>
              </w:rPr>
              <w:t>
Қара-қоңыр құмдақ топырақтағы әртүрлі қылтұқымды өсімдіктер (шөлді қылтұқым, тырса).</w:t>
            </w:r>
          </w:p>
          <w:bookmarkEnd w:id="720"/>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мал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Типчаково-холодно-полынные на темно-каштановых супесчаных почвах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малдар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малдар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Арамшөпке шалдыққан залеж дақтары.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таңдап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721"/>
          <w:p>
            <w:pPr>
              <w:spacing w:after="20"/>
              <w:ind w:left="20"/>
              <w:jc w:val="both"/>
            </w:pPr>
            <w:r>
              <w:rPr>
                <w:rFonts w:ascii="Times New Roman"/>
                <w:b w:val="false"/>
                <w:i w:val="false"/>
                <w:color w:val="000000"/>
                <w:sz w:val="20"/>
              </w:rPr>
              <w:t>
Қара-қоңыр құмдақ топырақтағы қияқты өсімдіктер.</w:t>
            </w:r>
          </w:p>
          <w:bookmarkEnd w:id="721"/>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Көлге жақын төмендеу. Солонцевті шөпті жердегі бескільніс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малдар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шөпті-қоңыр сәл тұзды құмдақ топырақтағы арпа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тырсалы–типчак–бургун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Кияковые на темно-каштановых супесчаных почвах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құмдақ топырақтағы мятликов–тәтті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әртүрлі қылтұқымды–типчак өсімдіктері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722"/>
          <w:p>
            <w:pPr>
              <w:spacing w:after="20"/>
              <w:ind w:left="20"/>
              <w:jc w:val="both"/>
            </w:pPr>
            <w:r>
              <w:rPr>
                <w:rFonts w:ascii="Times New Roman"/>
                <w:b w:val="false"/>
                <w:i w:val="false"/>
                <w:color w:val="000000"/>
                <w:sz w:val="20"/>
              </w:rPr>
              <w:t>
Жазық. Қара-қоңыр құмдақ топырақтағы қияқты өсімдіктер.</w:t>
            </w:r>
          </w:p>
          <w:bookmarkEnd w:id="722"/>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қылтұқым–тәтті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қылтұқым–тәтті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типчак–әртүрлі қылтұқымды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типчак–әртүрлі қылтұқымды өсімдіктер (тырса, шөлді қылтұқым).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малдар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қияқты–жүгері тәрізді шөптесін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мезгілде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сазды шөпті жердегі арпа–тәтті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 жердегі бескілніс–жусан (лебеда)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қылтұқымдас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құмдақ топырақтағы мятлик–типчак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құмдақ топырақтағы мятлик–типчак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қияқты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Маршалл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әртүрлі қылтұқымды өсімдіктер (шөлді қылтұқым,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әртүрлі қылтұқымды–жусанды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жусанды өсімдіктер (австриялық жусан, суық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Қара-қоңыр құмдақ топырақтағы типчак–суық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мен қойлар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топырақтағы шөлді қылтұқымды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қылтұқымдас–тәтті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Солонцевті шөпті-қоңыр сәл тұзды құмдақ топырақтағы арпа–тәтті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Шөпті-қоңыр сәл тұзды құмдақ топырақтағы қылтұқымдас–тәтті шөп өсімдіктері.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на равнине. Волоснецово-солодковые на лугово-каштановых солонцеватых супесчаных почвах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723"/>
          <w:p>
            <w:pPr>
              <w:spacing w:after="20"/>
              <w:ind w:left="20"/>
              <w:jc w:val="both"/>
            </w:pPr>
            <w:r>
              <w:rPr>
                <w:rFonts w:ascii="Times New Roman"/>
                <w:b w:val="false"/>
                <w:i w:val="false"/>
                <w:color w:val="000000"/>
                <w:sz w:val="20"/>
              </w:rPr>
              <w:t>
Жазық. Қара-қоңыр құмдақ топырақтағы қияқты өсімдіктер.</w:t>
            </w:r>
          </w:p>
          <w:bookmarkEnd w:id="723"/>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көктемде және күзде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құмдақ топырақтағы типчак–тырса–суық жусанды өсімдіктер.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Шөптесін дақылдар мен сұлы дақылдары шалғынды-қоңыр топырақтағы құмды-сазды жерлерде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мал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Шөптесін дақылдар мен сұлы дақылдары шалғынды-қоңыр топырақтағы құмды-сазды жерлерде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Құмдық қылқанжапырақты-қалтырап өсетін салқын жалбызды қауымдастықтар, қара қоңыр құмды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таңдалып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Қияқтық-құмдық қылқанжапырақты-мұршаллау жалбызды қауымдастықтар қара қоңыр құмды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Тіпшікшөпті-салқын жалбызды қауымдастықтар қара қоңыр құмды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Қияқтық-құмдық қылқанжапырақты қара қоңыр құмды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 қылқанжапырақты-салқын жалбызды қара қоңыр құмды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топырақтағы тұзды құмды топырақта өсетін шөпті-сұлы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құмқұмық-жусан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қияқ-құмқұмық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Шөпті-қоңыр тұзды құмдақ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құмқұмық-типчак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типчак-салқын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 тұзды шалғындардың бескілдік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 жерлердің дақтары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топырақтар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топырақтар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қияқ-салқын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тұзды құмдақ шалғын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малдың әсерінен болған өсімдік жамылғысының бұзылуы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Бескілдік түрлері тұзды шалғындардың тұзды топырақтарында.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қияқ-бұрғұн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әртүрлі құмқұмық-типчак түрлері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көтерілетін төбе. Қара қоңыр құмдақ топырақтағы әртүрлі құмқұмық түрлері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типчак-салқын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құмдақ шалғын топырақтағы пырей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әртүрлі құмқұмық-типчак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Әртүрлі құмқұмық-бургунд түрлері қара қоңыр құмдақ топырақта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құмдақ шалғын топырақтағы пырей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Маршалов-жусан түрлері қара қоңыр құмдақ топырақта.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әртүрлі құмқұмық түрлері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құмдақ шалғын топырақтағы пырей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Әртүрлі құмқұмық түрлері қара қоңыр құмдақ топырақта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16Б-1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Тарбиқ жазық. Құмдардағы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малдың әсерінен болған өсімдік жамылғысының бұзылуы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қиранды құмдар.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Қара қоңыр құмдақ топырақтағы 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қойлар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тұзды құмдақ шалғын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қойлар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бескілдік-селитрелі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тұзды құмдақ шалғын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қойлар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27А-а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қойлар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әртүрлі құмқұмық түрлері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құмдақ шалғын топырақтағы пырей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әртүрлі құмқұмық түрлері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әртүрлі құмқұмық түрлері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қияқ-салқын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11.0 13.3 11.6 6.1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Шалғынды тұзды құмдақ топырақтағы арпа-солодка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бескілдік-селитрелі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Шалғынды-қоңыр тұзды құмдақ топырақтағы ши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ши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типчак-волоснец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түрлері шалғынды-қоңыр тұзды құмдақ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Шалғынды тұзды құмдақ топырақтағы арпа-солодка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Бескілдік түрлері тұзды шалғындардың тұзды топырақтарында.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топырақтардағы қамыс тоғайлары.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топырақтардағы терек тоғайлары.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Шөпті-қоңыр тұзды құмдақ шалғын топырақтағы волоснец-типчак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бескілдік-комфоросм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түрлері шалғынды-қоңыр тұзды құмдақ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Шалғынды тұзды құмдақ топырақтағы арпа-солодка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бескілдік-селитрелі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 Қара қоңыр құмдақ топырақтағы типчак-волоснец-салқын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типчак-салқын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құмқұмық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Шөпті-қоңыр тұзды құмдақ шалғын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бескілдік-селитрелі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құмдақ топырақтағы арпа-солодка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Қара қоңыр құмдақ топырақтағы типчак-волоснец-салқын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типчак-волоснец-салқын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волоснец-типчак-шренкия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Тұзды шалғындардың тұзды топырақтарындағы бескілдік-лебед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Шөпті-қоңыр тұзды құмдақ шалғын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құмдақ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Конраулы өлкесі.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құмдақ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Конраулы өлкесі.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құмдақ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типчак-волоснец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типчак-салқын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Шалғынды тұзды құмдақ топырақтағы арпа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құмдақ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лебедік-бескілдік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көтерілетін төбе. Қара қоңыр құмдақ топырақтағы қияқ-дәнді дақылдар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әртүрлі құмқұмық түрлері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жайылады, таңдалып шабылады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түрлері шалғынды-қоңыр тұзды құмдақ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қияқ-типчак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типчак-салқын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Шалғынды тұзды құмдақ топырақтағы арпа-солодка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өлкесі. Шалғынды тұзды құмдақ топырақтағы арпа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және күзде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лебедік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724"/>
          <w:p>
            <w:pPr>
              <w:spacing w:after="20"/>
              <w:ind w:left="20"/>
              <w:jc w:val="both"/>
            </w:pPr>
            <w:r>
              <w:rPr>
                <w:rFonts w:ascii="Times New Roman"/>
                <w:b w:val="false"/>
                <w:i w:val="false"/>
                <w:color w:val="000000"/>
                <w:sz w:val="20"/>
              </w:rPr>
              <w:t>
Жазық. Қара қоңыр құмдақ топырақтағы типчак-волоснец түрлері.</w:t>
            </w:r>
          </w:p>
          <w:bookmarkEnd w:id="724"/>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725"/>
          <w:p>
            <w:pPr>
              <w:spacing w:after="20"/>
              <w:ind w:left="20"/>
              <w:jc w:val="both"/>
            </w:pPr>
            <w:r>
              <w:rPr>
                <w:rFonts w:ascii="Times New Roman"/>
                <w:b w:val="false"/>
                <w:i w:val="false"/>
                <w:color w:val="000000"/>
                <w:sz w:val="20"/>
              </w:rPr>
              <w:t>
Жазық. Қара қоңыр құмдақ топырақтағы типчак-волоснец түрлері.</w:t>
            </w:r>
          </w:p>
          <w:bookmarkEnd w:id="725"/>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726"/>
          <w:p>
            <w:pPr>
              <w:spacing w:after="20"/>
              <w:ind w:left="20"/>
              <w:jc w:val="both"/>
            </w:pPr>
            <w:r>
              <w:rPr>
                <w:rFonts w:ascii="Times New Roman"/>
                <w:b w:val="false"/>
                <w:i w:val="false"/>
                <w:color w:val="000000"/>
                <w:sz w:val="20"/>
              </w:rPr>
              <w:t>
Жазық. Қара қоңыр құмдақ топырақтағы типчак-волоснец түрлері.</w:t>
            </w:r>
          </w:p>
          <w:bookmarkEnd w:id="726"/>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типчак-әртүрлі құмқұмық түрлері (тырса, құмқұмық).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қияқ-дәнді дақылдар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типчак-волоснец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Селитрелі жусан түрлері бескілдікпен тұзды шалғындардың тұзды топырақтарында.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Сормоилды өлкесі.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Қара қоңыр құмдақ топырақтағы бургундпен 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топырақтағы типчак-салқын жусан түрлері (жусандар: салқын, австриялық).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Шалғынды-қоңыр құмдақ топырақтағы бұрғұн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Шалғынды-қоңыр құмдақ топырақтағы бау-бақша учаскелері.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залеж дақтары.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тұзды құмдақ шалғын топырақтағы волоснец-типчак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топырақтардағы клубнекамыш тоғайлары.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тұздыдақ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тұзды құмдақ шалғын топырақтағы волоснец-типчак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түрлері шалғынды-қоңыр тұзды құмдақ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Шалғынды тұзды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құмдақ топырақтағы арпа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түрлері шалғынды-қоңыр тұзды құмдақ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Шалғынды-қоңыр тұзды құмдақ топырақтарында мал жинау орны.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тырса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залеж дақтары.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16А-1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қияқ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тырса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залеж дақтары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Шөпті-қоңыр тұзды құмдақ шалғын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әртүрлі құмқұмық-типчак түрлері (құмқұмық,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мал жинайтын орын.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жинау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жазда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тырса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шөптерінің залежі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Шалғынды-қоңыр құмдақ топырақтағы дәнді дақылдар-солодка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Шалғынды-қоңыр тұзды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Шалғынды тұзды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құмдақ топырақтағы волоснец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 жер. Шалғынды тұзды құмдақ топырақтағы волоснец-солодка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бескілдік-камфоросм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шалғындардың тұзды топырақтарындағы лебедік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құмқұмық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құмқұмық-типчак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қоңыр құмдақ топырақтағы әртүрлі құмқұмық-типчак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күзде жайылады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құмдақ топырақтағы қияқ-салқын жусан түрлері.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727"/>
          <w:p>
            <w:pPr>
              <w:spacing w:after="20"/>
              <w:ind w:left="20"/>
              <w:jc w:val="both"/>
            </w:pPr>
            <w:r>
              <w:rPr>
                <w:rFonts w:ascii="Times New Roman"/>
                <w:b w:val="false"/>
                <w:i w:val="false"/>
                <w:color w:val="000000"/>
                <w:sz w:val="20"/>
              </w:rPr>
              <w:t>
10</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43Бб</w:t>
            </w:r>
          </w:p>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28"/>
          <w:p>
            <w:pPr>
              <w:spacing w:after="20"/>
              <w:ind w:left="20"/>
              <w:jc w:val="both"/>
            </w:pPr>
            <w:r>
              <w:rPr>
                <w:rFonts w:ascii="Times New Roman"/>
                <w:b w:val="false"/>
                <w:i w:val="false"/>
                <w:color w:val="000000"/>
                <w:sz w:val="20"/>
              </w:rPr>
              <w:t>
1</w:t>
            </w:r>
          </w:p>
          <w:bookmarkEnd w:id="7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729"/>
          <w:p>
            <w:pPr>
              <w:spacing w:after="20"/>
              <w:ind w:left="20"/>
              <w:jc w:val="both"/>
            </w:pPr>
            <w:r>
              <w:rPr>
                <w:rFonts w:ascii="Times New Roman"/>
                <w:b w:val="false"/>
                <w:i w:val="false"/>
                <w:color w:val="000000"/>
                <w:sz w:val="20"/>
              </w:rPr>
              <w:t>
Кішкентай шоқы</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Шымды-бетегелі-жусанды-қияқты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(түкті боз, бетеге, бозша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Бұталы-шымды-бетегелі-жусанды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бетеге, бозша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Лессинг бозы, жүлгелі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нағыз қазтамақ, нағыз қазтамақ,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онозмасы)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Жусанды-эбелекті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жіңішке жапырақты жусан,</w:t>
            </w:r>
          </w:p>
          <w:p>
            <w:pPr>
              <w:spacing w:after="20"/>
              <w:ind w:left="20"/>
              <w:jc w:val="both"/>
            </w:pPr>
            <w:r>
              <w:rPr>
                <w:rFonts w:ascii="Times New Roman"/>
                <w:b w:val="false"/>
                <w:i w:val="false"/>
                <w:color w:val="000000"/>
                <w:sz w:val="20"/>
              </w:rPr>
              <w:t>
құмды рогач)</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730"/>
          <w:p>
            <w:pPr>
              <w:spacing w:after="20"/>
              <w:ind w:left="20"/>
              <w:jc w:val="both"/>
            </w:pPr>
            <w:r>
              <w:rPr>
                <w:rFonts w:ascii="Times New Roman"/>
                <w:b w:val="false"/>
                <w:i w:val="false"/>
                <w:color w:val="000000"/>
                <w:sz w:val="20"/>
              </w:rPr>
              <w:t>
жайылымдар</w:t>
            </w:r>
          </w:p>
          <w:bookmarkEnd w:id="7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731"/>
          <w:p>
            <w:pPr>
              <w:spacing w:after="20"/>
              <w:ind w:left="20"/>
              <w:jc w:val="both"/>
            </w:pPr>
            <w:r>
              <w:rPr>
                <w:rFonts w:ascii="Times New Roman"/>
                <w:b w:val="false"/>
                <w:i w:val="false"/>
                <w:color w:val="000000"/>
                <w:sz w:val="20"/>
              </w:rPr>
              <w:t>
40</w:t>
            </w:r>
          </w:p>
          <w:bookmarkEnd w:id="7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732"/>
          <w:p>
            <w:pPr>
              <w:spacing w:after="20"/>
              <w:ind w:left="20"/>
              <w:jc w:val="both"/>
            </w:pPr>
            <w:r>
              <w:rPr>
                <w:rFonts w:ascii="Times New Roman"/>
                <w:b w:val="false"/>
                <w:i w:val="false"/>
                <w:color w:val="000000"/>
                <w:sz w:val="20"/>
              </w:rPr>
              <w:t>
702</w:t>
            </w:r>
          </w:p>
          <w:bookmarkEnd w:id="7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733"/>
          <w:p>
            <w:pPr>
              <w:spacing w:after="20"/>
              <w:ind w:left="20"/>
              <w:jc w:val="both"/>
            </w:pPr>
            <w:r>
              <w:rPr>
                <w:rFonts w:ascii="Times New Roman"/>
                <w:b w:val="false"/>
                <w:i w:val="false"/>
                <w:color w:val="000000"/>
                <w:sz w:val="20"/>
              </w:rPr>
              <w:t>
жеке</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734"/>
          <w:p>
            <w:pPr>
              <w:spacing w:after="20"/>
              <w:ind w:left="20"/>
              <w:jc w:val="both"/>
            </w:pPr>
            <w:r>
              <w:rPr>
                <w:rFonts w:ascii="Times New Roman"/>
                <w:b w:val="false"/>
                <w:i w:val="false"/>
                <w:color w:val="000000"/>
                <w:sz w:val="20"/>
              </w:rPr>
              <w:t>
9,7</w:t>
            </w:r>
          </w:p>
          <w:bookmarkEnd w:id="7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735"/>
          <w:p>
            <w:pPr>
              <w:spacing w:after="20"/>
              <w:ind w:left="20"/>
              <w:jc w:val="both"/>
            </w:pPr>
            <w:r>
              <w:rPr>
                <w:rFonts w:ascii="Times New Roman"/>
                <w:b w:val="false"/>
                <w:i w:val="false"/>
                <w:color w:val="000000"/>
                <w:sz w:val="20"/>
              </w:rPr>
              <w:t>
1В</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51Б</w:t>
            </w:r>
          </w:p>
          <w:p>
            <w:pPr>
              <w:spacing w:after="20"/>
              <w:ind w:left="20"/>
              <w:jc w:val="both"/>
            </w:pPr>
            <w:r>
              <w:rPr>
                <w:rFonts w:ascii="Times New Roman"/>
                <w:b w:val="false"/>
                <w:i w:val="false"/>
                <w:color w:val="000000"/>
                <w:sz w:val="20"/>
              </w:rPr>
              <w:t>
М-5б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736"/>
          <w:p>
            <w:pPr>
              <w:spacing w:after="20"/>
              <w:ind w:left="20"/>
              <w:jc w:val="both"/>
            </w:pPr>
            <w:r>
              <w:rPr>
                <w:rFonts w:ascii="Times New Roman"/>
                <w:b w:val="false"/>
                <w:i w:val="false"/>
                <w:color w:val="000000"/>
                <w:sz w:val="20"/>
              </w:rPr>
              <w:t>
2</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737"/>
          <w:p>
            <w:pPr>
              <w:spacing w:after="20"/>
              <w:ind w:left="20"/>
              <w:jc w:val="both"/>
            </w:pPr>
            <w:r>
              <w:rPr>
                <w:rFonts w:ascii="Times New Roman"/>
                <w:b w:val="false"/>
                <w:i w:val="false"/>
                <w:color w:val="000000"/>
                <w:sz w:val="20"/>
              </w:rPr>
              <w:t>
Кішкентай шоқы</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Бозды-бетегелі-қияқты, тобылғылы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Лессинг бозы, қызыл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аласа қияқ, шайқурай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Лессинг бозы, қауырсынды боз,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Ледебур жабрицасы, масақты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вероника, айыр жапырақты қазтабан, нағыз</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қазтамақ)</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 күлтелі лабазник, кәдімгі мыңжапырақ,</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қаншөп, жатаған бидайық, бетеге,</w:t>
            </w:r>
          </w:p>
          <w:p>
            <w:pPr>
              <w:spacing w:after="20"/>
              <w:ind w:left="20"/>
              <w:jc w:val="both"/>
            </w:pPr>
            <w:r>
              <w:rPr>
                <w:rFonts w:ascii="Times New Roman"/>
                <w:b w:val="false"/>
                <w:i w:val="false"/>
                <w:color w:val="000000"/>
                <w:sz w:val="20"/>
              </w:rPr>
              <w:t>
шалғындық қоңырбас)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738"/>
          <w:p>
            <w:pPr>
              <w:spacing w:after="20"/>
              <w:ind w:left="20"/>
              <w:jc w:val="both"/>
            </w:pPr>
            <w:r>
              <w:rPr>
                <w:rFonts w:ascii="Times New Roman"/>
                <w:b w:val="false"/>
                <w:i w:val="false"/>
                <w:color w:val="000000"/>
                <w:sz w:val="20"/>
              </w:rPr>
              <w:t>
жайылымдар</w:t>
            </w:r>
          </w:p>
          <w:bookmarkEnd w:id="7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739"/>
          <w:p>
            <w:pPr>
              <w:spacing w:after="20"/>
              <w:ind w:left="20"/>
              <w:jc w:val="both"/>
            </w:pPr>
            <w:r>
              <w:rPr>
                <w:rFonts w:ascii="Times New Roman"/>
                <w:b w:val="false"/>
                <w:i w:val="false"/>
                <w:color w:val="000000"/>
                <w:sz w:val="20"/>
              </w:rPr>
              <w:t>
40</w:t>
            </w:r>
          </w:p>
          <w:bookmarkEnd w:id="7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740"/>
          <w:p>
            <w:pPr>
              <w:spacing w:after="20"/>
              <w:ind w:left="20"/>
              <w:jc w:val="both"/>
            </w:pPr>
            <w:r>
              <w:rPr>
                <w:rFonts w:ascii="Times New Roman"/>
                <w:b w:val="false"/>
                <w:i w:val="false"/>
                <w:color w:val="000000"/>
                <w:sz w:val="20"/>
              </w:rPr>
              <w:t>
240</w:t>
            </w:r>
          </w:p>
          <w:bookmarkEnd w:id="7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741"/>
          <w:p>
            <w:pPr>
              <w:spacing w:after="20"/>
              <w:ind w:left="20"/>
              <w:jc w:val="both"/>
            </w:pPr>
            <w:r>
              <w:rPr>
                <w:rFonts w:ascii="Times New Roman"/>
                <w:b w:val="false"/>
                <w:i w:val="false"/>
                <w:color w:val="000000"/>
                <w:sz w:val="20"/>
              </w:rPr>
              <w:t>
жеке</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742"/>
          <w:p>
            <w:pPr>
              <w:spacing w:after="20"/>
              <w:ind w:left="20"/>
              <w:jc w:val="both"/>
            </w:pPr>
            <w:r>
              <w:rPr>
                <w:rFonts w:ascii="Times New Roman"/>
                <w:b w:val="false"/>
                <w:i w:val="false"/>
                <w:color w:val="000000"/>
                <w:sz w:val="20"/>
              </w:rPr>
              <w:t>
7,0</w:t>
            </w:r>
          </w:p>
          <w:bookmarkEnd w:id="7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743"/>
          <w:p>
            <w:pPr>
              <w:spacing w:after="20"/>
              <w:ind w:left="20"/>
              <w:jc w:val="both"/>
            </w:pPr>
            <w:r>
              <w:rPr>
                <w:rFonts w:ascii="Times New Roman"/>
                <w:b w:val="false"/>
                <w:i w:val="false"/>
                <w:color w:val="000000"/>
                <w:sz w:val="20"/>
              </w:rPr>
              <w:t>
8А</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66Б</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49Г</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51Б</w:t>
            </w:r>
          </w:p>
          <w:p>
            <w:pPr>
              <w:spacing w:after="20"/>
              <w:ind w:left="20"/>
              <w:jc w:val="both"/>
            </w:pPr>
            <w:r>
              <w:rPr>
                <w:rFonts w:ascii="Times New Roman"/>
                <w:b w:val="false"/>
                <w:i w:val="false"/>
                <w:color w:val="000000"/>
                <w:sz w:val="20"/>
              </w:rPr>
              <w:t>
М-5б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744"/>
          <w:p>
            <w:pPr>
              <w:spacing w:after="20"/>
              <w:ind w:left="20"/>
              <w:jc w:val="both"/>
            </w:pPr>
            <w:r>
              <w:rPr>
                <w:rFonts w:ascii="Times New Roman"/>
                <w:b w:val="false"/>
                <w:i w:val="false"/>
                <w:color w:val="000000"/>
                <w:sz w:val="20"/>
              </w:rPr>
              <w:t>
3</w:t>
            </w:r>
          </w:p>
          <w:bookmarkEnd w:id="7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34х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745"/>
          <w:p>
            <w:pPr>
              <w:spacing w:after="20"/>
              <w:ind w:left="20"/>
              <w:jc w:val="both"/>
            </w:pPr>
            <w:r>
              <w:rPr>
                <w:rFonts w:ascii="Times New Roman"/>
                <w:b w:val="false"/>
                <w:i w:val="false"/>
                <w:color w:val="000000"/>
                <w:sz w:val="20"/>
              </w:rPr>
              <w:t>
Кішкентай шоқы</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Бозды-жусанды-әртүрлі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Шренк жусаны, 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жоңышқа, нағыз қазтамақ)</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жусанды-бескильницелі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сортаң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ажыраңқы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бескильница, төселмелі кохия)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сортаң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қосгүлді сортаңшөп,</w:t>
            </w:r>
          </w:p>
          <w:p>
            <w:pPr>
              <w:spacing w:after="20"/>
              <w:ind w:left="20"/>
              <w:jc w:val="both"/>
            </w:pPr>
            <w:r>
              <w:rPr>
                <w:rFonts w:ascii="Times New Roman"/>
                <w:b w:val="false"/>
                <w:i w:val="false"/>
                <w:color w:val="000000"/>
                <w:sz w:val="20"/>
              </w:rPr>
              <w:t>
</w:t>
            </w:r>
            <w:r>
              <w:rPr>
                <w:rFonts w:ascii="Times New Roman"/>
                <w:b w:val="false"/>
                <w:i w:val="false"/>
                <w:color w:val="000000"/>
                <w:sz w:val="20"/>
              </w:rPr>
              <w:t>Гмелин кермегі)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 күлтелі лабазник, кәдімгі</w:t>
            </w:r>
          </w:p>
          <w:p>
            <w:pPr>
              <w:spacing w:after="20"/>
              <w:ind w:left="20"/>
              <w:jc w:val="both"/>
            </w:pPr>
            <w:r>
              <w:rPr>
                <w:rFonts w:ascii="Times New Roman"/>
                <w:b w:val="false"/>
                <w:i w:val="false"/>
                <w:color w:val="000000"/>
                <w:sz w:val="20"/>
              </w:rPr>
              <w:t>
</w:t>
            </w:r>
            <w:r>
              <w:rPr>
                <w:rFonts w:ascii="Times New Roman"/>
                <w:b w:val="false"/>
                <w:i w:val="false"/>
                <w:color w:val="000000"/>
                <w:sz w:val="20"/>
              </w:rPr>
              <w:t>мыңжапырақ, дәрілік қаншөп,</w:t>
            </w:r>
          </w:p>
          <w:p>
            <w:pPr>
              <w:spacing w:after="20"/>
              <w:ind w:left="20"/>
              <w:jc w:val="both"/>
            </w:pPr>
            <w:r>
              <w:rPr>
                <w:rFonts w:ascii="Times New Roman"/>
                <w:b w:val="false"/>
                <w:i w:val="false"/>
                <w:color w:val="000000"/>
                <w:sz w:val="20"/>
              </w:rPr>
              <w:t>
қосгүлді сортаңшөп)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746"/>
          <w:p>
            <w:pPr>
              <w:spacing w:after="20"/>
              <w:ind w:left="20"/>
              <w:jc w:val="both"/>
            </w:pPr>
            <w:r>
              <w:rPr>
                <w:rFonts w:ascii="Times New Roman"/>
                <w:b w:val="false"/>
                <w:i w:val="false"/>
                <w:color w:val="000000"/>
                <w:sz w:val="20"/>
              </w:rPr>
              <w:t>
жайылымдар</w:t>
            </w:r>
          </w:p>
          <w:bookmarkEnd w:id="7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747"/>
          <w:p>
            <w:pPr>
              <w:spacing w:after="20"/>
              <w:ind w:left="20"/>
              <w:jc w:val="both"/>
            </w:pPr>
            <w:r>
              <w:rPr>
                <w:rFonts w:ascii="Times New Roman"/>
                <w:b w:val="false"/>
                <w:i w:val="false"/>
                <w:color w:val="000000"/>
                <w:sz w:val="20"/>
              </w:rPr>
              <w:t>
40</w:t>
            </w:r>
          </w:p>
          <w:bookmarkEnd w:id="7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48"/>
          <w:p>
            <w:pPr>
              <w:spacing w:after="20"/>
              <w:ind w:left="20"/>
              <w:jc w:val="both"/>
            </w:pPr>
            <w:r>
              <w:rPr>
                <w:rFonts w:ascii="Times New Roman"/>
                <w:b w:val="false"/>
                <w:i w:val="false"/>
                <w:color w:val="000000"/>
                <w:sz w:val="20"/>
              </w:rPr>
              <w:t>
175</w:t>
            </w:r>
          </w:p>
          <w:bookmarkEnd w:id="7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749"/>
          <w:p>
            <w:pPr>
              <w:spacing w:after="20"/>
              <w:ind w:left="20"/>
              <w:jc w:val="both"/>
            </w:pPr>
            <w:r>
              <w:rPr>
                <w:rFonts w:ascii="Times New Roman"/>
                <w:b w:val="false"/>
                <w:i w:val="false"/>
                <w:color w:val="000000"/>
                <w:sz w:val="20"/>
              </w:rPr>
              <w:t>
жеке</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750"/>
          <w:p>
            <w:pPr>
              <w:spacing w:after="20"/>
              <w:ind w:left="20"/>
              <w:jc w:val="both"/>
            </w:pPr>
            <w:r>
              <w:rPr>
                <w:rFonts w:ascii="Times New Roman"/>
                <w:b w:val="false"/>
                <w:i w:val="false"/>
                <w:color w:val="000000"/>
                <w:sz w:val="20"/>
              </w:rPr>
              <w:t>
8,8</w:t>
            </w:r>
          </w:p>
          <w:bookmarkEnd w:id="75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751"/>
          <w:p>
            <w:pPr>
              <w:spacing w:after="20"/>
              <w:ind w:left="20"/>
              <w:jc w:val="both"/>
            </w:pPr>
            <w:r>
              <w:rPr>
                <w:rFonts w:ascii="Times New Roman"/>
                <w:b w:val="false"/>
                <w:i w:val="false"/>
                <w:color w:val="000000"/>
                <w:sz w:val="20"/>
              </w:rPr>
              <w:t>
32А</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62А</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63А</w:t>
            </w:r>
          </w:p>
          <w:p>
            <w:pPr>
              <w:spacing w:after="20"/>
              <w:ind w:left="20"/>
              <w:jc w:val="both"/>
            </w:pPr>
            <w:r>
              <w:rPr>
                <w:rFonts w:ascii="Times New Roman"/>
                <w:b w:val="false"/>
                <w:i w:val="false"/>
                <w:color w:val="000000"/>
                <w:sz w:val="20"/>
              </w:rPr>
              <w:t>
М-5б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752"/>
          <w:p>
            <w:pPr>
              <w:spacing w:after="20"/>
              <w:ind w:left="20"/>
              <w:jc w:val="both"/>
            </w:pPr>
            <w:r>
              <w:rPr>
                <w:rFonts w:ascii="Times New Roman"/>
                <w:b w:val="false"/>
                <w:i w:val="false"/>
                <w:color w:val="000000"/>
                <w:sz w:val="20"/>
              </w:rPr>
              <w:t>
4</w:t>
            </w:r>
          </w:p>
          <w:bookmarkEnd w:id="75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753"/>
          <w:p>
            <w:pPr>
              <w:spacing w:after="20"/>
              <w:ind w:left="20"/>
              <w:jc w:val="both"/>
            </w:pPr>
            <w:r>
              <w:rPr>
                <w:rFonts w:ascii="Times New Roman"/>
                <w:b w:val="false"/>
                <w:i w:val="false"/>
                <w:color w:val="000000"/>
                <w:sz w:val="20"/>
              </w:rPr>
              <w:t>
Кішкентай шоқы. Төбе аралық жазық</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Шымды-бетегелі-қияқты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(бозша бетеге, бетеге, аласа қияқ)</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сортаң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Гмелин кермегі)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 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қылқан жапырақты шиповник, жатаған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бидайық, сүйексіз костер, бетеге, дәрілік</w:t>
            </w:r>
          </w:p>
          <w:p>
            <w:pPr>
              <w:spacing w:after="20"/>
              <w:ind w:left="20"/>
              <w:jc w:val="both"/>
            </w:pPr>
            <w:r>
              <w:rPr>
                <w:rFonts w:ascii="Times New Roman"/>
                <w:b w:val="false"/>
                <w:i w:val="false"/>
                <w:color w:val="000000"/>
                <w:sz w:val="20"/>
              </w:rPr>
              <w:t>
қаншөп, кәдімгі мыңжапырақ)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754"/>
          <w:p>
            <w:pPr>
              <w:spacing w:after="20"/>
              <w:ind w:left="20"/>
              <w:jc w:val="both"/>
            </w:pPr>
            <w:r>
              <w:rPr>
                <w:rFonts w:ascii="Times New Roman"/>
                <w:b w:val="false"/>
                <w:i w:val="false"/>
                <w:color w:val="000000"/>
                <w:sz w:val="20"/>
              </w:rPr>
              <w:t>
жайылымдар</w:t>
            </w:r>
          </w:p>
          <w:bookmarkEnd w:id="7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755"/>
          <w:p>
            <w:pPr>
              <w:spacing w:after="20"/>
              <w:ind w:left="20"/>
              <w:jc w:val="both"/>
            </w:pPr>
            <w:r>
              <w:rPr>
                <w:rFonts w:ascii="Times New Roman"/>
                <w:b w:val="false"/>
                <w:i w:val="false"/>
                <w:color w:val="000000"/>
                <w:sz w:val="20"/>
              </w:rPr>
              <w:t>
50</w:t>
            </w:r>
          </w:p>
          <w:bookmarkEnd w:id="7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756"/>
          <w:p>
            <w:pPr>
              <w:spacing w:after="20"/>
              <w:ind w:left="20"/>
              <w:jc w:val="both"/>
            </w:pPr>
            <w:r>
              <w:rPr>
                <w:rFonts w:ascii="Times New Roman"/>
                <w:b w:val="false"/>
                <w:i w:val="false"/>
                <w:color w:val="000000"/>
                <w:sz w:val="20"/>
              </w:rPr>
              <w:t>
369</w:t>
            </w:r>
          </w:p>
          <w:bookmarkEnd w:id="7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757"/>
          <w:p>
            <w:pPr>
              <w:spacing w:after="20"/>
              <w:ind w:left="20"/>
              <w:jc w:val="both"/>
            </w:pPr>
            <w:r>
              <w:rPr>
                <w:rFonts w:ascii="Times New Roman"/>
                <w:b w:val="false"/>
                <w:i w:val="false"/>
                <w:color w:val="000000"/>
                <w:sz w:val="20"/>
              </w:rPr>
              <w:t>
жеке</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758"/>
          <w:p>
            <w:pPr>
              <w:spacing w:after="20"/>
              <w:ind w:left="20"/>
              <w:jc w:val="both"/>
            </w:pPr>
            <w:r>
              <w:rPr>
                <w:rFonts w:ascii="Times New Roman"/>
                <w:b w:val="false"/>
                <w:i w:val="false"/>
                <w:color w:val="000000"/>
                <w:sz w:val="20"/>
              </w:rPr>
              <w:t>
35Б</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53А</w:t>
            </w:r>
          </w:p>
          <w:p>
            <w:pPr>
              <w:spacing w:after="20"/>
              <w:ind w:left="20"/>
              <w:jc w:val="both"/>
            </w:pPr>
            <w:r>
              <w:rPr>
                <w:rFonts w:ascii="Times New Roman"/>
                <w:b w:val="false"/>
                <w:i w:val="false"/>
                <w:color w:val="000000"/>
                <w:sz w:val="20"/>
              </w:rPr>
              <w:t>
М-5б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759"/>
          <w:p>
            <w:pPr>
              <w:spacing w:after="20"/>
              <w:ind w:left="20"/>
              <w:jc w:val="both"/>
            </w:pPr>
            <w:r>
              <w:rPr>
                <w:rFonts w:ascii="Times New Roman"/>
                <w:b w:val="false"/>
                <w:i w:val="false"/>
                <w:color w:val="000000"/>
                <w:sz w:val="20"/>
              </w:rPr>
              <w:t>
5</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36х</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60"/>
          <w:p>
            <w:pPr>
              <w:spacing w:after="20"/>
              <w:ind w:left="20"/>
              <w:jc w:val="both"/>
            </w:pPr>
            <w:r>
              <w:rPr>
                <w:rFonts w:ascii="Times New Roman"/>
                <w:b w:val="false"/>
                <w:i w:val="false"/>
                <w:color w:val="000000"/>
                <w:sz w:val="20"/>
              </w:rPr>
              <w:t>
Кішкентай шоқы</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Бозша-бетегелі-қауырсынды 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(бозша бетеге, бетеге, қауырсынды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боз-бетегелі-таволгалы,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Бетегелі-бозды-жусанды, 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қауырсынды боз,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Лерх жусаны,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шайқурай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топырақтарда, өзен аңғарлары мен төмендіктерде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(жатаған бидайық, шалғындық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қоңырбас, шалғындық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тимофеевка, сары жоңышқа, алты</w:t>
            </w:r>
          </w:p>
          <w:p>
            <w:pPr>
              <w:spacing w:after="20"/>
              <w:ind w:left="20"/>
              <w:jc w:val="both"/>
            </w:pPr>
            <w:r>
              <w:rPr>
                <w:rFonts w:ascii="Times New Roman"/>
                <w:b w:val="false"/>
                <w:i w:val="false"/>
                <w:color w:val="000000"/>
                <w:sz w:val="20"/>
              </w:rPr>
              <w:t>
күлтелі лабазник, жасыл жидек)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761"/>
          <w:p>
            <w:pPr>
              <w:spacing w:after="20"/>
              <w:ind w:left="20"/>
              <w:jc w:val="both"/>
            </w:pPr>
            <w:r>
              <w:rPr>
                <w:rFonts w:ascii="Times New Roman"/>
                <w:b w:val="false"/>
                <w:i w:val="false"/>
                <w:color w:val="000000"/>
                <w:sz w:val="20"/>
              </w:rPr>
              <w:t>
жайылымдар</w:t>
            </w:r>
          </w:p>
          <w:bookmarkEnd w:id="7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762"/>
          <w:p>
            <w:pPr>
              <w:spacing w:after="20"/>
              <w:ind w:left="20"/>
              <w:jc w:val="both"/>
            </w:pPr>
            <w:r>
              <w:rPr>
                <w:rFonts w:ascii="Times New Roman"/>
                <w:b w:val="false"/>
                <w:i w:val="false"/>
                <w:color w:val="000000"/>
                <w:sz w:val="20"/>
              </w:rPr>
              <w:t>
40</w:t>
            </w:r>
          </w:p>
          <w:bookmarkEnd w:id="7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763"/>
          <w:p>
            <w:pPr>
              <w:spacing w:after="20"/>
              <w:ind w:left="20"/>
              <w:jc w:val="both"/>
            </w:pPr>
            <w:r>
              <w:rPr>
                <w:rFonts w:ascii="Times New Roman"/>
                <w:b w:val="false"/>
                <w:i w:val="false"/>
                <w:color w:val="000000"/>
                <w:sz w:val="20"/>
              </w:rPr>
              <w:t>
1777</w:t>
            </w:r>
          </w:p>
          <w:bookmarkEnd w:id="7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1333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889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764"/>
          <w:p>
            <w:pPr>
              <w:spacing w:after="20"/>
              <w:ind w:left="20"/>
              <w:jc w:val="both"/>
            </w:pPr>
            <w:r>
              <w:rPr>
                <w:rFonts w:ascii="Times New Roman"/>
                <w:b w:val="false"/>
                <w:i w:val="false"/>
                <w:color w:val="000000"/>
                <w:sz w:val="20"/>
              </w:rPr>
              <w:t>
жеке</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765"/>
          <w:p>
            <w:pPr>
              <w:spacing w:after="20"/>
              <w:ind w:left="20"/>
              <w:jc w:val="both"/>
            </w:pPr>
            <w:r>
              <w:rPr>
                <w:rFonts w:ascii="Times New Roman"/>
                <w:b w:val="false"/>
                <w:i w:val="false"/>
                <w:color w:val="000000"/>
                <w:sz w:val="20"/>
              </w:rPr>
              <w:t>
4,5</w:t>
            </w:r>
          </w:p>
          <w:bookmarkEnd w:id="7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766"/>
          <w:p>
            <w:pPr>
              <w:spacing w:after="20"/>
              <w:ind w:left="20"/>
              <w:jc w:val="both"/>
            </w:pPr>
            <w:r>
              <w:rPr>
                <w:rFonts w:ascii="Times New Roman"/>
                <w:b w:val="false"/>
                <w:i w:val="false"/>
                <w:color w:val="000000"/>
                <w:sz w:val="20"/>
              </w:rPr>
              <w:t>
70А</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62А</w:t>
            </w:r>
          </w:p>
          <w:p>
            <w:pPr>
              <w:spacing w:after="20"/>
              <w:ind w:left="20"/>
              <w:jc w:val="both"/>
            </w:pPr>
            <w:r>
              <w:rPr>
                <w:rFonts w:ascii="Times New Roman"/>
                <w:b w:val="false"/>
                <w:i w:val="false"/>
                <w:color w:val="000000"/>
                <w:sz w:val="20"/>
              </w:rPr>
              <w:t>
М-5г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767"/>
          <w:p>
            <w:pPr>
              <w:spacing w:after="20"/>
              <w:ind w:left="20"/>
              <w:jc w:val="both"/>
            </w:pPr>
            <w:r>
              <w:rPr>
                <w:rFonts w:ascii="Times New Roman"/>
                <w:b w:val="false"/>
                <w:i w:val="false"/>
                <w:color w:val="000000"/>
                <w:sz w:val="20"/>
              </w:rPr>
              <w:t>
6</w:t>
            </w:r>
          </w:p>
          <w:bookmarkEnd w:id="7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768"/>
          <w:p>
            <w:pPr>
              <w:spacing w:after="20"/>
              <w:ind w:left="20"/>
              <w:jc w:val="both"/>
            </w:pPr>
            <w:r>
              <w:rPr>
                <w:rFonts w:ascii="Times New Roman"/>
                <w:b w:val="false"/>
                <w:i w:val="false"/>
                <w:color w:val="000000"/>
                <w:sz w:val="20"/>
              </w:rPr>
              <w:t>
Кішкентай шоқы. Төбе аралық жазық</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Селитра-жусанды-қоқпекті-бескильницелі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сортаң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сұр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бетеге,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бұталы қараған, шайқурай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сортаң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Гмелин кермегі)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769"/>
          <w:p>
            <w:pPr>
              <w:spacing w:after="20"/>
              <w:ind w:left="20"/>
              <w:jc w:val="both"/>
            </w:pPr>
            <w:r>
              <w:rPr>
                <w:rFonts w:ascii="Times New Roman"/>
                <w:b w:val="false"/>
                <w:i w:val="false"/>
                <w:color w:val="000000"/>
                <w:sz w:val="20"/>
              </w:rPr>
              <w:t>
жайылымдар</w:t>
            </w:r>
          </w:p>
          <w:bookmarkEnd w:id="76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770"/>
          <w:p>
            <w:pPr>
              <w:spacing w:after="20"/>
              <w:ind w:left="20"/>
              <w:jc w:val="both"/>
            </w:pPr>
            <w:r>
              <w:rPr>
                <w:rFonts w:ascii="Times New Roman"/>
                <w:b w:val="false"/>
                <w:i w:val="false"/>
                <w:color w:val="000000"/>
                <w:sz w:val="20"/>
              </w:rPr>
              <w:t>
50</w:t>
            </w:r>
          </w:p>
          <w:bookmarkEnd w:id="77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771"/>
          <w:p>
            <w:pPr>
              <w:spacing w:after="20"/>
              <w:ind w:left="20"/>
              <w:jc w:val="both"/>
            </w:pPr>
            <w:r>
              <w:rPr>
                <w:rFonts w:ascii="Times New Roman"/>
                <w:b w:val="false"/>
                <w:i w:val="false"/>
                <w:color w:val="000000"/>
                <w:sz w:val="20"/>
              </w:rPr>
              <w:t>
234</w:t>
            </w:r>
          </w:p>
          <w:bookmarkEnd w:id="7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772"/>
          <w:p>
            <w:pPr>
              <w:spacing w:after="20"/>
              <w:ind w:left="20"/>
              <w:jc w:val="both"/>
            </w:pPr>
            <w:r>
              <w:rPr>
                <w:rFonts w:ascii="Times New Roman"/>
                <w:b w:val="false"/>
                <w:i w:val="false"/>
                <w:color w:val="000000"/>
                <w:sz w:val="20"/>
              </w:rPr>
              <w:t>
жеке</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773"/>
          <w:p>
            <w:pPr>
              <w:spacing w:after="20"/>
              <w:ind w:left="20"/>
              <w:jc w:val="both"/>
            </w:pPr>
            <w:r>
              <w:rPr>
                <w:rFonts w:ascii="Times New Roman"/>
                <w:b w:val="false"/>
                <w:i w:val="false"/>
                <w:color w:val="000000"/>
                <w:sz w:val="20"/>
              </w:rPr>
              <w:t>
4Б</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42Б</w:t>
            </w:r>
          </w:p>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774"/>
          <w:p>
            <w:pPr>
              <w:spacing w:after="20"/>
              <w:ind w:left="20"/>
              <w:jc w:val="both"/>
            </w:pPr>
            <w:r>
              <w:rPr>
                <w:rFonts w:ascii="Times New Roman"/>
                <w:b w:val="false"/>
                <w:i w:val="false"/>
                <w:color w:val="000000"/>
                <w:sz w:val="20"/>
              </w:rPr>
              <w:t>
7</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775"/>
          <w:p>
            <w:pPr>
              <w:spacing w:after="20"/>
              <w:ind w:left="20"/>
              <w:jc w:val="both"/>
            </w:pPr>
            <w:r>
              <w:rPr>
                <w:rFonts w:ascii="Times New Roman"/>
                <w:b w:val="false"/>
                <w:i w:val="false"/>
                <w:color w:val="000000"/>
                <w:sz w:val="20"/>
              </w:rPr>
              <w:t>
Кішкентай шоқы</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Бұталы-әртүрлі шөпті-шымды-бетегелі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қылқан шиповник, айыр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қазтабан, нағыз қазтамақ, кәдімгі</w:t>
            </w:r>
          </w:p>
          <w:p>
            <w:pPr>
              <w:spacing w:after="20"/>
              <w:ind w:left="20"/>
              <w:jc w:val="both"/>
            </w:pPr>
            <w:r>
              <w:rPr>
                <w:rFonts w:ascii="Times New Roman"/>
                <w:b w:val="false"/>
                <w:i w:val="false"/>
                <w:color w:val="000000"/>
                <w:sz w:val="20"/>
              </w:rPr>
              <w:t>
мыңжапырақ)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776"/>
          <w:p>
            <w:pPr>
              <w:spacing w:after="20"/>
              <w:ind w:left="20"/>
              <w:jc w:val="both"/>
            </w:pPr>
            <w:r>
              <w:rPr>
                <w:rFonts w:ascii="Times New Roman"/>
                <w:b w:val="false"/>
                <w:i w:val="false"/>
                <w:color w:val="000000"/>
                <w:sz w:val="20"/>
              </w:rPr>
              <w:t>
жайылымдар</w:t>
            </w:r>
          </w:p>
          <w:bookmarkEnd w:id="77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777"/>
          <w:p>
            <w:pPr>
              <w:spacing w:after="20"/>
              <w:ind w:left="20"/>
              <w:jc w:val="both"/>
            </w:pPr>
            <w:r>
              <w:rPr>
                <w:rFonts w:ascii="Times New Roman"/>
                <w:b w:val="false"/>
                <w:i w:val="false"/>
                <w:color w:val="000000"/>
                <w:sz w:val="20"/>
              </w:rPr>
              <w:t>
70</w:t>
            </w:r>
          </w:p>
          <w:bookmarkEnd w:id="77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778"/>
          <w:p>
            <w:pPr>
              <w:spacing w:after="20"/>
              <w:ind w:left="20"/>
              <w:jc w:val="both"/>
            </w:pPr>
            <w:r>
              <w:rPr>
                <w:rFonts w:ascii="Times New Roman"/>
                <w:b w:val="false"/>
                <w:i w:val="false"/>
                <w:color w:val="000000"/>
                <w:sz w:val="20"/>
              </w:rPr>
              <w:t>
249</w:t>
            </w:r>
          </w:p>
          <w:bookmarkEnd w:id="7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779"/>
          <w:p>
            <w:pPr>
              <w:spacing w:after="20"/>
              <w:ind w:left="20"/>
              <w:jc w:val="both"/>
            </w:pPr>
            <w:r>
              <w:rPr>
                <w:rFonts w:ascii="Times New Roman"/>
                <w:b w:val="false"/>
                <w:i w:val="false"/>
                <w:color w:val="000000"/>
                <w:sz w:val="20"/>
              </w:rPr>
              <w:t>
жеке</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780"/>
          <w:p>
            <w:pPr>
              <w:spacing w:after="20"/>
              <w:ind w:left="20"/>
              <w:jc w:val="both"/>
            </w:pPr>
            <w:r>
              <w:rPr>
                <w:rFonts w:ascii="Times New Roman"/>
                <w:b w:val="false"/>
                <w:i w:val="false"/>
                <w:color w:val="000000"/>
                <w:sz w:val="20"/>
              </w:rPr>
              <w:t>
М-3б</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30Г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781"/>
          <w:p>
            <w:pPr>
              <w:spacing w:after="20"/>
              <w:ind w:left="20"/>
              <w:jc w:val="both"/>
            </w:pPr>
            <w:r>
              <w:rPr>
                <w:rFonts w:ascii="Times New Roman"/>
                <w:b w:val="false"/>
                <w:i w:val="false"/>
                <w:color w:val="000000"/>
                <w:sz w:val="20"/>
              </w:rPr>
              <w:t>
8</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(307)</w:t>
            </w:r>
          </w:p>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782"/>
          <w:p>
            <w:pPr>
              <w:spacing w:after="20"/>
              <w:ind w:left="20"/>
              <w:jc w:val="both"/>
            </w:pPr>
            <w:r>
              <w:rPr>
                <w:rFonts w:ascii="Times New Roman"/>
                <w:b w:val="false"/>
                <w:i w:val="false"/>
                <w:color w:val="000000"/>
                <w:sz w:val="20"/>
              </w:rPr>
              <w:t>
Кішкентай шоқы</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Шымды-бетегелі-қияқты-жусанды, 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(бозша бетеге, бетеге, аласа қияқ,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Бетегелі-жусанды-тырсалы, кейде бозшамен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сортаң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Шренк жусаны, селитра жусаны,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түкті боз, ситникті ломкоколосник,</w:t>
            </w:r>
          </w:p>
          <w:p>
            <w:pPr>
              <w:spacing w:after="20"/>
              <w:ind w:left="20"/>
              <w:jc w:val="both"/>
            </w:pPr>
            <w:r>
              <w:rPr>
                <w:rFonts w:ascii="Times New Roman"/>
                <w:b w:val="false"/>
                <w:i w:val="false"/>
                <w:color w:val="000000"/>
                <w:sz w:val="20"/>
              </w:rPr>
              <w:t>
бозша бетеге)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783"/>
          <w:p>
            <w:pPr>
              <w:spacing w:after="20"/>
              <w:ind w:left="20"/>
              <w:jc w:val="both"/>
            </w:pPr>
            <w:r>
              <w:rPr>
                <w:rFonts w:ascii="Times New Roman"/>
                <w:b w:val="false"/>
                <w:i w:val="false"/>
                <w:color w:val="000000"/>
                <w:sz w:val="20"/>
              </w:rPr>
              <w:t>
жайылымдар</w:t>
            </w:r>
          </w:p>
          <w:bookmarkEnd w:id="7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784"/>
          <w:p>
            <w:pPr>
              <w:spacing w:after="20"/>
              <w:ind w:left="20"/>
              <w:jc w:val="both"/>
            </w:pPr>
            <w:r>
              <w:rPr>
                <w:rFonts w:ascii="Times New Roman"/>
                <w:b w:val="false"/>
                <w:i w:val="false"/>
                <w:color w:val="000000"/>
                <w:sz w:val="20"/>
              </w:rPr>
              <w:t>
60</w:t>
            </w:r>
          </w:p>
          <w:bookmarkEnd w:id="7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785"/>
          <w:p>
            <w:pPr>
              <w:spacing w:after="20"/>
              <w:ind w:left="20"/>
              <w:jc w:val="both"/>
            </w:pPr>
            <w:r>
              <w:rPr>
                <w:rFonts w:ascii="Times New Roman"/>
                <w:b w:val="false"/>
                <w:i w:val="false"/>
                <w:color w:val="000000"/>
                <w:sz w:val="20"/>
              </w:rPr>
              <w:t>
1556</w:t>
            </w:r>
          </w:p>
          <w:bookmarkEnd w:id="78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786"/>
          <w:p>
            <w:pPr>
              <w:spacing w:after="20"/>
              <w:ind w:left="20"/>
              <w:jc w:val="both"/>
            </w:pPr>
            <w:r>
              <w:rPr>
                <w:rFonts w:ascii="Times New Roman"/>
                <w:b w:val="false"/>
                <w:i w:val="false"/>
                <w:color w:val="000000"/>
                <w:sz w:val="20"/>
              </w:rPr>
              <w:t>
жеке</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787"/>
          <w:p>
            <w:pPr>
              <w:spacing w:after="20"/>
              <w:ind w:left="20"/>
              <w:jc w:val="both"/>
            </w:pPr>
            <w:r>
              <w:rPr>
                <w:rFonts w:ascii="Times New Roman"/>
                <w:b w:val="false"/>
                <w:i w:val="false"/>
                <w:color w:val="000000"/>
                <w:sz w:val="20"/>
              </w:rPr>
              <w:t>
6,5</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788"/>
          <w:p>
            <w:pPr>
              <w:spacing w:after="20"/>
              <w:ind w:left="20"/>
              <w:jc w:val="both"/>
            </w:pPr>
            <w:r>
              <w:rPr>
                <w:rFonts w:ascii="Times New Roman"/>
                <w:b w:val="false"/>
                <w:i w:val="false"/>
                <w:color w:val="000000"/>
                <w:sz w:val="20"/>
              </w:rPr>
              <w:t>
80</w:t>
            </w:r>
          </w:p>
          <w:bookmarkEnd w:id="788"/>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789"/>
          <w:p>
            <w:pPr>
              <w:spacing w:after="20"/>
              <w:ind w:left="20"/>
              <w:jc w:val="both"/>
            </w:pPr>
            <w:r>
              <w:rPr>
                <w:rFonts w:ascii="Times New Roman"/>
                <w:b w:val="false"/>
                <w:i w:val="false"/>
                <w:color w:val="000000"/>
                <w:sz w:val="20"/>
              </w:rPr>
              <w:t>
9</w:t>
            </w:r>
          </w:p>
          <w:bookmarkEnd w:id="789"/>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790"/>
          <w:p>
            <w:pPr>
              <w:spacing w:after="20"/>
              <w:ind w:left="20"/>
              <w:jc w:val="both"/>
            </w:pPr>
            <w:r>
              <w:rPr>
                <w:rFonts w:ascii="Times New Roman"/>
                <w:b w:val="false"/>
                <w:i w:val="false"/>
                <w:color w:val="000000"/>
                <w:sz w:val="20"/>
              </w:rPr>
              <w:t>
Кішкентай шоқы. Тегіс жазық</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Лерх жусаны, жіңішке</w:t>
            </w:r>
          </w:p>
          <w:p>
            <w:pPr>
              <w:spacing w:after="20"/>
              <w:ind w:left="20"/>
              <w:jc w:val="both"/>
            </w:pPr>
            <w:r>
              <w:rPr>
                <w:rFonts w:ascii="Times New Roman"/>
                <w:b w:val="false"/>
                <w:i w:val="false"/>
                <w:color w:val="000000"/>
                <w:sz w:val="20"/>
              </w:rPr>
              <w:t>
жапырақты жусан, тарамдалған бидайық)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791"/>
          <w:p>
            <w:pPr>
              <w:spacing w:after="20"/>
              <w:ind w:left="20"/>
              <w:jc w:val="both"/>
            </w:pPr>
            <w:r>
              <w:rPr>
                <w:rFonts w:ascii="Times New Roman"/>
                <w:b w:val="false"/>
                <w:i w:val="false"/>
                <w:color w:val="000000"/>
                <w:sz w:val="20"/>
              </w:rPr>
              <w:t>
50В</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50А</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62А</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54А</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r>
              <w:rPr>
                <w:rFonts w:ascii="Times New Roman"/>
                <w:b w:val="false"/>
                <w:i w:val="false"/>
                <w:color w:val="000000"/>
                <w:sz w:val="20"/>
              </w:rPr>
              <w:t>26В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72Б</w:t>
            </w:r>
          </w:p>
          <w:p>
            <w:pPr>
              <w:spacing w:after="20"/>
              <w:ind w:left="20"/>
              <w:jc w:val="both"/>
            </w:pPr>
            <w:r>
              <w:rPr>
                <w:rFonts w:ascii="Times New Roman"/>
                <w:b w:val="false"/>
                <w:i w:val="false"/>
                <w:color w:val="000000"/>
                <w:sz w:val="20"/>
              </w:rPr>
              <w:t>
М-7а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792"/>
          <w:p>
            <w:pPr>
              <w:spacing w:after="20"/>
              <w:ind w:left="20"/>
              <w:jc w:val="both"/>
            </w:pPr>
            <w:r>
              <w:rPr>
                <w:rFonts w:ascii="Times New Roman"/>
                <w:b w:val="false"/>
                <w:i w:val="false"/>
                <w:color w:val="000000"/>
                <w:sz w:val="20"/>
              </w:rPr>
              <w:t>
10</w:t>
            </w:r>
          </w:p>
          <w:bookmarkEnd w:id="7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793"/>
          <w:p>
            <w:pPr>
              <w:spacing w:after="20"/>
              <w:ind w:left="20"/>
              <w:jc w:val="both"/>
            </w:pPr>
            <w:r>
              <w:rPr>
                <w:rFonts w:ascii="Times New Roman"/>
                <w:b w:val="false"/>
                <w:i w:val="false"/>
                <w:color w:val="000000"/>
                <w:sz w:val="20"/>
              </w:rPr>
              <w:t>
Ұсақ шоқы. Шоқаралық жазықтық</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Қияқ-бетегелі-жусанды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сортаң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қияқ,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эстрагон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Қияқ-қоңырбас-бозша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(ерте қияқ, шалғындық қоңырбас, жіңішке волоснец)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сортаң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Гмелин кермегі)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Бидайық-қоңырбас-әртүрлі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Шренк жусаны,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Лебеда-селитра-жусанды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сортаң топырақтарда</w:t>
            </w:r>
          </w:p>
          <w:p>
            <w:pPr>
              <w:spacing w:after="20"/>
              <w:ind w:left="20"/>
              <w:jc w:val="both"/>
            </w:pPr>
            <w:r>
              <w:rPr>
                <w:rFonts w:ascii="Times New Roman"/>
                <w:b w:val="false"/>
                <w:i w:val="false"/>
                <w:color w:val="000000"/>
                <w:sz w:val="20"/>
              </w:rPr>
              <w:t>
(қызылшам лебеда, селитра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794"/>
          <w:p>
            <w:pPr>
              <w:spacing w:after="20"/>
              <w:ind w:left="20"/>
              <w:jc w:val="both"/>
            </w:pPr>
            <w:r>
              <w:rPr>
                <w:rFonts w:ascii="Times New Roman"/>
                <w:b w:val="false"/>
                <w:i w:val="false"/>
                <w:color w:val="000000"/>
                <w:sz w:val="20"/>
              </w:rPr>
              <w:t>
жайылымдар</w:t>
            </w:r>
          </w:p>
          <w:bookmarkEnd w:id="79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795"/>
          <w:p>
            <w:pPr>
              <w:spacing w:after="20"/>
              <w:ind w:left="20"/>
              <w:jc w:val="both"/>
            </w:pPr>
            <w:r>
              <w:rPr>
                <w:rFonts w:ascii="Times New Roman"/>
                <w:b w:val="false"/>
                <w:i w:val="false"/>
                <w:color w:val="000000"/>
                <w:sz w:val="20"/>
              </w:rPr>
              <w:t>
30</w:t>
            </w:r>
          </w:p>
          <w:bookmarkEnd w:id="7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796"/>
          <w:p>
            <w:pPr>
              <w:spacing w:after="20"/>
              <w:ind w:left="20"/>
              <w:jc w:val="both"/>
            </w:pPr>
            <w:r>
              <w:rPr>
                <w:rFonts w:ascii="Times New Roman"/>
                <w:b w:val="false"/>
                <w:i w:val="false"/>
                <w:color w:val="000000"/>
                <w:sz w:val="20"/>
              </w:rPr>
              <w:t>
79</w:t>
            </w:r>
          </w:p>
          <w:bookmarkEnd w:id="7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797"/>
          <w:p>
            <w:pPr>
              <w:spacing w:after="20"/>
              <w:ind w:left="20"/>
              <w:jc w:val="both"/>
            </w:pPr>
            <w:r>
              <w:rPr>
                <w:rFonts w:ascii="Times New Roman"/>
                <w:b w:val="false"/>
                <w:i w:val="false"/>
                <w:color w:val="000000"/>
                <w:sz w:val="20"/>
              </w:rPr>
              <w:t>
жеке</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798"/>
          <w:p>
            <w:pPr>
              <w:spacing w:after="20"/>
              <w:ind w:left="20"/>
              <w:jc w:val="both"/>
            </w:pPr>
            <w:r>
              <w:rPr>
                <w:rFonts w:ascii="Times New Roman"/>
                <w:b w:val="false"/>
                <w:i w:val="false"/>
                <w:color w:val="000000"/>
                <w:sz w:val="20"/>
              </w:rPr>
              <w:t>
4,5</w:t>
            </w:r>
          </w:p>
          <w:bookmarkEnd w:id="7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799"/>
          <w:p>
            <w:pPr>
              <w:spacing w:after="20"/>
              <w:ind w:left="20"/>
              <w:jc w:val="both"/>
            </w:pPr>
            <w:r>
              <w:rPr>
                <w:rFonts w:ascii="Times New Roman"/>
                <w:b w:val="false"/>
                <w:i w:val="false"/>
                <w:color w:val="000000"/>
                <w:sz w:val="20"/>
              </w:rPr>
              <w:t>
76</w:t>
            </w:r>
          </w:p>
          <w:bookmarkEnd w:id="799"/>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800"/>
          <w:p>
            <w:pPr>
              <w:spacing w:after="20"/>
              <w:ind w:left="20"/>
              <w:jc w:val="both"/>
            </w:pPr>
            <w:r>
              <w:rPr>
                <w:rFonts w:ascii="Times New Roman"/>
                <w:b w:val="false"/>
                <w:i w:val="false"/>
                <w:color w:val="000000"/>
                <w:sz w:val="20"/>
              </w:rPr>
              <w:t>
11</w:t>
            </w:r>
          </w:p>
          <w:bookmarkEnd w:id="800"/>
          <w:p>
            <w:pPr>
              <w:spacing w:after="20"/>
              <w:ind w:left="20"/>
              <w:jc w:val="both"/>
            </w:pPr>
            <w:r>
              <w:rPr>
                <w:rFonts w:ascii="Times New Roman"/>
                <w:b w:val="false"/>
                <w:i w:val="false"/>
                <w:color w:val="000000"/>
                <w:sz w:val="20"/>
              </w:rPr>
              <w:t>
10х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801"/>
          <w:p>
            <w:pPr>
              <w:spacing w:after="20"/>
              <w:ind w:left="20"/>
              <w:jc w:val="both"/>
            </w:pPr>
            <w:r>
              <w:rPr>
                <w:rFonts w:ascii="Times New Roman"/>
                <w:b w:val="false"/>
                <w:i w:val="false"/>
                <w:color w:val="000000"/>
                <w:sz w:val="20"/>
              </w:rPr>
              <w:t>
Ұсақ шоқы. Тегіс жазықтық</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Астықты-ксерофитті-жусанды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(тарамдалған бидайық, бетеге, бозша бетеге,</w:t>
            </w:r>
          </w:p>
          <w:p>
            <w:pPr>
              <w:spacing w:after="20"/>
              <w:ind w:left="20"/>
              <w:jc w:val="both"/>
            </w:pPr>
            <w:r>
              <w:rPr>
                <w:rFonts w:ascii="Times New Roman"/>
                <w:b w:val="false"/>
                <w:i w:val="false"/>
                <w:color w:val="000000"/>
                <w:sz w:val="20"/>
              </w:rPr>
              <w:t>
Лерх жусаны, Маршалл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802"/>
          <w:p>
            <w:pPr>
              <w:spacing w:after="20"/>
              <w:ind w:left="20"/>
              <w:jc w:val="both"/>
            </w:pPr>
            <w:r>
              <w:rPr>
                <w:rFonts w:ascii="Times New Roman"/>
                <w:b w:val="false"/>
                <w:i w:val="false"/>
                <w:color w:val="000000"/>
                <w:sz w:val="20"/>
              </w:rPr>
              <w:t>
80</w:t>
            </w:r>
          </w:p>
          <w:bookmarkEnd w:id="802"/>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803"/>
          <w:p>
            <w:pPr>
              <w:spacing w:after="20"/>
              <w:ind w:left="20"/>
              <w:jc w:val="both"/>
            </w:pPr>
            <w:r>
              <w:rPr>
                <w:rFonts w:ascii="Times New Roman"/>
                <w:b w:val="false"/>
                <w:i w:val="false"/>
                <w:color w:val="000000"/>
                <w:sz w:val="20"/>
              </w:rPr>
              <w:t>
12</w:t>
            </w:r>
          </w:p>
          <w:bookmarkEnd w:id="803"/>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804"/>
          <w:p>
            <w:pPr>
              <w:spacing w:after="20"/>
              <w:ind w:left="20"/>
              <w:jc w:val="both"/>
            </w:pPr>
            <w:r>
              <w:rPr>
                <w:rFonts w:ascii="Times New Roman"/>
                <w:b w:val="false"/>
                <w:i w:val="false"/>
                <w:color w:val="000000"/>
                <w:sz w:val="20"/>
              </w:rPr>
              <w:t>
Ұсақ шоқы. Тегіс жазықтық</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қауырсынды боз,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Маршалл жусаны, тарамдалған</w:t>
            </w:r>
          </w:p>
          <w:p>
            <w:pPr>
              <w:spacing w:after="20"/>
              <w:ind w:left="20"/>
              <w:jc w:val="both"/>
            </w:pPr>
            <w:r>
              <w:rPr>
                <w:rFonts w:ascii="Times New Roman"/>
                <w:b w:val="false"/>
                <w:i w:val="false"/>
                <w:color w:val="000000"/>
                <w:sz w:val="20"/>
              </w:rPr>
              <w:t>
бидайық)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805"/>
          <w:p>
            <w:pPr>
              <w:spacing w:after="20"/>
              <w:ind w:left="20"/>
              <w:jc w:val="both"/>
            </w:pPr>
            <w:r>
              <w:rPr>
                <w:rFonts w:ascii="Times New Roman"/>
                <w:b w:val="false"/>
                <w:i w:val="false"/>
                <w:color w:val="000000"/>
                <w:sz w:val="20"/>
              </w:rPr>
              <w:t>
27Д</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70Б</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72Б</w:t>
            </w:r>
          </w:p>
          <w:p>
            <w:pPr>
              <w:spacing w:after="20"/>
              <w:ind w:left="20"/>
              <w:jc w:val="both"/>
            </w:pPr>
            <w:r>
              <w:rPr>
                <w:rFonts w:ascii="Times New Roman"/>
                <w:b w:val="false"/>
                <w:i w:val="false"/>
                <w:color w:val="000000"/>
                <w:sz w:val="20"/>
              </w:rPr>
              <w:t>
М-7а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806"/>
          <w:p>
            <w:pPr>
              <w:spacing w:after="20"/>
              <w:ind w:left="20"/>
              <w:jc w:val="both"/>
            </w:pPr>
            <w:r>
              <w:rPr>
                <w:rFonts w:ascii="Times New Roman"/>
                <w:b w:val="false"/>
                <w:i w:val="false"/>
                <w:color w:val="000000"/>
                <w:sz w:val="20"/>
              </w:rPr>
              <w:t>
13</w:t>
            </w:r>
          </w:p>
          <w:bookmarkEnd w:id="8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807"/>
          <w:p>
            <w:pPr>
              <w:spacing w:after="20"/>
              <w:ind w:left="20"/>
              <w:jc w:val="both"/>
            </w:pPr>
            <w:r>
              <w:rPr>
                <w:rFonts w:ascii="Times New Roman"/>
                <w:b w:val="false"/>
                <w:i w:val="false"/>
                <w:color w:val="000000"/>
                <w:sz w:val="20"/>
              </w:rPr>
              <w:t>
Ұсақ шоқы. Жеңіл беткейлі жазықтық</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Лессинг бозы, қауырсынды боз,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Бұталы-шымды-бетегелі-жусанды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татар жимолосты, бетеге,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қауырсынды боз, Лерх жусаны, суық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Селитра-жусанды-лебеда-бескильницелі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сортаң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қызылшам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Лебеда-селитра-жусанды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сортаң топырақтарда</w:t>
            </w:r>
          </w:p>
          <w:p>
            <w:pPr>
              <w:spacing w:after="20"/>
              <w:ind w:left="20"/>
              <w:jc w:val="both"/>
            </w:pPr>
            <w:r>
              <w:rPr>
                <w:rFonts w:ascii="Times New Roman"/>
                <w:b w:val="false"/>
                <w:i w:val="false"/>
                <w:color w:val="000000"/>
                <w:sz w:val="20"/>
              </w:rPr>
              <w:t>
(қызылшам лебеда, селитра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808"/>
          <w:p>
            <w:pPr>
              <w:spacing w:after="20"/>
              <w:ind w:left="20"/>
              <w:jc w:val="both"/>
            </w:pPr>
            <w:r>
              <w:rPr>
                <w:rFonts w:ascii="Times New Roman"/>
                <w:b w:val="false"/>
                <w:i w:val="false"/>
                <w:color w:val="000000"/>
                <w:sz w:val="20"/>
              </w:rPr>
              <w:t>
жайылымдар</w:t>
            </w:r>
          </w:p>
          <w:bookmarkEnd w:id="8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809"/>
          <w:p>
            <w:pPr>
              <w:spacing w:after="20"/>
              <w:ind w:left="20"/>
              <w:jc w:val="both"/>
            </w:pPr>
            <w:r>
              <w:rPr>
                <w:rFonts w:ascii="Times New Roman"/>
                <w:b w:val="false"/>
                <w:i w:val="false"/>
                <w:color w:val="000000"/>
                <w:sz w:val="20"/>
              </w:rPr>
              <w:t>
50</w:t>
            </w:r>
          </w:p>
          <w:bookmarkEnd w:id="8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810"/>
          <w:p>
            <w:pPr>
              <w:spacing w:after="20"/>
              <w:ind w:left="20"/>
              <w:jc w:val="both"/>
            </w:pPr>
            <w:r>
              <w:rPr>
                <w:rFonts w:ascii="Times New Roman"/>
                <w:b w:val="false"/>
                <w:i w:val="false"/>
                <w:color w:val="000000"/>
                <w:sz w:val="20"/>
              </w:rPr>
              <w:t>
126</w:t>
            </w:r>
          </w:p>
          <w:bookmarkEnd w:id="8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811"/>
          <w:p>
            <w:pPr>
              <w:spacing w:after="20"/>
              <w:ind w:left="20"/>
              <w:jc w:val="both"/>
            </w:pPr>
            <w:r>
              <w:rPr>
                <w:rFonts w:ascii="Times New Roman"/>
                <w:b w:val="false"/>
                <w:i w:val="false"/>
                <w:color w:val="000000"/>
                <w:sz w:val="20"/>
              </w:rPr>
              <w:t>
жеке</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812"/>
          <w:p>
            <w:pPr>
              <w:spacing w:after="20"/>
              <w:ind w:left="20"/>
              <w:jc w:val="both"/>
            </w:pPr>
            <w:r>
              <w:rPr>
                <w:rFonts w:ascii="Times New Roman"/>
                <w:b w:val="false"/>
                <w:i w:val="false"/>
                <w:color w:val="000000"/>
                <w:sz w:val="20"/>
              </w:rPr>
              <w:t>
79</w:t>
            </w:r>
          </w:p>
          <w:bookmarkEnd w:id="812"/>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813"/>
          <w:p>
            <w:pPr>
              <w:spacing w:after="20"/>
              <w:ind w:left="20"/>
              <w:jc w:val="both"/>
            </w:pPr>
            <w:r>
              <w:rPr>
                <w:rFonts w:ascii="Times New Roman"/>
                <w:b w:val="false"/>
                <w:i w:val="false"/>
                <w:color w:val="000000"/>
                <w:sz w:val="20"/>
              </w:rPr>
              <w:t>
14</w:t>
            </w:r>
          </w:p>
          <w:bookmarkEnd w:id="813"/>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814"/>
          <w:p>
            <w:pPr>
              <w:spacing w:after="20"/>
              <w:ind w:left="20"/>
              <w:jc w:val="both"/>
            </w:pPr>
            <w:r>
              <w:rPr>
                <w:rFonts w:ascii="Times New Roman"/>
                <w:b w:val="false"/>
                <w:i w:val="false"/>
                <w:color w:val="000000"/>
                <w:sz w:val="20"/>
              </w:rPr>
              <w:t>
Ұсақ шоқы. Толқын тәрізді жазықтық</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Ксерофитті-астықты-бидайық-жусанды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қауырсынды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тарамдалған бидайық, Маршалл жусаны, Лерх</w:t>
            </w:r>
          </w:p>
          <w:p>
            <w:pPr>
              <w:spacing w:after="20"/>
              <w:ind w:left="20"/>
              <w:jc w:val="both"/>
            </w:pPr>
            <w:r>
              <w:rPr>
                <w:rFonts w:ascii="Times New Roman"/>
                <w:b w:val="false"/>
                <w:i w:val="false"/>
                <w:color w:val="000000"/>
                <w:sz w:val="20"/>
              </w:rPr>
              <w:t>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815"/>
          <w:p>
            <w:pPr>
              <w:spacing w:after="20"/>
              <w:ind w:left="20"/>
              <w:jc w:val="both"/>
            </w:pPr>
            <w:r>
              <w:rPr>
                <w:rFonts w:ascii="Times New Roman"/>
                <w:b w:val="false"/>
                <w:i w:val="false"/>
                <w:color w:val="000000"/>
                <w:sz w:val="20"/>
              </w:rPr>
              <w:t>
46Б</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53Г</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71А</w:t>
            </w:r>
          </w:p>
          <w:p>
            <w:pPr>
              <w:spacing w:after="20"/>
              <w:ind w:left="20"/>
              <w:jc w:val="both"/>
            </w:pPr>
            <w:r>
              <w:rPr>
                <w:rFonts w:ascii="Times New Roman"/>
                <w:b w:val="false"/>
                <w:i w:val="false"/>
                <w:color w:val="000000"/>
                <w:sz w:val="20"/>
              </w:rPr>
              <w:t>
М-5г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16"/>
          <w:p>
            <w:pPr>
              <w:spacing w:after="20"/>
              <w:ind w:left="20"/>
              <w:jc w:val="both"/>
            </w:pPr>
            <w:r>
              <w:rPr>
                <w:rFonts w:ascii="Times New Roman"/>
                <w:b w:val="false"/>
                <w:i w:val="false"/>
                <w:color w:val="000000"/>
                <w:sz w:val="20"/>
              </w:rPr>
              <w:t>
15</w:t>
            </w:r>
          </w:p>
          <w:bookmarkEnd w:id="816"/>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817"/>
          <w:p>
            <w:pPr>
              <w:spacing w:after="20"/>
              <w:ind w:left="20"/>
              <w:jc w:val="both"/>
            </w:pPr>
            <w:r>
              <w:rPr>
                <w:rFonts w:ascii="Times New Roman"/>
                <w:b w:val="false"/>
                <w:i w:val="false"/>
                <w:color w:val="000000"/>
                <w:sz w:val="20"/>
              </w:rPr>
              <w:t>
Ұсақ шоқы. Жеңіл беткейлі жазықтық</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Лерх жусаны,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Бетегелі-бозша-жусанды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Лерх 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Лессинг бозы,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(жатаған бидайық, шалғындық қоңырбас,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кәдімгі мыңжапырақ, алты күлтелі лабазник)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Лебеда-бескильница-кохиялы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(қызылшам лебеда, ажыраңқы бескильница,</w:t>
            </w:r>
          </w:p>
          <w:p>
            <w:pPr>
              <w:spacing w:after="20"/>
              <w:ind w:left="20"/>
              <w:jc w:val="both"/>
            </w:pPr>
            <w:r>
              <w:rPr>
                <w:rFonts w:ascii="Times New Roman"/>
                <w:b w:val="false"/>
                <w:i w:val="false"/>
                <w:color w:val="000000"/>
                <w:sz w:val="20"/>
              </w:rPr>
              <w:t>
төселмелі кохия)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818"/>
          <w:p>
            <w:pPr>
              <w:spacing w:after="20"/>
              <w:ind w:left="20"/>
              <w:jc w:val="both"/>
            </w:pPr>
            <w:r>
              <w:rPr>
                <w:rFonts w:ascii="Times New Roman"/>
                <w:b w:val="false"/>
                <w:i w:val="false"/>
                <w:color w:val="000000"/>
                <w:sz w:val="20"/>
              </w:rPr>
              <w:t>
жайылымдар</w:t>
            </w:r>
          </w:p>
          <w:bookmarkEnd w:id="8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819"/>
          <w:p>
            <w:pPr>
              <w:spacing w:after="20"/>
              <w:ind w:left="20"/>
              <w:jc w:val="both"/>
            </w:pPr>
            <w:r>
              <w:rPr>
                <w:rFonts w:ascii="Times New Roman"/>
                <w:b w:val="false"/>
                <w:i w:val="false"/>
                <w:color w:val="000000"/>
                <w:sz w:val="20"/>
              </w:rPr>
              <w:t>
35</w:t>
            </w:r>
          </w:p>
          <w:bookmarkEnd w:id="8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820"/>
          <w:p>
            <w:pPr>
              <w:spacing w:after="20"/>
              <w:ind w:left="20"/>
              <w:jc w:val="both"/>
            </w:pPr>
            <w:r>
              <w:rPr>
                <w:rFonts w:ascii="Times New Roman"/>
                <w:b w:val="false"/>
                <w:i w:val="false"/>
                <w:color w:val="000000"/>
                <w:sz w:val="20"/>
              </w:rPr>
              <w:t>
123</w:t>
            </w:r>
          </w:p>
          <w:bookmarkEnd w:id="8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821"/>
          <w:p>
            <w:pPr>
              <w:spacing w:after="20"/>
              <w:ind w:left="20"/>
              <w:jc w:val="both"/>
            </w:pPr>
            <w:r>
              <w:rPr>
                <w:rFonts w:ascii="Times New Roman"/>
                <w:b w:val="false"/>
                <w:i w:val="false"/>
                <w:color w:val="000000"/>
                <w:sz w:val="20"/>
              </w:rPr>
              <w:t>
жеке</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822"/>
          <w:p>
            <w:pPr>
              <w:spacing w:after="20"/>
              <w:ind w:left="20"/>
              <w:jc w:val="both"/>
            </w:pPr>
            <w:r>
              <w:rPr>
                <w:rFonts w:ascii="Times New Roman"/>
                <w:b w:val="false"/>
                <w:i w:val="false"/>
                <w:color w:val="000000"/>
                <w:sz w:val="20"/>
              </w:rPr>
              <w:t>
52Г</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73</w:t>
            </w:r>
          </w:p>
          <w:p>
            <w:pPr>
              <w:spacing w:after="20"/>
              <w:ind w:left="20"/>
              <w:jc w:val="both"/>
            </w:pPr>
            <w:r>
              <w:rPr>
                <w:rFonts w:ascii="Times New Roman"/>
                <w:b w:val="false"/>
                <w:i w:val="false"/>
                <w:color w:val="000000"/>
                <w:sz w:val="20"/>
              </w:rPr>
              <w:t>
</w:t>
            </w:r>
            <w:r>
              <w:rPr>
                <w:rFonts w:ascii="Times New Roman"/>
                <w:b w:val="false"/>
                <w:i w:val="false"/>
                <w:color w:val="000000"/>
                <w:sz w:val="20"/>
              </w:rPr>
              <w:t>М-7б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56Б</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74</w:t>
            </w:r>
          </w:p>
          <w:p>
            <w:pPr>
              <w:spacing w:after="20"/>
              <w:ind w:left="20"/>
              <w:jc w:val="both"/>
            </w:pPr>
            <w:r>
              <w:rPr>
                <w:rFonts w:ascii="Times New Roman"/>
                <w:b w:val="false"/>
                <w:i w:val="false"/>
                <w:color w:val="000000"/>
                <w:sz w:val="20"/>
              </w:rPr>
              <w:t>
М-7б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823"/>
          <w:p>
            <w:pPr>
              <w:spacing w:after="20"/>
              <w:ind w:left="20"/>
              <w:jc w:val="both"/>
            </w:pPr>
            <w:r>
              <w:rPr>
                <w:rFonts w:ascii="Times New Roman"/>
                <w:b w:val="false"/>
                <w:i w:val="false"/>
                <w:color w:val="000000"/>
                <w:sz w:val="20"/>
              </w:rPr>
              <w:t>
16</w:t>
            </w:r>
          </w:p>
          <w:bookmarkEnd w:id="823"/>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824"/>
          <w:p>
            <w:pPr>
              <w:spacing w:after="20"/>
              <w:ind w:left="20"/>
              <w:jc w:val="both"/>
            </w:pPr>
            <w:r>
              <w:rPr>
                <w:rFonts w:ascii="Times New Roman"/>
                <w:b w:val="false"/>
                <w:i w:val="false"/>
                <w:color w:val="000000"/>
                <w:sz w:val="20"/>
              </w:rPr>
              <w:t>
Ұсақ шоқы. Көлге жақын төмендіктер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Астықты-қияқты-ситникті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 қоңырбас, жатаған бидайық,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қарақұйрық қияқ, Жерар ситнигі)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Солерос-сарсазанды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кейде камфоросмамен, бескильницамен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(Еуропалық солерос, сүйір басы бар сарсазан)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Волоснецті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волоснец, Пабо волоснец)</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Сарсазанды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сазды топырақтарда</w:t>
            </w:r>
          </w:p>
          <w:p>
            <w:pPr>
              <w:spacing w:after="20"/>
              <w:ind w:left="20"/>
              <w:jc w:val="both"/>
            </w:pPr>
            <w:r>
              <w:rPr>
                <w:rFonts w:ascii="Times New Roman"/>
                <w:b w:val="false"/>
                <w:i w:val="false"/>
                <w:color w:val="000000"/>
                <w:sz w:val="20"/>
              </w:rPr>
              <w:t>
(сүйір басы бар сарсазан)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825"/>
          <w:p>
            <w:pPr>
              <w:spacing w:after="20"/>
              <w:ind w:left="20"/>
              <w:jc w:val="both"/>
            </w:pPr>
            <w:r>
              <w:rPr>
                <w:rFonts w:ascii="Times New Roman"/>
                <w:b w:val="false"/>
                <w:i w:val="false"/>
                <w:color w:val="000000"/>
                <w:sz w:val="20"/>
              </w:rPr>
              <w:t>
жайылымдар</w:t>
            </w:r>
          </w:p>
          <w:bookmarkEnd w:id="8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826"/>
          <w:p>
            <w:pPr>
              <w:spacing w:after="20"/>
              <w:ind w:left="20"/>
              <w:jc w:val="both"/>
            </w:pPr>
            <w:r>
              <w:rPr>
                <w:rFonts w:ascii="Times New Roman"/>
                <w:b w:val="false"/>
                <w:i w:val="false"/>
                <w:color w:val="000000"/>
                <w:sz w:val="20"/>
              </w:rPr>
              <w:t>
40</w:t>
            </w:r>
          </w:p>
          <w:bookmarkEnd w:id="8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827"/>
          <w:p>
            <w:pPr>
              <w:spacing w:after="20"/>
              <w:ind w:left="20"/>
              <w:jc w:val="both"/>
            </w:pPr>
            <w:r>
              <w:rPr>
                <w:rFonts w:ascii="Times New Roman"/>
                <w:b w:val="false"/>
                <w:i w:val="false"/>
                <w:color w:val="000000"/>
                <w:sz w:val="20"/>
              </w:rPr>
              <w:t>
80</w:t>
            </w:r>
          </w:p>
          <w:bookmarkEnd w:id="8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828"/>
          <w:p>
            <w:pPr>
              <w:spacing w:after="20"/>
              <w:ind w:left="20"/>
              <w:jc w:val="both"/>
            </w:pPr>
            <w:r>
              <w:rPr>
                <w:rFonts w:ascii="Times New Roman"/>
                <w:b w:val="false"/>
                <w:i w:val="false"/>
                <w:color w:val="000000"/>
                <w:sz w:val="20"/>
              </w:rPr>
              <w:t>
жеке</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829"/>
          <w:p>
            <w:pPr>
              <w:spacing w:after="20"/>
              <w:ind w:left="20"/>
              <w:jc w:val="both"/>
            </w:pPr>
            <w:r>
              <w:rPr>
                <w:rFonts w:ascii="Times New Roman"/>
                <w:b w:val="false"/>
                <w:i w:val="false"/>
                <w:color w:val="000000"/>
                <w:sz w:val="20"/>
              </w:rPr>
              <w:t>
4Б</w:t>
            </w:r>
          </w:p>
          <w:bookmarkEnd w:id="829"/>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830"/>
          <w:p>
            <w:pPr>
              <w:spacing w:after="20"/>
              <w:ind w:left="20"/>
              <w:jc w:val="both"/>
            </w:pPr>
            <w:r>
              <w:rPr>
                <w:rFonts w:ascii="Times New Roman"/>
                <w:b w:val="false"/>
                <w:i w:val="false"/>
                <w:color w:val="000000"/>
                <w:sz w:val="20"/>
              </w:rPr>
              <w:t>
17</w:t>
            </w:r>
          </w:p>
          <w:bookmarkEnd w:id="830"/>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831"/>
          <w:p>
            <w:pPr>
              <w:spacing w:after="20"/>
              <w:ind w:left="20"/>
              <w:jc w:val="both"/>
            </w:pPr>
            <w:r>
              <w:rPr>
                <w:rFonts w:ascii="Times New Roman"/>
                <w:b w:val="false"/>
                <w:i w:val="false"/>
                <w:color w:val="000000"/>
                <w:sz w:val="20"/>
              </w:rPr>
              <w:t>
Ұсақ шоқы</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Лессинг бозы, бетеге,</w:t>
            </w:r>
          </w:p>
          <w:p>
            <w:pPr>
              <w:spacing w:after="20"/>
              <w:ind w:left="20"/>
              <w:jc w:val="both"/>
            </w:pPr>
            <w:r>
              <w:rPr>
                <w:rFonts w:ascii="Times New Roman"/>
                <w:b w:val="false"/>
                <w:i w:val="false"/>
                <w:color w:val="000000"/>
                <w:sz w:val="20"/>
              </w:rPr>
              <w:t>
австриялық жусан, Лерх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832"/>
          <w:p>
            <w:pPr>
              <w:spacing w:after="20"/>
              <w:ind w:left="20"/>
              <w:jc w:val="both"/>
            </w:pPr>
            <w:r>
              <w:rPr>
                <w:rFonts w:ascii="Times New Roman"/>
                <w:b w:val="false"/>
                <w:i w:val="false"/>
                <w:color w:val="000000"/>
                <w:sz w:val="20"/>
              </w:rPr>
              <w:t>
жеке</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833"/>
          <w:p>
            <w:pPr>
              <w:spacing w:after="20"/>
              <w:ind w:left="20"/>
              <w:jc w:val="both"/>
            </w:pPr>
            <w:r>
              <w:rPr>
                <w:rFonts w:ascii="Times New Roman"/>
                <w:b w:val="false"/>
                <w:i w:val="false"/>
                <w:color w:val="000000"/>
                <w:sz w:val="20"/>
              </w:rPr>
              <w:t>
80а</w:t>
            </w:r>
          </w:p>
          <w:bookmarkEnd w:id="833"/>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834"/>
          <w:p>
            <w:pPr>
              <w:spacing w:after="20"/>
              <w:ind w:left="20"/>
              <w:jc w:val="both"/>
            </w:pPr>
            <w:r>
              <w:rPr>
                <w:rFonts w:ascii="Times New Roman"/>
                <w:b w:val="false"/>
                <w:i w:val="false"/>
                <w:color w:val="000000"/>
                <w:sz w:val="20"/>
              </w:rPr>
              <w:t>
18</w:t>
            </w:r>
          </w:p>
          <w:bookmarkEnd w:id="834"/>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835"/>
          <w:p>
            <w:pPr>
              <w:spacing w:after="20"/>
              <w:ind w:left="20"/>
              <w:jc w:val="both"/>
            </w:pPr>
            <w:r>
              <w:rPr>
                <w:rFonts w:ascii="Times New Roman"/>
                <w:b w:val="false"/>
                <w:i w:val="false"/>
                <w:color w:val="000000"/>
                <w:sz w:val="20"/>
              </w:rPr>
              <w:t>
Ұсақ шоқы. Толқын тәрізді жазықтық</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Ксерофитті-астықты-жусанды-бидайықты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Маршалл жусаны,</w:t>
            </w:r>
          </w:p>
          <w:p>
            <w:pPr>
              <w:spacing w:after="20"/>
              <w:ind w:left="20"/>
              <w:jc w:val="both"/>
            </w:pPr>
            <w:r>
              <w:rPr>
                <w:rFonts w:ascii="Times New Roman"/>
                <w:b w:val="false"/>
                <w:i w:val="false"/>
                <w:color w:val="000000"/>
                <w:sz w:val="20"/>
              </w:rPr>
              <w:t>
австриялық жусан,тарамдалған бидайық)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836"/>
          <w:p>
            <w:pPr>
              <w:spacing w:after="20"/>
              <w:ind w:left="20"/>
              <w:jc w:val="both"/>
            </w:pPr>
            <w:r>
              <w:rPr>
                <w:rFonts w:ascii="Times New Roman"/>
                <w:b w:val="false"/>
                <w:i w:val="false"/>
                <w:color w:val="000000"/>
                <w:sz w:val="20"/>
              </w:rPr>
              <w:t>
24Ва</w:t>
            </w:r>
          </w:p>
          <w:bookmarkEnd w:id="836"/>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837"/>
          <w:p>
            <w:pPr>
              <w:spacing w:after="20"/>
              <w:ind w:left="20"/>
              <w:jc w:val="both"/>
            </w:pPr>
            <w:r>
              <w:rPr>
                <w:rFonts w:ascii="Times New Roman"/>
                <w:b w:val="false"/>
                <w:i w:val="false"/>
                <w:color w:val="000000"/>
                <w:sz w:val="20"/>
              </w:rPr>
              <w:t>
19</w:t>
            </w:r>
          </w:p>
          <w:bookmarkEnd w:id="837"/>
          <w:p>
            <w:pPr>
              <w:spacing w:after="20"/>
              <w:ind w:left="20"/>
              <w:jc w:val="both"/>
            </w:pPr>
            <w:r>
              <w:rPr>
                <w:rFonts w:ascii="Times New Roman"/>
                <w:b w:val="false"/>
                <w:i w:val="false"/>
                <w:color w:val="000000"/>
                <w:sz w:val="20"/>
              </w:rPr>
              <w:t>
11х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838"/>
          <w:p>
            <w:pPr>
              <w:spacing w:after="20"/>
              <w:ind w:left="20"/>
              <w:jc w:val="both"/>
            </w:pPr>
            <w:r>
              <w:rPr>
                <w:rFonts w:ascii="Times New Roman"/>
                <w:b w:val="false"/>
                <w:i w:val="false"/>
                <w:color w:val="000000"/>
                <w:sz w:val="20"/>
              </w:rPr>
              <w:t>
Ұсақ шоқы</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Лерх жусаны, жіңішке жапырақты</w:t>
            </w:r>
          </w:p>
          <w:p>
            <w:pPr>
              <w:spacing w:after="20"/>
              <w:ind w:left="20"/>
              <w:jc w:val="both"/>
            </w:pPr>
            <w:r>
              <w:rPr>
                <w:rFonts w:ascii="Times New Roman"/>
                <w:b w:val="false"/>
                <w:i w:val="false"/>
                <w:color w:val="000000"/>
                <w:sz w:val="20"/>
              </w:rPr>
              <w:t>
жусан, аласа қияқ)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839"/>
          <w:p>
            <w:pPr>
              <w:spacing w:after="20"/>
              <w:ind w:left="20"/>
              <w:jc w:val="both"/>
            </w:pPr>
            <w:r>
              <w:rPr>
                <w:rFonts w:ascii="Times New Roman"/>
                <w:b w:val="false"/>
                <w:i w:val="false"/>
                <w:color w:val="000000"/>
                <w:sz w:val="20"/>
              </w:rPr>
              <w:t>
жеке</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840"/>
          <w:p>
            <w:pPr>
              <w:spacing w:after="20"/>
              <w:ind w:left="20"/>
              <w:jc w:val="both"/>
            </w:pPr>
            <w:r>
              <w:rPr>
                <w:rFonts w:ascii="Times New Roman"/>
                <w:b w:val="false"/>
                <w:i w:val="false"/>
                <w:color w:val="000000"/>
                <w:sz w:val="20"/>
              </w:rPr>
              <w:t>
82</w:t>
            </w:r>
          </w:p>
          <w:bookmarkEnd w:id="840"/>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841"/>
          <w:p>
            <w:pPr>
              <w:spacing w:after="20"/>
              <w:ind w:left="20"/>
              <w:jc w:val="both"/>
            </w:pPr>
            <w:r>
              <w:rPr>
                <w:rFonts w:ascii="Times New Roman"/>
                <w:b w:val="false"/>
                <w:i w:val="false"/>
                <w:color w:val="000000"/>
                <w:sz w:val="20"/>
              </w:rPr>
              <w:t>
20</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19х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842"/>
          <w:p>
            <w:pPr>
              <w:spacing w:after="20"/>
              <w:ind w:left="20"/>
              <w:jc w:val="both"/>
            </w:pPr>
            <w:r>
              <w:rPr>
                <w:rFonts w:ascii="Times New Roman"/>
                <w:b w:val="false"/>
                <w:i w:val="false"/>
                <w:color w:val="000000"/>
                <w:sz w:val="20"/>
              </w:rPr>
              <w:t>
Ұсақ шоқы. Тегіс жазықтық</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Ксерофитті-астықты-жусанды-гультемиялы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қауырсынды боз,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Маршалл жусаны, парсы</w:t>
            </w:r>
          </w:p>
          <w:p>
            <w:pPr>
              <w:spacing w:after="20"/>
              <w:ind w:left="20"/>
              <w:jc w:val="both"/>
            </w:pPr>
            <w:r>
              <w:rPr>
                <w:rFonts w:ascii="Times New Roman"/>
                <w:b w:val="false"/>
                <w:i w:val="false"/>
                <w:color w:val="000000"/>
                <w:sz w:val="20"/>
              </w:rPr>
              <w:t>
гультемиясы)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843"/>
          <w:p>
            <w:pPr>
              <w:spacing w:after="20"/>
              <w:ind w:left="20"/>
              <w:jc w:val="both"/>
            </w:pPr>
            <w:r>
              <w:rPr>
                <w:rFonts w:ascii="Times New Roman"/>
                <w:b w:val="false"/>
                <w:i w:val="false"/>
                <w:color w:val="000000"/>
                <w:sz w:val="20"/>
              </w:rPr>
              <w:t>
81</w:t>
            </w:r>
          </w:p>
          <w:bookmarkEnd w:id="843"/>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44"/>
          <w:p>
            <w:pPr>
              <w:spacing w:after="20"/>
              <w:ind w:left="20"/>
              <w:jc w:val="both"/>
            </w:pPr>
            <w:r>
              <w:rPr>
                <w:rFonts w:ascii="Times New Roman"/>
                <w:b w:val="false"/>
                <w:i w:val="false"/>
                <w:color w:val="000000"/>
                <w:sz w:val="20"/>
              </w:rPr>
              <w:t>
21</w:t>
            </w:r>
          </w:p>
          <w:bookmarkEnd w:id="844"/>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845"/>
          <w:p>
            <w:pPr>
              <w:spacing w:after="20"/>
              <w:ind w:left="20"/>
              <w:jc w:val="both"/>
            </w:pPr>
            <w:r>
              <w:rPr>
                <w:rFonts w:ascii="Times New Roman"/>
                <w:b w:val="false"/>
                <w:i w:val="false"/>
                <w:color w:val="000000"/>
                <w:sz w:val="20"/>
              </w:rPr>
              <w:t>
Ұсақ шоқы. Тегіс жазықтық</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Ксерофитті-астықты-әртүрлі шөпті-бидайықты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(бозша бетеге, бетеге, күміс вероника, құмды</w:t>
            </w:r>
          </w:p>
          <w:p>
            <w:pPr>
              <w:spacing w:after="20"/>
              <w:ind w:left="20"/>
              <w:jc w:val="both"/>
            </w:pPr>
            <w:r>
              <w:rPr>
                <w:rFonts w:ascii="Times New Roman"/>
                <w:b w:val="false"/>
                <w:i w:val="false"/>
                <w:color w:val="000000"/>
                <w:sz w:val="20"/>
              </w:rPr>
              <w:t>
эспарцет, тарамдалған бидайық)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846"/>
          <w:p>
            <w:pPr>
              <w:spacing w:after="20"/>
              <w:ind w:left="20"/>
              <w:jc w:val="both"/>
            </w:pPr>
            <w:r>
              <w:rPr>
                <w:rFonts w:ascii="Times New Roman"/>
                <w:b w:val="false"/>
                <w:i w:val="false"/>
                <w:color w:val="000000"/>
                <w:sz w:val="20"/>
              </w:rPr>
              <w:t>
4В</w:t>
            </w:r>
          </w:p>
          <w:bookmarkEnd w:id="846"/>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847"/>
          <w:p>
            <w:pPr>
              <w:spacing w:after="20"/>
              <w:ind w:left="20"/>
              <w:jc w:val="both"/>
            </w:pPr>
            <w:r>
              <w:rPr>
                <w:rFonts w:ascii="Times New Roman"/>
                <w:b w:val="false"/>
                <w:i w:val="false"/>
                <w:color w:val="000000"/>
                <w:sz w:val="20"/>
              </w:rPr>
              <w:t>
22</w:t>
            </w:r>
          </w:p>
          <w:bookmarkEnd w:id="847"/>
          <w:p>
            <w:pPr>
              <w:spacing w:after="20"/>
              <w:ind w:left="20"/>
              <w:jc w:val="both"/>
            </w:pPr>
            <w:r>
              <w:rPr>
                <w:rFonts w:ascii="Times New Roman"/>
                <w:b w:val="false"/>
                <w:i w:val="false"/>
                <w:color w:val="000000"/>
                <w:sz w:val="20"/>
              </w:rPr>
              <w:t>
12х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848"/>
          <w:p>
            <w:pPr>
              <w:spacing w:after="20"/>
              <w:ind w:left="20"/>
              <w:jc w:val="both"/>
            </w:pPr>
            <w:r>
              <w:rPr>
                <w:rFonts w:ascii="Times New Roman"/>
                <w:b w:val="false"/>
                <w:i w:val="false"/>
                <w:color w:val="000000"/>
                <w:sz w:val="20"/>
              </w:rPr>
              <w:t>
Ұсақ шоқы</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боз-бетегелі-Лерх жусанды, қияқ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қосылған 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бетеге, Лерх</w:t>
            </w:r>
          </w:p>
          <w:p>
            <w:pPr>
              <w:spacing w:after="20"/>
              <w:ind w:left="20"/>
              <w:jc w:val="both"/>
            </w:pPr>
            <w:r>
              <w:rPr>
                <w:rFonts w:ascii="Times New Roman"/>
                <w:b w:val="false"/>
                <w:i w:val="false"/>
                <w:color w:val="000000"/>
                <w:sz w:val="20"/>
              </w:rPr>
              <w:t>
жусаны, аласа қияқ)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849"/>
          <w:p>
            <w:pPr>
              <w:spacing w:after="20"/>
              <w:ind w:left="20"/>
              <w:jc w:val="both"/>
            </w:pPr>
            <w:r>
              <w:rPr>
                <w:rFonts w:ascii="Times New Roman"/>
                <w:b w:val="false"/>
                <w:i w:val="false"/>
                <w:color w:val="000000"/>
                <w:sz w:val="20"/>
              </w:rPr>
              <w:t>
жеке</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850"/>
          <w:p>
            <w:pPr>
              <w:spacing w:after="20"/>
              <w:ind w:left="20"/>
              <w:jc w:val="both"/>
            </w:pPr>
            <w:r>
              <w:rPr>
                <w:rFonts w:ascii="Times New Roman"/>
                <w:b w:val="false"/>
                <w:i w:val="false"/>
                <w:color w:val="000000"/>
                <w:sz w:val="20"/>
              </w:rPr>
              <w:t>
83А</w:t>
            </w:r>
          </w:p>
          <w:bookmarkEnd w:id="850"/>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851"/>
          <w:p>
            <w:pPr>
              <w:spacing w:after="20"/>
              <w:ind w:left="20"/>
              <w:jc w:val="both"/>
            </w:pPr>
            <w:r>
              <w:rPr>
                <w:rFonts w:ascii="Times New Roman"/>
                <w:b w:val="false"/>
                <w:i w:val="false"/>
                <w:color w:val="000000"/>
                <w:sz w:val="20"/>
              </w:rPr>
              <w:t>
23</w:t>
            </w:r>
          </w:p>
          <w:bookmarkEnd w:id="851"/>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852"/>
          <w:p>
            <w:pPr>
              <w:spacing w:after="20"/>
              <w:ind w:left="20"/>
              <w:jc w:val="both"/>
            </w:pPr>
            <w:r>
              <w:rPr>
                <w:rFonts w:ascii="Times New Roman"/>
                <w:b w:val="false"/>
                <w:i w:val="false"/>
                <w:color w:val="000000"/>
                <w:sz w:val="20"/>
              </w:rPr>
              <w:t>
Ұсақ шоқы. Тегіс жазықтық</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Ксерофитті-астықты-Лерх жусанды-жусанды-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қияқты 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қауырсынды боз, Лерх</w:t>
            </w:r>
          </w:p>
          <w:p>
            <w:pPr>
              <w:spacing w:after="20"/>
              <w:ind w:left="20"/>
              <w:jc w:val="both"/>
            </w:pPr>
            <w:r>
              <w:rPr>
                <w:rFonts w:ascii="Times New Roman"/>
                <w:b w:val="false"/>
                <w:i w:val="false"/>
                <w:color w:val="000000"/>
                <w:sz w:val="20"/>
              </w:rPr>
              <w:t>
жусаны, аласа қияқ)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853"/>
          <w:p>
            <w:pPr>
              <w:spacing w:after="20"/>
              <w:ind w:left="20"/>
              <w:jc w:val="both"/>
            </w:pPr>
            <w:r>
              <w:rPr>
                <w:rFonts w:ascii="Times New Roman"/>
                <w:b w:val="false"/>
                <w:i w:val="false"/>
                <w:color w:val="000000"/>
                <w:sz w:val="20"/>
              </w:rPr>
              <w:t>
26А</w:t>
            </w:r>
          </w:p>
          <w:bookmarkEnd w:id="85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37А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27А</w:t>
            </w:r>
          </w:p>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854"/>
          <w:p>
            <w:pPr>
              <w:spacing w:after="20"/>
              <w:ind w:left="20"/>
              <w:jc w:val="both"/>
            </w:pPr>
            <w:r>
              <w:rPr>
                <w:rFonts w:ascii="Times New Roman"/>
                <w:b w:val="false"/>
                <w:i w:val="false"/>
                <w:color w:val="000000"/>
                <w:sz w:val="20"/>
              </w:rPr>
              <w:t>
24</w:t>
            </w:r>
          </w:p>
          <w:bookmarkEnd w:id="854"/>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855"/>
          <w:p>
            <w:pPr>
              <w:spacing w:after="20"/>
              <w:ind w:left="20"/>
              <w:jc w:val="both"/>
            </w:pPr>
            <w:r>
              <w:rPr>
                <w:rFonts w:ascii="Times New Roman"/>
                <w:b w:val="false"/>
                <w:i w:val="false"/>
                <w:color w:val="000000"/>
                <w:sz w:val="20"/>
              </w:rPr>
              <w:t>
Ұсақ шоқы</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Бетегелі-Лерх жусанды-таволгалы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Лерх жусаны, шайқурай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қияқ, бетеге, австриялық жусан,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қауырсынды боз, Лессинг бозы,</w:t>
            </w:r>
          </w:p>
          <w:p>
            <w:pPr>
              <w:spacing w:after="20"/>
              <w:ind w:left="20"/>
              <w:jc w:val="both"/>
            </w:pPr>
            <w:r>
              <w:rPr>
                <w:rFonts w:ascii="Times New Roman"/>
                <w:b w:val="false"/>
                <w:i w:val="false"/>
                <w:color w:val="000000"/>
                <w:sz w:val="20"/>
              </w:rPr>
              <w:t>
Маршалл жусаны, Лерх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856"/>
          <w:p>
            <w:pPr>
              <w:spacing w:after="20"/>
              <w:ind w:left="20"/>
              <w:jc w:val="both"/>
            </w:pPr>
            <w:r>
              <w:rPr>
                <w:rFonts w:ascii="Times New Roman"/>
                <w:b w:val="false"/>
                <w:i w:val="false"/>
                <w:color w:val="000000"/>
                <w:sz w:val="20"/>
              </w:rPr>
              <w:t>
жайылымдар</w:t>
            </w:r>
          </w:p>
          <w:bookmarkEnd w:id="8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857"/>
          <w:p>
            <w:pPr>
              <w:spacing w:after="20"/>
              <w:ind w:left="20"/>
              <w:jc w:val="both"/>
            </w:pPr>
            <w:r>
              <w:rPr>
                <w:rFonts w:ascii="Times New Roman"/>
                <w:b w:val="false"/>
                <w:i w:val="false"/>
                <w:color w:val="000000"/>
                <w:sz w:val="20"/>
              </w:rPr>
              <w:t>
50</w:t>
            </w:r>
          </w:p>
          <w:bookmarkEnd w:id="8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858"/>
          <w:p>
            <w:pPr>
              <w:spacing w:after="20"/>
              <w:ind w:left="20"/>
              <w:jc w:val="both"/>
            </w:pPr>
            <w:r>
              <w:rPr>
                <w:rFonts w:ascii="Times New Roman"/>
                <w:b w:val="false"/>
                <w:i w:val="false"/>
                <w:color w:val="000000"/>
                <w:sz w:val="20"/>
              </w:rPr>
              <w:t>
202</w:t>
            </w:r>
          </w:p>
          <w:bookmarkEnd w:id="8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859"/>
          <w:p>
            <w:pPr>
              <w:spacing w:after="20"/>
              <w:ind w:left="20"/>
              <w:jc w:val="both"/>
            </w:pPr>
            <w:r>
              <w:rPr>
                <w:rFonts w:ascii="Times New Roman"/>
                <w:b w:val="false"/>
                <w:i w:val="false"/>
                <w:color w:val="000000"/>
                <w:sz w:val="20"/>
              </w:rPr>
              <w:t>
жеке</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860"/>
          <w:p>
            <w:pPr>
              <w:spacing w:after="20"/>
              <w:ind w:left="20"/>
              <w:jc w:val="both"/>
            </w:pPr>
            <w:r>
              <w:rPr>
                <w:rFonts w:ascii="Times New Roman"/>
                <w:b w:val="false"/>
                <w:i w:val="false"/>
                <w:color w:val="000000"/>
                <w:sz w:val="20"/>
              </w:rPr>
              <w:t>
25А</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50В</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62А</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51В</w:t>
            </w:r>
          </w:p>
          <w:p>
            <w:pPr>
              <w:spacing w:after="20"/>
              <w:ind w:left="20"/>
              <w:jc w:val="both"/>
            </w:pPr>
            <w:r>
              <w:rPr>
                <w:rFonts w:ascii="Times New Roman"/>
                <w:b w:val="false"/>
                <w:i w:val="false"/>
                <w:color w:val="000000"/>
                <w:sz w:val="20"/>
              </w:rPr>
              <w:t>
М-5б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861"/>
          <w:p>
            <w:pPr>
              <w:spacing w:after="20"/>
              <w:ind w:left="20"/>
              <w:jc w:val="both"/>
            </w:pPr>
            <w:r>
              <w:rPr>
                <w:rFonts w:ascii="Times New Roman"/>
                <w:b w:val="false"/>
                <w:i w:val="false"/>
                <w:color w:val="000000"/>
                <w:sz w:val="20"/>
              </w:rPr>
              <w:t>
25</w:t>
            </w:r>
          </w:p>
          <w:bookmarkEnd w:id="8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862"/>
          <w:p>
            <w:pPr>
              <w:spacing w:after="20"/>
              <w:ind w:left="20"/>
              <w:jc w:val="both"/>
            </w:pPr>
            <w:r>
              <w:rPr>
                <w:rFonts w:ascii="Times New Roman"/>
                <w:b w:val="false"/>
                <w:i w:val="false"/>
                <w:color w:val="000000"/>
                <w:sz w:val="20"/>
              </w:rPr>
              <w:t>
Ұсақ шоқы. Шоқаралық аңғар</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Шымды-бозды-жусанды-әртүрлі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суық жусан, Волга смолевкасы,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Ледебур жабрицасы)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(ерте қияқ, жіңішке волоснец, жатаған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бидайық, шалғындық қоңырбас)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Гмелин кермегі)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(қосгүлді сортаңшөп, уральдық солодка, құмды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эспарцет, бетеге, шалғындық қоңырбас,</w:t>
            </w:r>
          </w:p>
          <w:p>
            <w:pPr>
              <w:spacing w:after="20"/>
              <w:ind w:left="20"/>
              <w:jc w:val="both"/>
            </w:pPr>
            <w:r>
              <w:rPr>
                <w:rFonts w:ascii="Times New Roman"/>
                <w:b w:val="false"/>
                <w:i w:val="false"/>
                <w:color w:val="000000"/>
                <w:sz w:val="20"/>
              </w:rPr>
              <w:t>
жатаған бидайық)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863"/>
          <w:p>
            <w:pPr>
              <w:spacing w:after="20"/>
              <w:ind w:left="20"/>
              <w:jc w:val="both"/>
            </w:pPr>
            <w:r>
              <w:rPr>
                <w:rFonts w:ascii="Times New Roman"/>
                <w:b w:val="false"/>
                <w:i w:val="false"/>
                <w:color w:val="000000"/>
                <w:sz w:val="20"/>
              </w:rPr>
              <w:t>
жайылымдар</w:t>
            </w:r>
          </w:p>
          <w:bookmarkEnd w:id="8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864"/>
          <w:p>
            <w:pPr>
              <w:spacing w:after="20"/>
              <w:ind w:left="20"/>
              <w:jc w:val="both"/>
            </w:pPr>
            <w:r>
              <w:rPr>
                <w:rFonts w:ascii="Times New Roman"/>
                <w:b w:val="false"/>
                <w:i w:val="false"/>
                <w:color w:val="000000"/>
                <w:sz w:val="20"/>
              </w:rPr>
              <w:t>
40</w:t>
            </w:r>
          </w:p>
          <w:bookmarkEnd w:id="8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865"/>
          <w:p>
            <w:pPr>
              <w:spacing w:after="20"/>
              <w:ind w:left="20"/>
              <w:jc w:val="both"/>
            </w:pPr>
            <w:r>
              <w:rPr>
                <w:rFonts w:ascii="Times New Roman"/>
                <w:b w:val="false"/>
                <w:i w:val="false"/>
                <w:color w:val="000000"/>
                <w:sz w:val="20"/>
              </w:rPr>
              <w:t>
120</w:t>
            </w:r>
          </w:p>
          <w:bookmarkEnd w:id="8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866"/>
          <w:p>
            <w:pPr>
              <w:spacing w:after="20"/>
              <w:ind w:left="20"/>
              <w:jc w:val="both"/>
            </w:pPr>
            <w:r>
              <w:rPr>
                <w:rFonts w:ascii="Times New Roman"/>
                <w:b w:val="false"/>
                <w:i w:val="false"/>
                <w:color w:val="000000"/>
                <w:sz w:val="20"/>
              </w:rPr>
              <w:t>
жеке</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867"/>
          <w:p>
            <w:pPr>
              <w:spacing w:after="20"/>
              <w:ind w:left="20"/>
              <w:jc w:val="both"/>
            </w:pPr>
            <w:r>
              <w:rPr>
                <w:rFonts w:ascii="Times New Roman"/>
                <w:b w:val="false"/>
                <w:i w:val="false"/>
                <w:color w:val="000000"/>
                <w:sz w:val="20"/>
              </w:rPr>
              <w:t>
5А</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51Б</w:t>
            </w:r>
          </w:p>
          <w:p>
            <w:pPr>
              <w:spacing w:after="20"/>
              <w:ind w:left="20"/>
              <w:jc w:val="both"/>
            </w:pPr>
            <w:r>
              <w:rPr>
                <w:rFonts w:ascii="Times New Roman"/>
                <w:b w:val="false"/>
                <w:i w:val="false"/>
                <w:color w:val="000000"/>
                <w:sz w:val="20"/>
              </w:rPr>
              <w:t>
М-5б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868"/>
          <w:p>
            <w:pPr>
              <w:spacing w:after="20"/>
              <w:ind w:left="20"/>
              <w:jc w:val="both"/>
            </w:pPr>
            <w:r>
              <w:rPr>
                <w:rFonts w:ascii="Times New Roman"/>
                <w:b w:val="false"/>
                <w:i w:val="false"/>
                <w:color w:val="000000"/>
                <w:sz w:val="20"/>
              </w:rPr>
              <w:t>
26</w:t>
            </w:r>
          </w:p>
          <w:bookmarkEnd w:id="86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869"/>
          <w:p>
            <w:pPr>
              <w:spacing w:after="20"/>
              <w:ind w:left="20"/>
              <w:jc w:val="both"/>
            </w:pPr>
            <w:r>
              <w:rPr>
                <w:rFonts w:ascii="Times New Roman"/>
                <w:b w:val="false"/>
                <w:i w:val="false"/>
                <w:color w:val="000000"/>
                <w:sz w:val="20"/>
              </w:rPr>
              <w:t>
Ұсақ шоқы</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Бозды-әртүрлі шөпті-жусанды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маршалл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тимьян, алты күлтелі лабазник, кәдімгі</w:t>
            </w:r>
          </w:p>
          <w:p>
            <w:pPr>
              <w:spacing w:after="20"/>
              <w:ind w:left="20"/>
              <w:jc w:val="both"/>
            </w:pPr>
            <w:r>
              <w:rPr>
                <w:rFonts w:ascii="Times New Roman"/>
                <w:b w:val="false"/>
                <w:i w:val="false"/>
                <w:color w:val="000000"/>
                <w:sz w:val="20"/>
              </w:rPr>
              <w:t>
</w:t>
            </w:r>
            <w:r>
              <w:rPr>
                <w:rFonts w:ascii="Times New Roman"/>
                <w:b w:val="false"/>
                <w:i w:val="false"/>
                <w:color w:val="000000"/>
                <w:sz w:val="20"/>
              </w:rPr>
              <w:t>мыңжапырақ, Маршалл жусаны,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Бетегелі-қияқты-жусанды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аласа қияқ, Маршалл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шөпті-астықты-қияқты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(жасыл жидек, дәрілік қаншөп, шалғындық</w:t>
            </w:r>
          </w:p>
          <w:p>
            <w:pPr>
              <w:spacing w:after="20"/>
              <w:ind w:left="20"/>
              <w:jc w:val="both"/>
            </w:pPr>
            <w:r>
              <w:rPr>
                <w:rFonts w:ascii="Times New Roman"/>
                <w:b w:val="false"/>
                <w:i w:val="false"/>
                <w:color w:val="000000"/>
                <w:sz w:val="20"/>
              </w:rPr>
              <w:t>
герань, ақ полевица, шалғындық қоңырбас)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870"/>
          <w:p>
            <w:pPr>
              <w:spacing w:after="20"/>
              <w:ind w:left="20"/>
              <w:jc w:val="both"/>
            </w:pPr>
            <w:r>
              <w:rPr>
                <w:rFonts w:ascii="Times New Roman"/>
                <w:b w:val="false"/>
                <w:i w:val="false"/>
                <w:color w:val="000000"/>
                <w:sz w:val="20"/>
              </w:rPr>
              <w:t>
жайылымдар</w:t>
            </w:r>
          </w:p>
          <w:bookmarkEnd w:id="87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871"/>
          <w:p>
            <w:pPr>
              <w:spacing w:after="20"/>
              <w:ind w:left="20"/>
              <w:jc w:val="both"/>
            </w:pPr>
            <w:r>
              <w:rPr>
                <w:rFonts w:ascii="Times New Roman"/>
                <w:b w:val="false"/>
                <w:i w:val="false"/>
                <w:color w:val="000000"/>
                <w:sz w:val="20"/>
              </w:rPr>
              <w:t>
50</w:t>
            </w:r>
          </w:p>
          <w:bookmarkEnd w:id="8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872"/>
          <w:p>
            <w:pPr>
              <w:spacing w:after="20"/>
              <w:ind w:left="20"/>
              <w:jc w:val="both"/>
            </w:pPr>
            <w:r>
              <w:rPr>
                <w:rFonts w:ascii="Times New Roman"/>
                <w:b w:val="false"/>
                <w:i w:val="false"/>
                <w:color w:val="000000"/>
                <w:sz w:val="20"/>
              </w:rPr>
              <w:t>
28</w:t>
            </w:r>
          </w:p>
          <w:bookmarkEnd w:id="8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873"/>
          <w:p>
            <w:pPr>
              <w:spacing w:after="20"/>
              <w:ind w:left="20"/>
              <w:jc w:val="both"/>
            </w:pPr>
            <w:r>
              <w:rPr>
                <w:rFonts w:ascii="Times New Roman"/>
                <w:b w:val="false"/>
                <w:i w:val="false"/>
                <w:color w:val="000000"/>
                <w:sz w:val="20"/>
              </w:rPr>
              <w:t>
жеке</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874"/>
          <w:p>
            <w:pPr>
              <w:spacing w:after="20"/>
              <w:ind w:left="20"/>
              <w:jc w:val="both"/>
            </w:pPr>
            <w:r>
              <w:rPr>
                <w:rFonts w:ascii="Times New Roman"/>
                <w:b w:val="false"/>
                <w:i w:val="false"/>
                <w:color w:val="000000"/>
                <w:sz w:val="20"/>
              </w:rPr>
              <w:t>
76</w:t>
            </w:r>
          </w:p>
          <w:bookmarkEnd w:id="874"/>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875"/>
          <w:p>
            <w:pPr>
              <w:spacing w:after="20"/>
              <w:ind w:left="20"/>
              <w:jc w:val="both"/>
            </w:pPr>
            <w:r>
              <w:rPr>
                <w:rFonts w:ascii="Times New Roman"/>
                <w:b w:val="false"/>
                <w:i w:val="false"/>
                <w:color w:val="000000"/>
                <w:sz w:val="20"/>
              </w:rPr>
              <w:t>
27</w:t>
            </w:r>
          </w:p>
          <w:bookmarkEnd w:id="875"/>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876"/>
          <w:p>
            <w:pPr>
              <w:spacing w:after="20"/>
              <w:ind w:left="20"/>
              <w:jc w:val="both"/>
            </w:pPr>
            <w:r>
              <w:rPr>
                <w:rFonts w:ascii="Times New Roman"/>
                <w:b w:val="false"/>
                <w:i w:val="false"/>
                <w:color w:val="000000"/>
                <w:sz w:val="20"/>
              </w:rPr>
              <w:t>
Ұсақ шоқы. Тегіс жазықтық</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Бидайық-ксерофитті-астықты-Маршалл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(тарамдалған бидайық, бетеге, бозша бетеге,</w:t>
            </w:r>
          </w:p>
          <w:p>
            <w:pPr>
              <w:spacing w:after="20"/>
              <w:ind w:left="20"/>
              <w:jc w:val="both"/>
            </w:pPr>
            <w:r>
              <w:rPr>
                <w:rFonts w:ascii="Times New Roman"/>
                <w:b w:val="false"/>
                <w:i w:val="false"/>
                <w:color w:val="000000"/>
                <w:sz w:val="20"/>
              </w:rPr>
              <w:t>
Маршалл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877"/>
          <w:p>
            <w:pPr>
              <w:spacing w:after="20"/>
              <w:ind w:left="20"/>
              <w:jc w:val="both"/>
            </w:pPr>
            <w:r>
              <w:rPr>
                <w:rFonts w:ascii="Times New Roman"/>
                <w:b w:val="false"/>
                <w:i w:val="false"/>
                <w:color w:val="000000"/>
                <w:sz w:val="20"/>
              </w:rPr>
              <w:t>
80</w:t>
            </w:r>
          </w:p>
          <w:bookmarkEnd w:id="877"/>
          <w:p>
            <w:pPr>
              <w:spacing w:after="20"/>
              <w:ind w:left="20"/>
              <w:jc w:val="both"/>
            </w:pPr>
            <w:r>
              <w:rPr>
                <w:rFonts w:ascii="Times New Roman"/>
                <w:b w:val="false"/>
                <w:i w:val="false"/>
                <w:color w:val="000000"/>
                <w:sz w:val="20"/>
              </w:rPr>
              <w:t>
М-3а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878"/>
          <w:p>
            <w:pPr>
              <w:spacing w:after="20"/>
              <w:ind w:left="20"/>
              <w:jc w:val="both"/>
            </w:pPr>
            <w:r>
              <w:rPr>
                <w:rFonts w:ascii="Times New Roman"/>
                <w:b w:val="false"/>
                <w:i w:val="false"/>
                <w:color w:val="000000"/>
                <w:sz w:val="20"/>
              </w:rPr>
              <w:t>
28</w:t>
            </w:r>
          </w:p>
          <w:bookmarkEnd w:id="878"/>
          <w:p>
            <w:pPr>
              <w:spacing w:after="20"/>
              <w:ind w:left="20"/>
              <w:jc w:val="both"/>
            </w:pPr>
            <w:r>
              <w:rPr>
                <w:rFonts w:ascii="Times New Roman"/>
                <w:b w:val="false"/>
                <w:i w:val="false"/>
                <w:color w:val="000000"/>
                <w:sz w:val="20"/>
              </w:rPr>
              <w:t>
18х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879"/>
          <w:p>
            <w:pPr>
              <w:spacing w:after="20"/>
              <w:ind w:left="20"/>
              <w:jc w:val="both"/>
            </w:pPr>
            <w:r>
              <w:rPr>
                <w:rFonts w:ascii="Times New Roman"/>
                <w:b w:val="false"/>
                <w:i w:val="false"/>
                <w:color w:val="000000"/>
                <w:sz w:val="20"/>
              </w:rPr>
              <w:t>
Ұсақ шоқы. Тегіс жазықтық</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Ксерофитті-астықты-жусанды-бидайықты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Лессинг бозы, бозша бетеге,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Маршалл жусаны, тарамдалған</w:t>
            </w:r>
          </w:p>
          <w:p>
            <w:pPr>
              <w:spacing w:after="20"/>
              <w:ind w:left="20"/>
              <w:jc w:val="both"/>
            </w:pPr>
            <w:r>
              <w:rPr>
                <w:rFonts w:ascii="Times New Roman"/>
                <w:b w:val="false"/>
                <w:i w:val="false"/>
                <w:color w:val="000000"/>
                <w:sz w:val="20"/>
              </w:rPr>
              <w:t>
бидайық)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880"/>
          <w:p>
            <w:pPr>
              <w:spacing w:after="20"/>
              <w:ind w:left="20"/>
              <w:jc w:val="both"/>
            </w:pPr>
            <w:r>
              <w:rPr>
                <w:rFonts w:ascii="Times New Roman"/>
                <w:b w:val="false"/>
                <w:i w:val="false"/>
                <w:color w:val="000000"/>
                <w:sz w:val="20"/>
              </w:rPr>
              <w:t>
62А</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72Б</w:t>
            </w:r>
          </w:p>
          <w:p>
            <w:pPr>
              <w:spacing w:after="20"/>
              <w:ind w:left="20"/>
              <w:jc w:val="both"/>
            </w:pPr>
            <w:r>
              <w:rPr>
                <w:rFonts w:ascii="Times New Roman"/>
                <w:b w:val="false"/>
                <w:i w:val="false"/>
                <w:color w:val="000000"/>
                <w:sz w:val="20"/>
              </w:rPr>
              <w:t>
</w:t>
            </w:r>
            <w:r>
              <w:rPr>
                <w:rFonts w:ascii="Times New Roman"/>
                <w:b w:val="false"/>
                <w:i w:val="false"/>
                <w:color w:val="000000"/>
                <w:sz w:val="20"/>
              </w:rPr>
              <w:t>М-7а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50В</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60В</w:t>
            </w:r>
          </w:p>
          <w:p>
            <w:pPr>
              <w:spacing w:after="20"/>
              <w:ind w:left="20"/>
              <w:jc w:val="both"/>
            </w:pPr>
            <w:r>
              <w:rPr>
                <w:rFonts w:ascii="Times New Roman"/>
                <w:b w:val="false"/>
                <w:i w:val="false"/>
                <w:color w:val="000000"/>
                <w:sz w:val="20"/>
              </w:rPr>
              <w:t>
</w:t>
            </w:r>
            <w:r>
              <w:rPr>
                <w:rFonts w:ascii="Times New Roman"/>
                <w:b w:val="false"/>
                <w:i w:val="false"/>
                <w:color w:val="000000"/>
                <w:sz w:val="20"/>
              </w:rPr>
              <w:t>М-7а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56Б</w:t>
            </w:r>
          </w:p>
          <w:p>
            <w:pPr>
              <w:spacing w:after="20"/>
              <w:ind w:left="20"/>
              <w:jc w:val="both"/>
            </w:pPr>
            <w:r>
              <w:rPr>
                <w:rFonts w:ascii="Times New Roman"/>
                <w:b w:val="false"/>
                <w:i w:val="false"/>
                <w:color w:val="000000"/>
                <w:sz w:val="20"/>
              </w:rPr>
              <w:t>
М-5б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881"/>
          <w:p>
            <w:pPr>
              <w:spacing w:after="20"/>
              <w:ind w:left="20"/>
              <w:jc w:val="both"/>
            </w:pPr>
            <w:r>
              <w:rPr>
                <w:rFonts w:ascii="Times New Roman"/>
                <w:b w:val="false"/>
                <w:i w:val="false"/>
                <w:color w:val="000000"/>
                <w:sz w:val="20"/>
              </w:rPr>
              <w:t>
29</w:t>
            </w:r>
          </w:p>
          <w:bookmarkEnd w:id="8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882"/>
          <w:p>
            <w:pPr>
              <w:spacing w:after="20"/>
              <w:ind w:left="20"/>
              <w:jc w:val="both"/>
            </w:pPr>
            <w:r>
              <w:rPr>
                <w:rFonts w:ascii="Times New Roman"/>
                <w:b w:val="false"/>
                <w:i w:val="false"/>
                <w:color w:val="000000"/>
                <w:sz w:val="20"/>
              </w:rPr>
              <w:t>
Ұсақ шоқы. Төмендіктер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қызылшам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Лебеда-селитра-жусанды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(ерте қияқ, жіңішке волоснец, жатаған бидайық, қысқа тұқымды арпа)</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(ерте қияқ, жіңішке волоснец, жатаған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бидайық, қысқа тұқымды арпа)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Бескильница-лебеда-қоқпекті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қызылшам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Волоснец-қияқ-қантты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волоснец, ерте қияқ, қарақұйрық</w:t>
            </w:r>
          </w:p>
          <w:p>
            <w:pPr>
              <w:spacing w:after="20"/>
              <w:ind w:left="20"/>
              <w:jc w:val="both"/>
            </w:pPr>
            <w:r>
              <w:rPr>
                <w:rFonts w:ascii="Times New Roman"/>
                <w:b w:val="false"/>
                <w:i w:val="false"/>
                <w:color w:val="000000"/>
                <w:sz w:val="20"/>
              </w:rPr>
              <w:t>
қияқ, уральдық солодка)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883"/>
          <w:p>
            <w:pPr>
              <w:spacing w:after="20"/>
              <w:ind w:left="20"/>
              <w:jc w:val="both"/>
            </w:pPr>
            <w:r>
              <w:rPr>
                <w:rFonts w:ascii="Times New Roman"/>
                <w:b w:val="false"/>
                <w:i w:val="false"/>
                <w:color w:val="000000"/>
                <w:sz w:val="20"/>
              </w:rPr>
              <w:t>
жайылымдар</w:t>
            </w:r>
          </w:p>
          <w:bookmarkEnd w:id="8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884"/>
          <w:p>
            <w:pPr>
              <w:spacing w:after="20"/>
              <w:ind w:left="20"/>
              <w:jc w:val="both"/>
            </w:pPr>
            <w:r>
              <w:rPr>
                <w:rFonts w:ascii="Times New Roman"/>
                <w:b w:val="false"/>
                <w:i w:val="false"/>
                <w:color w:val="000000"/>
                <w:sz w:val="20"/>
              </w:rPr>
              <w:t>
30</w:t>
            </w:r>
          </w:p>
          <w:bookmarkEnd w:id="8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885"/>
          <w:p>
            <w:pPr>
              <w:spacing w:after="20"/>
              <w:ind w:left="20"/>
              <w:jc w:val="both"/>
            </w:pPr>
            <w:r>
              <w:rPr>
                <w:rFonts w:ascii="Times New Roman"/>
                <w:b w:val="false"/>
                <w:i w:val="false"/>
                <w:color w:val="000000"/>
                <w:sz w:val="20"/>
              </w:rPr>
              <w:t>
12</w:t>
            </w:r>
          </w:p>
          <w:bookmarkEnd w:id="88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886"/>
          <w:p>
            <w:pPr>
              <w:spacing w:after="20"/>
              <w:ind w:left="20"/>
              <w:jc w:val="both"/>
            </w:pPr>
            <w:r>
              <w:rPr>
                <w:rFonts w:ascii="Times New Roman"/>
                <w:b w:val="false"/>
                <w:i w:val="false"/>
                <w:color w:val="000000"/>
                <w:sz w:val="20"/>
              </w:rPr>
              <w:t>
жеке</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887"/>
          <w:p>
            <w:pPr>
              <w:spacing w:after="20"/>
              <w:ind w:left="20"/>
              <w:jc w:val="both"/>
            </w:pPr>
            <w:r>
              <w:rPr>
                <w:rFonts w:ascii="Times New Roman"/>
                <w:b w:val="false"/>
                <w:i w:val="false"/>
                <w:color w:val="000000"/>
                <w:sz w:val="20"/>
              </w:rPr>
              <w:t>
4Г</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62В</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60А</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73</w:t>
            </w:r>
          </w:p>
          <w:p>
            <w:pPr>
              <w:spacing w:after="20"/>
              <w:ind w:left="20"/>
              <w:jc w:val="both"/>
            </w:pPr>
            <w:r>
              <w:rPr>
                <w:rFonts w:ascii="Times New Roman"/>
                <w:b w:val="false"/>
                <w:i w:val="false"/>
                <w:color w:val="000000"/>
                <w:sz w:val="20"/>
              </w:rPr>
              <w:t>
М-7б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888"/>
          <w:p>
            <w:pPr>
              <w:spacing w:after="20"/>
              <w:ind w:left="20"/>
              <w:jc w:val="both"/>
            </w:pPr>
            <w:r>
              <w:rPr>
                <w:rFonts w:ascii="Times New Roman"/>
                <w:b w:val="false"/>
                <w:i w:val="false"/>
                <w:color w:val="000000"/>
                <w:sz w:val="20"/>
              </w:rPr>
              <w:t>
30</w:t>
            </w:r>
          </w:p>
          <w:bookmarkEnd w:id="8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889"/>
          <w:p>
            <w:pPr>
              <w:spacing w:after="20"/>
              <w:ind w:left="20"/>
              <w:jc w:val="both"/>
            </w:pPr>
            <w:r>
              <w:rPr>
                <w:rFonts w:ascii="Times New Roman"/>
                <w:b w:val="false"/>
                <w:i w:val="false"/>
                <w:color w:val="000000"/>
                <w:sz w:val="20"/>
              </w:rPr>
              <w:t>
Ұсақ шоқы. Шоқаралық аңғар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Қауырсынды-бетегелі-Шренк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Лессинг бозы, бетеге, Шренк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Бескильницелі-селитра-жусанды-солеросалы,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кермек қосылған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еуропалық солерос)</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Бескильницелі-лебеда-солянкалы, кейде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солонцы шалғынды-ашық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қызылшам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лебеда, еуропалық солерос, төселмелі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кохия, тұздығы бар подорожник, селитра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(қарақұйрық қияқ, қарақұйрық тростник)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Солеросалы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топырақтарда</w:t>
            </w:r>
          </w:p>
          <w:p>
            <w:pPr>
              <w:spacing w:after="20"/>
              <w:ind w:left="20"/>
              <w:jc w:val="both"/>
            </w:pPr>
            <w:r>
              <w:rPr>
                <w:rFonts w:ascii="Times New Roman"/>
                <w:b w:val="false"/>
                <w:i w:val="false"/>
                <w:color w:val="000000"/>
                <w:sz w:val="20"/>
              </w:rPr>
              <w:t>
(Еуропалық солерос)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890"/>
          <w:p>
            <w:pPr>
              <w:spacing w:after="20"/>
              <w:ind w:left="20"/>
              <w:jc w:val="both"/>
            </w:pPr>
            <w:r>
              <w:rPr>
                <w:rFonts w:ascii="Times New Roman"/>
                <w:b w:val="false"/>
                <w:i w:val="false"/>
                <w:color w:val="000000"/>
                <w:sz w:val="20"/>
              </w:rPr>
              <w:t>
жайылымдар</w:t>
            </w:r>
          </w:p>
          <w:bookmarkEnd w:id="8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891"/>
          <w:p>
            <w:pPr>
              <w:spacing w:after="20"/>
              <w:ind w:left="20"/>
              <w:jc w:val="both"/>
            </w:pPr>
            <w:r>
              <w:rPr>
                <w:rFonts w:ascii="Times New Roman"/>
                <w:b w:val="false"/>
                <w:i w:val="false"/>
                <w:color w:val="000000"/>
                <w:sz w:val="20"/>
              </w:rPr>
              <w:t>
40</w:t>
            </w:r>
          </w:p>
          <w:bookmarkEnd w:id="8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892"/>
          <w:p>
            <w:pPr>
              <w:spacing w:after="20"/>
              <w:ind w:left="20"/>
              <w:jc w:val="both"/>
            </w:pPr>
            <w:r>
              <w:rPr>
                <w:rFonts w:ascii="Times New Roman"/>
                <w:b w:val="false"/>
                <w:i w:val="false"/>
                <w:color w:val="000000"/>
                <w:sz w:val="20"/>
              </w:rPr>
              <w:t>
51</w:t>
            </w:r>
          </w:p>
          <w:bookmarkEnd w:id="8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893"/>
          <w:p>
            <w:pPr>
              <w:spacing w:after="20"/>
              <w:ind w:left="20"/>
              <w:jc w:val="both"/>
            </w:pPr>
            <w:r>
              <w:rPr>
                <w:rFonts w:ascii="Times New Roman"/>
                <w:b w:val="false"/>
                <w:i w:val="false"/>
                <w:color w:val="000000"/>
                <w:sz w:val="20"/>
              </w:rPr>
              <w:t>
жеке</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894"/>
          <w:p>
            <w:pPr>
              <w:spacing w:after="20"/>
              <w:ind w:left="20"/>
              <w:jc w:val="both"/>
            </w:pPr>
            <w:r>
              <w:rPr>
                <w:rFonts w:ascii="Times New Roman"/>
                <w:b w:val="false"/>
                <w:i w:val="false"/>
                <w:color w:val="000000"/>
                <w:sz w:val="20"/>
              </w:rPr>
              <w:t>
5,3</w:t>
            </w:r>
          </w:p>
          <w:bookmarkEnd w:id="894"/>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895"/>
          <w:p>
            <w:pPr>
              <w:spacing w:after="20"/>
              <w:ind w:left="20"/>
              <w:jc w:val="both"/>
            </w:pPr>
            <w:r>
              <w:rPr>
                <w:rFonts w:ascii="Times New Roman"/>
                <w:b w:val="false"/>
                <w:i w:val="false"/>
                <w:color w:val="000000"/>
                <w:sz w:val="20"/>
              </w:rPr>
              <w:t>
59Б</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73</w:t>
            </w:r>
          </w:p>
          <w:p>
            <w:pPr>
              <w:spacing w:after="20"/>
              <w:ind w:left="20"/>
              <w:jc w:val="both"/>
            </w:pPr>
            <w:r>
              <w:rPr>
                <w:rFonts w:ascii="Times New Roman"/>
                <w:b w:val="false"/>
                <w:i w:val="false"/>
                <w:color w:val="000000"/>
                <w:sz w:val="20"/>
              </w:rPr>
              <w:t>
</w:t>
            </w:r>
            <w:r>
              <w:rPr>
                <w:rFonts w:ascii="Times New Roman"/>
                <w:b w:val="false"/>
                <w:i w:val="false"/>
                <w:color w:val="000000"/>
                <w:sz w:val="20"/>
              </w:rPr>
              <w:t>М-7б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50Б</w:t>
            </w:r>
          </w:p>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896"/>
          <w:p>
            <w:pPr>
              <w:spacing w:after="20"/>
              <w:ind w:left="20"/>
              <w:jc w:val="both"/>
            </w:pPr>
            <w:r>
              <w:rPr>
                <w:rFonts w:ascii="Times New Roman"/>
                <w:b w:val="false"/>
                <w:i w:val="false"/>
                <w:color w:val="000000"/>
                <w:sz w:val="20"/>
              </w:rPr>
              <w:t>
Ұсақ шоқы. Шоқарадық аңғар</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Бескильницелі-чийлі-кермекті,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жылтыр чий, Гмелин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кермегі,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Солеросалы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(Еуропалық солерос)</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Қияқ-тростникті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 топырақтарда</w:t>
            </w:r>
          </w:p>
          <w:p>
            <w:pPr>
              <w:spacing w:after="20"/>
              <w:ind w:left="20"/>
              <w:jc w:val="both"/>
            </w:pPr>
            <w:r>
              <w:rPr>
                <w:rFonts w:ascii="Times New Roman"/>
                <w:b w:val="false"/>
                <w:i w:val="false"/>
                <w:color w:val="000000"/>
                <w:sz w:val="20"/>
              </w:rPr>
              <w:t>
(қарақұйрық қияқ, қарақұйрық тростник)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897"/>
          <w:p>
            <w:pPr>
              <w:spacing w:after="20"/>
              <w:ind w:left="20"/>
              <w:jc w:val="both"/>
            </w:pPr>
            <w:r>
              <w:rPr>
                <w:rFonts w:ascii="Times New Roman"/>
                <w:b w:val="false"/>
                <w:i w:val="false"/>
                <w:color w:val="000000"/>
                <w:sz w:val="20"/>
              </w:rPr>
              <w:t>
жайылымдар</w:t>
            </w:r>
          </w:p>
          <w:bookmarkEnd w:id="8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898"/>
          <w:p>
            <w:pPr>
              <w:spacing w:after="20"/>
              <w:ind w:left="20"/>
              <w:jc w:val="both"/>
            </w:pPr>
            <w:r>
              <w:rPr>
                <w:rFonts w:ascii="Times New Roman"/>
                <w:b w:val="false"/>
                <w:i w:val="false"/>
                <w:color w:val="000000"/>
                <w:sz w:val="20"/>
              </w:rPr>
              <w:t>
70</w:t>
            </w:r>
          </w:p>
          <w:bookmarkEnd w:id="8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899"/>
          <w:p>
            <w:pPr>
              <w:spacing w:after="20"/>
              <w:ind w:left="20"/>
              <w:jc w:val="both"/>
            </w:pPr>
            <w:r>
              <w:rPr>
                <w:rFonts w:ascii="Times New Roman"/>
                <w:b w:val="false"/>
                <w:i w:val="false"/>
                <w:color w:val="000000"/>
                <w:sz w:val="20"/>
              </w:rPr>
              <w:t>
35</w:t>
            </w:r>
          </w:p>
          <w:bookmarkEnd w:id="89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900"/>
          <w:p>
            <w:pPr>
              <w:spacing w:after="20"/>
              <w:ind w:left="20"/>
              <w:jc w:val="both"/>
            </w:pPr>
            <w:r>
              <w:rPr>
                <w:rFonts w:ascii="Times New Roman"/>
                <w:b w:val="false"/>
                <w:i w:val="false"/>
                <w:color w:val="000000"/>
                <w:sz w:val="20"/>
              </w:rPr>
              <w:t>
жеке</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901"/>
          <w:p>
            <w:pPr>
              <w:spacing w:after="20"/>
              <w:ind w:left="20"/>
              <w:jc w:val="both"/>
            </w:pPr>
            <w:r>
              <w:rPr>
                <w:rFonts w:ascii="Times New Roman"/>
                <w:b w:val="false"/>
                <w:i w:val="false"/>
                <w:color w:val="000000"/>
                <w:sz w:val="20"/>
              </w:rPr>
              <w:t>
1Б</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34Б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35В</w:t>
            </w:r>
          </w:p>
          <w:p>
            <w:pPr>
              <w:spacing w:after="20"/>
              <w:ind w:left="20"/>
              <w:jc w:val="both"/>
            </w:pPr>
            <w:r>
              <w:rPr>
                <w:rFonts w:ascii="Times New Roman"/>
                <w:b w:val="false"/>
                <w:i w:val="false"/>
                <w:color w:val="000000"/>
                <w:sz w:val="20"/>
              </w:rPr>
              <w:t>
М-3в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902"/>
          <w:p>
            <w:pPr>
              <w:spacing w:after="20"/>
              <w:ind w:left="20"/>
              <w:jc w:val="both"/>
            </w:pPr>
            <w:r>
              <w:rPr>
                <w:rFonts w:ascii="Times New Roman"/>
                <w:b w:val="false"/>
                <w:i w:val="false"/>
                <w:color w:val="000000"/>
                <w:sz w:val="20"/>
              </w:rPr>
              <w:t>
32</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903"/>
          <w:p>
            <w:pPr>
              <w:spacing w:after="20"/>
              <w:ind w:left="20"/>
              <w:jc w:val="both"/>
            </w:pPr>
            <w:r>
              <w:rPr>
                <w:rFonts w:ascii="Times New Roman"/>
                <w:b w:val="false"/>
                <w:i w:val="false"/>
                <w:color w:val="000000"/>
                <w:sz w:val="20"/>
              </w:rPr>
              <w:t>
Ұсақ шоқы</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Бозды-бетегелі-қияқты-қияқ қосылған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Лессинг бозы, бетеге,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 бозша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Бетегелі-бозша-жусанды, спиреей қосылған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Лерх жусаны,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жусан, шайқурай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Бозша-бетегелі-жусанды, 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(бозша бетеге, қауырсынды боз,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Бетегелі-жусанды-бозды, 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суық жусан,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Лерх жусаны, қауырсынды боз,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Бозша-бетегелі-жусанды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солонцеватые ашық қоңыр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(бозша бетеге, бетеге, австриялық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904"/>
          <w:p>
            <w:pPr>
              <w:spacing w:after="20"/>
              <w:ind w:left="20"/>
              <w:jc w:val="both"/>
            </w:pPr>
            <w:r>
              <w:rPr>
                <w:rFonts w:ascii="Times New Roman"/>
                <w:b w:val="false"/>
                <w:i w:val="false"/>
                <w:color w:val="000000"/>
                <w:sz w:val="20"/>
              </w:rPr>
              <w:t>
жайылымдар</w:t>
            </w:r>
          </w:p>
          <w:bookmarkEnd w:id="9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905"/>
          <w:p>
            <w:pPr>
              <w:spacing w:after="20"/>
              <w:ind w:left="20"/>
              <w:jc w:val="both"/>
            </w:pPr>
            <w:r>
              <w:rPr>
                <w:rFonts w:ascii="Times New Roman"/>
                <w:b w:val="false"/>
                <w:i w:val="false"/>
                <w:color w:val="000000"/>
                <w:sz w:val="20"/>
              </w:rPr>
              <w:t>
30</w:t>
            </w:r>
          </w:p>
          <w:bookmarkEnd w:id="9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906"/>
          <w:p>
            <w:pPr>
              <w:spacing w:after="20"/>
              <w:ind w:left="20"/>
              <w:jc w:val="both"/>
            </w:pPr>
            <w:r>
              <w:rPr>
                <w:rFonts w:ascii="Times New Roman"/>
                <w:b w:val="false"/>
                <w:i w:val="false"/>
                <w:color w:val="000000"/>
                <w:sz w:val="20"/>
              </w:rPr>
              <w:t>
1050</w:t>
            </w:r>
          </w:p>
          <w:bookmarkEnd w:id="9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907"/>
          <w:p>
            <w:pPr>
              <w:spacing w:after="20"/>
              <w:ind w:left="20"/>
              <w:jc w:val="both"/>
            </w:pPr>
            <w:r>
              <w:rPr>
                <w:rFonts w:ascii="Times New Roman"/>
                <w:b w:val="false"/>
                <w:i w:val="false"/>
                <w:color w:val="000000"/>
                <w:sz w:val="20"/>
              </w:rPr>
              <w:t>
жеке</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908"/>
          <w:p>
            <w:pPr>
              <w:spacing w:after="20"/>
              <w:ind w:left="20"/>
              <w:jc w:val="both"/>
            </w:pPr>
            <w:r>
              <w:rPr>
                <w:rFonts w:ascii="Times New Roman"/>
                <w:b w:val="false"/>
                <w:i w:val="false"/>
                <w:color w:val="000000"/>
                <w:sz w:val="20"/>
              </w:rPr>
              <w:t>
4,0</w:t>
            </w:r>
          </w:p>
          <w:bookmarkEnd w:id="9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5,8</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909"/>
          <w:p>
            <w:pPr>
              <w:spacing w:after="20"/>
              <w:ind w:left="20"/>
              <w:jc w:val="both"/>
            </w:pPr>
            <w:r>
              <w:rPr>
                <w:rFonts w:ascii="Times New Roman"/>
                <w:b w:val="false"/>
                <w:i w:val="false"/>
                <w:color w:val="000000"/>
                <w:sz w:val="20"/>
              </w:rPr>
              <w:t>
48</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26Ба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62А</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49Г</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52Г</w:t>
            </w:r>
          </w:p>
          <w:p>
            <w:pPr>
              <w:spacing w:after="20"/>
              <w:ind w:left="20"/>
              <w:jc w:val="both"/>
            </w:pPr>
            <w:r>
              <w:rPr>
                <w:rFonts w:ascii="Times New Roman"/>
                <w:b w:val="false"/>
                <w:i w:val="false"/>
                <w:color w:val="000000"/>
                <w:sz w:val="20"/>
              </w:rPr>
              <w:t>
М-5б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910"/>
          <w:p>
            <w:pPr>
              <w:spacing w:after="20"/>
              <w:ind w:left="20"/>
              <w:jc w:val="both"/>
            </w:pPr>
            <w:r>
              <w:rPr>
                <w:rFonts w:ascii="Times New Roman"/>
                <w:b w:val="false"/>
                <w:i w:val="false"/>
                <w:color w:val="000000"/>
                <w:sz w:val="20"/>
              </w:rPr>
              <w:t>
33</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35х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911"/>
          <w:p>
            <w:pPr>
              <w:spacing w:after="20"/>
              <w:ind w:left="20"/>
              <w:jc w:val="both"/>
            </w:pPr>
            <w:r>
              <w:rPr>
                <w:rFonts w:ascii="Times New Roman"/>
                <w:b w:val="false"/>
                <w:i w:val="false"/>
                <w:color w:val="000000"/>
                <w:sz w:val="20"/>
              </w:rPr>
              <w:t>
Ұсақ шоқы. Шоқаралық жазықтық</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Жусан-бетегелі-әртүрлі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Шренк жусаны, қосқұлақ</w:t>
            </w:r>
          </w:p>
          <w:p>
            <w:pPr>
              <w:spacing w:after="20"/>
              <w:ind w:left="20"/>
              <w:jc w:val="both"/>
            </w:pPr>
            <w:r>
              <w:rPr>
                <w:rFonts w:ascii="Times New Roman"/>
                <w:b w:val="false"/>
                <w:i w:val="false"/>
                <w:color w:val="000000"/>
                <w:sz w:val="20"/>
              </w:rPr>
              <w:t>
</w:t>
            </w:r>
            <w:r>
              <w:rPr>
                <w:rFonts w:ascii="Times New Roman"/>
                <w:b w:val="false"/>
                <w:i w:val="false"/>
                <w:color w:val="000000"/>
                <w:sz w:val="20"/>
              </w:rPr>
              <w:t>шөп, Гмелин кермегі)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Шымды-бетегелі-жусанды-таволгалы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қауырсынды боз,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Лерх жусаны,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Гмелин кермегі, сұр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қосгүлді сортаңшөп, Гмелин кермегі)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Астықты-қияқты-ситникті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 қоңырбас, жатаған бидайық,</w:t>
            </w:r>
          </w:p>
          <w:p>
            <w:pPr>
              <w:spacing w:after="20"/>
              <w:ind w:left="20"/>
              <w:jc w:val="both"/>
            </w:pPr>
            <w:r>
              <w:rPr>
                <w:rFonts w:ascii="Times New Roman"/>
                <w:b w:val="false"/>
                <w:i w:val="false"/>
                <w:color w:val="000000"/>
                <w:sz w:val="20"/>
              </w:rPr>
              <w:t>
қарақұйрық қияқ, Жерар ситнигі)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912"/>
          <w:p>
            <w:pPr>
              <w:spacing w:after="20"/>
              <w:ind w:left="20"/>
              <w:jc w:val="both"/>
            </w:pPr>
            <w:r>
              <w:rPr>
                <w:rFonts w:ascii="Times New Roman"/>
                <w:b w:val="false"/>
                <w:i w:val="false"/>
                <w:color w:val="000000"/>
                <w:sz w:val="20"/>
              </w:rPr>
              <w:t>
жайылымдар</w:t>
            </w:r>
          </w:p>
          <w:bookmarkEnd w:id="9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913"/>
          <w:p>
            <w:pPr>
              <w:spacing w:after="20"/>
              <w:ind w:left="20"/>
              <w:jc w:val="both"/>
            </w:pPr>
            <w:r>
              <w:rPr>
                <w:rFonts w:ascii="Times New Roman"/>
                <w:b w:val="false"/>
                <w:i w:val="false"/>
                <w:color w:val="000000"/>
                <w:sz w:val="20"/>
              </w:rPr>
              <w:t>
40</w:t>
            </w:r>
          </w:p>
          <w:bookmarkEnd w:id="9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914"/>
          <w:p>
            <w:pPr>
              <w:spacing w:after="20"/>
              <w:ind w:left="20"/>
              <w:jc w:val="both"/>
            </w:pPr>
            <w:r>
              <w:rPr>
                <w:rFonts w:ascii="Times New Roman"/>
                <w:b w:val="false"/>
                <w:i w:val="false"/>
                <w:color w:val="000000"/>
                <w:sz w:val="20"/>
              </w:rPr>
              <w:t>
438</w:t>
            </w:r>
          </w:p>
          <w:bookmarkEnd w:id="9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915"/>
          <w:p>
            <w:pPr>
              <w:spacing w:after="20"/>
              <w:ind w:left="20"/>
              <w:jc w:val="both"/>
            </w:pPr>
            <w:r>
              <w:rPr>
                <w:rFonts w:ascii="Times New Roman"/>
                <w:b w:val="false"/>
                <w:i w:val="false"/>
                <w:color w:val="000000"/>
                <w:sz w:val="20"/>
              </w:rPr>
              <w:t>
жеке</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916"/>
          <w:p>
            <w:pPr>
              <w:spacing w:after="20"/>
              <w:ind w:left="20"/>
              <w:jc w:val="both"/>
            </w:pPr>
            <w:r>
              <w:rPr>
                <w:rFonts w:ascii="Times New Roman"/>
                <w:b w:val="false"/>
                <w:i w:val="false"/>
                <w:color w:val="000000"/>
                <w:sz w:val="20"/>
              </w:rPr>
              <w:t>
10,3</w:t>
            </w:r>
          </w:p>
          <w:bookmarkEnd w:id="9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917"/>
          <w:p>
            <w:pPr>
              <w:spacing w:after="20"/>
              <w:ind w:left="20"/>
              <w:jc w:val="both"/>
            </w:pPr>
            <w:r>
              <w:rPr>
                <w:rFonts w:ascii="Times New Roman"/>
                <w:b w:val="false"/>
                <w:i w:val="false"/>
                <w:color w:val="000000"/>
                <w:sz w:val="20"/>
              </w:rPr>
              <w:t>
27Б</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3Б</w:t>
            </w:r>
          </w:p>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918"/>
          <w:p>
            <w:pPr>
              <w:spacing w:after="20"/>
              <w:ind w:left="20"/>
              <w:jc w:val="both"/>
            </w:pPr>
            <w:r>
              <w:rPr>
                <w:rFonts w:ascii="Times New Roman"/>
                <w:b w:val="false"/>
                <w:i w:val="false"/>
                <w:color w:val="000000"/>
                <w:sz w:val="20"/>
              </w:rPr>
              <w:t>
34</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919"/>
          <w:p>
            <w:pPr>
              <w:spacing w:after="20"/>
              <w:ind w:left="20"/>
              <w:jc w:val="both"/>
            </w:pPr>
            <w:r>
              <w:rPr>
                <w:rFonts w:ascii="Times New Roman"/>
                <w:b w:val="false"/>
                <w:i w:val="false"/>
                <w:color w:val="000000"/>
                <w:sz w:val="20"/>
              </w:rPr>
              <w:t>
Ұсақ шоқы. Шоқаралық жазықтық</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қауырсынды боз,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шайқурай жапырақты</w:t>
            </w:r>
          </w:p>
          <w:p>
            <w:pPr>
              <w:spacing w:after="20"/>
              <w:ind w:left="20"/>
              <w:jc w:val="both"/>
            </w:pPr>
            <w:r>
              <w:rPr>
                <w:rFonts w:ascii="Times New Roman"/>
                <w:b w:val="false"/>
                <w:i w:val="false"/>
                <w:color w:val="000000"/>
                <w:sz w:val="20"/>
              </w:rPr>
              <w:t>
тобылғы)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920"/>
          <w:p>
            <w:pPr>
              <w:spacing w:after="20"/>
              <w:ind w:left="20"/>
              <w:jc w:val="both"/>
            </w:pPr>
            <w:r>
              <w:rPr>
                <w:rFonts w:ascii="Times New Roman"/>
                <w:b w:val="false"/>
                <w:i w:val="false"/>
                <w:color w:val="000000"/>
                <w:sz w:val="20"/>
              </w:rPr>
              <w:t>
жайылымдар</w:t>
            </w:r>
          </w:p>
          <w:bookmarkEnd w:id="9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921"/>
          <w:p>
            <w:pPr>
              <w:spacing w:after="20"/>
              <w:ind w:left="20"/>
              <w:jc w:val="both"/>
            </w:pPr>
            <w:r>
              <w:rPr>
                <w:rFonts w:ascii="Times New Roman"/>
                <w:b w:val="false"/>
                <w:i w:val="false"/>
                <w:color w:val="000000"/>
                <w:sz w:val="20"/>
              </w:rPr>
              <w:t>
60</w:t>
            </w:r>
          </w:p>
          <w:bookmarkEnd w:id="9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922"/>
          <w:p>
            <w:pPr>
              <w:spacing w:after="20"/>
              <w:ind w:left="20"/>
              <w:jc w:val="both"/>
            </w:pPr>
            <w:r>
              <w:rPr>
                <w:rFonts w:ascii="Times New Roman"/>
                <w:b w:val="false"/>
                <w:i w:val="false"/>
                <w:color w:val="000000"/>
                <w:sz w:val="20"/>
              </w:rPr>
              <w:t>
352</w:t>
            </w:r>
          </w:p>
          <w:bookmarkEnd w:id="9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923"/>
          <w:p>
            <w:pPr>
              <w:spacing w:after="20"/>
              <w:ind w:left="20"/>
              <w:jc w:val="both"/>
            </w:pPr>
            <w:r>
              <w:rPr>
                <w:rFonts w:ascii="Times New Roman"/>
                <w:b w:val="false"/>
                <w:i w:val="false"/>
                <w:color w:val="000000"/>
                <w:sz w:val="20"/>
              </w:rPr>
              <w:t>
жеке</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924"/>
          <w:p>
            <w:pPr>
              <w:spacing w:after="20"/>
              <w:ind w:left="20"/>
              <w:jc w:val="both"/>
            </w:pPr>
            <w:r>
              <w:rPr>
                <w:rFonts w:ascii="Times New Roman"/>
                <w:b w:val="false"/>
                <w:i w:val="false"/>
                <w:color w:val="000000"/>
                <w:sz w:val="20"/>
              </w:rPr>
              <w:t>
62А</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56А</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69А</w:t>
            </w:r>
          </w:p>
          <w:p>
            <w:pPr>
              <w:spacing w:after="20"/>
              <w:ind w:left="20"/>
              <w:jc w:val="both"/>
            </w:pPr>
            <w:r>
              <w:rPr>
                <w:rFonts w:ascii="Times New Roman"/>
                <w:b w:val="false"/>
                <w:i w:val="false"/>
                <w:color w:val="000000"/>
                <w:sz w:val="20"/>
              </w:rPr>
              <w:t>
М-5г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925"/>
          <w:p>
            <w:pPr>
              <w:spacing w:after="20"/>
              <w:ind w:left="20"/>
              <w:jc w:val="both"/>
            </w:pPr>
            <w:r>
              <w:rPr>
                <w:rFonts w:ascii="Times New Roman"/>
                <w:b w:val="false"/>
                <w:i w:val="false"/>
                <w:color w:val="000000"/>
                <w:sz w:val="20"/>
              </w:rPr>
              <w:t>
35</w:t>
            </w:r>
          </w:p>
          <w:bookmarkEnd w:id="9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926"/>
          <w:p>
            <w:pPr>
              <w:spacing w:after="20"/>
              <w:ind w:left="20"/>
              <w:jc w:val="both"/>
            </w:pPr>
            <w:r>
              <w:rPr>
                <w:rFonts w:ascii="Times New Roman"/>
                <w:b w:val="false"/>
                <w:i w:val="false"/>
                <w:color w:val="000000"/>
                <w:sz w:val="20"/>
              </w:rPr>
              <w:t>
Ұсақ шоқы. Шоқаралық жазықтық</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Гмелин кермегі)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Бетегелі-бозша-жусанды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шайқурай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Волоснец-қияқ-қантты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волоснец, ерте қияқ, тура қияқ,</w:t>
            </w:r>
          </w:p>
          <w:p>
            <w:pPr>
              <w:spacing w:after="20"/>
              <w:ind w:left="20"/>
              <w:jc w:val="both"/>
            </w:pPr>
            <w:r>
              <w:rPr>
                <w:rFonts w:ascii="Times New Roman"/>
                <w:b w:val="false"/>
                <w:i w:val="false"/>
                <w:color w:val="000000"/>
                <w:sz w:val="20"/>
              </w:rPr>
              <w:t>
</w:t>
            </w:r>
            <w:r>
              <w:rPr>
                <w:rFonts w:ascii="Times New Roman"/>
                <w:b w:val="false"/>
                <w:i w:val="false"/>
                <w:color w:val="000000"/>
                <w:sz w:val="20"/>
              </w:rPr>
              <w:t>уральдық солодка)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ажыраңқы бескильница,</w:t>
            </w:r>
          </w:p>
          <w:p>
            <w:pPr>
              <w:spacing w:after="20"/>
              <w:ind w:left="20"/>
              <w:jc w:val="both"/>
            </w:pPr>
            <w:r>
              <w:rPr>
                <w:rFonts w:ascii="Times New Roman"/>
                <w:b w:val="false"/>
                <w:i w:val="false"/>
                <w:color w:val="000000"/>
                <w:sz w:val="20"/>
              </w:rPr>
              <w:t>
қызылшам лебеда)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927"/>
          <w:p>
            <w:pPr>
              <w:spacing w:after="20"/>
              <w:ind w:left="20"/>
              <w:jc w:val="both"/>
            </w:pPr>
            <w:r>
              <w:rPr>
                <w:rFonts w:ascii="Times New Roman"/>
                <w:b w:val="false"/>
                <w:i w:val="false"/>
                <w:color w:val="000000"/>
                <w:sz w:val="20"/>
              </w:rPr>
              <w:t>
жайылымдар</w:t>
            </w:r>
          </w:p>
          <w:bookmarkEnd w:id="9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928"/>
          <w:p>
            <w:pPr>
              <w:spacing w:after="20"/>
              <w:ind w:left="20"/>
              <w:jc w:val="both"/>
            </w:pPr>
            <w:r>
              <w:rPr>
                <w:rFonts w:ascii="Times New Roman"/>
                <w:b w:val="false"/>
                <w:i w:val="false"/>
                <w:color w:val="000000"/>
                <w:sz w:val="20"/>
              </w:rPr>
              <w:t>
40</w:t>
            </w:r>
          </w:p>
          <w:bookmarkEnd w:id="9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929"/>
          <w:p>
            <w:pPr>
              <w:spacing w:after="20"/>
              <w:ind w:left="20"/>
              <w:jc w:val="both"/>
            </w:pPr>
            <w:r>
              <w:rPr>
                <w:rFonts w:ascii="Times New Roman"/>
                <w:b w:val="false"/>
                <w:i w:val="false"/>
                <w:color w:val="000000"/>
                <w:sz w:val="20"/>
              </w:rPr>
              <w:t>
134</w:t>
            </w:r>
          </w:p>
          <w:bookmarkEnd w:id="9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930"/>
          <w:p>
            <w:pPr>
              <w:spacing w:after="20"/>
              <w:ind w:left="20"/>
              <w:jc w:val="both"/>
            </w:pPr>
            <w:r>
              <w:rPr>
                <w:rFonts w:ascii="Times New Roman"/>
                <w:b w:val="false"/>
                <w:i w:val="false"/>
                <w:color w:val="000000"/>
                <w:sz w:val="20"/>
              </w:rPr>
              <w:t>
жеке</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931"/>
          <w:p>
            <w:pPr>
              <w:spacing w:after="20"/>
              <w:ind w:left="20"/>
              <w:jc w:val="both"/>
            </w:pPr>
            <w:r>
              <w:rPr>
                <w:rFonts w:ascii="Times New Roman"/>
                <w:b w:val="false"/>
                <w:i w:val="false"/>
                <w:color w:val="000000"/>
                <w:sz w:val="20"/>
              </w:rPr>
              <w:t>
21В</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26В</w:t>
            </w:r>
          </w:p>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932"/>
          <w:p>
            <w:pPr>
              <w:spacing w:after="20"/>
              <w:ind w:left="20"/>
              <w:jc w:val="both"/>
            </w:pPr>
            <w:r>
              <w:rPr>
                <w:rFonts w:ascii="Times New Roman"/>
                <w:b w:val="false"/>
                <w:i w:val="false"/>
                <w:color w:val="000000"/>
                <w:sz w:val="20"/>
              </w:rPr>
              <w:t>
36</w:t>
            </w:r>
          </w:p>
          <w:bookmarkEnd w:id="9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933"/>
          <w:p>
            <w:pPr>
              <w:spacing w:after="20"/>
              <w:ind w:left="20"/>
              <w:jc w:val="both"/>
            </w:pPr>
            <w:r>
              <w:rPr>
                <w:rFonts w:ascii="Times New Roman"/>
                <w:b w:val="false"/>
                <w:i w:val="false"/>
                <w:color w:val="000000"/>
                <w:sz w:val="20"/>
              </w:rPr>
              <w:t>
Ұсақ шоқы. Шоқара аралығы жазықтық</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Бетегелі-қияқты-жусанды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аласа қияқ, Лерх жусаны,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Лерх 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қияқ,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Шымды-бетегелі-жусанды-таволгалы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Лерх жусаны,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жусан, шайқурай жапырақты</w:t>
            </w:r>
          </w:p>
          <w:p>
            <w:pPr>
              <w:spacing w:after="20"/>
              <w:ind w:left="20"/>
              <w:jc w:val="both"/>
            </w:pPr>
            <w:r>
              <w:rPr>
                <w:rFonts w:ascii="Times New Roman"/>
                <w:b w:val="false"/>
                <w:i w:val="false"/>
                <w:color w:val="000000"/>
                <w:sz w:val="20"/>
              </w:rPr>
              <w:t>
тобылғы)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934"/>
          <w:p>
            <w:pPr>
              <w:spacing w:after="20"/>
              <w:ind w:left="20"/>
              <w:jc w:val="both"/>
            </w:pPr>
            <w:r>
              <w:rPr>
                <w:rFonts w:ascii="Times New Roman"/>
                <w:b w:val="false"/>
                <w:i w:val="false"/>
                <w:color w:val="000000"/>
                <w:sz w:val="20"/>
              </w:rPr>
              <w:t>
жайылымдар</w:t>
            </w:r>
          </w:p>
          <w:bookmarkEnd w:id="9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935"/>
          <w:p>
            <w:pPr>
              <w:spacing w:after="20"/>
              <w:ind w:left="20"/>
              <w:jc w:val="both"/>
            </w:pPr>
            <w:r>
              <w:rPr>
                <w:rFonts w:ascii="Times New Roman"/>
                <w:b w:val="false"/>
                <w:i w:val="false"/>
                <w:color w:val="000000"/>
                <w:sz w:val="20"/>
              </w:rPr>
              <w:t>
50</w:t>
            </w:r>
          </w:p>
          <w:bookmarkEnd w:id="9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936"/>
          <w:p>
            <w:pPr>
              <w:spacing w:after="20"/>
              <w:ind w:left="20"/>
              <w:jc w:val="both"/>
            </w:pPr>
            <w:r>
              <w:rPr>
                <w:rFonts w:ascii="Times New Roman"/>
                <w:b w:val="false"/>
                <w:i w:val="false"/>
                <w:color w:val="000000"/>
                <w:sz w:val="20"/>
              </w:rPr>
              <w:t>
1137</w:t>
            </w:r>
          </w:p>
          <w:bookmarkEnd w:id="9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682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937"/>
          <w:p>
            <w:pPr>
              <w:spacing w:after="20"/>
              <w:ind w:left="20"/>
              <w:jc w:val="both"/>
            </w:pPr>
            <w:r>
              <w:rPr>
                <w:rFonts w:ascii="Times New Roman"/>
                <w:b w:val="false"/>
                <w:i w:val="false"/>
                <w:color w:val="000000"/>
                <w:sz w:val="20"/>
              </w:rPr>
              <w:t>
жеке</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938"/>
          <w:p>
            <w:pPr>
              <w:spacing w:after="20"/>
              <w:ind w:left="20"/>
              <w:jc w:val="both"/>
            </w:pPr>
            <w:r>
              <w:rPr>
                <w:rFonts w:ascii="Times New Roman"/>
                <w:b w:val="false"/>
                <w:i w:val="false"/>
                <w:color w:val="000000"/>
                <w:sz w:val="20"/>
              </w:rPr>
              <w:t>
5,3</w:t>
            </w:r>
          </w:p>
          <w:bookmarkEnd w:id="9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939"/>
          <w:p>
            <w:pPr>
              <w:spacing w:after="20"/>
              <w:ind w:left="20"/>
              <w:jc w:val="both"/>
            </w:pPr>
            <w:r>
              <w:rPr>
                <w:rFonts w:ascii="Times New Roman"/>
                <w:b w:val="false"/>
                <w:i w:val="false"/>
                <w:color w:val="000000"/>
                <w:sz w:val="20"/>
              </w:rPr>
              <w:t>
4Г</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43Г</w:t>
            </w:r>
          </w:p>
          <w:p>
            <w:pPr>
              <w:spacing w:after="20"/>
              <w:ind w:left="20"/>
              <w:jc w:val="both"/>
            </w:pPr>
            <w:r>
              <w:rPr>
                <w:rFonts w:ascii="Times New Roman"/>
                <w:b w:val="false"/>
                <w:i w:val="false"/>
                <w:color w:val="000000"/>
                <w:sz w:val="20"/>
              </w:rPr>
              <w:t>
</w:t>
            </w:r>
            <w:r>
              <w:rPr>
                <w:rFonts w:ascii="Times New Roman"/>
                <w:b w:val="false"/>
                <w:i w:val="false"/>
                <w:color w:val="000000"/>
                <w:sz w:val="20"/>
              </w:rPr>
              <w:t>М-3в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62А</w:t>
            </w:r>
          </w:p>
          <w:p>
            <w:pPr>
              <w:spacing w:after="20"/>
              <w:ind w:left="20"/>
              <w:jc w:val="both"/>
            </w:pPr>
            <w:r>
              <w:rPr>
                <w:rFonts w:ascii="Times New Roman"/>
                <w:b w:val="false"/>
                <w:i w:val="false"/>
                <w:color w:val="000000"/>
                <w:sz w:val="20"/>
              </w:rPr>
              <w:t>
М-5г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940"/>
          <w:p>
            <w:pPr>
              <w:spacing w:after="20"/>
              <w:ind w:left="20"/>
              <w:jc w:val="both"/>
            </w:pPr>
            <w:r>
              <w:rPr>
                <w:rFonts w:ascii="Times New Roman"/>
                <w:b w:val="false"/>
                <w:i w:val="false"/>
                <w:color w:val="000000"/>
                <w:sz w:val="20"/>
              </w:rPr>
              <w:t>
37</w:t>
            </w:r>
          </w:p>
          <w:bookmarkEnd w:id="9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941"/>
          <w:p>
            <w:pPr>
              <w:spacing w:after="20"/>
              <w:ind w:left="20"/>
              <w:jc w:val="both"/>
            </w:pPr>
            <w:r>
              <w:rPr>
                <w:rFonts w:ascii="Times New Roman"/>
                <w:b w:val="false"/>
                <w:i w:val="false"/>
                <w:color w:val="000000"/>
                <w:sz w:val="20"/>
              </w:rPr>
              <w:t>
Ұсақ шоқы. Шоқаралық жазықтық</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Лессинг бозы, бетеге,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эстрагон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жусанды-қияқ-бозды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солонцеватые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аласа қияқ, қауырсынды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Гмелин кермегі)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942"/>
          <w:p>
            <w:pPr>
              <w:spacing w:after="20"/>
              <w:ind w:left="20"/>
              <w:jc w:val="both"/>
            </w:pPr>
            <w:r>
              <w:rPr>
                <w:rFonts w:ascii="Times New Roman"/>
                <w:b w:val="false"/>
                <w:i w:val="false"/>
                <w:color w:val="000000"/>
                <w:sz w:val="20"/>
              </w:rPr>
              <w:t>
жайылымдар</w:t>
            </w:r>
          </w:p>
          <w:bookmarkEnd w:id="9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943"/>
          <w:p>
            <w:pPr>
              <w:spacing w:after="20"/>
              <w:ind w:left="20"/>
              <w:jc w:val="both"/>
            </w:pPr>
            <w:r>
              <w:rPr>
                <w:rFonts w:ascii="Times New Roman"/>
                <w:b w:val="false"/>
                <w:i w:val="false"/>
                <w:color w:val="000000"/>
                <w:sz w:val="20"/>
              </w:rPr>
              <w:t>
50</w:t>
            </w:r>
          </w:p>
          <w:bookmarkEnd w:id="9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944"/>
          <w:p>
            <w:pPr>
              <w:spacing w:after="20"/>
              <w:ind w:left="20"/>
              <w:jc w:val="both"/>
            </w:pPr>
            <w:r>
              <w:rPr>
                <w:rFonts w:ascii="Times New Roman"/>
                <w:b w:val="false"/>
                <w:i w:val="false"/>
                <w:color w:val="000000"/>
                <w:sz w:val="20"/>
              </w:rPr>
              <w:t>
123</w:t>
            </w:r>
          </w:p>
          <w:bookmarkEnd w:id="9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945"/>
          <w:p>
            <w:pPr>
              <w:spacing w:after="20"/>
              <w:ind w:left="20"/>
              <w:jc w:val="both"/>
            </w:pPr>
            <w:r>
              <w:rPr>
                <w:rFonts w:ascii="Times New Roman"/>
                <w:b w:val="false"/>
                <w:i w:val="false"/>
                <w:color w:val="000000"/>
                <w:sz w:val="20"/>
              </w:rPr>
              <w:t>
жеке</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946"/>
          <w:p>
            <w:pPr>
              <w:spacing w:after="20"/>
              <w:ind w:left="20"/>
              <w:jc w:val="both"/>
            </w:pPr>
            <w:r>
              <w:rPr>
                <w:rFonts w:ascii="Times New Roman"/>
                <w:b w:val="false"/>
                <w:i w:val="false"/>
                <w:color w:val="000000"/>
                <w:sz w:val="20"/>
              </w:rPr>
              <w:t>
27А</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70Б</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72Б</w:t>
            </w:r>
          </w:p>
          <w:p>
            <w:pPr>
              <w:spacing w:after="20"/>
              <w:ind w:left="20"/>
              <w:jc w:val="both"/>
            </w:pPr>
            <w:r>
              <w:rPr>
                <w:rFonts w:ascii="Times New Roman"/>
                <w:b w:val="false"/>
                <w:i w:val="false"/>
                <w:color w:val="000000"/>
                <w:sz w:val="20"/>
              </w:rPr>
              <w:t>
М-7а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947"/>
          <w:p>
            <w:pPr>
              <w:spacing w:after="20"/>
              <w:ind w:left="20"/>
              <w:jc w:val="both"/>
            </w:pPr>
            <w:r>
              <w:rPr>
                <w:rFonts w:ascii="Times New Roman"/>
                <w:b w:val="false"/>
                <w:i w:val="false"/>
                <w:color w:val="000000"/>
                <w:sz w:val="20"/>
              </w:rPr>
              <w:t>
38</w:t>
            </w:r>
          </w:p>
          <w:bookmarkEnd w:id="9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948"/>
          <w:p>
            <w:pPr>
              <w:spacing w:after="20"/>
              <w:ind w:left="20"/>
              <w:jc w:val="both"/>
            </w:pPr>
            <w:r>
              <w:rPr>
                <w:rFonts w:ascii="Times New Roman"/>
                <w:b w:val="false"/>
                <w:i w:val="false"/>
                <w:color w:val="000000"/>
                <w:sz w:val="20"/>
              </w:rPr>
              <w:t>
Ұсақ шоқы. Шоқаралық жазықтық</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Бетегелі-бозды-жусанды-Лерх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қуаты аз</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Лессинг бозы, қауырсынды боз,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Бұталы-шымды-бетегелі-жусанды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татар жимолосты, 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бозша бетеге, қауырсынды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суық жусан, Маршалл жусаны,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Селитра-жусанды-лебеда-бескильницелі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саздақ топырақтарда (селитра жусаны, қызылшам лебеда, ажыраңқы бескильница)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Лебеда-селитра-жусанды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солонца шалғынды топырақтарда</w:t>
            </w:r>
          </w:p>
          <w:p>
            <w:pPr>
              <w:spacing w:after="20"/>
              <w:ind w:left="20"/>
              <w:jc w:val="both"/>
            </w:pPr>
            <w:r>
              <w:rPr>
                <w:rFonts w:ascii="Times New Roman"/>
                <w:b w:val="false"/>
                <w:i w:val="false"/>
                <w:color w:val="000000"/>
                <w:sz w:val="20"/>
              </w:rPr>
              <w:t>
(қызылшам лебеда, селитра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949"/>
          <w:p>
            <w:pPr>
              <w:spacing w:after="20"/>
              <w:ind w:left="20"/>
              <w:jc w:val="both"/>
            </w:pPr>
            <w:r>
              <w:rPr>
                <w:rFonts w:ascii="Times New Roman"/>
                <w:b w:val="false"/>
                <w:i w:val="false"/>
                <w:color w:val="000000"/>
                <w:sz w:val="20"/>
              </w:rPr>
              <w:t>
жайылымдар</w:t>
            </w:r>
          </w:p>
          <w:bookmarkEnd w:id="9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950"/>
          <w:p>
            <w:pPr>
              <w:spacing w:after="20"/>
              <w:ind w:left="20"/>
              <w:jc w:val="both"/>
            </w:pPr>
            <w:r>
              <w:rPr>
                <w:rFonts w:ascii="Times New Roman"/>
                <w:b w:val="false"/>
                <w:i w:val="false"/>
                <w:color w:val="000000"/>
                <w:sz w:val="20"/>
              </w:rPr>
              <w:t>
40</w:t>
            </w:r>
          </w:p>
          <w:bookmarkEnd w:id="95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951"/>
          <w:p>
            <w:pPr>
              <w:spacing w:after="20"/>
              <w:ind w:left="20"/>
              <w:jc w:val="both"/>
            </w:pPr>
            <w:r>
              <w:rPr>
                <w:rFonts w:ascii="Times New Roman"/>
                <w:b w:val="false"/>
                <w:i w:val="false"/>
                <w:color w:val="000000"/>
                <w:sz w:val="20"/>
              </w:rPr>
              <w:t>
284</w:t>
            </w:r>
          </w:p>
          <w:bookmarkEnd w:id="95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952"/>
          <w:p>
            <w:pPr>
              <w:spacing w:after="20"/>
              <w:ind w:left="20"/>
              <w:jc w:val="both"/>
            </w:pPr>
            <w:r>
              <w:rPr>
                <w:rFonts w:ascii="Times New Roman"/>
                <w:b w:val="false"/>
                <w:i w:val="false"/>
                <w:color w:val="000000"/>
                <w:sz w:val="20"/>
              </w:rPr>
              <w:t>
жеке</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953"/>
          <w:p>
            <w:pPr>
              <w:spacing w:after="20"/>
              <w:ind w:left="20"/>
              <w:jc w:val="both"/>
            </w:pPr>
            <w:r>
              <w:rPr>
                <w:rFonts w:ascii="Times New Roman"/>
                <w:b w:val="false"/>
                <w:i w:val="false"/>
                <w:color w:val="000000"/>
                <w:sz w:val="20"/>
              </w:rPr>
              <w:t>
62А</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49А</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954"/>
          <w:p>
            <w:pPr>
              <w:spacing w:after="20"/>
              <w:ind w:left="20"/>
              <w:jc w:val="both"/>
            </w:pPr>
            <w:r>
              <w:rPr>
                <w:rFonts w:ascii="Times New Roman"/>
                <w:b w:val="false"/>
                <w:i w:val="false"/>
                <w:color w:val="000000"/>
                <w:sz w:val="20"/>
              </w:rPr>
              <w:t>
39</w:t>
            </w:r>
          </w:p>
          <w:bookmarkEnd w:id="9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955"/>
          <w:p>
            <w:pPr>
              <w:spacing w:after="20"/>
              <w:ind w:left="20"/>
              <w:jc w:val="both"/>
            </w:pPr>
            <w:r>
              <w:rPr>
                <w:rFonts w:ascii="Times New Roman"/>
                <w:b w:val="false"/>
                <w:i w:val="false"/>
                <w:color w:val="000000"/>
                <w:sz w:val="20"/>
              </w:rPr>
              <w:t>
Ұсақ шоқы. Шоқаралық жазықтық</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Бескильницелі-селитра-жусанды-лебедалы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қызылшам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Бетегелі-әртүрлі шөпті-қияқты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қуаты аз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қазтамақ, ерте қияқ)</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Қияқ-астықты-әртүрлі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(қарақұйрық қияқ, жатаған бидайық, қысқа</w:t>
            </w:r>
          </w:p>
          <w:p>
            <w:pPr>
              <w:spacing w:after="20"/>
              <w:ind w:left="20"/>
              <w:jc w:val="both"/>
            </w:pPr>
            <w:r>
              <w:rPr>
                <w:rFonts w:ascii="Times New Roman"/>
                <w:b w:val="false"/>
                <w:i w:val="false"/>
                <w:color w:val="000000"/>
                <w:sz w:val="20"/>
              </w:rPr>
              <w:t>
</w:t>
            </w:r>
            <w:r>
              <w:rPr>
                <w:rFonts w:ascii="Times New Roman"/>
                <w:b w:val="false"/>
                <w:i w:val="false"/>
                <w:color w:val="000000"/>
                <w:sz w:val="20"/>
              </w:rPr>
              <w:t>тұқымды арпа, шалғындық герань,</w:t>
            </w:r>
          </w:p>
          <w:p>
            <w:pPr>
              <w:spacing w:after="20"/>
              <w:ind w:left="20"/>
              <w:jc w:val="both"/>
            </w:pPr>
            <w:r>
              <w:rPr>
                <w:rFonts w:ascii="Times New Roman"/>
                <w:b w:val="false"/>
                <w:i w:val="false"/>
                <w:color w:val="000000"/>
                <w:sz w:val="20"/>
              </w:rPr>
              <w:t>
</w:t>
            </w:r>
            <w:r>
              <w:rPr>
                <w:rFonts w:ascii="Times New Roman"/>
                <w:b w:val="false"/>
                <w:i w:val="false"/>
                <w:color w:val="000000"/>
                <w:sz w:val="20"/>
              </w:rPr>
              <w:t>тікқұшақтай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Селитра-жусанды-камфоросмалы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марсель камфоросмасы)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шоқтар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(тұқымшөптер шиповнигі, татар</w:t>
            </w:r>
          </w:p>
          <w:p>
            <w:pPr>
              <w:spacing w:after="20"/>
              <w:ind w:left="20"/>
              <w:jc w:val="both"/>
            </w:pPr>
            <w:r>
              <w:rPr>
                <w:rFonts w:ascii="Times New Roman"/>
                <w:b w:val="false"/>
                <w:i w:val="false"/>
                <w:color w:val="000000"/>
                <w:sz w:val="20"/>
              </w:rPr>
              <w:t>
жимолосты, ағаш тәрізді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956"/>
          <w:p>
            <w:pPr>
              <w:spacing w:after="20"/>
              <w:ind w:left="20"/>
              <w:jc w:val="both"/>
            </w:pPr>
            <w:r>
              <w:rPr>
                <w:rFonts w:ascii="Times New Roman"/>
                <w:b w:val="false"/>
                <w:i w:val="false"/>
                <w:color w:val="000000"/>
                <w:sz w:val="20"/>
              </w:rPr>
              <w:t>
жайылымдар</w:t>
            </w:r>
          </w:p>
          <w:bookmarkEnd w:id="9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957"/>
          <w:p>
            <w:pPr>
              <w:spacing w:after="20"/>
              <w:ind w:left="20"/>
              <w:jc w:val="both"/>
            </w:pPr>
            <w:r>
              <w:rPr>
                <w:rFonts w:ascii="Times New Roman"/>
                <w:b w:val="false"/>
                <w:i w:val="false"/>
                <w:color w:val="000000"/>
                <w:sz w:val="20"/>
              </w:rPr>
              <w:t>
30</w:t>
            </w:r>
          </w:p>
          <w:bookmarkEnd w:id="9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958"/>
          <w:p>
            <w:pPr>
              <w:spacing w:after="20"/>
              <w:ind w:left="20"/>
              <w:jc w:val="both"/>
            </w:pPr>
            <w:r>
              <w:rPr>
                <w:rFonts w:ascii="Times New Roman"/>
                <w:b w:val="false"/>
                <w:i w:val="false"/>
                <w:color w:val="000000"/>
                <w:sz w:val="20"/>
              </w:rPr>
              <w:t>
199</w:t>
            </w:r>
          </w:p>
          <w:bookmarkEnd w:id="9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959"/>
          <w:p>
            <w:pPr>
              <w:spacing w:after="20"/>
              <w:ind w:left="20"/>
              <w:jc w:val="both"/>
            </w:pPr>
            <w:r>
              <w:rPr>
                <w:rFonts w:ascii="Times New Roman"/>
                <w:b w:val="false"/>
                <w:i w:val="false"/>
                <w:color w:val="000000"/>
                <w:sz w:val="20"/>
              </w:rPr>
              <w:t>
жеке</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960"/>
          <w:p>
            <w:pPr>
              <w:spacing w:after="20"/>
              <w:ind w:left="20"/>
              <w:jc w:val="both"/>
            </w:pPr>
            <w:r>
              <w:rPr>
                <w:rFonts w:ascii="Times New Roman"/>
                <w:b w:val="false"/>
                <w:i w:val="false"/>
                <w:color w:val="000000"/>
                <w:sz w:val="20"/>
              </w:rPr>
              <w:t>
6,3</w:t>
            </w:r>
          </w:p>
          <w:bookmarkEnd w:id="96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961"/>
          <w:p>
            <w:pPr>
              <w:spacing w:after="20"/>
              <w:ind w:left="20"/>
              <w:jc w:val="both"/>
            </w:pPr>
            <w:r>
              <w:rPr>
                <w:rFonts w:ascii="Times New Roman"/>
                <w:b w:val="false"/>
                <w:i w:val="false"/>
                <w:color w:val="000000"/>
                <w:sz w:val="20"/>
              </w:rPr>
              <w:t>
25Б</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2Б</w:t>
            </w:r>
          </w:p>
          <w:p>
            <w:pPr>
              <w:spacing w:after="20"/>
              <w:ind w:left="20"/>
              <w:jc w:val="both"/>
            </w:pPr>
            <w:r>
              <w:rPr>
                <w:rFonts w:ascii="Times New Roman"/>
                <w:b w:val="false"/>
                <w:i w:val="false"/>
                <w:color w:val="000000"/>
                <w:sz w:val="20"/>
              </w:rPr>
              <w:t>
М-3б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962"/>
          <w:p>
            <w:pPr>
              <w:spacing w:after="20"/>
              <w:ind w:left="20"/>
              <w:jc w:val="both"/>
            </w:pPr>
            <w:r>
              <w:rPr>
                <w:rFonts w:ascii="Times New Roman"/>
                <w:b w:val="false"/>
                <w:i w:val="false"/>
                <w:color w:val="000000"/>
                <w:sz w:val="20"/>
              </w:rPr>
              <w:t>
40</w:t>
            </w:r>
          </w:p>
          <w:bookmarkEnd w:id="9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963"/>
          <w:p>
            <w:pPr>
              <w:spacing w:after="20"/>
              <w:ind w:left="20"/>
              <w:jc w:val="both"/>
            </w:pPr>
            <w:r>
              <w:rPr>
                <w:rFonts w:ascii="Times New Roman"/>
                <w:b w:val="false"/>
                <w:i w:val="false"/>
                <w:color w:val="000000"/>
                <w:sz w:val="20"/>
              </w:rPr>
              <w:t>
Ұсақ шоқы</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Шымды-бетегелі-жусанды-әртүрлі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қауырсынды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бозы, Лерх жусаны,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жусан, Ледебур жабрицасы, дәрілік қазтамақ)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бороздчатая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овсяница, Лерх жусаны,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 боз, Лессинг бозы, бороздчатая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овсяница, дәрілік қазтамақ, дәрілік қазтамақ,</w:t>
            </w:r>
          </w:p>
          <w:p>
            <w:pPr>
              <w:spacing w:after="20"/>
              <w:ind w:left="20"/>
              <w:jc w:val="both"/>
            </w:pPr>
            <w:r>
              <w:rPr>
                <w:rFonts w:ascii="Times New Roman"/>
                <w:b w:val="false"/>
                <w:i w:val="false"/>
                <w:color w:val="000000"/>
                <w:sz w:val="20"/>
              </w:rPr>
              <w:t>
бояғыш онозма)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964"/>
          <w:p>
            <w:pPr>
              <w:spacing w:after="20"/>
              <w:ind w:left="20"/>
              <w:jc w:val="both"/>
            </w:pPr>
            <w:r>
              <w:rPr>
                <w:rFonts w:ascii="Times New Roman"/>
                <w:b w:val="false"/>
                <w:i w:val="false"/>
                <w:color w:val="000000"/>
                <w:sz w:val="20"/>
              </w:rPr>
              <w:t>
жайылымдар</w:t>
            </w:r>
          </w:p>
          <w:bookmarkEnd w:id="9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965"/>
          <w:p>
            <w:pPr>
              <w:spacing w:after="20"/>
              <w:ind w:left="20"/>
              <w:jc w:val="both"/>
            </w:pPr>
            <w:r>
              <w:rPr>
                <w:rFonts w:ascii="Times New Roman"/>
                <w:b w:val="false"/>
                <w:i w:val="false"/>
                <w:color w:val="000000"/>
                <w:sz w:val="20"/>
              </w:rPr>
              <w:t>
50</w:t>
            </w:r>
          </w:p>
          <w:bookmarkEnd w:id="9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966"/>
          <w:p>
            <w:pPr>
              <w:spacing w:after="20"/>
              <w:ind w:left="20"/>
              <w:jc w:val="both"/>
            </w:pPr>
            <w:r>
              <w:rPr>
                <w:rFonts w:ascii="Times New Roman"/>
                <w:b w:val="false"/>
                <w:i w:val="false"/>
                <w:color w:val="000000"/>
                <w:sz w:val="20"/>
              </w:rPr>
              <w:t>
108</w:t>
            </w:r>
          </w:p>
          <w:bookmarkEnd w:id="9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967"/>
          <w:p>
            <w:pPr>
              <w:spacing w:after="20"/>
              <w:ind w:left="20"/>
              <w:jc w:val="both"/>
            </w:pPr>
            <w:r>
              <w:rPr>
                <w:rFonts w:ascii="Times New Roman"/>
                <w:b w:val="false"/>
                <w:i w:val="false"/>
                <w:color w:val="000000"/>
                <w:sz w:val="20"/>
              </w:rPr>
              <w:t>
жеке</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968"/>
          <w:p>
            <w:pPr>
              <w:spacing w:after="20"/>
              <w:ind w:left="20"/>
              <w:jc w:val="both"/>
            </w:pPr>
            <w:r>
              <w:rPr>
                <w:rFonts w:ascii="Times New Roman"/>
                <w:b w:val="false"/>
                <w:i w:val="false"/>
                <w:color w:val="000000"/>
                <w:sz w:val="20"/>
              </w:rPr>
              <w:t>
51Г</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62А</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74</w:t>
            </w:r>
          </w:p>
          <w:p>
            <w:pPr>
              <w:spacing w:after="20"/>
              <w:ind w:left="20"/>
              <w:jc w:val="both"/>
            </w:pPr>
            <w:r>
              <w:rPr>
                <w:rFonts w:ascii="Times New Roman"/>
                <w:b w:val="false"/>
                <w:i w:val="false"/>
                <w:color w:val="000000"/>
                <w:sz w:val="20"/>
              </w:rPr>
              <w:t>
</w:t>
            </w:r>
            <w:r>
              <w:rPr>
                <w:rFonts w:ascii="Times New Roman"/>
                <w:b w:val="false"/>
                <w:i w:val="false"/>
                <w:color w:val="000000"/>
                <w:sz w:val="20"/>
              </w:rPr>
              <w:t>М-7б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51Б</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969"/>
          <w:p>
            <w:pPr>
              <w:spacing w:after="20"/>
              <w:ind w:left="20"/>
              <w:jc w:val="both"/>
            </w:pPr>
            <w:r>
              <w:rPr>
                <w:rFonts w:ascii="Times New Roman"/>
                <w:b w:val="false"/>
                <w:i w:val="false"/>
                <w:color w:val="000000"/>
                <w:sz w:val="20"/>
              </w:rPr>
              <w:t>
41</w:t>
            </w:r>
          </w:p>
          <w:bookmarkEnd w:id="969"/>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970"/>
          <w:p>
            <w:pPr>
              <w:spacing w:after="20"/>
              <w:ind w:left="20"/>
              <w:jc w:val="both"/>
            </w:pPr>
            <w:r>
              <w:rPr>
                <w:rFonts w:ascii="Times New Roman"/>
                <w:b w:val="false"/>
                <w:i w:val="false"/>
                <w:color w:val="000000"/>
                <w:sz w:val="20"/>
              </w:rPr>
              <w:t>
Ұсақ шоқы. Шоқаралық төмендіктер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Солонечникті-волоснецті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(қосгүлді солонечник,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Бескильницелі-селитра-жусанды-лебедалы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(ажыраңқы бескильница,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қызылшам лебеда)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Сарсазаналы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(шишковатый сарсазан)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(қосгүлді солонечник, уральдық солодка, құмды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эспарцет, бетеге, шалғындық қоңырбас,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жатаған бидайық)</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шоқтар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шалғынды-батпақты ашық 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(тұқымшөптер шиповнигі, татар</w:t>
            </w:r>
          </w:p>
          <w:p>
            <w:pPr>
              <w:spacing w:after="20"/>
              <w:ind w:left="20"/>
              <w:jc w:val="both"/>
            </w:pPr>
            <w:r>
              <w:rPr>
                <w:rFonts w:ascii="Times New Roman"/>
                <w:b w:val="false"/>
                <w:i w:val="false"/>
                <w:color w:val="000000"/>
                <w:sz w:val="20"/>
              </w:rPr>
              <w:t>
жимолосты, ағаш тәрізді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971"/>
          <w:p>
            <w:pPr>
              <w:spacing w:after="20"/>
              <w:ind w:left="20"/>
              <w:jc w:val="both"/>
            </w:pPr>
            <w:r>
              <w:rPr>
                <w:rFonts w:ascii="Times New Roman"/>
                <w:b w:val="false"/>
                <w:i w:val="false"/>
                <w:color w:val="000000"/>
                <w:sz w:val="20"/>
              </w:rPr>
              <w:t>
жайылымдар</w:t>
            </w:r>
          </w:p>
          <w:bookmarkEnd w:id="9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972"/>
          <w:p>
            <w:pPr>
              <w:spacing w:after="20"/>
              <w:ind w:left="20"/>
              <w:jc w:val="both"/>
            </w:pPr>
            <w:r>
              <w:rPr>
                <w:rFonts w:ascii="Times New Roman"/>
                <w:b w:val="false"/>
                <w:i w:val="false"/>
                <w:color w:val="000000"/>
                <w:sz w:val="20"/>
              </w:rPr>
              <w:t>
30</w:t>
            </w:r>
          </w:p>
          <w:bookmarkEnd w:id="9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973"/>
          <w:p>
            <w:pPr>
              <w:spacing w:after="20"/>
              <w:ind w:left="20"/>
              <w:jc w:val="both"/>
            </w:pPr>
            <w:r>
              <w:rPr>
                <w:rFonts w:ascii="Times New Roman"/>
                <w:b w:val="false"/>
                <w:i w:val="false"/>
                <w:color w:val="000000"/>
                <w:sz w:val="20"/>
              </w:rPr>
              <w:t>
47</w:t>
            </w:r>
          </w:p>
          <w:bookmarkEnd w:id="9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974"/>
          <w:p>
            <w:pPr>
              <w:spacing w:after="20"/>
              <w:ind w:left="20"/>
              <w:jc w:val="both"/>
            </w:pPr>
            <w:r>
              <w:rPr>
                <w:rFonts w:ascii="Times New Roman"/>
                <w:b w:val="false"/>
                <w:i w:val="false"/>
                <w:color w:val="000000"/>
                <w:sz w:val="20"/>
              </w:rPr>
              <w:t>
жеке</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Караулузек өзенінің алқабы. Чие – шалғынды жеңіл-қоңыр тұзды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74-1а</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 – шалғынды тұзды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Құм-құмтас шөгінділері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таулары 20°. Солтүстік-батыс беткейлері. Таулы жеңіл-қоңыр сазды топырақтарда бұталы-қосқан шөпті типчакты (таволга, қарағана, тырса, қызғылт ковыль) беткейлерде.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полыньді-дҰрновиннозлақты өсімдіктер беткейлерде (ақ полынь, таржапырақ полынь, типчак, кішкентай ковыль, тырса).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Жеңіл-қоңыр сазды топырақтарда тырса-типчакты өсімдіктер сайлар мен төменгі беткейлерде.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тау жыныстарының беткейлері.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Жұмсартылған кішкентай төбешік. Шығыс ковыльділер таулы жеңіл-қоңыр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бұталы өсімдіктер (таволга, қарағана).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Сарыколен өзен аңғары. Луговой сазды топырақтарда дәнді дақылдар (пырей, арпа, вейник).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жазда жайылады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жеңіл-қоңыр сазды, сәл тұзды топырақтарда чиевті-волоснецтілер.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Итбөрі бұталары.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Сопалар аралығы. Жеңіл-қоңыр сазды топырақтарда типчактылар.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Жеңіл-қоңыр сазды, сәл тұзды топырақтарда ақ полыньділер.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Солонецтерде ши өсімдіктері 5%-ке дейін.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Жеңіл-қоңыр сазды топырақтарда бұталы өсімдіктер (қарағана,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Жұмсартылған кішкентай төбешік 15°. Таулы жеңіл-қоңыр сазды топырақтарда бұталы-типчакты-тырса өсімдіктері төбелерде, аңғарларда (қарағана,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барлық түрдегі малдың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ақ полыньділер төбенің шықпалы бөліктерінде.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типчактылар төбелерде.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бұталы өсімдіктердің қалыңдығы төбелерде, аңғарларда (қарағана,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таулы кішкентай төбешік 20°. Таулы жеңіл-қоңыр сазды топырақтарда бұталы-типчакты-тырса өсімдіктері беткейлерде (қараған,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овсянниктер беткейлерде.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қызыл ковыль-тaволга өсімдіктері төбенің төменгі бөліктерінде, аңғарларда.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бұталы-овсянниктер беткейлерде.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жыныстардың беткейге шығуы.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кішкентай төбешік 15°. Таулы жеңіл-қоңыр сазды топырақтарда бұталы-тырса-типчак өсімдіктері беткейлерде (қарағана,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жеңіл-қоңыр сазды топырақтарда типчак өсімдіктері беткейлерде.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Тасқынды үгіткілер бұталы және сирек өсімдіктермен.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Шоқыаралық жазық. Қарабиік және ақсарғылт шалғынды типчакты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Тырса мен ақсарғылт шалғынды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Ақсарғылт шалғынды топырақтарда, жеңіл тұзданған,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ұсақ шоқы. Қарашіркейлі-тырсалы-типчакты таулы ашық қоңыр сазды топырақтарда төбелер мен сайларда (қараған,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Ақсарғылт шалғынды таулы ашық қоңыр сазды топырақтарда төбелерде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төбелер, бұталар мен сирек өсімдіктермен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төмендеу. Шренкиан полыньді-тұқымдас шөптер тұзды шөлейт дала топырақтарында (вострец, бескильница)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Вострец тұқымдас шөптер шалғынды тұзды жерлерде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кіші төбешік. Типчак-белополынділер ашық қоңыр аз дамыған сазды топырақтарда шыңдар мен беткейлерде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Бұталы-типчакты өсімдіктер ашық қоңыр аз дамыған сазды топырақтарда шыңдар мен беткейлерде (қарағана,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Белополынділер ашық қоңыр аз дамыған сазды топырақтарда беткейлер мен шыңдарда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ұсақ шоқы. Типчак-белополынділер ашық қоңыр аз дамыған сазды топырақтарда беткейлер мен шыңдарда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мен ірі қара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Бұталы-типчакты өсімдіктер ашық қоңыр аз дамыған сазды топырақтарда беткейлер мен шыңдарда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шаңырақтар, бұталар мен сирек өсімдіктермен жабылған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игерілмейтін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Шоқыаралық жазық. Тырса-белополынділер ашық 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Типчак-белополынділер ашық 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Белополынділер ашық қоңыр тұзды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ұсақ шоқы. Бұталы-типчакты өсімдіктер ашық қоңыр сазды топырақтарда беткейлер мен жыраларда (қарағана, таволга)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Полынь-қызықты-сазды злактар таулы ашық қоңыр аз дамыған сазды топырақтарда шыңдарда (ақ полынь, жіңішке жапырақты, типчак, ковыляк)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Тырса-типчакты ашық қоңыр аз дамыған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төмендеу. Белополынділер ашық қоңыр тұзды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ұсақ шоқы. Типчак-белополынділер ашық қоңыр аз дамыған сазды топырақтарда беткейлер мен шыңдарда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Бұталы-типчакты өсімдіктер ашық қоңыр аз дамыған сазды топырақтарда беткейлер мен жыраларда (таволга, қарағана)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Белополынділер ашық қоңыр аз дамыған тұзды сазды топырақтарда беткейлер мен шыңдарда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Типчак-белополынділер ашық 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Тырса өсімдіктері ашық қоңыр құмды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Белополынділер ашық қоңыр тұзды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Тырса-типчакты ашық қоңыр аз дамыған сазды топырақтарда беткейлер мен жыраларда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ковыляк ашық қоңыр аз дамыған сазды топырақтарда шыңдарда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шоқы. Бұталы-типчакты-тырса өсімдіктер ашық қоңыр аз дамыған сазды топырақтарда беткейлер мен жыраларда (таволга, қарағана)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Типчак-белополынділер ашық қоңыр аз дамыған сазды топырақтарда дөңестеулер мен шыңдарда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Қарой жері. Тырса, кейде ақ полыньмен ашық 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Белополынділер ашық қоңыр тұзды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Типчакты ашық 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Полыньсіздер ашық қоңыр тұзды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Тырса-типчакты ашық 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(төмендеу). Шренкиан полыньдері шөл-дала тұзды жерлерде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Тырса-белополынділер ашық 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көктемнен күзге дейін қой жайылымына пайдаланылады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Типчакты ашық қоңыр сазды топырақтарда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Қараполынділер шөл-дала тұзды жерлерде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975"/>
          <w:p>
            <w:pPr>
              <w:spacing w:after="20"/>
              <w:ind w:left="20"/>
              <w:jc w:val="both"/>
            </w:pPr>
            <w:r>
              <w:rPr>
                <w:rFonts w:ascii="Times New Roman"/>
                <w:b w:val="false"/>
                <w:i w:val="false"/>
                <w:color w:val="000000"/>
                <w:sz w:val="20"/>
              </w:rPr>
              <w:t>
7А</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18Б</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51А</w:t>
            </w:r>
          </w:p>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976"/>
          <w:p>
            <w:pPr>
              <w:spacing w:after="20"/>
              <w:ind w:left="20"/>
              <w:jc w:val="both"/>
            </w:pPr>
            <w:r>
              <w:rPr>
                <w:rFonts w:ascii="Times New Roman"/>
                <w:b w:val="false"/>
                <w:i w:val="false"/>
                <w:color w:val="000000"/>
                <w:sz w:val="20"/>
              </w:rPr>
              <w:t>
1</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977"/>
          <w:p>
            <w:pPr>
              <w:spacing w:after="20"/>
              <w:ind w:left="20"/>
              <w:jc w:val="both"/>
            </w:pPr>
            <w:r>
              <w:rPr>
                <w:rFonts w:ascii="Times New Roman"/>
                <w:b w:val="false"/>
                <w:i w:val="false"/>
                <w:color w:val="000000"/>
                <w:sz w:val="20"/>
              </w:rPr>
              <w:t>
Ұсақ шоқы</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Ковыль-типчак-полынь 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шөптермен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 сазды топырақта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(Қабықты ковыль, Лессинг ковылы,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ковыль, типчак, салқын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полынь, Шренков полынь, Лерхов полынь,</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жапырақсыз лапчатка, жоңышқа тәрізді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липучка, бұтақталған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жоңышқа тәрізді липучка)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Ковыль-типчак-әртүрлі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шөптер полындықпен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қара сазды топырақта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(Қабықты ковыль, Лессинг ковылы,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жұмыр жемісті астрагал,</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бұтақталған лапчатка, жоңышқа тәрізді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липучка, далалық бұрачок, жапырақсыз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сары пияз, рог тәрізді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терискен, австриялық полынь, салқын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полынь, Шренков полынь, Лерхов полынь)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Типчак-ковыль-полындық лапчаткамен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шық қоңыр қара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қабықты ковыль,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ковылы, австриялық полынь, жапырақсыз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Полынь-типчак-әртүрлі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шөптер карағанмен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қара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(Лерхов полынь, салқын полынь, типчак,</w:t>
            </w:r>
          </w:p>
          <w:p>
            <w:pPr>
              <w:spacing w:after="20"/>
              <w:ind w:left="20"/>
              <w:jc w:val="both"/>
            </w:pPr>
            <w:r>
              <w:rPr>
                <w:rFonts w:ascii="Times New Roman"/>
                <w:b w:val="false"/>
                <w:i w:val="false"/>
                <w:color w:val="000000"/>
                <w:sz w:val="20"/>
              </w:rPr>
              <w:t>
</w:t>
            </w:r>
            <w:r>
              <w:rPr>
                <w:rFonts w:ascii="Times New Roman"/>
                <w:b w:val="false"/>
                <w:i w:val="false"/>
                <w:color w:val="000000"/>
                <w:sz w:val="20"/>
              </w:rPr>
              <w:t>жоңышқа тәрізді липучка, шөлді бұрачок,</w:t>
            </w:r>
          </w:p>
          <w:p>
            <w:pPr>
              <w:spacing w:after="20"/>
              <w:ind w:left="20"/>
              <w:jc w:val="both"/>
            </w:pPr>
            <w:r>
              <w:rPr>
                <w:rFonts w:ascii="Times New Roman"/>
                <w:b w:val="false"/>
                <w:i w:val="false"/>
                <w:color w:val="000000"/>
                <w:sz w:val="20"/>
              </w:rPr>
              <w:t>
төмен карагана)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978"/>
          <w:p>
            <w:pPr>
              <w:spacing w:after="20"/>
              <w:ind w:left="20"/>
              <w:jc w:val="both"/>
            </w:pPr>
            <w:r>
              <w:rPr>
                <w:rFonts w:ascii="Times New Roman"/>
                <w:b w:val="false"/>
                <w:i w:val="false"/>
                <w:color w:val="000000"/>
                <w:sz w:val="20"/>
              </w:rPr>
              <w:t>
жайылымдар</w:t>
            </w:r>
          </w:p>
          <w:bookmarkEnd w:id="9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979"/>
          <w:p>
            <w:pPr>
              <w:spacing w:after="20"/>
              <w:ind w:left="20"/>
              <w:jc w:val="both"/>
            </w:pPr>
            <w:r>
              <w:rPr>
                <w:rFonts w:ascii="Times New Roman"/>
                <w:b w:val="false"/>
                <w:i w:val="false"/>
                <w:color w:val="000000"/>
                <w:sz w:val="20"/>
              </w:rPr>
              <w:t>
60</w:t>
            </w:r>
          </w:p>
          <w:bookmarkEnd w:id="9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980"/>
          <w:p>
            <w:pPr>
              <w:spacing w:after="20"/>
              <w:ind w:left="20"/>
              <w:jc w:val="both"/>
            </w:pPr>
            <w:r>
              <w:rPr>
                <w:rFonts w:ascii="Times New Roman"/>
                <w:b w:val="false"/>
                <w:i w:val="false"/>
                <w:color w:val="000000"/>
                <w:sz w:val="20"/>
              </w:rPr>
              <w:t>
916</w:t>
            </w:r>
          </w:p>
          <w:bookmarkEnd w:id="9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981"/>
          <w:p>
            <w:pPr>
              <w:spacing w:after="20"/>
              <w:ind w:left="20"/>
              <w:jc w:val="both"/>
            </w:pPr>
            <w:r>
              <w:rPr>
                <w:rFonts w:ascii="Times New Roman"/>
                <w:b w:val="false"/>
                <w:i w:val="false"/>
                <w:color w:val="000000"/>
                <w:sz w:val="20"/>
              </w:rPr>
              <w:t>
жеке</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982"/>
          <w:p>
            <w:pPr>
              <w:spacing w:after="20"/>
              <w:ind w:left="20"/>
              <w:jc w:val="both"/>
            </w:pPr>
            <w:r>
              <w:rPr>
                <w:rFonts w:ascii="Times New Roman"/>
                <w:b w:val="false"/>
                <w:i w:val="false"/>
                <w:color w:val="000000"/>
                <w:sz w:val="20"/>
              </w:rPr>
              <w:t>
5,5</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r>
              <w:rPr>
                <w:rFonts w:ascii="Times New Roman"/>
                <w:b w:val="false"/>
                <w:i w:val="false"/>
                <w:color w:val="000000"/>
                <w:sz w:val="20"/>
              </w:rPr>
              <w:t>5,8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983"/>
          <w:p>
            <w:pPr>
              <w:spacing w:after="20"/>
              <w:ind w:left="20"/>
              <w:jc w:val="both"/>
            </w:pPr>
            <w:r>
              <w:rPr>
                <w:rFonts w:ascii="Times New Roman"/>
                <w:b w:val="false"/>
                <w:i w:val="false"/>
                <w:color w:val="000000"/>
                <w:sz w:val="20"/>
              </w:rPr>
              <w:t>
1А</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53А</w:t>
            </w:r>
          </w:p>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984"/>
          <w:p>
            <w:pPr>
              <w:spacing w:after="20"/>
              <w:ind w:left="20"/>
              <w:jc w:val="both"/>
            </w:pPr>
            <w:r>
              <w:rPr>
                <w:rFonts w:ascii="Times New Roman"/>
                <w:b w:val="false"/>
                <w:i w:val="false"/>
                <w:color w:val="000000"/>
                <w:sz w:val="20"/>
              </w:rPr>
              <w:t>
2</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985"/>
          <w:p>
            <w:pPr>
              <w:spacing w:after="20"/>
              <w:ind w:left="20"/>
              <w:jc w:val="both"/>
            </w:pPr>
            <w:r>
              <w:rPr>
                <w:rFonts w:ascii="Times New Roman"/>
                <w:b w:val="false"/>
                <w:i w:val="false"/>
                <w:color w:val="000000"/>
                <w:sz w:val="20"/>
              </w:rPr>
              <w:t>
Ұсақ шоқы (Тегіс жазықтық)</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қосылған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қауырсынды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Шренк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Лерх жусаны, сабақсыз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Шренк жусаны,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сабақсыз лапчатка, дала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бұршығы, күлтешік липучка)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Жусан-терискенді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австриялық жусан,</w:t>
            </w:r>
          </w:p>
          <w:p>
            <w:pPr>
              <w:spacing w:after="20"/>
              <w:ind w:left="20"/>
              <w:jc w:val="both"/>
            </w:pPr>
            <w:r>
              <w:rPr>
                <w:rFonts w:ascii="Times New Roman"/>
                <w:b w:val="false"/>
                <w:i w:val="false"/>
                <w:color w:val="000000"/>
                <w:sz w:val="20"/>
              </w:rPr>
              <w:t>
мүйізді терискен)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986"/>
          <w:p>
            <w:pPr>
              <w:spacing w:after="20"/>
              <w:ind w:left="20"/>
              <w:jc w:val="both"/>
            </w:pPr>
            <w:r>
              <w:rPr>
                <w:rFonts w:ascii="Times New Roman"/>
                <w:b w:val="false"/>
                <w:i w:val="false"/>
                <w:color w:val="000000"/>
                <w:sz w:val="20"/>
              </w:rPr>
              <w:t>
жайылымдар</w:t>
            </w:r>
          </w:p>
          <w:bookmarkEnd w:id="98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987"/>
          <w:p>
            <w:pPr>
              <w:spacing w:after="20"/>
              <w:ind w:left="20"/>
              <w:jc w:val="both"/>
            </w:pPr>
            <w:r>
              <w:rPr>
                <w:rFonts w:ascii="Times New Roman"/>
                <w:b w:val="false"/>
                <w:i w:val="false"/>
                <w:color w:val="000000"/>
                <w:sz w:val="20"/>
              </w:rPr>
              <w:t>
50</w:t>
            </w:r>
          </w:p>
          <w:bookmarkEnd w:id="9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988"/>
          <w:p>
            <w:pPr>
              <w:spacing w:after="20"/>
              <w:ind w:left="20"/>
              <w:jc w:val="both"/>
            </w:pPr>
            <w:r>
              <w:rPr>
                <w:rFonts w:ascii="Times New Roman"/>
                <w:b w:val="false"/>
                <w:i w:val="false"/>
                <w:color w:val="000000"/>
                <w:sz w:val="20"/>
              </w:rPr>
              <w:t>
1168</w:t>
            </w:r>
          </w:p>
          <w:bookmarkEnd w:id="9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989"/>
          <w:p>
            <w:pPr>
              <w:spacing w:after="20"/>
              <w:ind w:left="20"/>
              <w:jc w:val="both"/>
            </w:pPr>
            <w:r>
              <w:rPr>
                <w:rFonts w:ascii="Times New Roman"/>
                <w:b w:val="false"/>
                <w:i w:val="false"/>
                <w:color w:val="000000"/>
                <w:sz w:val="20"/>
              </w:rPr>
              <w:t>
жеке</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990"/>
          <w:p>
            <w:pPr>
              <w:spacing w:after="20"/>
              <w:ind w:left="20"/>
              <w:jc w:val="both"/>
            </w:pPr>
            <w:r>
              <w:rPr>
                <w:rFonts w:ascii="Times New Roman"/>
                <w:b w:val="false"/>
                <w:i w:val="false"/>
                <w:color w:val="000000"/>
                <w:sz w:val="20"/>
              </w:rPr>
              <w:t>
6</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991"/>
          <w:p>
            <w:pPr>
              <w:spacing w:after="20"/>
              <w:ind w:left="20"/>
              <w:jc w:val="both"/>
            </w:pPr>
            <w:r>
              <w:rPr>
                <w:rFonts w:ascii="Times New Roman"/>
                <w:b w:val="false"/>
                <w:i w:val="false"/>
                <w:color w:val="000000"/>
                <w:sz w:val="20"/>
              </w:rPr>
              <w:t>
51Б</w:t>
            </w:r>
          </w:p>
          <w:bookmarkEnd w:id="991"/>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992"/>
          <w:p>
            <w:pPr>
              <w:spacing w:after="20"/>
              <w:ind w:left="20"/>
              <w:jc w:val="both"/>
            </w:pPr>
            <w:r>
              <w:rPr>
                <w:rFonts w:ascii="Times New Roman"/>
                <w:b w:val="false"/>
                <w:i w:val="false"/>
                <w:color w:val="000000"/>
                <w:sz w:val="20"/>
              </w:rPr>
              <w:t>
3</w:t>
            </w:r>
          </w:p>
          <w:bookmarkEnd w:id="992"/>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993"/>
          <w:p>
            <w:pPr>
              <w:spacing w:after="20"/>
              <w:ind w:left="20"/>
              <w:jc w:val="both"/>
            </w:pPr>
            <w:r>
              <w:rPr>
                <w:rFonts w:ascii="Times New Roman"/>
                <w:b w:val="false"/>
                <w:i w:val="false"/>
                <w:color w:val="000000"/>
                <w:sz w:val="20"/>
              </w:rPr>
              <w:t>
Ұсақ шоқы (Шоқтың етегі)</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Жусан-қауырсынды-бетегелі,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қауырсынды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бетеге, сібір</w:t>
            </w:r>
          </w:p>
          <w:p>
            <w:pPr>
              <w:spacing w:after="20"/>
              <w:ind w:left="20"/>
              <w:jc w:val="both"/>
            </w:pPr>
            <w:r>
              <w:rPr>
                <w:rFonts w:ascii="Times New Roman"/>
                <w:b w:val="false"/>
                <w:i w:val="false"/>
                <w:color w:val="000000"/>
                <w:sz w:val="20"/>
              </w:rPr>
              <w:t>
хариспорасы, күлтешік липучка)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994"/>
          <w:p>
            <w:pPr>
              <w:spacing w:after="20"/>
              <w:ind w:left="20"/>
              <w:jc w:val="both"/>
            </w:pPr>
            <w:r>
              <w:rPr>
                <w:rFonts w:ascii="Times New Roman"/>
                <w:b w:val="false"/>
                <w:i w:val="false"/>
                <w:color w:val="000000"/>
                <w:sz w:val="20"/>
              </w:rPr>
              <w:t>
жеке</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995"/>
          <w:p>
            <w:pPr>
              <w:spacing w:after="20"/>
              <w:ind w:left="20"/>
              <w:jc w:val="both"/>
            </w:pPr>
            <w:r>
              <w:rPr>
                <w:rFonts w:ascii="Times New Roman"/>
                <w:b w:val="false"/>
                <w:i w:val="false"/>
                <w:color w:val="000000"/>
                <w:sz w:val="20"/>
              </w:rPr>
              <w:t>
24А</w:t>
            </w:r>
          </w:p>
          <w:bookmarkEnd w:id="995"/>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996"/>
          <w:p>
            <w:pPr>
              <w:spacing w:after="20"/>
              <w:ind w:left="20"/>
              <w:jc w:val="both"/>
            </w:pPr>
            <w:r>
              <w:rPr>
                <w:rFonts w:ascii="Times New Roman"/>
                <w:b w:val="false"/>
                <w:i w:val="false"/>
                <w:color w:val="000000"/>
                <w:sz w:val="20"/>
              </w:rPr>
              <w:t>
4</w:t>
            </w:r>
          </w:p>
          <w:bookmarkEnd w:id="996"/>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997"/>
          <w:p>
            <w:pPr>
              <w:spacing w:after="20"/>
              <w:ind w:left="20"/>
              <w:jc w:val="both"/>
            </w:pPr>
            <w:r>
              <w:rPr>
                <w:rFonts w:ascii="Times New Roman"/>
                <w:b w:val="false"/>
                <w:i w:val="false"/>
                <w:color w:val="000000"/>
                <w:sz w:val="20"/>
              </w:rPr>
              <w:t>
Ұсақ шоқы (Шоқтың биігі)</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Бетегелі-бұталы-әртүрлі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төменгі қараған,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 сібір хариспорасы,</w:t>
            </w:r>
          </w:p>
          <w:p>
            <w:pPr>
              <w:spacing w:after="20"/>
              <w:ind w:left="20"/>
              <w:jc w:val="both"/>
            </w:pPr>
            <w:r>
              <w:rPr>
                <w:rFonts w:ascii="Times New Roman"/>
                <w:b w:val="false"/>
                <w:i w:val="false"/>
                <w:color w:val="000000"/>
                <w:sz w:val="20"/>
              </w:rPr>
              <w:t>
дала бұршығы)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998"/>
          <w:p>
            <w:pPr>
              <w:spacing w:after="20"/>
              <w:ind w:left="20"/>
              <w:jc w:val="both"/>
            </w:pPr>
            <w:r>
              <w:rPr>
                <w:rFonts w:ascii="Times New Roman"/>
                <w:b w:val="false"/>
                <w:i w:val="false"/>
                <w:color w:val="000000"/>
                <w:sz w:val="20"/>
              </w:rPr>
              <w:t>
жеке</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999"/>
          <w:p>
            <w:pPr>
              <w:spacing w:after="20"/>
              <w:ind w:left="20"/>
              <w:jc w:val="both"/>
            </w:pPr>
            <w:r>
              <w:rPr>
                <w:rFonts w:ascii="Times New Roman"/>
                <w:b w:val="false"/>
                <w:i w:val="false"/>
                <w:color w:val="000000"/>
                <w:sz w:val="20"/>
              </w:rPr>
              <w:t>
76</w:t>
            </w:r>
          </w:p>
          <w:bookmarkEnd w:id="999"/>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000"/>
          <w:p>
            <w:pPr>
              <w:spacing w:after="20"/>
              <w:ind w:left="20"/>
              <w:jc w:val="both"/>
            </w:pPr>
            <w:r>
              <w:rPr>
                <w:rFonts w:ascii="Times New Roman"/>
                <w:b w:val="false"/>
                <w:i w:val="false"/>
                <w:color w:val="000000"/>
                <w:sz w:val="20"/>
              </w:rPr>
              <w:t>
5</w:t>
            </w:r>
          </w:p>
          <w:bookmarkEnd w:id="1000"/>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001"/>
          <w:p>
            <w:pPr>
              <w:spacing w:after="20"/>
              <w:ind w:left="20"/>
              <w:jc w:val="both"/>
            </w:pPr>
            <w:r>
              <w:rPr>
                <w:rFonts w:ascii="Times New Roman"/>
                <w:b w:val="false"/>
                <w:i w:val="false"/>
                <w:color w:val="000000"/>
                <w:sz w:val="20"/>
              </w:rPr>
              <w:t>
Ұсақ шоқы (Тегіс жазықтық)</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волосатик, қауырсынды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бозша бетеге, дала бұршығы,</w:t>
            </w:r>
          </w:p>
          <w:p>
            <w:pPr>
              <w:spacing w:after="20"/>
              <w:ind w:left="20"/>
              <w:jc w:val="both"/>
            </w:pPr>
            <w:r>
              <w:rPr>
                <w:rFonts w:ascii="Times New Roman"/>
                <w:b w:val="false"/>
                <w:i w:val="false"/>
                <w:color w:val="000000"/>
                <w:sz w:val="20"/>
              </w:rPr>
              <w:t>
күлтешік липучка)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002"/>
          <w:p>
            <w:pPr>
              <w:spacing w:after="20"/>
              <w:ind w:left="20"/>
              <w:jc w:val="both"/>
            </w:pPr>
            <w:r>
              <w:rPr>
                <w:rFonts w:ascii="Times New Roman"/>
                <w:b w:val="false"/>
                <w:i w:val="false"/>
                <w:color w:val="000000"/>
                <w:sz w:val="20"/>
              </w:rPr>
              <w:t>
7А</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003"/>
          <w:p>
            <w:pPr>
              <w:spacing w:after="20"/>
              <w:ind w:left="20"/>
              <w:jc w:val="both"/>
            </w:pPr>
            <w:r>
              <w:rPr>
                <w:rFonts w:ascii="Times New Roman"/>
                <w:b w:val="false"/>
                <w:i w:val="false"/>
                <w:color w:val="000000"/>
                <w:sz w:val="20"/>
              </w:rPr>
              <w:t>
6</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004"/>
          <w:p>
            <w:pPr>
              <w:spacing w:after="20"/>
              <w:ind w:left="20"/>
              <w:jc w:val="both"/>
            </w:pPr>
            <w:r>
              <w:rPr>
                <w:rFonts w:ascii="Times New Roman"/>
                <w:b w:val="false"/>
                <w:i w:val="false"/>
                <w:color w:val="000000"/>
                <w:sz w:val="20"/>
              </w:rPr>
              <w:t>
Ұсақ шоқы (Тегіс жазықтық)</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 кейде бозша қосылған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волосатик, қауырсынды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бетеге,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суық жусан,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бозша бетеге, дала бұршығы,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күлтешік липучка, сары пияз)</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Жусан-қауырсынды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жусанды ашық қоңыр, қалыпты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ақ марь, кішкентай проломник,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дала бұршығы,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шөпті-қауырсынды-жусанды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(дала бұршығы, тармақталған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проломник, қауырсынды</w:t>
            </w:r>
          </w:p>
          <w:p>
            <w:pPr>
              <w:spacing w:after="20"/>
              <w:ind w:left="20"/>
              <w:jc w:val="both"/>
            </w:pPr>
            <w:r>
              <w:rPr>
                <w:rFonts w:ascii="Times New Roman"/>
                <w:b w:val="false"/>
                <w:i w:val="false"/>
                <w:color w:val="000000"/>
                <w:sz w:val="20"/>
              </w:rPr>
              <w:t>
волосатик, Лессинг бозы, австриялық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005"/>
          <w:p>
            <w:pPr>
              <w:spacing w:after="20"/>
              <w:ind w:left="20"/>
              <w:jc w:val="both"/>
            </w:pPr>
            <w:r>
              <w:rPr>
                <w:rFonts w:ascii="Times New Roman"/>
                <w:b w:val="false"/>
                <w:i w:val="false"/>
                <w:color w:val="000000"/>
                <w:sz w:val="20"/>
              </w:rPr>
              <w:t>
жайылымдар</w:t>
            </w:r>
          </w:p>
          <w:bookmarkEnd w:id="10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006"/>
          <w:p>
            <w:pPr>
              <w:spacing w:after="20"/>
              <w:ind w:left="20"/>
              <w:jc w:val="both"/>
            </w:pPr>
            <w:r>
              <w:rPr>
                <w:rFonts w:ascii="Times New Roman"/>
                <w:b w:val="false"/>
                <w:i w:val="false"/>
                <w:color w:val="000000"/>
                <w:sz w:val="20"/>
              </w:rPr>
              <w:t>
70</w:t>
            </w:r>
          </w:p>
          <w:bookmarkEnd w:id="10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007"/>
          <w:p>
            <w:pPr>
              <w:spacing w:after="20"/>
              <w:ind w:left="20"/>
              <w:jc w:val="both"/>
            </w:pPr>
            <w:r>
              <w:rPr>
                <w:rFonts w:ascii="Times New Roman"/>
                <w:b w:val="false"/>
                <w:i w:val="false"/>
                <w:color w:val="000000"/>
                <w:sz w:val="20"/>
              </w:rPr>
              <w:t>
2715</w:t>
            </w:r>
          </w:p>
          <w:bookmarkEnd w:id="100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776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008"/>
          <w:p>
            <w:pPr>
              <w:spacing w:after="20"/>
              <w:ind w:left="20"/>
              <w:jc w:val="both"/>
            </w:pPr>
            <w:r>
              <w:rPr>
                <w:rFonts w:ascii="Times New Roman"/>
                <w:b w:val="false"/>
                <w:i w:val="false"/>
                <w:color w:val="000000"/>
                <w:sz w:val="20"/>
              </w:rPr>
              <w:t>
жеке</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009"/>
          <w:p>
            <w:pPr>
              <w:spacing w:after="20"/>
              <w:ind w:left="20"/>
              <w:jc w:val="both"/>
            </w:pPr>
            <w:r>
              <w:rPr>
                <w:rFonts w:ascii="Times New Roman"/>
                <w:b w:val="false"/>
                <w:i w:val="false"/>
                <w:color w:val="000000"/>
                <w:sz w:val="20"/>
              </w:rPr>
              <w:t>
6,0</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w:t>
            </w:r>
            <w:r>
              <w:rPr>
                <w:rFonts w:ascii="Times New Roman"/>
                <w:b w:val="false"/>
                <w:i w:val="false"/>
                <w:color w:val="000000"/>
                <w:sz w:val="20"/>
              </w:rPr>
              <w:t>5,1</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w:t>
            </w:r>
            <w:r>
              <w:rPr>
                <w:rFonts w:ascii="Times New Roman"/>
                <w:b w:val="false"/>
                <w:i w:val="false"/>
                <w:color w:val="000000"/>
                <w:sz w:val="20"/>
              </w:rPr>
              <w:t>6,4</w:t>
            </w:r>
          </w:p>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w:t>
            </w:r>
            <w:r>
              <w:rPr>
                <w:rFonts w:ascii="Times New Roman"/>
                <w:b w:val="false"/>
                <w:i w:val="false"/>
                <w:color w:val="000000"/>
                <w:sz w:val="20"/>
              </w:rPr>
              <w:t>6,4</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010"/>
          <w:p>
            <w:pPr>
              <w:spacing w:after="20"/>
              <w:ind w:left="20"/>
              <w:jc w:val="both"/>
            </w:pPr>
            <w:r>
              <w:rPr>
                <w:rFonts w:ascii="Times New Roman"/>
                <w:b w:val="false"/>
                <w:i w:val="false"/>
                <w:color w:val="000000"/>
                <w:sz w:val="20"/>
              </w:rPr>
              <w:t>
78А</w:t>
            </w:r>
          </w:p>
          <w:bookmarkEnd w:id="1010"/>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011"/>
          <w:p>
            <w:pPr>
              <w:spacing w:after="20"/>
              <w:ind w:left="20"/>
              <w:jc w:val="both"/>
            </w:pPr>
            <w:r>
              <w:rPr>
                <w:rFonts w:ascii="Times New Roman"/>
                <w:b w:val="false"/>
                <w:i w:val="false"/>
                <w:color w:val="000000"/>
                <w:sz w:val="20"/>
              </w:rPr>
              <w:t>
7</w:t>
            </w:r>
          </w:p>
          <w:bookmarkEnd w:id="1011"/>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012"/>
          <w:p>
            <w:pPr>
              <w:spacing w:after="20"/>
              <w:ind w:left="20"/>
              <w:jc w:val="both"/>
            </w:pPr>
            <w:r>
              <w:rPr>
                <w:rFonts w:ascii="Times New Roman"/>
                <w:b w:val="false"/>
                <w:i w:val="false"/>
                <w:color w:val="000000"/>
                <w:sz w:val="20"/>
              </w:rPr>
              <w:t>
Ұсақ шоқы (Тегіс жазықтық)</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волосатик, бетеге, Лерх</w:t>
            </w:r>
          </w:p>
          <w:p>
            <w:pPr>
              <w:spacing w:after="20"/>
              <w:ind w:left="20"/>
              <w:jc w:val="both"/>
            </w:pPr>
            <w:r>
              <w:rPr>
                <w:rFonts w:ascii="Times New Roman"/>
                <w:b w:val="false"/>
                <w:i w:val="false"/>
                <w:color w:val="000000"/>
                <w:sz w:val="20"/>
              </w:rPr>
              <w:t>
жусаны, дала бұршығы, отты анкафия)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013"/>
          <w:p>
            <w:pPr>
              <w:spacing w:after="20"/>
              <w:ind w:left="20"/>
              <w:jc w:val="both"/>
            </w:pPr>
            <w:r>
              <w:rPr>
                <w:rFonts w:ascii="Times New Roman"/>
                <w:b w:val="false"/>
                <w:i w:val="false"/>
                <w:color w:val="000000"/>
                <w:sz w:val="20"/>
              </w:rPr>
              <w:t>
7А</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18Б</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51А</w:t>
            </w:r>
          </w:p>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1014"/>
          <w:p>
            <w:pPr>
              <w:spacing w:after="20"/>
              <w:ind w:left="20"/>
              <w:jc w:val="both"/>
            </w:pPr>
            <w:r>
              <w:rPr>
                <w:rFonts w:ascii="Times New Roman"/>
                <w:b w:val="false"/>
                <w:i w:val="false"/>
                <w:color w:val="000000"/>
                <w:sz w:val="20"/>
              </w:rPr>
              <w:t>
8</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015"/>
          <w:p>
            <w:pPr>
              <w:spacing w:after="20"/>
              <w:ind w:left="20"/>
              <w:jc w:val="both"/>
            </w:pPr>
            <w:r>
              <w:rPr>
                <w:rFonts w:ascii="Times New Roman"/>
                <w:b w:val="false"/>
                <w:i w:val="false"/>
                <w:color w:val="000000"/>
                <w:sz w:val="20"/>
              </w:rPr>
              <w:t>
Ұсақ шоқы (Тегіс жазықтық)</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волосатик,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Шренк жусаны,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Бетегелі-қауырсынды-жусанды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қауырсынды волосатик,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Жусан-қауырсынды-бетегелі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қауырсынды</w:t>
            </w:r>
          </w:p>
          <w:p>
            <w:pPr>
              <w:spacing w:after="20"/>
              <w:ind w:left="20"/>
              <w:jc w:val="both"/>
            </w:pPr>
            <w:r>
              <w:rPr>
                <w:rFonts w:ascii="Times New Roman"/>
                <w:b w:val="false"/>
                <w:i w:val="false"/>
                <w:color w:val="000000"/>
                <w:sz w:val="20"/>
              </w:rPr>
              <w:t>
волосатик, бетеге)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016"/>
          <w:p>
            <w:pPr>
              <w:spacing w:after="20"/>
              <w:ind w:left="20"/>
              <w:jc w:val="both"/>
            </w:pPr>
            <w:r>
              <w:rPr>
                <w:rFonts w:ascii="Times New Roman"/>
                <w:b w:val="false"/>
                <w:i w:val="false"/>
                <w:color w:val="000000"/>
                <w:sz w:val="20"/>
              </w:rPr>
              <w:t>
жайылымдар</w:t>
            </w:r>
          </w:p>
          <w:bookmarkEnd w:id="10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017"/>
          <w:p>
            <w:pPr>
              <w:spacing w:after="20"/>
              <w:ind w:left="20"/>
              <w:jc w:val="both"/>
            </w:pPr>
            <w:r>
              <w:rPr>
                <w:rFonts w:ascii="Times New Roman"/>
                <w:b w:val="false"/>
                <w:i w:val="false"/>
                <w:color w:val="000000"/>
                <w:sz w:val="20"/>
              </w:rPr>
              <w:t>
40</w:t>
            </w:r>
          </w:p>
          <w:bookmarkEnd w:id="10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018"/>
          <w:p>
            <w:pPr>
              <w:spacing w:after="20"/>
              <w:ind w:left="20"/>
              <w:jc w:val="both"/>
            </w:pPr>
            <w:r>
              <w:rPr>
                <w:rFonts w:ascii="Times New Roman"/>
                <w:b w:val="false"/>
                <w:i w:val="false"/>
                <w:color w:val="000000"/>
                <w:sz w:val="20"/>
              </w:rPr>
              <w:t>
418</w:t>
            </w:r>
          </w:p>
          <w:bookmarkEnd w:id="10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1019"/>
          <w:p>
            <w:pPr>
              <w:spacing w:after="20"/>
              <w:ind w:left="20"/>
              <w:jc w:val="both"/>
            </w:pPr>
            <w:r>
              <w:rPr>
                <w:rFonts w:ascii="Times New Roman"/>
                <w:b w:val="false"/>
                <w:i w:val="false"/>
                <w:color w:val="000000"/>
                <w:sz w:val="20"/>
              </w:rPr>
              <w:t>
жеке</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020"/>
          <w:p>
            <w:pPr>
              <w:spacing w:after="20"/>
              <w:ind w:left="20"/>
              <w:jc w:val="both"/>
            </w:pPr>
            <w:r>
              <w:rPr>
                <w:rFonts w:ascii="Times New Roman"/>
                <w:b w:val="false"/>
                <w:i w:val="false"/>
                <w:color w:val="000000"/>
                <w:sz w:val="20"/>
              </w:rPr>
              <w:t>
4,8</w:t>
            </w:r>
          </w:p>
          <w:bookmarkEnd w:id="10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021"/>
          <w:p>
            <w:pPr>
              <w:spacing w:after="20"/>
              <w:ind w:left="20"/>
              <w:jc w:val="both"/>
            </w:pPr>
            <w:r>
              <w:rPr>
                <w:rFonts w:ascii="Times New Roman"/>
                <w:b w:val="false"/>
                <w:i w:val="false"/>
                <w:color w:val="000000"/>
                <w:sz w:val="20"/>
              </w:rPr>
              <w:t>
51Б</w:t>
            </w:r>
          </w:p>
          <w:bookmarkEnd w:id="1021"/>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022"/>
          <w:p>
            <w:pPr>
              <w:spacing w:after="20"/>
              <w:ind w:left="20"/>
              <w:jc w:val="both"/>
            </w:pPr>
            <w:r>
              <w:rPr>
                <w:rFonts w:ascii="Times New Roman"/>
                <w:b w:val="false"/>
                <w:i w:val="false"/>
                <w:color w:val="000000"/>
                <w:sz w:val="20"/>
              </w:rPr>
              <w:t>
9</w:t>
            </w:r>
          </w:p>
          <w:bookmarkEnd w:id="1022"/>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023"/>
          <w:p>
            <w:pPr>
              <w:spacing w:after="20"/>
              <w:ind w:left="20"/>
              <w:jc w:val="both"/>
            </w:pPr>
            <w:r>
              <w:rPr>
                <w:rFonts w:ascii="Times New Roman"/>
                <w:b w:val="false"/>
                <w:i w:val="false"/>
                <w:color w:val="000000"/>
                <w:sz w:val="20"/>
              </w:rPr>
              <w:t>
Ұсақ шоқы (Шоқаралық жазықтық)</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Жусан-қауырсынды-лапчаткалы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Маршалл жусаны,</w:t>
            </w:r>
          </w:p>
          <w:p>
            <w:pPr>
              <w:spacing w:after="20"/>
              <w:ind w:left="20"/>
              <w:jc w:val="both"/>
            </w:pPr>
            <w:r>
              <w:rPr>
                <w:rFonts w:ascii="Times New Roman"/>
                <w:b w:val="false"/>
                <w:i w:val="false"/>
                <w:color w:val="000000"/>
                <w:sz w:val="20"/>
              </w:rPr>
              <w:t>
қауырсынды волосатик, сабақсыз лапчатка)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024"/>
          <w:p>
            <w:pPr>
              <w:spacing w:after="20"/>
              <w:ind w:left="20"/>
              <w:jc w:val="both"/>
            </w:pPr>
            <w:r>
              <w:rPr>
                <w:rFonts w:ascii="Times New Roman"/>
                <w:b w:val="false"/>
                <w:i w:val="false"/>
                <w:color w:val="000000"/>
                <w:sz w:val="20"/>
              </w:rPr>
              <w:t>
жеке</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025"/>
          <w:p>
            <w:pPr>
              <w:spacing w:after="20"/>
              <w:ind w:left="20"/>
              <w:jc w:val="both"/>
            </w:pPr>
            <w:r>
              <w:rPr>
                <w:rFonts w:ascii="Times New Roman"/>
                <w:b w:val="false"/>
                <w:i w:val="false"/>
                <w:color w:val="000000"/>
                <w:sz w:val="20"/>
              </w:rPr>
              <w:t>
74</w:t>
            </w:r>
          </w:p>
          <w:bookmarkEnd w:id="1025"/>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026"/>
          <w:p>
            <w:pPr>
              <w:spacing w:after="20"/>
              <w:ind w:left="20"/>
              <w:jc w:val="both"/>
            </w:pPr>
            <w:r>
              <w:rPr>
                <w:rFonts w:ascii="Times New Roman"/>
                <w:b w:val="false"/>
                <w:i w:val="false"/>
                <w:color w:val="000000"/>
                <w:sz w:val="20"/>
              </w:rPr>
              <w:t>
10</w:t>
            </w:r>
          </w:p>
          <w:bookmarkEnd w:id="1026"/>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027"/>
          <w:p>
            <w:pPr>
              <w:spacing w:after="20"/>
              <w:ind w:left="20"/>
              <w:jc w:val="both"/>
            </w:pPr>
            <w:r>
              <w:rPr>
                <w:rFonts w:ascii="Times New Roman"/>
                <w:b w:val="false"/>
                <w:i w:val="false"/>
                <w:color w:val="000000"/>
                <w:sz w:val="20"/>
              </w:rPr>
              <w:t>
Ұсақ шоқы (Тегіс жазықтық)</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Комфоросма-ши-жусанды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(Марсель комфоросмасы, жылт-жылт</w:t>
            </w:r>
          </w:p>
          <w:p>
            <w:pPr>
              <w:spacing w:after="20"/>
              <w:ind w:left="20"/>
              <w:jc w:val="both"/>
            </w:pPr>
            <w:r>
              <w:rPr>
                <w:rFonts w:ascii="Times New Roman"/>
                <w:b w:val="false"/>
                <w:i w:val="false"/>
                <w:color w:val="000000"/>
                <w:sz w:val="20"/>
              </w:rPr>
              <w:t>
ши, селитра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028"/>
          <w:p>
            <w:pPr>
              <w:spacing w:after="20"/>
              <w:ind w:left="20"/>
              <w:jc w:val="both"/>
            </w:pPr>
            <w:r>
              <w:rPr>
                <w:rFonts w:ascii="Times New Roman"/>
                <w:b w:val="false"/>
                <w:i w:val="false"/>
                <w:color w:val="000000"/>
                <w:sz w:val="20"/>
              </w:rPr>
              <w:t>
жеке</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029"/>
          <w:p>
            <w:pPr>
              <w:spacing w:after="20"/>
              <w:ind w:left="20"/>
              <w:jc w:val="both"/>
            </w:pPr>
            <w:r>
              <w:rPr>
                <w:rFonts w:ascii="Times New Roman"/>
                <w:b w:val="false"/>
                <w:i w:val="false"/>
                <w:color w:val="000000"/>
                <w:sz w:val="20"/>
              </w:rPr>
              <w:t>
61Б</w:t>
            </w:r>
          </w:p>
          <w:bookmarkEnd w:id="1029"/>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030"/>
          <w:p>
            <w:pPr>
              <w:spacing w:after="20"/>
              <w:ind w:left="20"/>
              <w:jc w:val="both"/>
            </w:pPr>
            <w:r>
              <w:rPr>
                <w:rFonts w:ascii="Times New Roman"/>
                <w:b w:val="false"/>
                <w:i w:val="false"/>
                <w:color w:val="000000"/>
                <w:sz w:val="20"/>
              </w:rPr>
              <w:t>
11</w:t>
            </w:r>
          </w:p>
          <w:bookmarkEnd w:id="1030"/>
          <w:p>
            <w:pPr>
              <w:spacing w:after="20"/>
              <w:ind w:left="20"/>
              <w:jc w:val="both"/>
            </w:pPr>
            <w:r>
              <w:rPr>
                <w:rFonts w:ascii="Times New Roman"/>
                <w:b w:val="false"/>
                <w:i w:val="false"/>
                <w:color w:val="000000"/>
                <w:sz w:val="20"/>
              </w:rPr>
              <w:t>
x1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031"/>
          <w:p>
            <w:pPr>
              <w:spacing w:after="20"/>
              <w:ind w:left="20"/>
              <w:jc w:val="both"/>
            </w:pPr>
            <w:r>
              <w:rPr>
                <w:rFonts w:ascii="Times New Roman"/>
                <w:b w:val="false"/>
                <w:i w:val="false"/>
                <w:color w:val="000000"/>
                <w:sz w:val="20"/>
              </w:rPr>
              <w:t>
Ұсақ шоқы (Тегіс жазықтық)</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Ши-волоснец-жусанды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(жылт-жылт ши, жіңішке волоснец,</w:t>
            </w:r>
          </w:p>
          <w:p>
            <w:pPr>
              <w:spacing w:after="20"/>
              <w:ind w:left="20"/>
              <w:jc w:val="both"/>
            </w:pPr>
            <w:r>
              <w:rPr>
                <w:rFonts w:ascii="Times New Roman"/>
                <w:b w:val="false"/>
                <w:i w:val="false"/>
                <w:color w:val="000000"/>
                <w:sz w:val="20"/>
              </w:rPr>
              <w:t>
селитра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032"/>
          <w:p>
            <w:pPr>
              <w:spacing w:after="20"/>
              <w:ind w:left="20"/>
              <w:jc w:val="both"/>
            </w:pPr>
            <w:r>
              <w:rPr>
                <w:rFonts w:ascii="Times New Roman"/>
                <w:b w:val="false"/>
                <w:i w:val="false"/>
                <w:color w:val="000000"/>
                <w:sz w:val="20"/>
              </w:rPr>
              <w:t>
жеке</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033"/>
          <w:p>
            <w:pPr>
              <w:spacing w:after="20"/>
              <w:ind w:left="20"/>
              <w:jc w:val="both"/>
            </w:pPr>
            <w:r>
              <w:rPr>
                <w:rFonts w:ascii="Times New Roman"/>
                <w:b w:val="false"/>
                <w:i w:val="false"/>
                <w:color w:val="000000"/>
                <w:sz w:val="20"/>
              </w:rPr>
              <w:t>
78Аа</w:t>
            </w:r>
          </w:p>
          <w:bookmarkEnd w:id="1033"/>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034"/>
          <w:p>
            <w:pPr>
              <w:spacing w:after="20"/>
              <w:ind w:left="20"/>
              <w:jc w:val="both"/>
            </w:pPr>
            <w:r>
              <w:rPr>
                <w:rFonts w:ascii="Times New Roman"/>
                <w:b w:val="false"/>
                <w:i w:val="false"/>
                <w:color w:val="000000"/>
                <w:sz w:val="20"/>
              </w:rPr>
              <w:t>
12</w:t>
            </w:r>
          </w:p>
          <w:bookmarkEnd w:id="1034"/>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035"/>
          <w:p>
            <w:pPr>
              <w:spacing w:after="20"/>
              <w:ind w:left="20"/>
              <w:jc w:val="both"/>
            </w:pPr>
            <w:r>
              <w:rPr>
                <w:rFonts w:ascii="Times New Roman"/>
                <w:b w:val="false"/>
                <w:i w:val="false"/>
                <w:color w:val="000000"/>
                <w:sz w:val="20"/>
              </w:rPr>
              <w:t>
Ұсақ шоқы (Тегіс жазықтық)</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Шренк</w:t>
            </w:r>
          </w:p>
          <w:p>
            <w:pPr>
              <w:spacing w:after="20"/>
              <w:ind w:left="20"/>
              <w:jc w:val="both"/>
            </w:pPr>
            <w:r>
              <w:rPr>
                <w:rFonts w:ascii="Times New Roman"/>
                <w:b w:val="false"/>
                <w:i w:val="false"/>
                <w:color w:val="000000"/>
                <w:sz w:val="20"/>
              </w:rPr>
              <w:t>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036"/>
          <w:p>
            <w:pPr>
              <w:spacing w:after="20"/>
              <w:ind w:left="20"/>
              <w:jc w:val="both"/>
            </w:pPr>
            <w:r>
              <w:rPr>
                <w:rFonts w:ascii="Times New Roman"/>
                <w:b w:val="false"/>
                <w:i w:val="false"/>
                <w:color w:val="000000"/>
                <w:sz w:val="20"/>
              </w:rPr>
              <w:t>
жеке</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037"/>
          <w:p>
            <w:pPr>
              <w:spacing w:after="20"/>
              <w:ind w:left="20"/>
              <w:jc w:val="both"/>
            </w:pPr>
            <w:r>
              <w:rPr>
                <w:rFonts w:ascii="Times New Roman"/>
                <w:b w:val="false"/>
                <w:i w:val="false"/>
                <w:color w:val="000000"/>
                <w:sz w:val="20"/>
              </w:rPr>
              <w:t>
53А</w:t>
            </w:r>
          </w:p>
          <w:bookmarkEnd w:id="1037"/>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038"/>
          <w:p>
            <w:pPr>
              <w:spacing w:after="20"/>
              <w:ind w:left="20"/>
              <w:jc w:val="both"/>
            </w:pPr>
            <w:r>
              <w:rPr>
                <w:rFonts w:ascii="Times New Roman"/>
                <w:b w:val="false"/>
                <w:i w:val="false"/>
                <w:color w:val="000000"/>
                <w:sz w:val="20"/>
              </w:rPr>
              <w:t>
13</w:t>
            </w:r>
          </w:p>
          <w:bookmarkEnd w:id="1038"/>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039"/>
          <w:p>
            <w:pPr>
              <w:spacing w:after="20"/>
              <w:ind w:left="20"/>
              <w:jc w:val="both"/>
            </w:pPr>
            <w:r>
              <w:rPr>
                <w:rFonts w:ascii="Times New Roman"/>
                <w:b w:val="false"/>
                <w:i w:val="false"/>
                <w:color w:val="000000"/>
                <w:sz w:val="20"/>
              </w:rPr>
              <w:t>
Ұсақ шоқы (Тегіс жазықтық)</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Жусан-әртүрлі-астықты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Лерх жусаны, 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люцерна, тармақталған лапчатка,</w:t>
            </w:r>
          </w:p>
          <w:p>
            <w:pPr>
              <w:spacing w:after="20"/>
              <w:ind w:left="20"/>
              <w:jc w:val="both"/>
            </w:pPr>
            <w:r>
              <w:rPr>
                <w:rFonts w:ascii="Times New Roman"/>
                <w:b w:val="false"/>
                <w:i w:val="false"/>
                <w:color w:val="000000"/>
                <w:sz w:val="20"/>
              </w:rPr>
              <w:t>
қауырсынды боз, бетеге)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040"/>
          <w:p>
            <w:pPr>
              <w:spacing w:after="20"/>
              <w:ind w:left="20"/>
              <w:jc w:val="both"/>
            </w:pPr>
            <w:r>
              <w:rPr>
                <w:rFonts w:ascii="Times New Roman"/>
                <w:b w:val="false"/>
                <w:i w:val="false"/>
                <w:color w:val="000000"/>
                <w:sz w:val="20"/>
              </w:rPr>
              <w:t>
жеке</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041"/>
          <w:p>
            <w:pPr>
              <w:spacing w:after="20"/>
              <w:ind w:left="20"/>
              <w:jc w:val="both"/>
            </w:pPr>
            <w:r>
              <w:rPr>
                <w:rFonts w:ascii="Times New Roman"/>
                <w:b w:val="false"/>
                <w:i w:val="false"/>
                <w:color w:val="000000"/>
                <w:sz w:val="20"/>
              </w:rPr>
              <w:t>
74</w:t>
            </w:r>
          </w:p>
          <w:bookmarkEnd w:id="1041"/>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042"/>
          <w:p>
            <w:pPr>
              <w:spacing w:after="20"/>
              <w:ind w:left="20"/>
              <w:jc w:val="both"/>
            </w:pPr>
            <w:r>
              <w:rPr>
                <w:rFonts w:ascii="Times New Roman"/>
                <w:b w:val="false"/>
                <w:i w:val="false"/>
                <w:color w:val="000000"/>
                <w:sz w:val="20"/>
              </w:rPr>
              <w:t>
14</w:t>
            </w:r>
          </w:p>
          <w:bookmarkEnd w:id="1042"/>
          <w:p>
            <w:pPr>
              <w:spacing w:after="20"/>
              <w:ind w:left="20"/>
              <w:jc w:val="both"/>
            </w:pPr>
            <w:r>
              <w:rPr>
                <w:rFonts w:ascii="Times New Roman"/>
                <w:b w:val="false"/>
                <w:i w:val="false"/>
                <w:color w:val="000000"/>
                <w:sz w:val="20"/>
              </w:rPr>
              <w:t>
x2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043"/>
          <w:p>
            <w:pPr>
              <w:spacing w:after="20"/>
              <w:ind w:left="20"/>
              <w:jc w:val="both"/>
            </w:pPr>
            <w:r>
              <w:rPr>
                <w:rFonts w:ascii="Times New Roman"/>
                <w:b w:val="false"/>
                <w:i w:val="false"/>
                <w:color w:val="000000"/>
                <w:sz w:val="20"/>
              </w:rPr>
              <w:t>
Ұсақ шоқы (Тегіс жазықтық)</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Комфоросма-ши-жусанды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шалғынды-ашық қоңыр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(Марсель комфоросмасы, жылт-жылт</w:t>
            </w:r>
          </w:p>
          <w:p>
            <w:pPr>
              <w:spacing w:after="20"/>
              <w:ind w:left="20"/>
              <w:jc w:val="both"/>
            </w:pPr>
            <w:r>
              <w:rPr>
                <w:rFonts w:ascii="Times New Roman"/>
                <w:b w:val="false"/>
                <w:i w:val="false"/>
                <w:color w:val="000000"/>
                <w:sz w:val="20"/>
              </w:rPr>
              <w:t>
ши, селитра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044"/>
          <w:p>
            <w:pPr>
              <w:spacing w:after="20"/>
              <w:ind w:left="20"/>
              <w:jc w:val="both"/>
            </w:pPr>
            <w:r>
              <w:rPr>
                <w:rFonts w:ascii="Times New Roman"/>
                <w:b w:val="false"/>
                <w:i w:val="false"/>
                <w:color w:val="000000"/>
                <w:sz w:val="20"/>
              </w:rPr>
              <w:t>
жеке</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045"/>
          <w:p>
            <w:pPr>
              <w:spacing w:after="20"/>
              <w:ind w:left="20"/>
              <w:jc w:val="both"/>
            </w:pPr>
            <w:r>
              <w:rPr>
                <w:rFonts w:ascii="Times New Roman"/>
                <w:b w:val="false"/>
                <w:i w:val="false"/>
                <w:color w:val="000000"/>
                <w:sz w:val="20"/>
              </w:rPr>
              <w:t>
51Вб</w:t>
            </w:r>
          </w:p>
          <w:bookmarkEnd w:id="1045"/>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1046"/>
          <w:p>
            <w:pPr>
              <w:spacing w:after="20"/>
              <w:ind w:left="20"/>
              <w:jc w:val="both"/>
            </w:pPr>
            <w:r>
              <w:rPr>
                <w:rFonts w:ascii="Times New Roman"/>
                <w:b w:val="false"/>
                <w:i w:val="false"/>
                <w:color w:val="000000"/>
                <w:sz w:val="20"/>
              </w:rPr>
              <w:t>
15</w:t>
            </w:r>
          </w:p>
          <w:bookmarkEnd w:id="1046"/>
          <w:p>
            <w:pPr>
              <w:spacing w:after="20"/>
              <w:ind w:left="20"/>
              <w:jc w:val="both"/>
            </w:pPr>
            <w:r>
              <w:rPr>
                <w:rFonts w:ascii="Times New Roman"/>
                <w:b w:val="false"/>
                <w:i w:val="false"/>
                <w:color w:val="000000"/>
                <w:sz w:val="20"/>
              </w:rPr>
              <w:t>
x3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047"/>
          <w:p>
            <w:pPr>
              <w:spacing w:after="20"/>
              <w:ind w:left="20"/>
              <w:jc w:val="both"/>
            </w:pPr>
            <w:r>
              <w:rPr>
                <w:rFonts w:ascii="Times New Roman"/>
                <w:b w:val="false"/>
                <w:i w:val="false"/>
                <w:color w:val="000000"/>
                <w:sz w:val="20"/>
              </w:rPr>
              <w:t>
Ұсақ шоқы (Тегіс жазықтық)</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Жусан-ломкоколосник-солянкасы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ашық қоңыр, ұсақ топырақта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ситникті ломкоколосник, Марсель</w:t>
            </w:r>
          </w:p>
          <w:p>
            <w:pPr>
              <w:spacing w:after="20"/>
              <w:ind w:left="20"/>
              <w:jc w:val="both"/>
            </w:pPr>
            <w:r>
              <w:rPr>
                <w:rFonts w:ascii="Times New Roman"/>
                <w:b w:val="false"/>
                <w:i w:val="false"/>
                <w:color w:val="000000"/>
                <w:sz w:val="20"/>
              </w:rPr>
              <w:t>
комфоросмасы)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048"/>
          <w:p>
            <w:pPr>
              <w:spacing w:after="20"/>
              <w:ind w:left="20"/>
              <w:jc w:val="both"/>
            </w:pPr>
            <w:r>
              <w:rPr>
                <w:rFonts w:ascii="Times New Roman"/>
                <w:b w:val="false"/>
                <w:i w:val="false"/>
                <w:color w:val="000000"/>
                <w:sz w:val="20"/>
              </w:rPr>
              <w:t>
жеке</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049"/>
          <w:p>
            <w:pPr>
              <w:spacing w:after="20"/>
              <w:ind w:left="20"/>
              <w:jc w:val="both"/>
            </w:pPr>
            <w:r>
              <w:rPr>
                <w:rFonts w:ascii="Times New Roman"/>
                <w:b w:val="false"/>
                <w:i w:val="false"/>
                <w:color w:val="000000"/>
                <w:sz w:val="20"/>
              </w:rPr>
              <w:t>
68А</w:t>
            </w:r>
          </w:p>
          <w:bookmarkEnd w:id="1049"/>
          <w:p>
            <w:pPr>
              <w:spacing w:after="20"/>
              <w:ind w:left="20"/>
              <w:jc w:val="both"/>
            </w:pPr>
            <w:r>
              <w:rPr>
                <w:rFonts w:ascii="Times New Roman"/>
                <w:b w:val="false"/>
                <w:i w:val="false"/>
                <w:color w:val="000000"/>
                <w:sz w:val="20"/>
              </w:rPr>
              <w:t>
М-5б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050"/>
          <w:p>
            <w:pPr>
              <w:spacing w:after="20"/>
              <w:ind w:left="20"/>
              <w:jc w:val="both"/>
            </w:pPr>
            <w:r>
              <w:rPr>
                <w:rFonts w:ascii="Times New Roman"/>
                <w:b w:val="false"/>
                <w:i w:val="false"/>
                <w:color w:val="000000"/>
                <w:sz w:val="20"/>
              </w:rPr>
              <w:t>
16</w:t>
            </w:r>
          </w:p>
          <w:bookmarkEnd w:id="1050"/>
          <w:p>
            <w:pPr>
              <w:spacing w:after="20"/>
              <w:ind w:left="20"/>
              <w:jc w:val="both"/>
            </w:pPr>
            <w:r>
              <w:rPr>
                <w:rFonts w:ascii="Times New Roman"/>
                <w:b w:val="false"/>
                <w:i w:val="false"/>
                <w:color w:val="000000"/>
                <w:sz w:val="20"/>
              </w:rPr>
              <w:t>
x4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051"/>
          <w:p>
            <w:pPr>
              <w:spacing w:after="20"/>
              <w:ind w:left="20"/>
              <w:jc w:val="both"/>
            </w:pPr>
            <w:r>
              <w:rPr>
                <w:rFonts w:ascii="Times New Roman"/>
                <w:b w:val="false"/>
                <w:i w:val="false"/>
                <w:color w:val="000000"/>
                <w:sz w:val="20"/>
              </w:rPr>
              <w:t>
Ұсақ шоқы (Тегіс жазықтық)</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Жусан-комфоросма-ломкоколосник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 қоңыр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Лерх жусаны, Марсель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комфоросмасы, ситникті</w:t>
            </w:r>
          </w:p>
          <w:p>
            <w:pPr>
              <w:spacing w:after="20"/>
              <w:ind w:left="20"/>
              <w:jc w:val="both"/>
            </w:pPr>
            <w:r>
              <w:rPr>
                <w:rFonts w:ascii="Times New Roman"/>
                <w:b w:val="false"/>
                <w:i w:val="false"/>
                <w:color w:val="000000"/>
                <w:sz w:val="20"/>
              </w:rPr>
              <w:t>
ломкоколосник)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052"/>
          <w:p>
            <w:pPr>
              <w:spacing w:after="20"/>
              <w:ind w:left="20"/>
              <w:jc w:val="both"/>
            </w:pPr>
            <w:r>
              <w:rPr>
                <w:rFonts w:ascii="Times New Roman"/>
                <w:b w:val="false"/>
                <w:i w:val="false"/>
                <w:color w:val="000000"/>
                <w:sz w:val="20"/>
              </w:rPr>
              <w:t>
жеке</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053"/>
          <w:p>
            <w:pPr>
              <w:spacing w:after="20"/>
              <w:ind w:left="20"/>
              <w:jc w:val="both"/>
            </w:pPr>
            <w:r>
              <w:rPr>
                <w:rFonts w:ascii="Times New Roman"/>
                <w:b w:val="false"/>
                <w:i w:val="false"/>
                <w:color w:val="000000"/>
                <w:sz w:val="20"/>
              </w:rPr>
              <w:t>
7А</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51А</w:t>
            </w:r>
          </w:p>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054"/>
          <w:p>
            <w:pPr>
              <w:spacing w:after="20"/>
              <w:ind w:left="20"/>
              <w:jc w:val="both"/>
            </w:pPr>
            <w:r>
              <w:rPr>
                <w:rFonts w:ascii="Times New Roman"/>
                <w:b w:val="false"/>
                <w:i w:val="false"/>
                <w:color w:val="000000"/>
                <w:sz w:val="20"/>
              </w:rPr>
              <w:t>
17</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(59)</w:t>
            </w:r>
          </w:p>
          <w:p>
            <w:pPr>
              <w:spacing w:after="20"/>
              <w:ind w:left="20"/>
              <w:jc w:val="both"/>
            </w:pPr>
            <w:r>
              <w:rPr>
                <w:rFonts w:ascii="Times New Roman"/>
                <w:b w:val="false"/>
                <w:i w:val="false"/>
                <w:color w:val="000000"/>
                <w:sz w:val="20"/>
              </w:rPr>
              <w:t>
(60)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055"/>
          <w:p>
            <w:pPr>
              <w:spacing w:after="20"/>
              <w:ind w:left="20"/>
              <w:jc w:val="both"/>
            </w:pPr>
            <w:r>
              <w:rPr>
                <w:rFonts w:ascii="Times New Roman"/>
                <w:b w:val="false"/>
                <w:i w:val="false"/>
                <w:color w:val="000000"/>
                <w:sz w:val="20"/>
              </w:rPr>
              <w:t>
Ұсақ шоқы (Тегіс жазықтық)</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волосатик,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тас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түйіршікті зобник, дала бұршығы,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липучка, жасанды астрагал, Гмелин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қырлысы, кішкентай проломник,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екіқұлақты хвойник)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волосатик,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Шренк жусаны, дала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бұршығы, липучка, ақ марь)</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Бетегелі-ломкоколосник-әртүрлі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ситникті ломкоколосник, дала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бұршығы, кішкентай проломник)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Жусан-қауырсынды-бетегелі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Шренк жусаны,</w:t>
            </w:r>
          </w:p>
          <w:p>
            <w:pPr>
              <w:spacing w:after="20"/>
              <w:ind w:left="20"/>
              <w:jc w:val="both"/>
            </w:pPr>
            <w:r>
              <w:rPr>
                <w:rFonts w:ascii="Times New Roman"/>
                <w:b w:val="false"/>
                <w:i w:val="false"/>
                <w:color w:val="000000"/>
                <w:sz w:val="20"/>
              </w:rPr>
              <w:t>
қауырсынды волосатик, Лессинг бозы, бетеге)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056"/>
          <w:p>
            <w:pPr>
              <w:spacing w:after="20"/>
              <w:ind w:left="20"/>
              <w:jc w:val="both"/>
            </w:pPr>
            <w:r>
              <w:rPr>
                <w:rFonts w:ascii="Times New Roman"/>
                <w:b w:val="false"/>
                <w:i w:val="false"/>
                <w:color w:val="000000"/>
                <w:sz w:val="20"/>
              </w:rPr>
              <w:t>
жайылымдар</w:t>
            </w:r>
          </w:p>
          <w:bookmarkEnd w:id="10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057"/>
          <w:p>
            <w:pPr>
              <w:spacing w:after="20"/>
              <w:ind w:left="20"/>
              <w:jc w:val="both"/>
            </w:pPr>
            <w:r>
              <w:rPr>
                <w:rFonts w:ascii="Times New Roman"/>
                <w:b w:val="false"/>
                <w:i w:val="false"/>
                <w:color w:val="000000"/>
                <w:sz w:val="20"/>
              </w:rPr>
              <w:t>
40</w:t>
            </w:r>
          </w:p>
          <w:bookmarkEnd w:id="10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058"/>
          <w:p>
            <w:pPr>
              <w:spacing w:after="20"/>
              <w:ind w:left="20"/>
              <w:jc w:val="both"/>
            </w:pPr>
            <w:r>
              <w:rPr>
                <w:rFonts w:ascii="Times New Roman"/>
                <w:b w:val="false"/>
                <w:i w:val="false"/>
                <w:color w:val="000000"/>
                <w:sz w:val="20"/>
              </w:rPr>
              <w:t>
2094</w:t>
            </w:r>
          </w:p>
          <w:bookmarkEnd w:id="10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1047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1047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1059"/>
          <w:p>
            <w:pPr>
              <w:spacing w:after="20"/>
              <w:ind w:left="20"/>
              <w:jc w:val="both"/>
            </w:pPr>
            <w:r>
              <w:rPr>
                <w:rFonts w:ascii="Times New Roman"/>
                <w:b w:val="false"/>
                <w:i w:val="false"/>
                <w:color w:val="000000"/>
                <w:sz w:val="20"/>
              </w:rPr>
              <w:t>
жеке</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060"/>
          <w:p>
            <w:pPr>
              <w:spacing w:after="20"/>
              <w:ind w:left="20"/>
              <w:jc w:val="both"/>
            </w:pPr>
            <w:r>
              <w:rPr>
                <w:rFonts w:ascii="Times New Roman"/>
                <w:b w:val="false"/>
                <w:i w:val="false"/>
                <w:color w:val="000000"/>
                <w:sz w:val="20"/>
              </w:rPr>
              <w:t>
5,9</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5,8</w:t>
            </w:r>
          </w:p>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061"/>
          <w:p>
            <w:pPr>
              <w:spacing w:after="20"/>
              <w:ind w:left="20"/>
              <w:jc w:val="both"/>
            </w:pPr>
            <w:r>
              <w:rPr>
                <w:rFonts w:ascii="Times New Roman"/>
                <w:b w:val="false"/>
                <w:i w:val="false"/>
                <w:color w:val="000000"/>
                <w:sz w:val="20"/>
              </w:rPr>
              <w:t>
78А</w:t>
            </w:r>
          </w:p>
          <w:bookmarkEnd w:id="1061"/>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062"/>
          <w:p>
            <w:pPr>
              <w:spacing w:after="20"/>
              <w:ind w:left="20"/>
              <w:jc w:val="both"/>
            </w:pPr>
            <w:r>
              <w:rPr>
                <w:rFonts w:ascii="Times New Roman"/>
                <w:b w:val="false"/>
                <w:i w:val="false"/>
                <w:color w:val="000000"/>
                <w:sz w:val="20"/>
              </w:rPr>
              <w:t>
18</w:t>
            </w:r>
          </w:p>
          <w:bookmarkEnd w:id="1062"/>
          <w:p>
            <w:pPr>
              <w:spacing w:after="20"/>
              <w:ind w:left="20"/>
              <w:jc w:val="both"/>
            </w:pPr>
            <w:r>
              <w:rPr>
                <w:rFonts w:ascii="Times New Roman"/>
                <w:b w:val="false"/>
                <w:i w:val="false"/>
                <w:color w:val="000000"/>
                <w:sz w:val="20"/>
              </w:rPr>
              <w:t>
x5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063"/>
          <w:p>
            <w:pPr>
              <w:spacing w:after="20"/>
              <w:ind w:left="20"/>
              <w:jc w:val="both"/>
            </w:pPr>
            <w:r>
              <w:rPr>
                <w:rFonts w:ascii="Times New Roman"/>
                <w:b w:val="false"/>
                <w:i w:val="false"/>
                <w:color w:val="000000"/>
                <w:sz w:val="20"/>
              </w:rPr>
              <w:t>
Ұсақ шоқы (Тегіс жазықтық)</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 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волосатик, бетеге,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дала бұршығы, сабақсыз</w:t>
            </w:r>
          </w:p>
          <w:p>
            <w:pPr>
              <w:spacing w:after="20"/>
              <w:ind w:left="20"/>
              <w:jc w:val="both"/>
            </w:pPr>
            <w:r>
              <w:rPr>
                <w:rFonts w:ascii="Times New Roman"/>
                <w:b w:val="false"/>
                <w:i w:val="false"/>
                <w:color w:val="000000"/>
                <w:sz w:val="20"/>
              </w:rPr>
              <w:t>
лапчатка)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064"/>
          <w:p>
            <w:pPr>
              <w:spacing w:after="20"/>
              <w:ind w:left="20"/>
              <w:jc w:val="both"/>
            </w:pPr>
            <w:r>
              <w:rPr>
                <w:rFonts w:ascii="Times New Roman"/>
                <w:b w:val="false"/>
                <w:i w:val="false"/>
                <w:color w:val="000000"/>
                <w:sz w:val="20"/>
              </w:rPr>
              <w:t>
18Б</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53А</w:t>
            </w:r>
          </w:p>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065"/>
          <w:p>
            <w:pPr>
              <w:spacing w:after="20"/>
              <w:ind w:left="20"/>
              <w:jc w:val="both"/>
            </w:pPr>
            <w:r>
              <w:rPr>
                <w:rFonts w:ascii="Times New Roman"/>
                <w:b w:val="false"/>
                <w:i w:val="false"/>
                <w:color w:val="000000"/>
                <w:sz w:val="20"/>
              </w:rPr>
              <w:t>
19</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066"/>
          <w:p>
            <w:pPr>
              <w:spacing w:after="20"/>
              <w:ind w:left="20"/>
              <w:jc w:val="both"/>
            </w:pPr>
            <w:r>
              <w:rPr>
                <w:rFonts w:ascii="Times New Roman"/>
                <w:b w:val="false"/>
                <w:i w:val="false"/>
                <w:color w:val="000000"/>
                <w:sz w:val="20"/>
              </w:rPr>
              <w:t>
Ұсақ шоқы (Тегіс жазықтық)</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Бетегелі-қауырсынды-жусанды,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қауырсынды волосатик,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Лерх жусаны,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түйіршікті зобник, дала бұршығы, дала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вьеногы, күшті тармақталған гвоздика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Бетегелі-қауырсынды-әртүрлі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қауырсынды волосатик,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түйіршікті зобник, дала бұршығы)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Бетегелі-жусан-ломкоколосник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Лерх жусаны,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ситникті ломкоколосник)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Жусан-құсқұмарлық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(Австриялық жусан, құсқұмар)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067"/>
          <w:p>
            <w:pPr>
              <w:spacing w:after="20"/>
              <w:ind w:left="20"/>
              <w:jc w:val="both"/>
            </w:pPr>
            <w:r>
              <w:rPr>
                <w:rFonts w:ascii="Times New Roman"/>
                <w:b w:val="false"/>
                <w:i w:val="false"/>
                <w:color w:val="000000"/>
                <w:sz w:val="20"/>
              </w:rPr>
              <w:t>
жайылымдар</w:t>
            </w:r>
          </w:p>
          <w:bookmarkEnd w:id="10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068"/>
          <w:p>
            <w:pPr>
              <w:spacing w:after="20"/>
              <w:ind w:left="20"/>
              <w:jc w:val="both"/>
            </w:pPr>
            <w:r>
              <w:rPr>
                <w:rFonts w:ascii="Times New Roman"/>
                <w:b w:val="false"/>
                <w:i w:val="false"/>
                <w:color w:val="000000"/>
                <w:sz w:val="20"/>
              </w:rPr>
              <w:t>
30</w:t>
            </w:r>
          </w:p>
          <w:bookmarkEnd w:id="106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1069"/>
          <w:p>
            <w:pPr>
              <w:spacing w:after="20"/>
              <w:ind w:left="20"/>
              <w:jc w:val="both"/>
            </w:pPr>
            <w:r>
              <w:rPr>
                <w:rFonts w:ascii="Times New Roman"/>
                <w:b w:val="false"/>
                <w:i w:val="false"/>
                <w:color w:val="000000"/>
                <w:sz w:val="20"/>
              </w:rPr>
              <w:t>
572</w:t>
            </w:r>
          </w:p>
          <w:bookmarkEnd w:id="106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477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477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070"/>
          <w:p>
            <w:pPr>
              <w:spacing w:after="20"/>
              <w:ind w:left="20"/>
              <w:jc w:val="both"/>
            </w:pPr>
            <w:r>
              <w:rPr>
                <w:rFonts w:ascii="Times New Roman"/>
                <w:b w:val="false"/>
                <w:i w:val="false"/>
                <w:color w:val="000000"/>
                <w:sz w:val="20"/>
              </w:rPr>
              <w:t>
жеке</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1071"/>
          <w:p>
            <w:pPr>
              <w:spacing w:after="20"/>
              <w:ind w:left="20"/>
              <w:jc w:val="both"/>
            </w:pPr>
            <w:r>
              <w:rPr>
                <w:rFonts w:ascii="Times New Roman"/>
                <w:b w:val="false"/>
                <w:i w:val="false"/>
                <w:color w:val="000000"/>
                <w:sz w:val="20"/>
              </w:rPr>
              <w:t>
5,5</w:t>
            </w:r>
          </w:p>
          <w:bookmarkEnd w:id="10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072"/>
          <w:p>
            <w:pPr>
              <w:spacing w:after="20"/>
              <w:ind w:left="20"/>
              <w:jc w:val="both"/>
            </w:pPr>
            <w:r>
              <w:rPr>
                <w:rFonts w:ascii="Times New Roman"/>
                <w:b w:val="false"/>
                <w:i w:val="false"/>
                <w:color w:val="000000"/>
                <w:sz w:val="20"/>
              </w:rPr>
              <w:t>
78А</w:t>
            </w:r>
          </w:p>
          <w:bookmarkEnd w:id="1072"/>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073"/>
          <w:p>
            <w:pPr>
              <w:spacing w:after="20"/>
              <w:ind w:left="20"/>
              <w:jc w:val="both"/>
            </w:pPr>
            <w:r>
              <w:rPr>
                <w:rFonts w:ascii="Times New Roman"/>
                <w:b w:val="false"/>
                <w:i w:val="false"/>
                <w:color w:val="000000"/>
                <w:sz w:val="20"/>
              </w:rPr>
              <w:t>
20</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074"/>
          <w:p>
            <w:pPr>
              <w:spacing w:after="20"/>
              <w:ind w:left="20"/>
              <w:jc w:val="both"/>
            </w:pPr>
            <w:r>
              <w:rPr>
                <w:rFonts w:ascii="Times New Roman"/>
                <w:b w:val="false"/>
                <w:i w:val="false"/>
                <w:color w:val="000000"/>
                <w:sz w:val="20"/>
              </w:rPr>
              <w:t>
Ұсақ шоқы (Тегіс жазықтық)</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Ксерофитті-астықты-жусанды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волосатик,</w:t>
            </w:r>
          </w:p>
          <w:p>
            <w:pPr>
              <w:spacing w:after="20"/>
              <w:ind w:left="20"/>
              <w:jc w:val="both"/>
            </w:pPr>
            <w:r>
              <w:rPr>
                <w:rFonts w:ascii="Times New Roman"/>
                <w:b w:val="false"/>
                <w:i w:val="false"/>
                <w:color w:val="000000"/>
                <w:sz w:val="20"/>
              </w:rPr>
              <w:t>
бетеге, Лерх жусаны, Шренк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075"/>
          <w:p>
            <w:pPr>
              <w:spacing w:after="20"/>
              <w:ind w:left="20"/>
              <w:jc w:val="both"/>
            </w:pPr>
            <w:r>
              <w:rPr>
                <w:rFonts w:ascii="Times New Roman"/>
                <w:b w:val="false"/>
                <w:i w:val="false"/>
                <w:color w:val="000000"/>
                <w:sz w:val="20"/>
              </w:rPr>
              <w:t>
4,9</w:t>
            </w:r>
          </w:p>
          <w:bookmarkEnd w:id="1075"/>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076"/>
          <w:p>
            <w:pPr>
              <w:spacing w:after="20"/>
              <w:ind w:left="20"/>
              <w:jc w:val="both"/>
            </w:pPr>
            <w:r>
              <w:rPr>
                <w:rFonts w:ascii="Times New Roman"/>
                <w:b w:val="false"/>
                <w:i w:val="false"/>
                <w:color w:val="000000"/>
                <w:sz w:val="20"/>
              </w:rPr>
              <w:t>
61Б</w:t>
            </w:r>
          </w:p>
          <w:bookmarkEnd w:id="1076"/>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077"/>
          <w:p>
            <w:pPr>
              <w:spacing w:after="20"/>
              <w:ind w:left="20"/>
              <w:jc w:val="both"/>
            </w:pPr>
            <w:r>
              <w:rPr>
                <w:rFonts w:ascii="Times New Roman"/>
                <w:b w:val="false"/>
                <w:i w:val="false"/>
                <w:color w:val="000000"/>
                <w:sz w:val="20"/>
              </w:rPr>
              <w:t>
21</w:t>
            </w:r>
          </w:p>
          <w:bookmarkEnd w:id="1077"/>
          <w:p>
            <w:pPr>
              <w:spacing w:after="20"/>
              <w:ind w:left="20"/>
              <w:jc w:val="both"/>
            </w:pPr>
            <w:r>
              <w:rPr>
                <w:rFonts w:ascii="Times New Roman"/>
                <w:b w:val="false"/>
                <w:i w:val="false"/>
                <w:color w:val="000000"/>
                <w:sz w:val="20"/>
              </w:rPr>
              <w:t>
x6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078"/>
          <w:p>
            <w:pPr>
              <w:spacing w:after="20"/>
              <w:ind w:left="20"/>
              <w:jc w:val="both"/>
            </w:pPr>
            <w:r>
              <w:rPr>
                <w:rFonts w:ascii="Times New Roman"/>
                <w:b w:val="false"/>
                <w:i w:val="false"/>
                <w:color w:val="000000"/>
                <w:sz w:val="20"/>
              </w:rPr>
              <w:t>
Ұсақ шоқы (Көл жақтағы төменгі жерлер)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Ши-жусанды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 қалыпты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(Жылт-жылт чий, селитра жусаны,</w:t>
            </w:r>
          </w:p>
          <w:p>
            <w:pPr>
              <w:spacing w:after="20"/>
              <w:ind w:left="20"/>
              <w:jc w:val="both"/>
            </w:pPr>
            <w:r>
              <w:rPr>
                <w:rFonts w:ascii="Times New Roman"/>
                <w:b w:val="false"/>
                <w:i w:val="false"/>
                <w:color w:val="000000"/>
                <w:sz w:val="20"/>
              </w:rPr>
              <w:t>
Шренк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079"/>
          <w:p>
            <w:pPr>
              <w:spacing w:after="20"/>
              <w:ind w:left="20"/>
              <w:jc w:val="both"/>
            </w:pPr>
            <w:r>
              <w:rPr>
                <w:rFonts w:ascii="Times New Roman"/>
                <w:b w:val="false"/>
                <w:i w:val="false"/>
                <w:color w:val="000000"/>
                <w:sz w:val="20"/>
              </w:rPr>
              <w:t>
жеке</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1080"/>
          <w:p>
            <w:pPr>
              <w:spacing w:after="20"/>
              <w:ind w:left="20"/>
              <w:jc w:val="both"/>
            </w:pPr>
            <w:r>
              <w:rPr>
                <w:rFonts w:ascii="Times New Roman"/>
                <w:b w:val="false"/>
                <w:i w:val="false"/>
                <w:color w:val="000000"/>
                <w:sz w:val="20"/>
              </w:rPr>
              <w:t>
61Б</w:t>
            </w:r>
          </w:p>
          <w:bookmarkEnd w:id="1080"/>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081"/>
          <w:p>
            <w:pPr>
              <w:spacing w:after="20"/>
              <w:ind w:left="20"/>
              <w:jc w:val="both"/>
            </w:pPr>
            <w:r>
              <w:rPr>
                <w:rFonts w:ascii="Times New Roman"/>
                <w:b w:val="false"/>
                <w:i w:val="false"/>
                <w:color w:val="000000"/>
                <w:sz w:val="20"/>
              </w:rPr>
              <w:t>
22</w:t>
            </w:r>
          </w:p>
          <w:bookmarkEnd w:id="1081"/>
          <w:p>
            <w:pPr>
              <w:spacing w:after="20"/>
              <w:ind w:left="20"/>
              <w:jc w:val="both"/>
            </w:pPr>
            <w:r>
              <w:rPr>
                <w:rFonts w:ascii="Times New Roman"/>
                <w:b w:val="false"/>
                <w:i w:val="false"/>
                <w:color w:val="000000"/>
                <w:sz w:val="20"/>
              </w:rPr>
              <w:t>
x7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082"/>
          <w:p>
            <w:pPr>
              <w:spacing w:after="20"/>
              <w:ind w:left="20"/>
              <w:jc w:val="both"/>
            </w:pPr>
            <w:r>
              <w:rPr>
                <w:rFonts w:ascii="Times New Roman"/>
                <w:b w:val="false"/>
                <w:i w:val="false"/>
                <w:color w:val="000000"/>
                <w:sz w:val="20"/>
              </w:rPr>
              <w:t>
Ұсақ шоқы (Көл жақтағы төменгі жерлер)</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Ши-волоснец-жусанды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(Жылт-жылт чий, тармақты волоснец,</w:t>
            </w:r>
          </w:p>
          <w:p>
            <w:pPr>
              <w:spacing w:after="20"/>
              <w:ind w:left="20"/>
              <w:jc w:val="both"/>
            </w:pPr>
            <w:r>
              <w:rPr>
                <w:rFonts w:ascii="Times New Roman"/>
                <w:b w:val="false"/>
                <w:i w:val="false"/>
                <w:color w:val="000000"/>
                <w:sz w:val="20"/>
              </w:rPr>
              <w:t>
Шренк жусаны, селитра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083"/>
          <w:p>
            <w:pPr>
              <w:spacing w:after="20"/>
              <w:ind w:left="20"/>
              <w:jc w:val="both"/>
            </w:pPr>
            <w:r>
              <w:rPr>
                <w:rFonts w:ascii="Times New Roman"/>
                <w:b w:val="false"/>
                <w:i w:val="false"/>
                <w:color w:val="000000"/>
                <w:sz w:val="20"/>
              </w:rPr>
              <w:t>
жеке</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084"/>
          <w:p>
            <w:pPr>
              <w:spacing w:after="20"/>
              <w:ind w:left="20"/>
              <w:jc w:val="both"/>
            </w:pPr>
            <w:r>
              <w:rPr>
                <w:rFonts w:ascii="Times New Roman"/>
                <w:b w:val="false"/>
                <w:i w:val="false"/>
                <w:color w:val="000000"/>
                <w:sz w:val="20"/>
              </w:rPr>
              <w:t>
45</w:t>
            </w:r>
          </w:p>
          <w:bookmarkEnd w:id="1084"/>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1085"/>
          <w:p>
            <w:pPr>
              <w:spacing w:after="20"/>
              <w:ind w:left="20"/>
              <w:jc w:val="both"/>
            </w:pPr>
            <w:r>
              <w:rPr>
                <w:rFonts w:ascii="Times New Roman"/>
                <w:b w:val="false"/>
                <w:i w:val="false"/>
                <w:color w:val="000000"/>
                <w:sz w:val="20"/>
              </w:rPr>
              <w:t>
23</w:t>
            </w:r>
          </w:p>
          <w:bookmarkEnd w:id="1085"/>
          <w:p>
            <w:pPr>
              <w:spacing w:after="20"/>
              <w:ind w:left="20"/>
              <w:jc w:val="both"/>
            </w:pPr>
            <w:r>
              <w:rPr>
                <w:rFonts w:ascii="Times New Roman"/>
                <w:b w:val="false"/>
                <w:i w:val="false"/>
                <w:color w:val="000000"/>
                <w:sz w:val="20"/>
              </w:rPr>
              <w:t>
x8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086"/>
          <w:p>
            <w:pPr>
              <w:spacing w:after="20"/>
              <w:ind w:left="20"/>
              <w:jc w:val="both"/>
            </w:pPr>
            <w:r>
              <w:rPr>
                <w:rFonts w:ascii="Times New Roman"/>
                <w:b w:val="false"/>
                <w:i w:val="false"/>
                <w:color w:val="000000"/>
                <w:sz w:val="20"/>
              </w:rPr>
              <w:t>
Ұсақ шоқы (Толқынды жазықтық)</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Бұтақты-бетегелі-волоснецті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қараған, таволга, бетеге,</w:t>
            </w:r>
          </w:p>
          <w:p>
            <w:pPr>
              <w:spacing w:after="20"/>
              <w:ind w:left="20"/>
              <w:jc w:val="both"/>
            </w:pPr>
            <w:r>
              <w:rPr>
                <w:rFonts w:ascii="Times New Roman"/>
                <w:b w:val="false"/>
                <w:i w:val="false"/>
                <w:color w:val="000000"/>
                <w:sz w:val="20"/>
              </w:rPr>
              <w:t>
жіңішке волоснец)</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087"/>
          <w:p>
            <w:pPr>
              <w:spacing w:after="20"/>
              <w:ind w:left="20"/>
              <w:jc w:val="both"/>
            </w:pPr>
            <w:r>
              <w:rPr>
                <w:rFonts w:ascii="Times New Roman"/>
                <w:b w:val="false"/>
                <w:i w:val="false"/>
                <w:color w:val="000000"/>
                <w:sz w:val="20"/>
              </w:rPr>
              <w:t>
жеке</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088"/>
          <w:p>
            <w:pPr>
              <w:spacing w:after="20"/>
              <w:ind w:left="20"/>
              <w:jc w:val="both"/>
            </w:pPr>
            <w:r>
              <w:rPr>
                <w:rFonts w:ascii="Times New Roman"/>
                <w:b w:val="false"/>
                <w:i w:val="false"/>
                <w:color w:val="000000"/>
                <w:sz w:val="20"/>
              </w:rPr>
              <w:t>
31</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29Б</w:t>
            </w:r>
          </w:p>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089"/>
          <w:p>
            <w:pPr>
              <w:spacing w:after="20"/>
              <w:ind w:left="20"/>
              <w:jc w:val="both"/>
            </w:pPr>
            <w:r>
              <w:rPr>
                <w:rFonts w:ascii="Times New Roman"/>
                <w:b w:val="false"/>
                <w:i w:val="false"/>
                <w:color w:val="000000"/>
                <w:sz w:val="20"/>
              </w:rPr>
              <w:t>
24</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090"/>
          <w:p>
            <w:pPr>
              <w:spacing w:after="20"/>
              <w:ind w:left="20"/>
              <w:jc w:val="both"/>
            </w:pPr>
            <w:r>
              <w:rPr>
                <w:rFonts w:ascii="Times New Roman"/>
                <w:b w:val="false"/>
                <w:i w:val="false"/>
                <w:color w:val="000000"/>
                <w:sz w:val="20"/>
              </w:rPr>
              <w:t>
Ұсақ шоқы (Тегіс жазықтық)</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Тонконог-бетегелі-әртүрлі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(Тонконог сизый, бетеге, түйіршікті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зопник, кішкентай проломник)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Бетегелі-тонконог-жусанды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тонконог сизый,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Бетегелі-жусан-ломкоколосник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Шренк жусаны, ситникті</w:t>
            </w:r>
          </w:p>
          <w:p>
            <w:pPr>
              <w:spacing w:after="20"/>
              <w:ind w:left="20"/>
              <w:jc w:val="both"/>
            </w:pPr>
            <w:r>
              <w:rPr>
                <w:rFonts w:ascii="Times New Roman"/>
                <w:b w:val="false"/>
                <w:i w:val="false"/>
                <w:color w:val="000000"/>
                <w:sz w:val="20"/>
              </w:rPr>
              <w:t>
ломкоколосник)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091"/>
          <w:p>
            <w:pPr>
              <w:spacing w:after="20"/>
              <w:ind w:left="20"/>
              <w:jc w:val="both"/>
            </w:pPr>
            <w:r>
              <w:rPr>
                <w:rFonts w:ascii="Times New Roman"/>
                <w:b w:val="false"/>
                <w:i w:val="false"/>
                <w:color w:val="000000"/>
                <w:sz w:val="20"/>
              </w:rPr>
              <w:t>
жайылымдар</w:t>
            </w:r>
          </w:p>
          <w:bookmarkEnd w:id="10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092"/>
          <w:p>
            <w:pPr>
              <w:spacing w:after="20"/>
              <w:ind w:left="20"/>
              <w:jc w:val="both"/>
            </w:pPr>
            <w:r>
              <w:rPr>
                <w:rFonts w:ascii="Times New Roman"/>
                <w:b w:val="false"/>
                <w:i w:val="false"/>
                <w:color w:val="000000"/>
                <w:sz w:val="20"/>
              </w:rPr>
              <w:t>
60</w:t>
            </w:r>
          </w:p>
          <w:bookmarkEnd w:id="10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093"/>
          <w:p>
            <w:pPr>
              <w:spacing w:after="20"/>
              <w:ind w:left="20"/>
              <w:jc w:val="both"/>
            </w:pPr>
            <w:r>
              <w:rPr>
                <w:rFonts w:ascii="Times New Roman"/>
                <w:b w:val="false"/>
                <w:i w:val="false"/>
                <w:color w:val="000000"/>
                <w:sz w:val="20"/>
              </w:rPr>
              <w:t>
1894</w:t>
            </w:r>
          </w:p>
          <w:bookmarkEnd w:id="10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947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094"/>
          <w:p>
            <w:pPr>
              <w:spacing w:after="20"/>
              <w:ind w:left="20"/>
              <w:jc w:val="both"/>
            </w:pPr>
            <w:r>
              <w:rPr>
                <w:rFonts w:ascii="Times New Roman"/>
                <w:b w:val="false"/>
                <w:i w:val="false"/>
                <w:color w:val="000000"/>
                <w:sz w:val="20"/>
              </w:rPr>
              <w:t>
жеке</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095"/>
          <w:p>
            <w:pPr>
              <w:spacing w:after="20"/>
              <w:ind w:left="20"/>
              <w:jc w:val="both"/>
            </w:pPr>
            <w:r>
              <w:rPr>
                <w:rFonts w:ascii="Times New Roman"/>
                <w:b w:val="false"/>
                <w:i w:val="false"/>
                <w:color w:val="000000"/>
                <w:sz w:val="20"/>
              </w:rPr>
              <w:t>
6,0</w:t>
            </w:r>
          </w:p>
          <w:bookmarkEnd w:id="10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096"/>
          <w:p>
            <w:pPr>
              <w:spacing w:after="20"/>
              <w:ind w:left="20"/>
              <w:jc w:val="both"/>
            </w:pPr>
            <w:r>
              <w:rPr>
                <w:rFonts w:ascii="Times New Roman"/>
                <w:b w:val="false"/>
                <w:i w:val="false"/>
                <w:color w:val="000000"/>
                <w:sz w:val="20"/>
              </w:rPr>
              <w:t>
59В</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59В</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59Г</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57А</w:t>
            </w:r>
          </w:p>
          <w:p>
            <w:pPr>
              <w:spacing w:after="20"/>
              <w:ind w:left="20"/>
              <w:jc w:val="both"/>
            </w:pPr>
            <w:r>
              <w:rPr>
                <w:rFonts w:ascii="Times New Roman"/>
                <w:b w:val="false"/>
                <w:i w:val="false"/>
                <w:color w:val="000000"/>
                <w:sz w:val="20"/>
              </w:rPr>
              <w:t>
М-5б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097"/>
          <w:p>
            <w:pPr>
              <w:spacing w:after="20"/>
              <w:ind w:left="20"/>
              <w:jc w:val="both"/>
            </w:pPr>
            <w:r>
              <w:rPr>
                <w:rFonts w:ascii="Times New Roman"/>
                <w:b w:val="false"/>
                <w:i w:val="false"/>
                <w:color w:val="000000"/>
                <w:sz w:val="20"/>
              </w:rPr>
              <w:t>
25</w:t>
            </w:r>
          </w:p>
          <w:bookmarkEnd w:id="10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098"/>
          <w:p>
            <w:pPr>
              <w:spacing w:after="20"/>
              <w:ind w:left="20"/>
              <w:jc w:val="both"/>
            </w:pPr>
            <w:r>
              <w:rPr>
                <w:rFonts w:ascii="Times New Roman"/>
                <w:b w:val="false"/>
                <w:i w:val="false"/>
                <w:color w:val="000000"/>
                <w:sz w:val="20"/>
              </w:rPr>
              <w:t>
Ұсақ шоқы (Такыр өзенінің су алабы)</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Астықты-әртүрлі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(Көл қамысы, уральдік солодка, жылт-</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 ши, ұзын жапырақты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 көкбауыр, дәрілік таршан)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(Жылт-жылт чий, тармақты волоснец,</w:t>
            </w:r>
          </w:p>
          <w:p>
            <w:pPr>
              <w:spacing w:after="20"/>
              <w:ind w:left="20"/>
              <w:jc w:val="both"/>
            </w:pPr>
            <w:r>
              <w:rPr>
                <w:rFonts w:ascii="Times New Roman"/>
                <w:b w:val="false"/>
                <w:i w:val="false"/>
                <w:color w:val="000000"/>
                <w:sz w:val="20"/>
              </w:rPr>
              <w:t>
</w:t>
            </w:r>
            <w:r>
              <w:rPr>
                <w:rFonts w:ascii="Times New Roman"/>
                <w:b w:val="false"/>
                <w:i w:val="false"/>
                <w:color w:val="000000"/>
                <w:sz w:val="20"/>
              </w:rPr>
              <w:t>ситникті ломкоколосник, тонконог</w:t>
            </w:r>
          </w:p>
          <w:p>
            <w:pPr>
              <w:spacing w:after="20"/>
              <w:ind w:left="20"/>
              <w:jc w:val="both"/>
            </w:pPr>
            <w:r>
              <w:rPr>
                <w:rFonts w:ascii="Times New Roman"/>
                <w:b w:val="false"/>
                <w:i w:val="false"/>
                <w:color w:val="000000"/>
                <w:sz w:val="20"/>
              </w:rPr>
              <w:t>
</w:t>
            </w:r>
            <w:r>
              <w:rPr>
                <w:rFonts w:ascii="Times New Roman"/>
                <w:b w:val="false"/>
                <w:i w:val="false"/>
                <w:color w:val="000000"/>
                <w:sz w:val="20"/>
              </w:rPr>
              <w:t>сизый, сібірлік ирис, нүктелі солонечник)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(Тармақты волоснец, шалғындық мятлик,</w:t>
            </w:r>
          </w:p>
          <w:p>
            <w:pPr>
              <w:spacing w:after="20"/>
              <w:ind w:left="20"/>
              <w:jc w:val="both"/>
            </w:pPr>
            <w:r>
              <w:rPr>
                <w:rFonts w:ascii="Times New Roman"/>
                <w:b w:val="false"/>
                <w:i w:val="false"/>
                <w:color w:val="000000"/>
                <w:sz w:val="20"/>
              </w:rPr>
              <w:t>
</w:t>
            </w:r>
            <w:r>
              <w:rPr>
                <w:rFonts w:ascii="Times New Roman"/>
                <w:b w:val="false"/>
                <w:i w:val="false"/>
                <w:color w:val="000000"/>
                <w:sz w:val="20"/>
              </w:rPr>
              <w:t>сібірлік ирис)</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 көкбауыр, солончак</w:t>
            </w:r>
          </w:p>
          <w:p>
            <w:pPr>
              <w:spacing w:after="20"/>
              <w:ind w:left="20"/>
              <w:jc w:val="both"/>
            </w:pPr>
            <w:r>
              <w:rPr>
                <w:rFonts w:ascii="Times New Roman"/>
                <w:b w:val="false"/>
                <w:i w:val="false"/>
                <w:color w:val="000000"/>
                <w:sz w:val="20"/>
              </w:rPr>
              <w:t>
соссюреясы, тармақты волоснец, тармақты вострец)</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099"/>
          <w:p>
            <w:pPr>
              <w:spacing w:after="20"/>
              <w:ind w:left="20"/>
              <w:jc w:val="both"/>
            </w:pPr>
            <w:r>
              <w:rPr>
                <w:rFonts w:ascii="Times New Roman"/>
                <w:b w:val="false"/>
                <w:i w:val="false"/>
                <w:color w:val="000000"/>
                <w:sz w:val="20"/>
              </w:rPr>
              <w:t>
жайылымдар</w:t>
            </w:r>
          </w:p>
          <w:bookmarkEnd w:id="109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100"/>
          <w:p>
            <w:pPr>
              <w:spacing w:after="20"/>
              <w:ind w:left="20"/>
              <w:jc w:val="both"/>
            </w:pPr>
            <w:r>
              <w:rPr>
                <w:rFonts w:ascii="Times New Roman"/>
                <w:b w:val="false"/>
                <w:i w:val="false"/>
                <w:color w:val="000000"/>
                <w:sz w:val="20"/>
              </w:rPr>
              <w:t>
70</w:t>
            </w:r>
          </w:p>
          <w:bookmarkEnd w:id="110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101"/>
          <w:p>
            <w:pPr>
              <w:spacing w:after="20"/>
              <w:ind w:left="20"/>
              <w:jc w:val="both"/>
            </w:pPr>
            <w:r>
              <w:rPr>
                <w:rFonts w:ascii="Times New Roman"/>
                <w:b w:val="false"/>
                <w:i w:val="false"/>
                <w:color w:val="000000"/>
                <w:sz w:val="20"/>
              </w:rPr>
              <w:t>
499</w:t>
            </w:r>
          </w:p>
          <w:bookmarkEnd w:id="11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102"/>
          <w:p>
            <w:pPr>
              <w:spacing w:after="20"/>
              <w:ind w:left="20"/>
              <w:jc w:val="both"/>
            </w:pPr>
            <w:r>
              <w:rPr>
                <w:rFonts w:ascii="Times New Roman"/>
                <w:b w:val="false"/>
                <w:i w:val="false"/>
                <w:color w:val="000000"/>
                <w:sz w:val="20"/>
              </w:rPr>
              <w:t>
жеке</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103"/>
          <w:p>
            <w:pPr>
              <w:spacing w:after="20"/>
              <w:ind w:left="20"/>
              <w:jc w:val="both"/>
            </w:pPr>
            <w:r>
              <w:rPr>
                <w:rFonts w:ascii="Times New Roman"/>
                <w:b w:val="false"/>
                <w:i w:val="false"/>
                <w:color w:val="000000"/>
                <w:sz w:val="20"/>
              </w:rPr>
              <w:t>
7А</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104"/>
          <w:p>
            <w:pPr>
              <w:spacing w:after="20"/>
              <w:ind w:left="20"/>
              <w:jc w:val="both"/>
            </w:pPr>
            <w:r>
              <w:rPr>
                <w:rFonts w:ascii="Times New Roman"/>
                <w:b w:val="false"/>
                <w:i w:val="false"/>
                <w:color w:val="000000"/>
                <w:sz w:val="20"/>
              </w:rPr>
              <w:t>
26</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(84)</w:t>
            </w:r>
          </w:p>
          <w:p>
            <w:pPr>
              <w:spacing w:after="20"/>
              <w:ind w:left="20"/>
              <w:jc w:val="both"/>
            </w:pPr>
            <w:r>
              <w:rPr>
                <w:rFonts w:ascii="Times New Roman"/>
                <w:b w:val="false"/>
                <w:i w:val="false"/>
                <w:color w:val="000000"/>
                <w:sz w:val="20"/>
              </w:rPr>
              <w:t>
</w:t>
            </w:r>
            <w:r>
              <w:rPr>
                <w:rFonts w:ascii="Times New Roman"/>
                <w:b w:val="false"/>
                <w:i w:val="false"/>
                <w:color w:val="000000"/>
                <w:sz w:val="20"/>
              </w:rPr>
              <w:t>(81)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105"/>
          <w:p>
            <w:pPr>
              <w:spacing w:after="20"/>
              <w:ind w:left="20"/>
              <w:jc w:val="both"/>
            </w:pPr>
            <w:r>
              <w:rPr>
                <w:rFonts w:ascii="Times New Roman"/>
                <w:b w:val="false"/>
                <w:i w:val="false"/>
                <w:color w:val="000000"/>
                <w:sz w:val="20"/>
              </w:rPr>
              <w:t>
Ұсақ шоқы (Тегіс жазықтық)</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волосатик,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перистый,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Лерх жусаны,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волосатик,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Шренк жусаны,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Жусанды-әртүрлі шөпті-астықты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Лерх жусаны, нақты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подмаренник, лапчатка вильчатая,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қауырсын, Лессинг бозы,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Қауырсын-жусанды-лапчаткалы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волосатик,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Шренк жусаны, сабақсыз</w:t>
            </w:r>
          </w:p>
          <w:p>
            <w:pPr>
              <w:spacing w:after="20"/>
              <w:ind w:left="20"/>
              <w:jc w:val="both"/>
            </w:pPr>
            <w:r>
              <w:rPr>
                <w:rFonts w:ascii="Times New Roman"/>
                <w:b w:val="false"/>
                <w:i w:val="false"/>
                <w:color w:val="000000"/>
                <w:sz w:val="20"/>
              </w:rPr>
              <w:t>
лапчатка)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106"/>
          <w:p>
            <w:pPr>
              <w:spacing w:after="20"/>
              <w:ind w:left="20"/>
              <w:jc w:val="both"/>
            </w:pPr>
            <w:r>
              <w:rPr>
                <w:rFonts w:ascii="Times New Roman"/>
                <w:b w:val="false"/>
                <w:i w:val="false"/>
                <w:color w:val="000000"/>
                <w:sz w:val="20"/>
              </w:rPr>
              <w:t>
жайылымдар</w:t>
            </w:r>
          </w:p>
          <w:bookmarkEnd w:id="11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107"/>
          <w:p>
            <w:pPr>
              <w:spacing w:after="20"/>
              <w:ind w:left="20"/>
              <w:jc w:val="both"/>
            </w:pPr>
            <w:r>
              <w:rPr>
                <w:rFonts w:ascii="Times New Roman"/>
                <w:b w:val="false"/>
                <w:i w:val="false"/>
                <w:color w:val="000000"/>
                <w:sz w:val="20"/>
              </w:rPr>
              <w:t>
70</w:t>
            </w:r>
          </w:p>
          <w:bookmarkEnd w:id="110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108"/>
          <w:p>
            <w:pPr>
              <w:spacing w:after="20"/>
              <w:ind w:left="20"/>
              <w:jc w:val="both"/>
            </w:pPr>
            <w:r>
              <w:rPr>
                <w:rFonts w:ascii="Times New Roman"/>
                <w:b w:val="false"/>
                <w:i w:val="false"/>
                <w:color w:val="000000"/>
                <w:sz w:val="20"/>
              </w:rPr>
              <w:t>
1373</w:t>
            </w:r>
          </w:p>
          <w:bookmarkEnd w:id="11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109"/>
          <w:p>
            <w:pPr>
              <w:spacing w:after="20"/>
              <w:ind w:left="20"/>
              <w:jc w:val="both"/>
            </w:pPr>
            <w:r>
              <w:rPr>
                <w:rFonts w:ascii="Times New Roman"/>
                <w:b w:val="false"/>
                <w:i w:val="false"/>
                <w:color w:val="000000"/>
                <w:sz w:val="20"/>
              </w:rPr>
              <w:t>
жеке</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110"/>
          <w:p>
            <w:pPr>
              <w:spacing w:after="20"/>
              <w:ind w:left="20"/>
              <w:jc w:val="both"/>
            </w:pPr>
            <w:r>
              <w:rPr>
                <w:rFonts w:ascii="Times New Roman"/>
                <w:b w:val="false"/>
                <w:i w:val="false"/>
                <w:color w:val="000000"/>
                <w:sz w:val="20"/>
              </w:rPr>
              <w:t>
5,1</w:t>
            </w:r>
          </w:p>
          <w:bookmarkEnd w:id="11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111"/>
          <w:p>
            <w:pPr>
              <w:spacing w:after="20"/>
              <w:ind w:left="20"/>
              <w:jc w:val="both"/>
            </w:pPr>
            <w:r>
              <w:rPr>
                <w:rFonts w:ascii="Times New Roman"/>
                <w:b w:val="false"/>
                <w:i w:val="false"/>
                <w:color w:val="000000"/>
                <w:sz w:val="20"/>
              </w:rPr>
              <w:t>
1А</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112"/>
          <w:p>
            <w:pPr>
              <w:spacing w:after="20"/>
              <w:ind w:left="20"/>
              <w:jc w:val="both"/>
            </w:pPr>
            <w:r>
              <w:rPr>
                <w:rFonts w:ascii="Times New Roman"/>
                <w:b w:val="false"/>
                <w:i w:val="false"/>
                <w:color w:val="000000"/>
                <w:sz w:val="20"/>
              </w:rPr>
              <w:t>
27</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(79)</w:t>
            </w:r>
          </w:p>
          <w:p>
            <w:pPr>
              <w:spacing w:after="20"/>
              <w:ind w:left="20"/>
              <w:jc w:val="both"/>
            </w:pPr>
            <w:r>
              <w:rPr>
                <w:rFonts w:ascii="Times New Roman"/>
                <w:b w:val="false"/>
                <w:i w:val="false"/>
                <w:color w:val="000000"/>
                <w:sz w:val="20"/>
              </w:rPr>
              <w:t>
</w:t>
            </w:r>
            <w:r>
              <w:rPr>
                <w:rFonts w:ascii="Times New Roman"/>
                <w:b w:val="false"/>
                <w:i w:val="false"/>
                <w:color w:val="000000"/>
                <w:sz w:val="20"/>
              </w:rPr>
              <w:t>(62)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113"/>
          <w:p>
            <w:pPr>
              <w:spacing w:after="20"/>
              <w:ind w:left="20"/>
              <w:jc w:val="both"/>
            </w:pPr>
            <w:r>
              <w:rPr>
                <w:rFonts w:ascii="Times New Roman"/>
                <w:b w:val="false"/>
                <w:i w:val="false"/>
                <w:color w:val="000000"/>
                <w:sz w:val="20"/>
              </w:rPr>
              <w:t>
Ұсақ шоқы (Тегіс жазықтық)</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перистый,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қауырсын,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қауырсын,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Лерх жусаны,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Жусанды-потташник-қауырсынды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солонцеват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потташник, волосатик</w:t>
            </w:r>
          </w:p>
          <w:p>
            <w:pPr>
              <w:spacing w:after="20"/>
              <w:ind w:left="20"/>
              <w:jc w:val="both"/>
            </w:pPr>
            <w:r>
              <w:rPr>
                <w:rFonts w:ascii="Times New Roman"/>
                <w:b w:val="false"/>
                <w:i w:val="false"/>
                <w:color w:val="000000"/>
                <w:sz w:val="20"/>
              </w:rPr>
              <w:t>
қауырсын, Лессинг бозы)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114"/>
          <w:p>
            <w:pPr>
              <w:spacing w:after="20"/>
              <w:ind w:left="20"/>
              <w:jc w:val="both"/>
            </w:pPr>
            <w:r>
              <w:rPr>
                <w:rFonts w:ascii="Times New Roman"/>
                <w:b w:val="false"/>
                <w:i w:val="false"/>
                <w:color w:val="000000"/>
                <w:sz w:val="20"/>
              </w:rPr>
              <w:t>
жайылымдар</w:t>
            </w:r>
          </w:p>
          <w:bookmarkEnd w:id="11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1115"/>
          <w:p>
            <w:pPr>
              <w:spacing w:after="20"/>
              <w:ind w:left="20"/>
              <w:jc w:val="both"/>
            </w:pPr>
            <w:r>
              <w:rPr>
                <w:rFonts w:ascii="Times New Roman"/>
                <w:b w:val="false"/>
                <w:i w:val="false"/>
                <w:color w:val="000000"/>
                <w:sz w:val="20"/>
              </w:rPr>
              <w:t>
60</w:t>
            </w:r>
          </w:p>
          <w:bookmarkEnd w:id="11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1116"/>
          <w:p>
            <w:pPr>
              <w:spacing w:after="20"/>
              <w:ind w:left="20"/>
              <w:jc w:val="both"/>
            </w:pPr>
            <w:r>
              <w:rPr>
                <w:rFonts w:ascii="Times New Roman"/>
                <w:b w:val="false"/>
                <w:i w:val="false"/>
                <w:color w:val="000000"/>
                <w:sz w:val="20"/>
              </w:rPr>
              <w:t>
1035</w:t>
            </w:r>
          </w:p>
          <w:bookmarkEnd w:id="11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117"/>
          <w:p>
            <w:pPr>
              <w:spacing w:after="20"/>
              <w:ind w:left="20"/>
              <w:jc w:val="both"/>
            </w:pPr>
            <w:r>
              <w:rPr>
                <w:rFonts w:ascii="Times New Roman"/>
                <w:b w:val="false"/>
                <w:i w:val="false"/>
                <w:color w:val="000000"/>
                <w:sz w:val="20"/>
              </w:rPr>
              <w:t>
жеке</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118"/>
          <w:p>
            <w:pPr>
              <w:spacing w:after="20"/>
              <w:ind w:left="20"/>
              <w:jc w:val="both"/>
            </w:pPr>
            <w:r>
              <w:rPr>
                <w:rFonts w:ascii="Times New Roman"/>
                <w:b w:val="false"/>
                <w:i w:val="false"/>
                <w:color w:val="000000"/>
                <w:sz w:val="20"/>
              </w:rPr>
              <w:t>
5,3</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119"/>
          <w:p>
            <w:pPr>
              <w:spacing w:after="20"/>
              <w:ind w:left="20"/>
              <w:jc w:val="both"/>
            </w:pPr>
            <w:r>
              <w:rPr>
                <w:rFonts w:ascii="Times New Roman"/>
                <w:b w:val="false"/>
                <w:i w:val="false"/>
                <w:color w:val="000000"/>
                <w:sz w:val="20"/>
              </w:rPr>
              <w:t>
Ұсақ шоқы (тегіс жазықтық)</w:t>
            </w:r>
          </w:p>
          <w:bookmarkEnd w:id="1119"/>
          <w:p>
            <w:pPr>
              <w:spacing w:after="20"/>
              <w:ind w:left="20"/>
              <w:jc w:val="both"/>
            </w:pPr>
            <w:r>
              <w:rPr>
                <w:rFonts w:ascii="Times New Roman"/>
                <w:b w:val="false"/>
                <w:i w:val="false"/>
                <w:color w:val="000000"/>
                <w:sz w:val="20"/>
              </w:rPr>
              <w:t>
Көкбай 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120"/>
          <w:p>
            <w:pPr>
              <w:spacing w:after="20"/>
              <w:ind w:left="20"/>
              <w:jc w:val="both"/>
            </w:pPr>
            <w:r>
              <w:rPr>
                <w:rFonts w:ascii="Times New Roman"/>
                <w:b w:val="false"/>
                <w:i w:val="false"/>
                <w:color w:val="000000"/>
                <w:sz w:val="20"/>
              </w:rPr>
              <w:t>
57Б</w:t>
            </w:r>
          </w:p>
          <w:bookmarkEnd w:id="1120"/>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121"/>
          <w:p>
            <w:pPr>
              <w:spacing w:after="20"/>
              <w:ind w:left="20"/>
              <w:jc w:val="both"/>
            </w:pPr>
            <w:r>
              <w:rPr>
                <w:rFonts w:ascii="Times New Roman"/>
                <w:b w:val="false"/>
                <w:i w:val="false"/>
                <w:color w:val="000000"/>
                <w:sz w:val="20"/>
              </w:rPr>
              <w:t>
29</w:t>
            </w:r>
          </w:p>
          <w:bookmarkEnd w:id="1121"/>
          <w:p>
            <w:pPr>
              <w:spacing w:after="20"/>
              <w:ind w:left="20"/>
              <w:jc w:val="both"/>
            </w:pPr>
            <w:r>
              <w:rPr>
                <w:rFonts w:ascii="Times New Roman"/>
                <w:b w:val="false"/>
                <w:i w:val="false"/>
                <w:color w:val="000000"/>
                <w:sz w:val="20"/>
              </w:rPr>
              <w:t>
x9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122"/>
          <w:p>
            <w:pPr>
              <w:spacing w:after="20"/>
              <w:ind w:left="20"/>
              <w:jc w:val="both"/>
            </w:pPr>
            <w:r>
              <w:rPr>
                <w:rFonts w:ascii="Times New Roman"/>
                <w:b w:val="false"/>
                <w:i w:val="false"/>
                <w:color w:val="000000"/>
                <w:sz w:val="20"/>
              </w:rPr>
              <w:t>
Ұсақ шоқы (Суға жақын төменгі аймақ)</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шөпті-астықты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вильчатая, шалғындық клевер,</w:t>
            </w:r>
          </w:p>
          <w:p>
            <w:pPr>
              <w:spacing w:after="20"/>
              <w:ind w:left="20"/>
              <w:jc w:val="both"/>
            </w:pPr>
            <w:r>
              <w:rPr>
                <w:rFonts w:ascii="Times New Roman"/>
                <w:b w:val="false"/>
                <w:i w:val="false"/>
                <w:color w:val="000000"/>
                <w:sz w:val="20"/>
              </w:rPr>
              <w:t>
тармақты волоснец, уральдік солодка)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123"/>
          <w:p>
            <w:pPr>
              <w:spacing w:after="20"/>
              <w:ind w:left="20"/>
              <w:jc w:val="both"/>
            </w:pPr>
            <w:r>
              <w:rPr>
                <w:rFonts w:ascii="Times New Roman"/>
                <w:b w:val="false"/>
                <w:i w:val="false"/>
                <w:color w:val="000000"/>
                <w:sz w:val="20"/>
              </w:rPr>
              <w:t>
59В</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67Б</w:t>
            </w:r>
          </w:p>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124"/>
          <w:p>
            <w:pPr>
              <w:spacing w:after="20"/>
              <w:ind w:left="20"/>
              <w:jc w:val="both"/>
            </w:pPr>
            <w:r>
              <w:rPr>
                <w:rFonts w:ascii="Times New Roman"/>
                <w:b w:val="false"/>
                <w:i w:val="false"/>
                <w:color w:val="000000"/>
                <w:sz w:val="20"/>
              </w:rPr>
              <w:t>
30</w:t>
            </w:r>
          </w:p>
          <w:bookmarkEnd w:id="112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125"/>
          <w:p>
            <w:pPr>
              <w:spacing w:after="20"/>
              <w:ind w:left="20"/>
              <w:jc w:val="both"/>
            </w:pPr>
            <w:r>
              <w:rPr>
                <w:rFonts w:ascii="Times New Roman"/>
                <w:b w:val="false"/>
                <w:i w:val="false"/>
                <w:color w:val="000000"/>
                <w:sz w:val="20"/>
              </w:rPr>
              <w:t>
Ұсақ шоқы (Суға жақын төменгі аймақ)</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Шилі-углостебельникті-мятликті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(Жылт-жылт чий, Гмелиннің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углостебельнигі, шалғындық мятлик)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Жусанды-шилі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 ұсақ</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селитряная жусаны,</w:t>
            </w:r>
          </w:p>
          <w:p>
            <w:pPr>
              <w:spacing w:after="20"/>
              <w:ind w:left="20"/>
              <w:jc w:val="both"/>
            </w:pPr>
            <w:r>
              <w:rPr>
                <w:rFonts w:ascii="Times New Roman"/>
                <w:b w:val="false"/>
                <w:i w:val="false"/>
                <w:color w:val="000000"/>
                <w:sz w:val="20"/>
              </w:rPr>
              <w:t>
жылт-жылт чий)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126"/>
          <w:p>
            <w:pPr>
              <w:spacing w:after="20"/>
              <w:ind w:left="20"/>
              <w:jc w:val="both"/>
            </w:pPr>
            <w:r>
              <w:rPr>
                <w:rFonts w:ascii="Times New Roman"/>
                <w:b w:val="false"/>
                <w:i w:val="false"/>
                <w:color w:val="000000"/>
                <w:sz w:val="20"/>
              </w:rPr>
              <w:t>
жайылымдар</w:t>
            </w:r>
          </w:p>
          <w:bookmarkEnd w:id="11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127"/>
          <w:p>
            <w:pPr>
              <w:spacing w:after="20"/>
              <w:ind w:left="20"/>
              <w:jc w:val="both"/>
            </w:pPr>
            <w:r>
              <w:rPr>
                <w:rFonts w:ascii="Times New Roman"/>
                <w:b w:val="false"/>
                <w:i w:val="false"/>
                <w:color w:val="000000"/>
                <w:sz w:val="20"/>
              </w:rPr>
              <w:t>
60</w:t>
            </w:r>
          </w:p>
          <w:bookmarkEnd w:id="11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128"/>
          <w:p>
            <w:pPr>
              <w:spacing w:after="20"/>
              <w:ind w:left="20"/>
              <w:jc w:val="both"/>
            </w:pPr>
            <w:r>
              <w:rPr>
                <w:rFonts w:ascii="Times New Roman"/>
                <w:b w:val="false"/>
                <w:i w:val="false"/>
                <w:color w:val="000000"/>
                <w:sz w:val="20"/>
              </w:rPr>
              <w:t>
40</w:t>
            </w:r>
          </w:p>
          <w:bookmarkEnd w:id="11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129"/>
          <w:p>
            <w:pPr>
              <w:spacing w:after="20"/>
              <w:ind w:left="20"/>
              <w:jc w:val="both"/>
            </w:pPr>
            <w:r>
              <w:rPr>
                <w:rFonts w:ascii="Times New Roman"/>
                <w:b w:val="false"/>
                <w:i w:val="false"/>
                <w:color w:val="000000"/>
                <w:sz w:val="20"/>
              </w:rPr>
              <w:t>
жеке</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130"/>
          <w:p>
            <w:pPr>
              <w:spacing w:after="20"/>
              <w:ind w:left="20"/>
              <w:jc w:val="both"/>
            </w:pPr>
            <w:r>
              <w:rPr>
                <w:rFonts w:ascii="Times New Roman"/>
                <w:b w:val="false"/>
                <w:i w:val="false"/>
                <w:color w:val="000000"/>
                <w:sz w:val="20"/>
              </w:rPr>
              <w:t>
69Б</w:t>
            </w:r>
          </w:p>
          <w:bookmarkEnd w:id="1130"/>
          <w:p>
            <w:pPr>
              <w:spacing w:after="20"/>
              <w:ind w:left="20"/>
              <w:jc w:val="both"/>
            </w:pPr>
            <w:r>
              <w:rPr>
                <w:rFonts w:ascii="Times New Roman"/>
                <w:b w:val="false"/>
                <w:i w:val="false"/>
                <w:color w:val="000000"/>
                <w:sz w:val="20"/>
              </w:rPr>
              <w:t>
М-7а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131"/>
          <w:p>
            <w:pPr>
              <w:spacing w:after="20"/>
              <w:ind w:left="20"/>
              <w:jc w:val="both"/>
            </w:pPr>
            <w:r>
              <w:rPr>
                <w:rFonts w:ascii="Times New Roman"/>
                <w:b w:val="false"/>
                <w:i w:val="false"/>
                <w:color w:val="000000"/>
                <w:sz w:val="20"/>
              </w:rPr>
              <w:t>
31</w:t>
            </w:r>
          </w:p>
          <w:bookmarkEnd w:id="1131"/>
          <w:p>
            <w:pPr>
              <w:spacing w:after="20"/>
              <w:ind w:left="20"/>
              <w:jc w:val="both"/>
            </w:pPr>
            <w:r>
              <w:rPr>
                <w:rFonts w:ascii="Times New Roman"/>
                <w:b w:val="false"/>
                <w:i w:val="false"/>
                <w:color w:val="000000"/>
                <w:sz w:val="20"/>
              </w:rPr>
              <w:t>
x10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132"/>
          <w:p>
            <w:pPr>
              <w:spacing w:after="20"/>
              <w:ind w:left="20"/>
              <w:jc w:val="both"/>
            </w:pPr>
            <w:r>
              <w:rPr>
                <w:rFonts w:ascii="Times New Roman"/>
                <w:b w:val="false"/>
                <w:i w:val="false"/>
                <w:color w:val="000000"/>
                <w:sz w:val="20"/>
              </w:rPr>
              <w:t>
Ұсақ шоқы (Суға жақын төменгі аймақ)</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Селитрлі-жусанды-волоснецті-солерос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солонцы шалғынды ашық қоңыр, ұсақ</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сазды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(Селитрлі жусаны, тармақты</w:t>
            </w:r>
          </w:p>
          <w:p>
            <w:pPr>
              <w:spacing w:after="20"/>
              <w:ind w:left="20"/>
              <w:jc w:val="both"/>
            </w:pPr>
            <w:r>
              <w:rPr>
                <w:rFonts w:ascii="Times New Roman"/>
                <w:b w:val="false"/>
                <w:i w:val="false"/>
                <w:color w:val="000000"/>
                <w:sz w:val="20"/>
              </w:rPr>
              <w:t>
волоснец, солерос европейский)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133"/>
          <w:p>
            <w:pPr>
              <w:spacing w:after="20"/>
              <w:ind w:left="20"/>
              <w:jc w:val="both"/>
            </w:pPr>
            <w:r>
              <w:rPr>
                <w:rFonts w:ascii="Times New Roman"/>
                <w:b w:val="false"/>
                <w:i w:val="false"/>
                <w:color w:val="000000"/>
                <w:sz w:val="20"/>
              </w:rPr>
              <w:t>
жеке</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134"/>
          <w:p>
            <w:pPr>
              <w:spacing w:after="20"/>
              <w:ind w:left="20"/>
              <w:jc w:val="both"/>
            </w:pPr>
            <w:r>
              <w:rPr>
                <w:rFonts w:ascii="Times New Roman"/>
                <w:b w:val="false"/>
                <w:i w:val="false"/>
                <w:color w:val="000000"/>
                <w:sz w:val="20"/>
              </w:rPr>
              <w:t>
3А</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51Вб</w:t>
            </w:r>
          </w:p>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135"/>
          <w:p>
            <w:pPr>
              <w:spacing w:after="20"/>
              <w:ind w:left="20"/>
              <w:jc w:val="both"/>
            </w:pPr>
            <w:r>
              <w:rPr>
                <w:rFonts w:ascii="Times New Roman"/>
                <w:b w:val="false"/>
                <w:i w:val="false"/>
                <w:color w:val="000000"/>
                <w:sz w:val="20"/>
              </w:rPr>
              <w:t>
32</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(68)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136"/>
          <w:p>
            <w:pPr>
              <w:spacing w:after="20"/>
              <w:ind w:left="20"/>
              <w:jc w:val="both"/>
            </w:pPr>
            <w:r>
              <w:rPr>
                <w:rFonts w:ascii="Times New Roman"/>
                <w:b w:val="false"/>
                <w:i w:val="false"/>
                <w:color w:val="000000"/>
                <w:sz w:val="20"/>
              </w:rPr>
              <w:t>
Ұсақ шоқы (Тегіс жазықтық)</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Лессинга,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типчак,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жусаны, Лерх жусаны, 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пияз, далалық бурачок)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Жусанды-қауырсынды-ломкоколосникті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әлсіз дамыған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Шренк жусаны, перистый</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Лессинг бозы,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ситникті ломкоколосник)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Жусанды-ломкоколосникті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әлсіз дамыған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австриялық жусаны,</w:t>
            </w:r>
          </w:p>
          <w:p>
            <w:pPr>
              <w:spacing w:after="20"/>
              <w:ind w:left="20"/>
              <w:jc w:val="both"/>
            </w:pPr>
            <w:r>
              <w:rPr>
                <w:rFonts w:ascii="Times New Roman"/>
                <w:b w:val="false"/>
                <w:i w:val="false"/>
                <w:color w:val="000000"/>
                <w:sz w:val="20"/>
              </w:rPr>
              <w:t>
ситникті ломкоколосник)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137"/>
          <w:p>
            <w:pPr>
              <w:spacing w:after="20"/>
              <w:ind w:left="20"/>
              <w:jc w:val="both"/>
            </w:pPr>
            <w:r>
              <w:rPr>
                <w:rFonts w:ascii="Times New Roman"/>
                <w:b w:val="false"/>
                <w:i w:val="false"/>
                <w:color w:val="000000"/>
                <w:sz w:val="20"/>
              </w:rPr>
              <w:t>
жайылымдар</w:t>
            </w:r>
          </w:p>
          <w:bookmarkEnd w:id="113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138"/>
          <w:p>
            <w:pPr>
              <w:spacing w:after="20"/>
              <w:ind w:left="20"/>
              <w:jc w:val="both"/>
            </w:pPr>
            <w:r>
              <w:rPr>
                <w:rFonts w:ascii="Times New Roman"/>
                <w:b w:val="false"/>
                <w:i w:val="false"/>
                <w:color w:val="000000"/>
                <w:sz w:val="20"/>
              </w:rPr>
              <w:t>
50</w:t>
            </w:r>
          </w:p>
          <w:bookmarkEnd w:id="11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139"/>
          <w:p>
            <w:pPr>
              <w:spacing w:after="20"/>
              <w:ind w:left="20"/>
              <w:jc w:val="both"/>
            </w:pPr>
            <w:r>
              <w:rPr>
                <w:rFonts w:ascii="Times New Roman"/>
                <w:b w:val="false"/>
                <w:i w:val="false"/>
                <w:color w:val="000000"/>
                <w:sz w:val="20"/>
              </w:rPr>
              <w:t>
639</w:t>
            </w:r>
          </w:p>
          <w:bookmarkEnd w:id="11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140"/>
          <w:p>
            <w:pPr>
              <w:spacing w:after="20"/>
              <w:ind w:left="20"/>
              <w:jc w:val="both"/>
            </w:pPr>
            <w:r>
              <w:rPr>
                <w:rFonts w:ascii="Times New Roman"/>
                <w:b w:val="false"/>
                <w:i w:val="false"/>
                <w:color w:val="000000"/>
                <w:sz w:val="20"/>
              </w:rPr>
              <w:t>
жеке</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141"/>
          <w:p>
            <w:pPr>
              <w:spacing w:after="20"/>
              <w:ind w:left="20"/>
              <w:jc w:val="both"/>
            </w:pPr>
            <w:r>
              <w:rPr>
                <w:rFonts w:ascii="Times New Roman"/>
                <w:b w:val="false"/>
                <w:i w:val="false"/>
                <w:color w:val="000000"/>
                <w:sz w:val="20"/>
              </w:rPr>
              <w:t>
5,5</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142"/>
          <w:p>
            <w:pPr>
              <w:spacing w:after="20"/>
              <w:ind w:left="20"/>
              <w:jc w:val="both"/>
            </w:pPr>
            <w:r>
              <w:rPr>
                <w:rFonts w:ascii="Times New Roman"/>
                <w:b w:val="false"/>
                <w:i w:val="false"/>
                <w:color w:val="000000"/>
                <w:sz w:val="20"/>
              </w:rPr>
              <w:t>
78Аа</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77</w:t>
            </w:r>
          </w:p>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1143"/>
          <w:p>
            <w:pPr>
              <w:spacing w:after="20"/>
              <w:ind w:left="20"/>
              <w:jc w:val="both"/>
            </w:pPr>
            <w:r>
              <w:rPr>
                <w:rFonts w:ascii="Times New Roman"/>
                <w:b w:val="false"/>
                <w:i w:val="false"/>
                <w:color w:val="000000"/>
                <w:sz w:val="20"/>
              </w:rPr>
              <w:t>
33</w:t>
            </w:r>
          </w:p>
          <w:bookmarkEnd w:id="11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144"/>
          <w:p>
            <w:pPr>
              <w:spacing w:after="20"/>
              <w:ind w:left="20"/>
              <w:jc w:val="both"/>
            </w:pPr>
            <w:r>
              <w:rPr>
                <w:rFonts w:ascii="Times New Roman"/>
                <w:b w:val="false"/>
                <w:i w:val="false"/>
                <w:color w:val="000000"/>
                <w:sz w:val="20"/>
              </w:rPr>
              <w:t>
Ұсақ шоқы</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Ксерофитті-дақылды-жусанды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қауырсын,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Ксерофитті-дақылды-бұталы-жусанды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шөптермен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қауырсын,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тонконог сизый, төмен карагана,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зверобоелистная, австриялық</w:t>
            </w:r>
          </w:p>
          <w:p>
            <w:pPr>
              <w:spacing w:after="20"/>
              <w:ind w:left="20"/>
              <w:jc w:val="both"/>
            </w:pPr>
            <w:r>
              <w:rPr>
                <w:rFonts w:ascii="Times New Roman"/>
                <w:b w:val="false"/>
                <w:i w:val="false"/>
                <w:color w:val="000000"/>
                <w:sz w:val="20"/>
              </w:rPr>
              <w:t>
жусаны, анкафия огненная, эфедра двухколосковая)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145"/>
          <w:p>
            <w:pPr>
              <w:spacing w:after="20"/>
              <w:ind w:left="20"/>
              <w:jc w:val="both"/>
            </w:pPr>
            <w:r>
              <w:rPr>
                <w:rFonts w:ascii="Times New Roman"/>
                <w:b w:val="false"/>
                <w:i w:val="false"/>
                <w:color w:val="000000"/>
                <w:sz w:val="20"/>
              </w:rPr>
              <w:t>
жыл бойы</w:t>
            </w:r>
          </w:p>
          <w:bookmarkEnd w:id="11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146"/>
          <w:p>
            <w:pPr>
              <w:spacing w:after="20"/>
              <w:ind w:left="20"/>
              <w:jc w:val="both"/>
            </w:pPr>
            <w:r>
              <w:rPr>
                <w:rFonts w:ascii="Times New Roman"/>
                <w:b w:val="false"/>
                <w:i w:val="false"/>
                <w:color w:val="000000"/>
                <w:sz w:val="20"/>
              </w:rPr>
              <w:t>
60</w:t>
            </w:r>
          </w:p>
          <w:bookmarkEnd w:id="11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147"/>
          <w:p>
            <w:pPr>
              <w:spacing w:after="20"/>
              <w:ind w:left="20"/>
              <w:jc w:val="both"/>
            </w:pPr>
            <w:r>
              <w:rPr>
                <w:rFonts w:ascii="Times New Roman"/>
                <w:b w:val="false"/>
                <w:i w:val="false"/>
                <w:color w:val="000000"/>
                <w:sz w:val="20"/>
              </w:rPr>
              <w:t>
1000</w:t>
            </w:r>
          </w:p>
          <w:bookmarkEnd w:id="11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148"/>
          <w:p>
            <w:pPr>
              <w:spacing w:after="20"/>
              <w:ind w:left="20"/>
              <w:jc w:val="both"/>
            </w:pPr>
            <w:r>
              <w:rPr>
                <w:rFonts w:ascii="Times New Roman"/>
                <w:b w:val="false"/>
                <w:i w:val="false"/>
                <w:color w:val="000000"/>
                <w:sz w:val="20"/>
              </w:rPr>
              <w:t>
жеке</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149"/>
          <w:p>
            <w:pPr>
              <w:spacing w:after="20"/>
              <w:ind w:left="20"/>
              <w:jc w:val="both"/>
            </w:pPr>
            <w:r>
              <w:rPr>
                <w:rFonts w:ascii="Times New Roman"/>
                <w:b w:val="false"/>
                <w:i w:val="false"/>
                <w:color w:val="000000"/>
                <w:sz w:val="20"/>
              </w:rPr>
              <w:t>
78Аа</w:t>
            </w:r>
          </w:p>
          <w:bookmarkEnd w:id="1149"/>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150"/>
          <w:p>
            <w:pPr>
              <w:spacing w:after="20"/>
              <w:ind w:left="20"/>
              <w:jc w:val="both"/>
            </w:pPr>
            <w:r>
              <w:rPr>
                <w:rFonts w:ascii="Times New Roman"/>
                <w:b w:val="false"/>
                <w:i w:val="false"/>
                <w:color w:val="000000"/>
                <w:sz w:val="20"/>
              </w:rPr>
              <w:t>
34</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(72)</w:t>
            </w:r>
          </w:p>
          <w:p>
            <w:pPr>
              <w:spacing w:after="20"/>
              <w:ind w:left="20"/>
              <w:jc w:val="both"/>
            </w:pPr>
            <w:r>
              <w:rPr>
                <w:rFonts w:ascii="Times New Roman"/>
                <w:b w:val="false"/>
                <w:i w:val="false"/>
                <w:color w:val="000000"/>
                <w:sz w:val="20"/>
              </w:rPr>
              <w:t>
(74)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151"/>
          <w:p>
            <w:pPr>
              <w:spacing w:after="20"/>
              <w:ind w:left="20"/>
              <w:jc w:val="both"/>
            </w:pPr>
            <w:r>
              <w:rPr>
                <w:rFonts w:ascii="Times New Roman"/>
                <w:b w:val="false"/>
                <w:i w:val="false"/>
                <w:color w:val="000000"/>
                <w:sz w:val="20"/>
              </w:rPr>
              <w:t>
Ұсақ шоқы (Тегіс жазықтық)</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Ксерофитті-дақылды-жусанды-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қауырсын,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Шренк жусаны,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марь белая, екіколосник хвойник,</w:t>
            </w:r>
          </w:p>
          <w:p>
            <w:pPr>
              <w:spacing w:after="20"/>
              <w:ind w:left="20"/>
              <w:jc w:val="both"/>
            </w:pPr>
            <w:r>
              <w:rPr>
                <w:rFonts w:ascii="Times New Roman"/>
                <w:b w:val="false"/>
                <w:i w:val="false"/>
                <w:color w:val="000000"/>
                <w:sz w:val="20"/>
              </w:rPr>
              <w:t>
далалық бурачок)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152"/>
          <w:p>
            <w:pPr>
              <w:spacing w:after="20"/>
              <w:ind w:left="20"/>
              <w:jc w:val="both"/>
            </w:pPr>
            <w:r>
              <w:rPr>
                <w:rFonts w:ascii="Times New Roman"/>
                <w:b w:val="false"/>
                <w:i w:val="false"/>
                <w:color w:val="000000"/>
                <w:sz w:val="20"/>
              </w:rPr>
              <w:t>
жеке</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153"/>
          <w:p>
            <w:pPr>
              <w:spacing w:after="20"/>
              <w:ind w:left="20"/>
              <w:jc w:val="both"/>
            </w:pPr>
            <w:r>
              <w:rPr>
                <w:rFonts w:ascii="Times New Roman"/>
                <w:b w:val="false"/>
                <w:i w:val="false"/>
                <w:color w:val="000000"/>
                <w:sz w:val="20"/>
              </w:rPr>
              <w:t>
4,5</w:t>
            </w:r>
          </w:p>
          <w:bookmarkEnd w:id="1153"/>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154"/>
          <w:p>
            <w:pPr>
              <w:spacing w:after="20"/>
              <w:ind w:left="20"/>
              <w:jc w:val="both"/>
            </w:pPr>
            <w:r>
              <w:rPr>
                <w:rFonts w:ascii="Times New Roman"/>
                <w:b w:val="false"/>
                <w:i w:val="false"/>
                <w:color w:val="000000"/>
                <w:sz w:val="20"/>
              </w:rPr>
              <w:t>
7А</w:t>
            </w:r>
          </w:p>
          <w:bookmarkEnd w:id="1154"/>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155"/>
          <w:p>
            <w:pPr>
              <w:spacing w:after="20"/>
              <w:ind w:left="20"/>
              <w:jc w:val="both"/>
            </w:pPr>
            <w:r>
              <w:rPr>
                <w:rFonts w:ascii="Times New Roman"/>
                <w:b w:val="false"/>
                <w:i w:val="false"/>
                <w:color w:val="000000"/>
                <w:sz w:val="20"/>
              </w:rPr>
              <w:t>
35</w:t>
            </w:r>
          </w:p>
          <w:bookmarkEnd w:id="1155"/>
          <w:p>
            <w:pPr>
              <w:spacing w:after="20"/>
              <w:ind w:left="20"/>
              <w:jc w:val="both"/>
            </w:pPr>
            <w:r>
              <w:rPr>
                <w:rFonts w:ascii="Times New Roman"/>
                <w:b w:val="false"/>
                <w:i w:val="false"/>
                <w:color w:val="000000"/>
                <w:sz w:val="20"/>
              </w:rPr>
              <w:t>
(75)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1156"/>
          <w:p>
            <w:pPr>
              <w:spacing w:after="20"/>
              <w:ind w:left="20"/>
              <w:jc w:val="both"/>
            </w:pPr>
            <w:r>
              <w:rPr>
                <w:rFonts w:ascii="Times New Roman"/>
                <w:b w:val="false"/>
                <w:i w:val="false"/>
                <w:color w:val="000000"/>
                <w:sz w:val="20"/>
              </w:rPr>
              <w:t>
Ұсақ шоқы (Тегіс жазықтық)</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бурачокпен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қауырсын,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Шренк жусаны, австриялық</w:t>
            </w:r>
          </w:p>
          <w:p>
            <w:pPr>
              <w:spacing w:after="20"/>
              <w:ind w:left="20"/>
              <w:jc w:val="both"/>
            </w:pPr>
            <w:r>
              <w:rPr>
                <w:rFonts w:ascii="Times New Roman"/>
                <w:b w:val="false"/>
                <w:i w:val="false"/>
                <w:color w:val="000000"/>
                <w:sz w:val="20"/>
              </w:rPr>
              <w:t>
жусаны, бурачок полевой)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157"/>
          <w:p>
            <w:pPr>
              <w:spacing w:after="20"/>
              <w:ind w:left="20"/>
              <w:jc w:val="both"/>
            </w:pPr>
            <w:r>
              <w:rPr>
                <w:rFonts w:ascii="Times New Roman"/>
                <w:b w:val="false"/>
                <w:i w:val="false"/>
                <w:color w:val="000000"/>
                <w:sz w:val="20"/>
              </w:rPr>
              <w:t>
жеке</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158"/>
          <w:p>
            <w:pPr>
              <w:spacing w:after="20"/>
              <w:ind w:left="20"/>
              <w:jc w:val="both"/>
            </w:pPr>
            <w:r>
              <w:rPr>
                <w:rFonts w:ascii="Times New Roman"/>
                <w:b w:val="false"/>
                <w:i w:val="false"/>
                <w:color w:val="000000"/>
                <w:sz w:val="20"/>
              </w:rPr>
              <w:t>
78А</w:t>
            </w:r>
          </w:p>
          <w:bookmarkEnd w:id="1158"/>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159"/>
          <w:p>
            <w:pPr>
              <w:spacing w:after="20"/>
              <w:ind w:left="20"/>
              <w:jc w:val="both"/>
            </w:pPr>
            <w:r>
              <w:rPr>
                <w:rFonts w:ascii="Times New Roman"/>
                <w:b w:val="false"/>
                <w:i w:val="false"/>
                <w:color w:val="000000"/>
                <w:sz w:val="20"/>
              </w:rPr>
              <w:t>
36</w:t>
            </w:r>
          </w:p>
          <w:bookmarkEnd w:id="1159"/>
          <w:p>
            <w:pPr>
              <w:spacing w:after="20"/>
              <w:ind w:left="20"/>
              <w:jc w:val="both"/>
            </w:pPr>
            <w:r>
              <w:rPr>
                <w:rFonts w:ascii="Times New Roman"/>
                <w:b w:val="false"/>
                <w:i w:val="false"/>
                <w:color w:val="000000"/>
                <w:sz w:val="20"/>
              </w:rPr>
              <w:t>
(76)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160"/>
          <w:p>
            <w:pPr>
              <w:spacing w:after="20"/>
              <w:ind w:left="20"/>
              <w:jc w:val="both"/>
            </w:pPr>
            <w:r>
              <w:rPr>
                <w:rFonts w:ascii="Times New Roman"/>
                <w:b w:val="false"/>
                <w:i w:val="false"/>
                <w:color w:val="000000"/>
                <w:sz w:val="20"/>
              </w:rPr>
              <w:t>
Ұсақ шоқы (Тегіс жазықтық)</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Ксерофитті-дақылды-жусанды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бурачокпен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қауырсын, Лессинг бозы,</w:t>
            </w:r>
          </w:p>
          <w:p>
            <w:pPr>
              <w:spacing w:after="20"/>
              <w:ind w:left="20"/>
              <w:jc w:val="both"/>
            </w:pPr>
            <w:r>
              <w:rPr>
                <w:rFonts w:ascii="Times New Roman"/>
                <w:b w:val="false"/>
                <w:i w:val="false"/>
                <w:color w:val="000000"/>
                <w:sz w:val="20"/>
              </w:rPr>
              <w:t>
типчак, Лерх жусаны, бурачок полевой)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1161"/>
          <w:p>
            <w:pPr>
              <w:spacing w:after="20"/>
              <w:ind w:left="20"/>
              <w:jc w:val="both"/>
            </w:pPr>
            <w:r>
              <w:rPr>
                <w:rFonts w:ascii="Times New Roman"/>
                <w:b w:val="false"/>
                <w:i w:val="false"/>
                <w:color w:val="000000"/>
                <w:sz w:val="20"/>
              </w:rPr>
              <w:t>
жеке</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162"/>
          <w:p>
            <w:pPr>
              <w:spacing w:after="20"/>
              <w:ind w:left="20"/>
              <w:jc w:val="both"/>
            </w:pPr>
            <w:r>
              <w:rPr>
                <w:rFonts w:ascii="Times New Roman"/>
                <w:b w:val="false"/>
                <w:i w:val="false"/>
                <w:color w:val="000000"/>
                <w:sz w:val="20"/>
              </w:rPr>
              <w:t>
28Б</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163"/>
          <w:p>
            <w:pPr>
              <w:spacing w:after="20"/>
              <w:ind w:left="20"/>
              <w:jc w:val="both"/>
            </w:pPr>
            <w:r>
              <w:rPr>
                <w:rFonts w:ascii="Times New Roman"/>
                <w:b w:val="false"/>
                <w:i w:val="false"/>
                <w:color w:val="000000"/>
                <w:sz w:val="20"/>
              </w:rPr>
              <w:t>
37</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(77)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164"/>
          <w:p>
            <w:pPr>
              <w:spacing w:after="20"/>
              <w:ind w:left="20"/>
              <w:jc w:val="both"/>
            </w:pPr>
            <w:r>
              <w:rPr>
                <w:rFonts w:ascii="Times New Roman"/>
                <w:b w:val="false"/>
                <w:i w:val="false"/>
                <w:color w:val="000000"/>
                <w:sz w:val="20"/>
              </w:rPr>
              <w:t>
Ұсақ шоқы (Тегіс жазықтық)</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Типчакты-жусанды-қауырсынды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әлсіз дамыған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(Типчак, австриялық жусаны, Шренк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волосатик қауырсын)</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Шренкжусанды-рогачево-комфоросмды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әлсіз дамыған сазды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(Шренк жусаны, құмды рогач, марсель комфоросмасы)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165"/>
          <w:p>
            <w:pPr>
              <w:spacing w:after="20"/>
              <w:ind w:left="20"/>
              <w:jc w:val="both"/>
            </w:pPr>
            <w:r>
              <w:rPr>
                <w:rFonts w:ascii="Times New Roman"/>
                <w:b w:val="false"/>
                <w:i w:val="false"/>
                <w:color w:val="000000"/>
                <w:sz w:val="20"/>
              </w:rPr>
              <w:t>
жайылымдар</w:t>
            </w:r>
          </w:p>
          <w:bookmarkEnd w:id="11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166"/>
          <w:p>
            <w:pPr>
              <w:spacing w:after="20"/>
              <w:ind w:left="20"/>
              <w:jc w:val="both"/>
            </w:pPr>
            <w:r>
              <w:rPr>
                <w:rFonts w:ascii="Times New Roman"/>
                <w:b w:val="false"/>
                <w:i w:val="false"/>
                <w:color w:val="000000"/>
                <w:sz w:val="20"/>
              </w:rPr>
              <w:t>
60</w:t>
            </w:r>
          </w:p>
          <w:bookmarkEnd w:id="11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167"/>
          <w:p>
            <w:pPr>
              <w:spacing w:after="20"/>
              <w:ind w:left="20"/>
              <w:jc w:val="both"/>
            </w:pPr>
            <w:r>
              <w:rPr>
                <w:rFonts w:ascii="Times New Roman"/>
                <w:b w:val="false"/>
                <w:i w:val="false"/>
                <w:color w:val="000000"/>
                <w:sz w:val="20"/>
              </w:rPr>
              <w:t>
333</w:t>
            </w:r>
          </w:p>
          <w:bookmarkEnd w:id="11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168"/>
          <w:p>
            <w:pPr>
              <w:spacing w:after="20"/>
              <w:ind w:left="20"/>
              <w:jc w:val="both"/>
            </w:pPr>
            <w:r>
              <w:rPr>
                <w:rFonts w:ascii="Times New Roman"/>
                <w:b w:val="false"/>
                <w:i w:val="false"/>
                <w:color w:val="000000"/>
                <w:sz w:val="20"/>
              </w:rPr>
              <w:t>
жеке</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169"/>
          <w:p>
            <w:pPr>
              <w:spacing w:after="20"/>
              <w:ind w:left="20"/>
              <w:jc w:val="both"/>
            </w:pPr>
            <w:r>
              <w:rPr>
                <w:rFonts w:ascii="Times New Roman"/>
                <w:b w:val="false"/>
                <w:i w:val="false"/>
                <w:color w:val="000000"/>
                <w:sz w:val="20"/>
              </w:rPr>
              <w:t>
4,3</w:t>
            </w:r>
          </w:p>
          <w:bookmarkEnd w:id="1169"/>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170"/>
          <w:p>
            <w:pPr>
              <w:spacing w:after="20"/>
              <w:ind w:left="20"/>
              <w:jc w:val="both"/>
            </w:pPr>
            <w:r>
              <w:rPr>
                <w:rFonts w:ascii="Times New Roman"/>
                <w:b w:val="false"/>
                <w:i w:val="false"/>
                <w:color w:val="000000"/>
                <w:sz w:val="20"/>
              </w:rPr>
              <w:t>
68А</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57А</w:t>
            </w:r>
          </w:p>
          <w:p>
            <w:pPr>
              <w:spacing w:after="20"/>
              <w:ind w:left="20"/>
              <w:jc w:val="both"/>
            </w:pPr>
            <w:r>
              <w:rPr>
                <w:rFonts w:ascii="Times New Roman"/>
                <w:b w:val="false"/>
                <w:i w:val="false"/>
                <w:color w:val="000000"/>
                <w:sz w:val="20"/>
              </w:rPr>
              <w:t>
М-5б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1171"/>
          <w:p>
            <w:pPr>
              <w:spacing w:after="20"/>
              <w:ind w:left="20"/>
              <w:jc w:val="both"/>
            </w:pPr>
            <w:r>
              <w:rPr>
                <w:rFonts w:ascii="Times New Roman"/>
                <w:b w:val="false"/>
                <w:i w:val="false"/>
                <w:color w:val="000000"/>
                <w:sz w:val="20"/>
              </w:rPr>
              <w:t>
38</w:t>
            </w:r>
          </w:p>
          <w:bookmarkEnd w:id="11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172"/>
          <w:p>
            <w:pPr>
              <w:spacing w:after="20"/>
              <w:ind w:left="20"/>
              <w:jc w:val="both"/>
            </w:pPr>
            <w:r>
              <w:rPr>
                <w:rFonts w:ascii="Times New Roman"/>
                <w:b w:val="false"/>
                <w:i w:val="false"/>
                <w:color w:val="000000"/>
                <w:sz w:val="20"/>
              </w:rPr>
              <w:t>
Ұсақ шоқы (өзен жайылмасы)</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Жусанды-комфоросмалы-шилі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селитралы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марсель комфоросмасы, жылтыр ши)</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Астықтұқымдас-әртүрлі шөптесінді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кәдімгі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вострец, ситникті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ломкоколосник, былғары ирис, айыр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қазтабан, орта жолжелкен,</w:t>
            </w:r>
          </w:p>
          <w:p>
            <w:pPr>
              <w:spacing w:after="20"/>
              <w:ind w:left="20"/>
              <w:jc w:val="both"/>
            </w:pPr>
            <w:r>
              <w:rPr>
                <w:rFonts w:ascii="Times New Roman"/>
                <w:b w:val="false"/>
                <w:i w:val="false"/>
                <w:color w:val="000000"/>
                <w:sz w:val="20"/>
              </w:rPr>
              <w:t>
аласа қияқ)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173"/>
          <w:p>
            <w:pPr>
              <w:spacing w:after="20"/>
              <w:ind w:left="20"/>
              <w:jc w:val="both"/>
            </w:pPr>
            <w:r>
              <w:rPr>
                <w:rFonts w:ascii="Times New Roman"/>
                <w:b w:val="false"/>
                <w:i w:val="false"/>
                <w:color w:val="000000"/>
                <w:sz w:val="20"/>
              </w:rPr>
              <w:t>
жайылымдар</w:t>
            </w:r>
          </w:p>
          <w:bookmarkEnd w:id="11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174"/>
          <w:p>
            <w:pPr>
              <w:spacing w:after="20"/>
              <w:ind w:left="20"/>
              <w:jc w:val="both"/>
            </w:pPr>
            <w:r>
              <w:rPr>
                <w:rFonts w:ascii="Times New Roman"/>
                <w:b w:val="false"/>
                <w:i w:val="false"/>
                <w:color w:val="000000"/>
                <w:sz w:val="20"/>
              </w:rPr>
              <w:t>
70</w:t>
            </w:r>
          </w:p>
          <w:bookmarkEnd w:id="11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175"/>
          <w:p>
            <w:pPr>
              <w:spacing w:after="20"/>
              <w:ind w:left="20"/>
              <w:jc w:val="both"/>
            </w:pPr>
            <w:r>
              <w:rPr>
                <w:rFonts w:ascii="Times New Roman"/>
                <w:b w:val="false"/>
                <w:i w:val="false"/>
                <w:color w:val="000000"/>
                <w:sz w:val="20"/>
              </w:rPr>
              <w:t>
25</w:t>
            </w:r>
          </w:p>
          <w:bookmarkEnd w:id="11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176"/>
          <w:p>
            <w:pPr>
              <w:spacing w:after="20"/>
              <w:ind w:left="20"/>
              <w:jc w:val="both"/>
            </w:pPr>
            <w:r>
              <w:rPr>
                <w:rFonts w:ascii="Times New Roman"/>
                <w:b w:val="false"/>
                <w:i w:val="false"/>
                <w:color w:val="000000"/>
                <w:sz w:val="20"/>
              </w:rPr>
              <w:t>
жеке</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177"/>
          <w:p>
            <w:pPr>
              <w:spacing w:after="20"/>
              <w:ind w:left="20"/>
              <w:jc w:val="both"/>
            </w:pPr>
            <w:r>
              <w:rPr>
                <w:rFonts w:ascii="Times New Roman"/>
                <w:b w:val="false"/>
                <w:i w:val="false"/>
                <w:color w:val="000000"/>
                <w:sz w:val="20"/>
              </w:rPr>
              <w:t>
59В</w:t>
            </w:r>
          </w:p>
          <w:bookmarkEnd w:id="1177"/>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178"/>
          <w:p>
            <w:pPr>
              <w:spacing w:after="20"/>
              <w:ind w:left="20"/>
              <w:jc w:val="both"/>
            </w:pPr>
            <w:r>
              <w:rPr>
                <w:rFonts w:ascii="Times New Roman"/>
                <w:b w:val="false"/>
                <w:i w:val="false"/>
                <w:color w:val="000000"/>
                <w:sz w:val="20"/>
              </w:rPr>
              <w:t>
39</w:t>
            </w:r>
          </w:p>
          <w:bookmarkEnd w:id="1178"/>
          <w:p>
            <w:pPr>
              <w:spacing w:after="20"/>
              <w:ind w:left="20"/>
              <w:jc w:val="both"/>
            </w:pPr>
            <w:r>
              <w:rPr>
                <w:rFonts w:ascii="Times New Roman"/>
                <w:b w:val="false"/>
                <w:i w:val="false"/>
                <w:color w:val="000000"/>
                <w:sz w:val="20"/>
              </w:rPr>
              <w:t>
x11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179"/>
          <w:p>
            <w:pPr>
              <w:spacing w:after="20"/>
              <w:ind w:left="20"/>
              <w:jc w:val="both"/>
            </w:pPr>
            <w:r>
              <w:rPr>
                <w:rFonts w:ascii="Times New Roman"/>
                <w:b w:val="false"/>
                <w:i w:val="false"/>
                <w:color w:val="000000"/>
                <w:sz w:val="20"/>
              </w:rPr>
              <w:t>
Ұсақ шоқы (Өзен жайылмасы)</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Шилі-биялы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сортаң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 ши, орал миясы, селитралы</w:t>
            </w:r>
          </w:p>
          <w:p>
            <w:pPr>
              <w:spacing w:after="20"/>
              <w:ind w:left="20"/>
              <w:jc w:val="both"/>
            </w:pPr>
            <w:r>
              <w:rPr>
                <w:rFonts w:ascii="Times New Roman"/>
                <w:b w:val="false"/>
                <w:i w:val="false"/>
                <w:color w:val="000000"/>
                <w:sz w:val="20"/>
              </w:rPr>
              <w:t>
жусан, Лерх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180"/>
          <w:p>
            <w:pPr>
              <w:spacing w:after="20"/>
              <w:ind w:left="20"/>
              <w:jc w:val="both"/>
            </w:pPr>
            <w:r>
              <w:rPr>
                <w:rFonts w:ascii="Times New Roman"/>
                <w:b w:val="false"/>
                <w:i w:val="false"/>
                <w:color w:val="000000"/>
                <w:sz w:val="20"/>
              </w:rPr>
              <w:t>
жеке</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181"/>
          <w:p>
            <w:pPr>
              <w:spacing w:after="20"/>
              <w:ind w:left="20"/>
              <w:jc w:val="both"/>
            </w:pPr>
            <w:r>
              <w:rPr>
                <w:rFonts w:ascii="Times New Roman"/>
                <w:b w:val="false"/>
                <w:i w:val="false"/>
                <w:color w:val="000000"/>
                <w:sz w:val="20"/>
              </w:rPr>
              <w:t>
7А</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66А</w:t>
            </w:r>
          </w:p>
          <w:p>
            <w:pPr>
              <w:spacing w:after="20"/>
              <w:ind w:left="20"/>
              <w:jc w:val="both"/>
            </w:pPr>
            <w:r>
              <w:rPr>
                <w:rFonts w:ascii="Times New Roman"/>
                <w:b w:val="false"/>
                <w:i w:val="false"/>
                <w:color w:val="000000"/>
                <w:sz w:val="20"/>
              </w:rPr>
              <w:t>
М-5б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182"/>
          <w:p>
            <w:pPr>
              <w:spacing w:after="20"/>
              <w:ind w:left="20"/>
              <w:jc w:val="both"/>
            </w:pPr>
            <w:r>
              <w:rPr>
                <w:rFonts w:ascii="Times New Roman"/>
                <w:b w:val="false"/>
                <w:i w:val="false"/>
                <w:color w:val="000000"/>
                <w:sz w:val="20"/>
              </w:rPr>
              <w:t>
40</w:t>
            </w:r>
          </w:p>
          <w:bookmarkEnd w:id="11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183"/>
          <w:p>
            <w:pPr>
              <w:spacing w:after="20"/>
              <w:ind w:left="20"/>
              <w:jc w:val="both"/>
            </w:pPr>
            <w:r>
              <w:rPr>
                <w:rFonts w:ascii="Times New Roman"/>
                <w:b w:val="false"/>
                <w:i w:val="false"/>
                <w:color w:val="000000"/>
                <w:sz w:val="20"/>
              </w:rPr>
              <w:t>
Ұсақ шоқы (Толқынды жазық)</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Бозды-бетегелі-Шренк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кәдімгі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Лессинг бозы,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 шоқы (Өзен жайылмасы)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Жусанды-ломкоколосникті-әртүрлі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шөптесіндішалғынды ашық қоңыр кәдімгі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Маршалл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ситникті ломкоколосник, айыр</w:t>
            </w:r>
          </w:p>
          <w:p>
            <w:pPr>
              <w:spacing w:after="20"/>
              <w:ind w:left="20"/>
              <w:jc w:val="both"/>
            </w:pPr>
            <w:r>
              <w:rPr>
                <w:rFonts w:ascii="Times New Roman"/>
                <w:b w:val="false"/>
                <w:i w:val="false"/>
                <w:color w:val="000000"/>
                <w:sz w:val="20"/>
              </w:rPr>
              <w:t>
жапырақты қазтабан, нағыз подмаренник)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184"/>
          <w:p>
            <w:pPr>
              <w:spacing w:after="20"/>
              <w:ind w:left="20"/>
              <w:jc w:val="both"/>
            </w:pPr>
            <w:r>
              <w:rPr>
                <w:rFonts w:ascii="Times New Roman"/>
                <w:b w:val="false"/>
                <w:i w:val="false"/>
                <w:color w:val="000000"/>
                <w:sz w:val="20"/>
              </w:rPr>
              <w:t>
жайылымдар</w:t>
            </w:r>
          </w:p>
          <w:bookmarkEnd w:id="11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185"/>
          <w:p>
            <w:pPr>
              <w:spacing w:after="20"/>
              <w:ind w:left="20"/>
              <w:jc w:val="both"/>
            </w:pPr>
            <w:r>
              <w:rPr>
                <w:rFonts w:ascii="Times New Roman"/>
                <w:b w:val="false"/>
                <w:i w:val="false"/>
                <w:color w:val="000000"/>
                <w:sz w:val="20"/>
              </w:rPr>
              <w:t>
70</w:t>
            </w:r>
          </w:p>
          <w:bookmarkEnd w:id="118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1186"/>
          <w:p>
            <w:pPr>
              <w:spacing w:after="20"/>
              <w:ind w:left="20"/>
              <w:jc w:val="both"/>
            </w:pPr>
            <w:r>
              <w:rPr>
                <w:rFonts w:ascii="Times New Roman"/>
                <w:b w:val="false"/>
                <w:i w:val="false"/>
                <w:color w:val="000000"/>
                <w:sz w:val="20"/>
              </w:rPr>
              <w:t>
93</w:t>
            </w:r>
          </w:p>
          <w:bookmarkEnd w:id="118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187"/>
          <w:p>
            <w:pPr>
              <w:spacing w:after="20"/>
              <w:ind w:left="20"/>
              <w:jc w:val="both"/>
            </w:pPr>
            <w:r>
              <w:rPr>
                <w:rFonts w:ascii="Times New Roman"/>
                <w:b w:val="false"/>
                <w:i w:val="false"/>
                <w:color w:val="000000"/>
                <w:sz w:val="20"/>
              </w:rPr>
              <w:t>
жеке</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188"/>
          <w:p>
            <w:pPr>
              <w:spacing w:after="20"/>
              <w:ind w:left="20"/>
              <w:jc w:val="both"/>
            </w:pPr>
            <w:r>
              <w:rPr>
                <w:rFonts w:ascii="Times New Roman"/>
                <w:b w:val="false"/>
                <w:i w:val="false"/>
                <w:color w:val="000000"/>
                <w:sz w:val="20"/>
              </w:rPr>
              <w:t>
59Г</w:t>
            </w:r>
          </w:p>
          <w:bookmarkEnd w:id="1188"/>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189"/>
          <w:p>
            <w:pPr>
              <w:spacing w:after="20"/>
              <w:ind w:left="20"/>
              <w:jc w:val="both"/>
            </w:pPr>
            <w:r>
              <w:rPr>
                <w:rFonts w:ascii="Times New Roman"/>
                <w:b w:val="false"/>
                <w:i w:val="false"/>
                <w:color w:val="000000"/>
                <w:sz w:val="20"/>
              </w:rPr>
              <w:t>
41</w:t>
            </w:r>
          </w:p>
          <w:bookmarkEnd w:id="1189"/>
          <w:p>
            <w:pPr>
              <w:spacing w:after="20"/>
              <w:ind w:left="20"/>
              <w:jc w:val="both"/>
            </w:pPr>
            <w:r>
              <w:rPr>
                <w:rFonts w:ascii="Times New Roman"/>
                <w:b w:val="false"/>
                <w:i w:val="false"/>
                <w:color w:val="000000"/>
                <w:sz w:val="20"/>
              </w:rPr>
              <w:t>
x12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190"/>
          <w:p>
            <w:pPr>
              <w:spacing w:after="20"/>
              <w:ind w:left="20"/>
              <w:jc w:val="both"/>
            </w:pPr>
            <w:r>
              <w:rPr>
                <w:rFonts w:ascii="Times New Roman"/>
                <w:b w:val="false"/>
                <w:i w:val="false"/>
                <w:color w:val="000000"/>
                <w:sz w:val="20"/>
              </w:rPr>
              <w:t>
Ұсақ шоқы (Өзен жайылмасы)</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шөптесінді-астықтұқымдасты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сортаң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 бедесі, сары жоңышқа, жіңішке</w:t>
            </w:r>
          </w:p>
          <w:p>
            <w:pPr>
              <w:spacing w:after="20"/>
              <w:ind w:left="20"/>
              <w:jc w:val="both"/>
            </w:pPr>
            <w:r>
              <w:rPr>
                <w:rFonts w:ascii="Times New Roman"/>
                <w:b w:val="false"/>
                <w:i w:val="false"/>
                <w:color w:val="000000"/>
                <w:sz w:val="20"/>
              </w:rPr>
              <w:t>
волоснец, жер үсті вейнигі)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191"/>
          <w:p>
            <w:pPr>
              <w:spacing w:after="20"/>
              <w:ind w:left="20"/>
              <w:jc w:val="both"/>
            </w:pPr>
            <w:r>
              <w:rPr>
                <w:rFonts w:ascii="Times New Roman"/>
                <w:b w:val="false"/>
                <w:i w:val="false"/>
                <w:color w:val="000000"/>
                <w:sz w:val="20"/>
              </w:rPr>
              <w:t>
жеке</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192"/>
          <w:p>
            <w:pPr>
              <w:spacing w:after="20"/>
              <w:ind w:left="20"/>
              <w:jc w:val="both"/>
            </w:pPr>
            <w:r>
              <w:rPr>
                <w:rFonts w:ascii="Times New Roman"/>
                <w:b w:val="false"/>
                <w:i w:val="false"/>
                <w:color w:val="000000"/>
                <w:sz w:val="20"/>
              </w:rPr>
              <w:t>
78Б</w:t>
            </w:r>
          </w:p>
          <w:bookmarkEnd w:id="1192"/>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193"/>
          <w:p>
            <w:pPr>
              <w:spacing w:after="20"/>
              <w:ind w:left="20"/>
              <w:jc w:val="both"/>
            </w:pPr>
            <w:r>
              <w:rPr>
                <w:rFonts w:ascii="Times New Roman"/>
                <w:b w:val="false"/>
                <w:i w:val="false"/>
                <w:color w:val="000000"/>
                <w:sz w:val="20"/>
              </w:rPr>
              <w:t>
42</w:t>
            </w:r>
          </w:p>
          <w:bookmarkEnd w:id="1193"/>
          <w:p>
            <w:pPr>
              <w:spacing w:after="20"/>
              <w:ind w:left="20"/>
              <w:jc w:val="both"/>
            </w:pPr>
            <w:r>
              <w:rPr>
                <w:rFonts w:ascii="Times New Roman"/>
                <w:b w:val="false"/>
                <w:i w:val="false"/>
                <w:color w:val="000000"/>
                <w:sz w:val="20"/>
              </w:rPr>
              <w:t>
x13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194"/>
          <w:p>
            <w:pPr>
              <w:spacing w:after="20"/>
              <w:ind w:left="20"/>
              <w:jc w:val="both"/>
            </w:pPr>
            <w:r>
              <w:rPr>
                <w:rFonts w:ascii="Times New Roman"/>
                <w:b w:val="false"/>
                <w:i w:val="false"/>
                <w:color w:val="000000"/>
                <w:sz w:val="20"/>
              </w:rPr>
              <w:t>
Ұсақ шоқы (Жазық)</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 астықтұқымдасты-жусанды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таулы 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қылқан боз, бетеге, Лерх</w:t>
            </w:r>
          </w:p>
          <w:p>
            <w:pPr>
              <w:spacing w:after="20"/>
              <w:ind w:left="20"/>
              <w:jc w:val="both"/>
            </w:pPr>
            <w:r>
              <w:rPr>
                <w:rFonts w:ascii="Times New Roman"/>
                <w:b w:val="false"/>
                <w:i w:val="false"/>
                <w:color w:val="000000"/>
                <w:sz w:val="20"/>
              </w:rPr>
              <w:t>
жусаны, Шренк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195"/>
          <w:p>
            <w:pPr>
              <w:spacing w:after="20"/>
              <w:ind w:left="20"/>
              <w:jc w:val="both"/>
            </w:pPr>
            <w:r>
              <w:rPr>
                <w:rFonts w:ascii="Times New Roman"/>
                <w:b w:val="false"/>
                <w:i w:val="false"/>
                <w:color w:val="000000"/>
                <w:sz w:val="20"/>
              </w:rPr>
              <w:t>
66Б</w:t>
            </w:r>
          </w:p>
          <w:bookmarkEnd w:id="1195"/>
          <w:p>
            <w:pPr>
              <w:spacing w:after="20"/>
              <w:ind w:left="20"/>
              <w:jc w:val="both"/>
            </w:pPr>
            <w:r>
              <w:rPr>
                <w:rFonts w:ascii="Times New Roman"/>
                <w:b w:val="false"/>
                <w:i w:val="false"/>
                <w:color w:val="000000"/>
                <w:sz w:val="20"/>
              </w:rPr>
              <w:t>
М-5г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196"/>
          <w:p>
            <w:pPr>
              <w:spacing w:after="20"/>
              <w:ind w:left="20"/>
              <w:jc w:val="both"/>
            </w:pPr>
            <w:r>
              <w:rPr>
                <w:rFonts w:ascii="Times New Roman"/>
                <w:b w:val="false"/>
                <w:i w:val="false"/>
                <w:color w:val="000000"/>
                <w:sz w:val="20"/>
              </w:rPr>
              <w:t>
43</w:t>
            </w:r>
          </w:p>
          <w:bookmarkEnd w:id="1196"/>
          <w:p>
            <w:pPr>
              <w:spacing w:after="20"/>
              <w:ind w:left="20"/>
              <w:jc w:val="both"/>
            </w:pPr>
            <w:r>
              <w:rPr>
                <w:rFonts w:ascii="Times New Roman"/>
                <w:b w:val="false"/>
                <w:i w:val="false"/>
                <w:color w:val="000000"/>
                <w:sz w:val="20"/>
              </w:rPr>
              <w:t>
x14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197"/>
          <w:p>
            <w:pPr>
              <w:spacing w:after="20"/>
              <w:ind w:left="20"/>
              <w:jc w:val="both"/>
            </w:pPr>
            <w:r>
              <w:rPr>
                <w:rFonts w:ascii="Times New Roman"/>
                <w:b w:val="false"/>
                <w:i w:val="false"/>
                <w:color w:val="000000"/>
                <w:sz w:val="20"/>
              </w:rPr>
              <w:t>
Ұсақ шоқылы аймақ (Көл маңы ойысы)</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Жусанды-астықтұқымдасты-әртүрлі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шөптесінді шалғынды ашық қоңыр сортаң</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Маршалл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волоснец, бұтақты вострец,</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қосгүлді солонечник, Гмелин</w:t>
            </w:r>
          </w:p>
          <w:p>
            <w:pPr>
              <w:spacing w:after="20"/>
              <w:ind w:left="20"/>
              <w:jc w:val="both"/>
            </w:pPr>
            <w:r>
              <w:rPr>
                <w:rFonts w:ascii="Times New Roman"/>
                <w:b w:val="false"/>
                <w:i w:val="false"/>
                <w:color w:val="000000"/>
                <w:sz w:val="20"/>
              </w:rPr>
              <w:t>
углостебельнигі)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198"/>
          <w:p>
            <w:pPr>
              <w:spacing w:after="20"/>
              <w:ind w:left="20"/>
              <w:jc w:val="both"/>
            </w:pPr>
            <w:r>
              <w:rPr>
                <w:rFonts w:ascii="Times New Roman"/>
                <w:b w:val="false"/>
                <w:i w:val="false"/>
                <w:color w:val="000000"/>
                <w:sz w:val="20"/>
              </w:rPr>
              <w:t>
жеке</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199"/>
          <w:p>
            <w:pPr>
              <w:spacing w:after="20"/>
              <w:ind w:left="20"/>
              <w:jc w:val="both"/>
            </w:pPr>
            <w:r>
              <w:rPr>
                <w:rFonts w:ascii="Times New Roman"/>
                <w:b w:val="false"/>
                <w:i w:val="false"/>
                <w:color w:val="000000"/>
                <w:sz w:val="20"/>
              </w:rPr>
              <w:t>
62А</w:t>
            </w:r>
          </w:p>
          <w:bookmarkEnd w:id="1199"/>
          <w:p>
            <w:pPr>
              <w:spacing w:after="20"/>
              <w:ind w:left="20"/>
              <w:jc w:val="both"/>
            </w:pPr>
            <w:r>
              <w:rPr>
                <w:rFonts w:ascii="Times New Roman"/>
                <w:b w:val="false"/>
                <w:i w:val="false"/>
                <w:color w:val="000000"/>
                <w:sz w:val="20"/>
              </w:rPr>
              <w:t>
М-5б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200"/>
          <w:p>
            <w:pPr>
              <w:spacing w:after="20"/>
              <w:ind w:left="20"/>
              <w:jc w:val="both"/>
            </w:pPr>
            <w:r>
              <w:rPr>
                <w:rFonts w:ascii="Times New Roman"/>
                <w:b w:val="false"/>
                <w:i w:val="false"/>
                <w:color w:val="000000"/>
                <w:sz w:val="20"/>
              </w:rPr>
              <w:t>
44</w:t>
            </w:r>
          </w:p>
          <w:bookmarkEnd w:id="1200"/>
          <w:p>
            <w:pPr>
              <w:spacing w:after="20"/>
              <w:ind w:left="20"/>
              <w:jc w:val="both"/>
            </w:pPr>
            <w:r>
              <w:rPr>
                <w:rFonts w:ascii="Times New Roman"/>
                <w:b w:val="false"/>
                <w:i w:val="false"/>
                <w:color w:val="000000"/>
                <w:sz w:val="20"/>
              </w:rPr>
              <w:t>
x15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201"/>
          <w:p>
            <w:pPr>
              <w:spacing w:after="20"/>
              <w:ind w:left="20"/>
              <w:jc w:val="both"/>
            </w:pPr>
            <w:r>
              <w:rPr>
                <w:rFonts w:ascii="Times New Roman"/>
                <w:b w:val="false"/>
                <w:i w:val="false"/>
                <w:color w:val="000000"/>
                <w:sz w:val="20"/>
              </w:rPr>
              <w:t>
Ұсақ шоқы (Көл маңы ойысы)</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Шилі-жусанды-алаботалы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ұсақ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 ши, селитралы жусан, Шренк</w:t>
            </w:r>
          </w:p>
          <w:p>
            <w:pPr>
              <w:spacing w:after="20"/>
              <w:ind w:left="20"/>
              <w:jc w:val="both"/>
            </w:pPr>
            <w:r>
              <w:rPr>
                <w:rFonts w:ascii="Times New Roman"/>
                <w:b w:val="false"/>
                <w:i w:val="false"/>
                <w:color w:val="000000"/>
                <w:sz w:val="20"/>
              </w:rPr>
              <w:t>
жусаны, сүйелді алабота)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202"/>
          <w:p>
            <w:pPr>
              <w:spacing w:after="20"/>
              <w:ind w:left="20"/>
              <w:jc w:val="both"/>
            </w:pPr>
            <w:r>
              <w:rPr>
                <w:rFonts w:ascii="Times New Roman"/>
                <w:b w:val="false"/>
                <w:i w:val="false"/>
                <w:color w:val="000000"/>
                <w:sz w:val="20"/>
              </w:rPr>
              <w:t>
жеке</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203"/>
          <w:p>
            <w:pPr>
              <w:spacing w:after="20"/>
              <w:ind w:left="20"/>
              <w:jc w:val="both"/>
            </w:pPr>
            <w:r>
              <w:rPr>
                <w:rFonts w:ascii="Times New Roman"/>
                <w:b w:val="false"/>
                <w:i w:val="false"/>
                <w:color w:val="000000"/>
                <w:sz w:val="20"/>
              </w:rPr>
              <w:t>
57А</w:t>
            </w:r>
          </w:p>
          <w:bookmarkEnd w:id="1203"/>
          <w:p>
            <w:pPr>
              <w:spacing w:after="20"/>
              <w:ind w:left="20"/>
              <w:jc w:val="both"/>
            </w:pPr>
            <w:r>
              <w:rPr>
                <w:rFonts w:ascii="Times New Roman"/>
                <w:b w:val="false"/>
                <w:i w:val="false"/>
                <w:color w:val="000000"/>
                <w:sz w:val="20"/>
              </w:rPr>
              <w:t>
М-5б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204"/>
          <w:p>
            <w:pPr>
              <w:spacing w:after="20"/>
              <w:ind w:left="20"/>
              <w:jc w:val="both"/>
            </w:pPr>
            <w:r>
              <w:rPr>
                <w:rFonts w:ascii="Times New Roman"/>
                <w:b w:val="false"/>
                <w:i w:val="false"/>
                <w:color w:val="000000"/>
                <w:sz w:val="20"/>
              </w:rPr>
              <w:t>
45</w:t>
            </w:r>
          </w:p>
          <w:bookmarkEnd w:id="1204"/>
          <w:p>
            <w:pPr>
              <w:spacing w:after="20"/>
              <w:ind w:left="20"/>
              <w:jc w:val="both"/>
            </w:pPr>
            <w:r>
              <w:rPr>
                <w:rFonts w:ascii="Times New Roman"/>
                <w:b w:val="false"/>
                <w:i w:val="false"/>
                <w:color w:val="000000"/>
                <w:sz w:val="20"/>
              </w:rPr>
              <w:t>
x16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1205"/>
          <w:p>
            <w:pPr>
              <w:spacing w:after="20"/>
              <w:ind w:left="20"/>
              <w:jc w:val="both"/>
            </w:pPr>
            <w:r>
              <w:rPr>
                <w:rFonts w:ascii="Times New Roman"/>
                <w:b w:val="false"/>
                <w:i w:val="false"/>
                <w:color w:val="000000"/>
                <w:sz w:val="20"/>
              </w:rPr>
              <w:t>
Ұсақ шоқы (Мықыр өзенінің жайылмасы)</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шөптесінді-астықтұқымдасты-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шалғынды ашық қоңыр кәдімгі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(тышқан бұршақ, орал миясы, жылтыр</w:t>
            </w:r>
          </w:p>
          <w:p>
            <w:pPr>
              <w:spacing w:after="20"/>
              <w:ind w:left="20"/>
              <w:jc w:val="both"/>
            </w:pPr>
            <w:r>
              <w:rPr>
                <w:rFonts w:ascii="Times New Roman"/>
                <w:b w:val="false"/>
                <w:i w:val="false"/>
                <w:color w:val="000000"/>
                <w:sz w:val="20"/>
              </w:rPr>
              <w:t>
</w:t>
            </w:r>
            <w:r>
              <w:rPr>
                <w:rFonts w:ascii="Times New Roman"/>
                <w:b w:val="false"/>
                <w:i w:val="false"/>
                <w:color w:val="000000"/>
                <w:sz w:val="20"/>
              </w:rPr>
              <w:t>ши, қылтанақсыз арпабас, понтий</w:t>
            </w:r>
          </w:p>
          <w:p>
            <w:pPr>
              <w:spacing w:after="20"/>
              <w:ind w:left="20"/>
              <w:jc w:val="both"/>
            </w:pPr>
            <w:r>
              <w:rPr>
                <w:rFonts w:ascii="Times New Roman"/>
                <w:b w:val="false"/>
                <w:i w:val="false"/>
                <w:color w:val="000000"/>
                <w:sz w:val="20"/>
              </w:rPr>
              <w:t>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206"/>
          <w:p>
            <w:pPr>
              <w:spacing w:after="20"/>
              <w:ind w:left="20"/>
              <w:jc w:val="both"/>
            </w:pPr>
            <w:r>
              <w:rPr>
                <w:rFonts w:ascii="Times New Roman"/>
                <w:b w:val="false"/>
                <w:i w:val="false"/>
                <w:color w:val="000000"/>
                <w:sz w:val="20"/>
              </w:rPr>
              <w:t>
жеке</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207"/>
          <w:p>
            <w:pPr>
              <w:spacing w:after="20"/>
              <w:ind w:left="20"/>
              <w:jc w:val="both"/>
            </w:pPr>
            <w:r>
              <w:rPr>
                <w:rFonts w:ascii="Times New Roman"/>
                <w:b w:val="false"/>
                <w:i w:val="false"/>
                <w:color w:val="000000"/>
                <w:sz w:val="20"/>
              </w:rPr>
              <w:t>
28В</w:t>
            </w:r>
          </w:p>
          <w:bookmarkEnd w:id="1207"/>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208"/>
          <w:p>
            <w:pPr>
              <w:spacing w:after="20"/>
              <w:ind w:left="20"/>
              <w:jc w:val="both"/>
            </w:pPr>
            <w:r>
              <w:rPr>
                <w:rFonts w:ascii="Times New Roman"/>
                <w:b w:val="false"/>
                <w:i w:val="false"/>
                <w:color w:val="000000"/>
                <w:sz w:val="20"/>
              </w:rPr>
              <w:t>
46</w:t>
            </w:r>
          </w:p>
          <w:bookmarkEnd w:id="1208"/>
          <w:p>
            <w:pPr>
              <w:spacing w:after="20"/>
              <w:ind w:left="20"/>
              <w:jc w:val="both"/>
            </w:pPr>
            <w:r>
              <w:rPr>
                <w:rFonts w:ascii="Times New Roman"/>
                <w:b w:val="false"/>
                <w:i w:val="false"/>
                <w:color w:val="000000"/>
                <w:sz w:val="20"/>
              </w:rPr>
              <w:t>
x17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1209"/>
          <w:p>
            <w:pPr>
              <w:spacing w:after="20"/>
              <w:ind w:left="20"/>
              <w:jc w:val="both"/>
            </w:pPr>
            <w:r>
              <w:rPr>
                <w:rFonts w:ascii="Times New Roman"/>
                <w:b w:val="false"/>
                <w:i w:val="false"/>
                <w:color w:val="000000"/>
                <w:sz w:val="20"/>
              </w:rPr>
              <w:t>
Ұсақ шоқылы аймақ (Шоқы беткейі)</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Бетегелі-жусанды-бозды 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қылқан боз,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 бұталы</w:t>
            </w:r>
          </w:p>
          <w:p>
            <w:pPr>
              <w:spacing w:after="20"/>
              <w:ind w:left="20"/>
              <w:jc w:val="both"/>
            </w:pPr>
            <w:r>
              <w:rPr>
                <w:rFonts w:ascii="Times New Roman"/>
                <w:b w:val="false"/>
                <w:i w:val="false"/>
                <w:color w:val="000000"/>
                <w:sz w:val="20"/>
              </w:rPr>
              <w:t>
қараған)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210"/>
          <w:p>
            <w:pPr>
              <w:spacing w:after="20"/>
              <w:ind w:left="20"/>
              <w:jc w:val="both"/>
            </w:pPr>
            <w:r>
              <w:rPr>
                <w:rFonts w:ascii="Times New Roman"/>
                <w:b w:val="false"/>
                <w:i w:val="false"/>
                <w:color w:val="000000"/>
                <w:sz w:val="20"/>
              </w:rPr>
              <w:t>
жеке</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211"/>
          <w:p>
            <w:pPr>
              <w:spacing w:after="20"/>
              <w:ind w:left="20"/>
              <w:jc w:val="both"/>
            </w:pPr>
            <w:r>
              <w:rPr>
                <w:rFonts w:ascii="Times New Roman"/>
                <w:b w:val="false"/>
                <w:i w:val="false"/>
                <w:color w:val="000000"/>
                <w:sz w:val="20"/>
              </w:rPr>
              <w:t>
17Б</w:t>
            </w:r>
          </w:p>
          <w:bookmarkEnd w:id="1211"/>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212"/>
          <w:p>
            <w:pPr>
              <w:spacing w:after="20"/>
              <w:ind w:left="20"/>
              <w:jc w:val="both"/>
            </w:pPr>
            <w:r>
              <w:rPr>
                <w:rFonts w:ascii="Times New Roman"/>
                <w:b w:val="false"/>
                <w:i w:val="false"/>
                <w:color w:val="000000"/>
                <w:sz w:val="20"/>
              </w:rPr>
              <w:t>
47</w:t>
            </w:r>
          </w:p>
          <w:bookmarkEnd w:id="1212"/>
          <w:p>
            <w:pPr>
              <w:spacing w:after="20"/>
              <w:ind w:left="20"/>
              <w:jc w:val="both"/>
            </w:pPr>
            <w:r>
              <w:rPr>
                <w:rFonts w:ascii="Times New Roman"/>
                <w:b w:val="false"/>
                <w:i w:val="false"/>
                <w:color w:val="000000"/>
                <w:sz w:val="20"/>
              </w:rPr>
              <w:t>
(86)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213"/>
          <w:p>
            <w:pPr>
              <w:spacing w:after="20"/>
              <w:ind w:left="20"/>
              <w:jc w:val="both"/>
            </w:pPr>
            <w:r>
              <w:rPr>
                <w:rFonts w:ascii="Times New Roman"/>
                <w:b w:val="false"/>
                <w:i w:val="false"/>
                <w:color w:val="000000"/>
                <w:sz w:val="20"/>
              </w:rPr>
              <w:t>
Ұсақ шоқылы аймақ (Толқынды жазық)</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Бетегелі-бозды-бұталы проломникті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қылқан боз,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шайқурай жапырақты</w:t>
            </w:r>
          </w:p>
          <w:p>
            <w:pPr>
              <w:spacing w:after="20"/>
              <w:ind w:left="20"/>
              <w:jc w:val="both"/>
            </w:pPr>
            <w:r>
              <w:rPr>
                <w:rFonts w:ascii="Times New Roman"/>
                <w:b w:val="false"/>
                <w:i w:val="false"/>
                <w:color w:val="000000"/>
                <w:sz w:val="20"/>
              </w:rPr>
              <w:t>
тобылғы, кіші проломник)</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214"/>
          <w:p>
            <w:pPr>
              <w:spacing w:after="20"/>
              <w:ind w:left="20"/>
              <w:jc w:val="both"/>
            </w:pPr>
            <w:r>
              <w:rPr>
                <w:rFonts w:ascii="Times New Roman"/>
                <w:b w:val="false"/>
                <w:i w:val="false"/>
                <w:color w:val="000000"/>
                <w:sz w:val="20"/>
              </w:rPr>
              <w:t>
жеке</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215"/>
          <w:p>
            <w:pPr>
              <w:spacing w:after="20"/>
              <w:ind w:left="20"/>
              <w:jc w:val="both"/>
            </w:pPr>
            <w:r>
              <w:rPr>
                <w:rFonts w:ascii="Times New Roman"/>
                <w:b w:val="false"/>
                <w:i w:val="false"/>
                <w:color w:val="000000"/>
                <w:sz w:val="20"/>
              </w:rPr>
              <w:t>
8Б</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57А</w:t>
            </w:r>
          </w:p>
          <w:p>
            <w:pPr>
              <w:spacing w:after="20"/>
              <w:ind w:left="20"/>
              <w:jc w:val="both"/>
            </w:pPr>
            <w:r>
              <w:rPr>
                <w:rFonts w:ascii="Times New Roman"/>
                <w:b w:val="false"/>
                <w:i w:val="false"/>
                <w:color w:val="000000"/>
                <w:sz w:val="20"/>
              </w:rPr>
              <w:t>
М-5б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1216"/>
          <w:p>
            <w:pPr>
              <w:spacing w:after="20"/>
              <w:ind w:left="20"/>
              <w:jc w:val="both"/>
            </w:pPr>
            <w:r>
              <w:rPr>
                <w:rFonts w:ascii="Times New Roman"/>
                <w:b w:val="false"/>
                <w:i w:val="false"/>
                <w:color w:val="000000"/>
                <w:sz w:val="20"/>
              </w:rPr>
              <w:t>
48</w:t>
            </w:r>
          </w:p>
          <w:bookmarkEnd w:id="12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217"/>
          <w:p>
            <w:pPr>
              <w:spacing w:after="20"/>
              <w:ind w:left="20"/>
              <w:jc w:val="both"/>
            </w:pPr>
            <w:r>
              <w:rPr>
                <w:rFonts w:ascii="Times New Roman"/>
                <w:b w:val="false"/>
                <w:i w:val="false"/>
                <w:color w:val="000000"/>
                <w:sz w:val="20"/>
              </w:rPr>
              <w:t>
Ұсақ шоқылы аймақ (Толқынды жазық)</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Бозды-бетегелі-әртүрлі шөптесінді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бетеге, сыпыртқы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гипсофила, татар феруласы)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Жусанды-ломкоколосникті-сораңды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сортаң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(селитралы жусан,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ситникті ломкоколосник, сүйелді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алабота, үшкір сведа)</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шөптесінді-астықтұқымдасты-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шалғынды ашық қоңыр кәдімгі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(тышқан бұршақ, орал миясы, қысқа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қылтықты арпа, қылтанақсыз арпабас,</w:t>
            </w:r>
          </w:p>
          <w:p>
            <w:pPr>
              <w:spacing w:after="20"/>
              <w:ind w:left="20"/>
              <w:jc w:val="both"/>
            </w:pPr>
            <w:r>
              <w:rPr>
                <w:rFonts w:ascii="Times New Roman"/>
                <w:b w:val="false"/>
                <w:i w:val="false"/>
                <w:color w:val="000000"/>
                <w:sz w:val="20"/>
              </w:rPr>
              <w:t>
понтий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1218"/>
          <w:p>
            <w:pPr>
              <w:spacing w:after="20"/>
              <w:ind w:left="20"/>
              <w:jc w:val="both"/>
            </w:pPr>
            <w:r>
              <w:rPr>
                <w:rFonts w:ascii="Times New Roman"/>
                <w:b w:val="false"/>
                <w:i w:val="false"/>
                <w:color w:val="000000"/>
                <w:sz w:val="20"/>
              </w:rPr>
              <w:t>
жайылымдар</w:t>
            </w:r>
          </w:p>
          <w:bookmarkEnd w:id="12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1219"/>
          <w:p>
            <w:pPr>
              <w:spacing w:after="20"/>
              <w:ind w:left="20"/>
              <w:jc w:val="both"/>
            </w:pPr>
            <w:r>
              <w:rPr>
                <w:rFonts w:ascii="Times New Roman"/>
                <w:b w:val="false"/>
                <w:i w:val="false"/>
                <w:color w:val="000000"/>
                <w:sz w:val="20"/>
              </w:rPr>
              <w:t>
40</w:t>
            </w:r>
          </w:p>
          <w:bookmarkEnd w:id="12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220"/>
          <w:p>
            <w:pPr>
              <w:spacing w:after="20"/>
              <w:ind w:left="20"/>
              <w:jc w:val="both"/>
            </w:pPr>
            <w:r>
              <w:rPr>
                <w:rFonts w:ascii="Times New Roman"/>
                <w:b w:val="false"/>
                <w:i w:val="false"/>
                <w:color w:val="000000"/>
                <w:sz w:val="20"/>
              </w:rPr>
              <w:t>
449</w:t>
            </w:r>
          </w:p>
          <w:bookmarkEnd w:id="12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1221"/>
          <w:p>
            <w:pPr>
              <w:spacing w:after="20"/>
              <w:ind w:left="20"/>
              <w:jc w:val="both"/>
            </w:pPr>
            <w:r>
              <w:rPr>
                <w:rFonts w:ascii="Times New Roman"/>
                <w:b w:val="false"/>
                <w:i w:val="false"/>
                <w:color w:val="000000"/>
                <w:sz w:val="20"/>
              </w:rPr>
              <w:t>
жеке</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шабындық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222"/>
          <w:p>
            <w:pPr>
              <w:spacing w:after="20"/>
              <w:ind w:left="20"/>
              <w:jc w:val="both"/>
            </w:pPr>
            <w:r>
              <w:rPr>
                <w:rFonts w:ascii="Times New Roman"/>
                <w:b w:val="false"/>
                <w:i w:val="false"/>
                <w:color w:val="000000"/>
                <w:sz w:val="20"/>
              </w:rPr>
              <w:t>
4,9</w:t>
            </w:r>
          </w:p>
          <w:bookmarkEnd w:id="12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223"/>
          <w:p>
            <w:pPr>
              <w:spacing w:after="20"/>
              <w:ind w:left="20"/>
              <w:jc w:val="both"/>
            </w:pPr>
            <w:r>
              <w:rPr>
                <w:rFonts w:ascii="Times New Roman"/>
                <w:b w:val="false"/>
                <w:i w:val="false"/>
                <w:color w:val="000000"/>
                <w:sz w:val="20"/>
              </w:rPr>
              <w:t>
25Г</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224"/>
          <w:p>
            <w:pPr>
              <w:spacing w:after="20"/>
              <w:ind w:left="20"/>
              <w:jc w:val="both"/>
            </w:pPr>
            <w:r>
              <w:rPr>
                <w:rFonts w:ascii="Times New Roman"/>
                <w:b w:val="false"/>
                <w:i w:val="false"/>
                <w:color w:val="000000"/>
                <w:sz w:val="20"/>
              </w:rPr>
              <w:t>
49</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225"/>
          <w:p>
            <w:pPr>
              <w:spacing w:after="20"/>
              <w:ind w:left="20"/>
              <w:jc w:val="both"/>
            </w:pPr>
            <w:r>
              <w:rPr>
                <w:rFonts w:ascii="Times New Roman"/>
                <w:b w:val="false"/>
                <w:i w:val="false"/>
                <w:color w:val="000000"/>
                <w:sz w:val="20"/>
              </w:rPr>
              <w:t>
Ұсақ шоқы</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Бетегелі-бұталы-жусанды 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шөптесінді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аласа қараған,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кірпікшелі жабысқақ, шөлдік бурачок)</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Бетегелі-жусанды-әртүрлі шөптесінді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суық жусан, Шренк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сағақсыз қазтабан,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 жапырақты қазтабан, аласа</w:t>
            </w:r>
          </w:p>
          <w:p>
            <w:pPr>
              <w:spacing w:after="20"/>
              <w:ind w:left="20"/>
              <w:jc w:val="both"/>
            </w:pPr>
            <w:r>
              <w:rPr>
                <w:rFonts w:ascii="Times New Roman"/>
                <w:b w:val="false"/>
                <w:i w:val="false"/>
                <w:color w:val="000000"/>
                <w:sz w:val="20"/>
              </w:rPr>
              <w:t>
қараған)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226"/>
          <w:p>
            <w:pPr>
              <w:spacing w:after="20"/>
              <w:ind w:left="20"/>
              <w:jc w:val="both"/>
            </w:pPr>
            <w:r>
              <w:rPr>
                <w:rFonts w:ascii="Times New Roman"/>
                <w:b w:val="false"/>
                <w:i w:val="false"/>
                <w:color w:val="000000"/>
                <w:sz w:val="20"/>
              </w:rPr>
              <w:t>
жайылымдар</w:t>
            </w:r>
          </w:p>
          <w:bookmarkEnd w:id="12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227"/>
          <w:p>
            <w:pPr>
              <w:spacing w:after="20"/>
              <w:ind w:left="20"/>
              <w:jc w:val="both"/>
            </w:pPr>
            <w:r>
              <w:rPr>
                <w:rFonts w:ascii="Times New Roman"/>
                <w:b w:val="false"/>
                <w:i w:val="false"/>
                <w:color w:val="000000"/>
                <w:sz w:val="20"/>
              </w:rPr>
              <w:t>
80</w:t>
            </w:r>
          </w:p>
          <w:bookmarkEnd w:id="12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228"/>
          <w:p>
            <w:pPr>
              <w:spacing w:after="20"/>
              <w:ind w:left="20"/>
              <w:jc w:val="both"/>
            </w:pPr>
            <w:r>
              <w:rPr>
                <w:rFonts w:ascii="Times New Roman"/>
                <w:b w:val="false"/>
                <w:i w:val="false"/>
                <w:color w:val="000000"/>
                <w:sz w:val="20"/>
              </w:rPr>
              <w:t>
662</w:t>
            </w:r>
          </w:p>
          <w:bookmarkEnd w:id="12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229"/>
          <w:p>
            <w:pPr>
              <w:spacing w:after="20"/>
              <w:ind w:left="20"/>
              <w:jc w:val="both"/>
            </w:pPr>
            <w:r>
              <w:rPr>
                <w:rFonts w:ascii="Times New Roman"/>
                <w:b w:val="false"/>
                <w:i w:val="false"/>
                <w:color w:val="000000"/>
                <w:sz w:val="20"/>
              </w:rPr>
              <w:t>
жеке</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230"/>
          <w:p>
            <w:pPr>
              <w:spacing w:after="20"/>
              <w:ind w:left="20"/>
              <w:jc w:val="both"/>
            </w:pPr>
            <w:r>
              <w:rPr>
                <w:rFonts w:ascii="Times New Roman"/>
                <w:b w:val="false"/>
                <w:i w:val="false"/>
                <w:color w:val="000000"/>
                <w:sz w:val="20"/>
              </w:rPr>
              <w:t>
5</w:t>
            </w:r>
          </w:p>
          <w:bookmarkEnd w:id="12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231"/>
          <w:p>
            <w:pPr>
              <w:spacing w:after="20"/>
              <w:ind w:left="20"/>
              <w:jc w:val="both"/>
            </w:pPr>
            <w:r>
              <w:rPr>
                <w:rFonts w:ascii="Times New Roman"/>
                <w:b w:val="false"/>
                <w:i w:val="false"/>
                <w:color w:val="000000"/>
                <w:sz w:val="20"/>
              </w:rPr>
              <w:t>
15</w:t>
            </w:r>
          </w:p>
          <w:bookmarkEnd w:id="1231"/>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232"/>
          <w:p>
            <w:pPr>
              <w:spacing w:after="20"/>
              <w:ind w:left="20"/>
              <w:jc w:val="both"/>
            </w:pPr>
            <w:r>
              <w:rPr>
                <w:rFonts w:ascii="Times New Roman"/>
                <w:b w:val="false"/>
                <w:i w:val="false"/>
                <w:color w:val="000000"/>
                <w:sz w:val="20"/>
              </w:rPr>
              <w:t>
50</w:t>
            </w:r>
          </w:p>
          <w:bookmarkEnd w:id="1232"/>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233"/>
          <w:p>
            <w:pPr>
              <w:spacing w:after="20"/>
              <w:ind w:left="20"/>
              <w:jc w:val="both"/>
            </w:pPr>
            <w:r>
              <w:rPr>
                <w:rFonts w:ascii="Times New Roman"/>
                <w:b w:val="false"/>
                <w:i w:val="false"/>
                <w:color w:val="000000"/>
                <w:sz w:val="20"/>
              </w:rPr>
              <w:t>
Ұсақ шоқы (шоқы төбесі)</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Бозды-рогоглавникті-жусанды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Лессинг бозы, құмды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рогоглавник, Лерх жусаны, Шренк</w:t>
            </w:r>
          </w:p>
          <w:p>
            <w:pPr>
              <w:spacing w:after="20"/>
              <w:ind w:left="20"/>
              <w:jc w:val="both"/>
            </w:pPr>
            <w:r>
              <w:rPr>
                <w:rFonts w:ascii="Times New Roman"/>
                <w:b w:val="false"/>
                <w:i w:val="false"/>
                <w:color w:val="000000"/>
                <w:sz w:val="20"/>
              </w:rPr>
              <w:t>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234"/>
          <w:p>
            <w:pPr>
              <w:spacing w:after="20"/>
              <w:ind w:left="20"/>
              <w:jc w:val="both"/>
            </w:pPr>
            <w:r>
              <w:rPr>
                <w:rFonts w:ascii="Times New Roman"/>
                <w:b w:val="false"/>
                <w:i w:val="false"/>
                <w:color w:val="000000"/>
                <w:sz w:val="20"/>
              </w:rPr>
              <w:t>
жеке</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235"/>
          <w:p>
            <w:pPr>
              <w:spacing w:after="20"/>
              <w:ind w:left="20"/>
              <w:jc w:val="both"/>
            </w:pPr>
            <w:r>
              <w:rPr>
                <w:rFonts w:ascii="Times New Roman"/>
                <w:b w:val="false"/>
                <w:i w:val="false"/>
                <w:color w:val="000000"/>
                <w:sz w:val="20"/>
              </w:rPr>
              <w:t>
35В</w:t>
            </w:r>
          </w:p>
          <w:bookmarkEnd w:id="1235"/>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236"/>
          <w:p>
            <w:pPr>
              <w:spacing w:after="20"/>
              <w:ind w:left="20"/>
              <w:jc w:val="both"/>
            </w:pPr>
            <w:r>
              <w:rPr>
                <w:rFonts w:ascii="Times New Roman"/>
                <w:b w:val="false"/>
                <w:i w:val="false"/>
                <w:color w:val="000000"/>
                <w:sz w:val="20"/>
              </w:rPr>
              <w:t>
51</w:t>
            </w:r>
          </w:p>
          <w:bookmarkEnd w:id="1236"/>
          <w:p>
            <w:pPr>
              <w:spacing w:after="20"/>
              <w:ind w:left="20"/>
              <w:jc w:val="both"/>
            </w:pPr>
            <w:r>
              <w:rPr>
                <w:rFonts w:ascii="Times New Roman"/>
                <w:b w:val="false"/>
                <w:i w:val="false"/>
                <w:color w:val="000000"/>
                <w:sz w:val="20"/>
              </w:rPr>
              <w:t>
(107)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1237"/>
          <w:p>
            <w:pPr>
              <w:spacing w:after="20"/>
              <w:ind w:left="20"/>
              <w:jc w:val="both"/>
            </w:pPr>
            <w:r>
              <w:rPr>
                <w:rFonts w:ascii="Times New Roman"/>
                <w:b w:val="false"/>
                <w:i w:val="false"/>
                <w:color w:val="000000"/>
                <w:sz w:val="20"/>
              </w:rPr>
              <w:t>
Ұсақ шоқы (шоқы беткейі)</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шөптесінді-астықтұқымдасты-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ашық 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(далалық бурачок, кірпікшелі жабысқақ,</w:t>
            </w:r>
          </w:p>
          <w:p>
            <w:pPr>
              <w:spacing w:after="20"/>
              <w:ind w:left="20"/>
              <w:jc w:val="both"/>
            </w:pPr>
            <w:r>
              <w:rPr>
                <w:rFonts w:ascii="Times New Roman"/>
                <w:b w:val="false"/>
                <w:i w:val="false"/>
                <w:color w:val="000000"/>
                <w:sz w:val="20"/>
              </w:rPr>
              <w:t>
</w:t>
            </w:r>
            <w:r>
              <w:rPr>
                <w:rFonts w:ascii="Times New Roman"/>
                <w:b w:val="false"/>
                <w:i w:val="false"/>
                <w:color w:val="000000"/>
                <w:sz w:val="20"/>
              </w:rPr>
              <w:t>сағақсыз қазтабан, қылқан боз,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шайқурай жапырақты</w:t>
            </w:r>
          </w:p>
          <w:p>
            <w:pPr>
              <w:spacing w:after="20"/>
              <w:ind w:left="20"/>
              <w:jc w:val="both"/>
            </w:pPr>
            <w:r>
              <w:rPr>
                <w:rFonts w:ascii="Times New Roman"/>
                <w:b w:val="false"/>
                <w:i w:val="false"/>
                <w:color w:val="000000"/>
                <w:sz w:val="20"/>
              </w:rPr>
              <w:t>
тобылғы)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1238"/>
          <w:p>
            <w:pPr>
              <w:spacing w:after="20"/>
              <w:ind w:left="20"/>
              <w:jc w:val="both"/>
            </w:pPr>
            <w:r>
              <w:rPr>
                <w:rFonts w:ascii="Times New Roman"/>
                <w:b w:val="false"/>
                <w:i w:val="false"/>
                <w:color w:val="000000"/>
                <w:sz w:val="20"/>
              </w:rPr>
              <w:t>
жеке</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239"/>
          <w:p>
            <w:pPr>
              <w:spacing w:after="20"/>
              <w:ind w:left="20"/>
              <w:jc w:val="both"/>
            </w:pPr>
            <w:r>
              <w:rPr>
                <w:rFonts w:ascii="Times New Roman"/>
                <w:b w:val="false"/>
                <w:i w:val="false"/>
                <w:color w:val="000000"/>
                <w:sz w:val="20"/>
              </w:rPr>
              <w:t>
78А</w:t>
            </w:r>
          </w:p>
          <w:bookmarkEnd w:id="1239"/>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240"/>
          <w:p>
            <w:pPr>
              <w:spacing w:after="20"/>
              <w:ind w:left="20"/>
              <w:jc w:val="both"/>
            </w:pPr>
            <w:r>
              <w:rPr>
                <w:rFonts w:ascii="Times New Roman"/>
                <w:b w:val="false"/>
                <w:i w:val="false"/>
                <w:color w:val="000000"/>
                <w:sz w:val="20"/>
              </w:rPr>
              <w:t>
52</w:t>
            </w:r>
          </w:p>
          <w:bookmarkEnd w:id="1240"/>
          <w:p>
            <w:pPr>
              <w:spacing w:after="20"/>
              <w:ind w:left="20"/>
              <w:jc w:val="both"/>
            </w:pPr>
            <w:r>
              <w:rPr>
                <w:rFonts w:ascii="Times New Roman"/>
                <w:b w:val="false"/>
                <w:i w:val="false"/>
                <w:color w:val="000000"/>
                <w:sz w:val="20"/>
              </w:rPr>
              <w:t>
x33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241"/>
          <w:p>
            <w:pPr>
              <w:spacing w:after="20"/>
              <w:ind w:left="20"/>
              <w:jc w:val="both"/>
            </w:pPr>
            <w:r>
              <w:rPr>
                <w:rFonts w:ascii="Times New Roman"/>
                <w:b w:val="false"/>
                <w:i w:val="false"/>
                <w:color w:val="000000"/>
                <w:sz w:val="20"/>
              </w:rPr>
              <w:t>
Ұсақ шоқы (Жазық)</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 астықтұқымдасты-жусанды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шөптесінді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кәдімгі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бетеге, Лерх жусаны,</w:t>
            </w:r>
          </w:p>
          <w:p>
            <w:pPr>
              <w:spacing w:after="20"/>
              <w:ind w:left="20"/>
              <w:jc w:val="both"/>
            </w:pPr>
            <w:r>
              <w:rPr>
                <w:rFonts w:ascii="Times New Roman"/>
                <w:b w:val="false"/>
                <w:i w:val="false"/>
                <w:color w:val="000000"/>
                <w:sz w:val="20"/>
              </w:rPr>
              <w:t>
далалық бурачок, отты анкафия)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242"/>
          <w:p>
            <w:pPr>
              <w:spacing w:after="20"/>
              <w:ind w:left="20"/>
              <w:jc w:val="both"/>
            </w:pPr>
            <w:r>
              <w:rPr>
                <w:rFonts w:ascii="Times New Roman"/>
                <w:b w:val="false"/>
                <w:i w:val="false"/>
                <w:color w:val="000000"/>
                <w:sz w:val="20"/>
              </w:rPr>
              <w:t>
76</w:t>
            </w:r>
          </w:p>
          <w:bookmarkEnd w:id="1242"/>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1243"/>
          <w:p>
            <w:pPr>
              <w:spacing w:after="20"/>
              <w:ind w:left="20"/>
              <w:jc w:val="both"/>
            </w:pPr>
            <w:r>
              <w:rPr>
                <w:rFonts w:ascii="Times New Roman"/>
                <w:b w:val="false"/>
                <w:i w:val="false"/>
                <w:color w:val="000000"/>
                <w:sz w:val="20"/>
              </w:rPr>
              <w:t>
53</w:t>
            </w:r>
          </w:p>
          <w:bookmarkEnd w:id="1243"/>
          <w:p>
            <w:pPr>
              <w:spacing w:after="20"/>
              <w:ind w:left="20"/>
              <w:jc w:val="both"/>
            </w:pPr>
            <w:r>
              <w:rPr>
                <w:rFonts w:ascii="Times New Roman"/>
                <w:b w:val="false"/>
                <w:i w:val="false"/>
                <w:color w:val="000000"/>
                <w:sz w:val="20"/>
              </w:rPr>
              <w:t>
x34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244"/>
          <w:p>
            <w:pPr>
              <w:spacing w:after="20"/>
              <w:ind w:left="20"/>
              <w:jc w:val="both"/>
            </w:pPr>
            <w:r>
              <w:rPr>
                <w:rFonts w:ascii="Times New Roman"/>
                <w:b w:val="false"/>
                <w:i w:val="false"/>
                <w:color w:val="000000"/>
                <w:sz w:val="20"/>
              </w:rPr>
              <w:t>
Ұсақ шоқы (Жазық)</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 астықтұқымдасты-әртүрлі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шөптесінді ашық қоңыр кәдімгі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қауырсынды боз,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көкшіл тонконог, далалық бурачок,</w:t>
            </w:r>
          </w:p>
          <w:p>
            <w:pPr>
              <w:spacing w:after="20"/>
              <w:ind w:left="20"/>
              <w:jc w:val="both"/>
            </w:pPr>
            <w:r>
              <w:rPr>
                <w:rFonts w:ascii="Times New Roman"/>
                <w:b w:val="false"/>
                <w:i w:val="false"/>
                <w:color w:val="000000"/>
                <w:sz w:val="20"/>
              </w:rPr>
              <w:t>
кірпікшелі жабысқақ)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245"/>
          <w:p>
            <w:pPr>
              <w:spacing w:after="20"/>
              <w:ind w:left="20"/>
              <w:jc w:val="both"/>
            </w:pPr>
            <w:r>
              <w:rPr>
                <w:rFonts w:ascii="Times New Roman"/>
                <w:b w:val="false"/>
                <w:i w:val="false"/>
                <w:color w:val="000000"/>
                <w:sz w:val="20"/>
              </w:rPr>
              <w:t>
80</w:t>
            </w:r>
          </w:p>
          <w:bookmarkEnd w:id="1245"/>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246"/>
          <w:p>
            <w:pPr>
              <w:spacing w:after="20"/>
              <w:ind w:left="20"/>
              <w:jc w:val="both"/>
            </w:pPr>
            <w:r>
              <w:rPr>
                <w:rFonts w:ascii="Times New Roman"/>
                <w:b w:val="false"/>
                <w:i w:val="false"/>
                <w:color w:val="000000"/>
                <w:sz w:val="20"/>
              </w:rPr>
              <w:t>
54</w:t>
            </w:r>
          </w:p>
          <w:bookmarkEnd w:id="1246"/>
          <w:p>
            <w:pPr>
              <w:spacing w:after="20"/>
              <w:ind w:left="20"/>
              <w:jc w:val="both"/>
            </w:pPr>
            <w:r>
              <w:rPr>
                <w:rFonts w:ascii="Times New Roman"/>
                <w:b w:val="false"/>
                <w:i w:val="false"/>
                <w:color w:val="000000"/>
                <w:sz w:val="20"/>
              </w:rPr>
              <w:t>
(108)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247"/>
          <w:p>
            <w:pPr>
              <w:spacing w:after="20"/>
              <w:ind w:left="20"/>
              <w:jc w:val="both"/>
            </w:pPr>
            <w:r>
              <w:rPr>
                <w:rFonts w:ascii="Times New Roman"/>
                <w:b w:val="false"/>
                <w:i w:val="false"/>
                <w:color w:val="000000"/>
                <w:sz w:val="20"/>
              </w:rPr>
              <w:t>
Ұсақ шоқы (Жазық)</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шөптесінді-бұталы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кәдімгі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(кірпікшелі жабысқақ, сағақсыз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қазтабан, түйнекті зобник, аласа</w:t>
            </w:r>
          </w:p>
          <w:p>
            <w:pPr>
              <w:spacing w:after="20"/>
              <w:ind w:left="20"/>
              <w:jc w:val="both"/>
            </w:pPr>
            <w:r>
              <w:rPr>
                <w:rFonts w:ascii="Times New Roman"/>
                <w:b w:val="false"/>
                <w:i w:val="false"/>
                <w:color w:val="000000"/>
                <w:sz w:val="20"/>
              </w:rPr>
              <w:t>
қараған, шайқурай жапырақты тобылғы)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248"/>
          <w:p>
            <w:pPr>
              <w:spacing w:after="20"/>
              <w:ind w:left="20"/>
              <w:jc w:val="both"/>
            </w:pPr>
            <w:r>
              <w:rPr>
                <w:rFonts w:ascii="Times New Roman"/>
                <w:b w:val="false"/>
                <w:i w:val="false"/>
                <w:color w:val="000000"/>
                <w:sz w:val="20"/>
              </w:rPr>
              <w:t>
жеке</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249"/>
          <w:p>
            <w:pPr>
              <w:spacing w:after="20"/>
              <w:ind w:left="20"/>
              <w:jc w:val="both"/>
            </w:pPr>
            <w:r>
              <w:rPr>
                <w:rFonts w:ascii="Times New Roman"/>
                <w:b w:val="false"/>
                <w:i w:val="false"/>
                <w:color w:val="000000"/>
                <w:sz w:val="20"/>
              </w:rPr>
              <w:t>
2Г</w:t>
            </w:r>
          </w:p>
          <w:bookmarkEnd w:id="1249"/>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250"/>
          <w:p>
            <w:pPr>
              <w:spacing w:after="20"/>
              <w:ind w:left="20"/>
              <w:jc w:val="both"/>
            </w:pPr>
            <w:r>
              <w:rPr>
                <w:rFonts w:ascii="Times New Roman"/>
                <w:b w:val="false"/>
                <w:i w:val="false"/>
                <w:color w:val="000000"/>
                <w:sz w:val="20"/>
              </w:rPr>
              <w:t>
55</w:t>
            </w:r>
          </w:p>
          <w:bookmarkEnd w:id="1250"/>
          <w:p>
            <w:pPr>
              <w:spacing w:after="20"/>
              <w:ind w:left="20"/>
              <w:jc w:val="both"/>
            </w:pPr>
            <w:r>
              <w:rPr>
                <w:rFonts w:ascii="Times New Roman"/>
                <w:b w:val="false"/>
                <w:i w:val="false"/>
                <w:color w:val="000000"/>
                <w:sz w:val="20"/>
              </w:rPr>
              <w:t>
x20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251"/>
          <w:p>
            <w:pPr>
              <w:spacing w:after="20"/>
              <w:ind w:left="20"/>
              <w:jc w:val="both"/>
            </w:pPr>
            <w:r>
              <w:rPr>
                <w:rFonts w:ascii="Times New Roman"/>
                <w:b w:val="false"/>
                <w:i w:val="false"/>
                <w:color w:val="000000"/>
                <w:sz w:val="20"/>
              </w:rPr>
              <w:t>
Ұсақ шоқылы аймақ (Жазық)</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 боз, қылқан боз, бетеге, шайқурай</w:t>
            </w:r>
          </w:p>
          <w:p>
            <w:pPr>
              <w:spacing w:after="20"/>
              <w:ind w:left="20"/>
              <w:jc w:val="both"/>
            </w:pPr>
            <w:r>
              <w:rPr>
                <w:rFonts w:ascii="Times New Roman"/>
                <w:b w:val="false"/>
                <w:i w:val="false"/>
                <w:color w:val="000000"/>
                <w:sz w:val="20"/>
              </w:rPr>
              <w:t>
жапырақты тобылғы, бұталы қараған)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252"/>
          <w:p>
            <w:pPr>
              <w:spacing w:after="20"/>
              <w:ind w:left="20"/>
              <w:jc w:val="both"/>
            </w:pPr>
            <w:r>
              <w:rPr>
                <w:rFonts w:ascii="Times New Roman"/>
                <w:b w:val="false"/>
                <w:i w:val="false"/>
                <w:color w:val="000000"/>
                <w:sz w:val="20"/>
              </w:rPr>
              <w:t>
жеке</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253"/>
          <w:p>
            <w:pPr>
              <w:spacing w:after="20"/>
              <w:ind w:left="20"/>
              <w:jc w:val="both"/>
            </w:pPr>
            <w:r>
              <w:rPr>
                <w:rFonts w:ascii="Times New Roman"/>
                <w:b w:val="false"/>
                <w:i w:val="false"/>
                <w:color w:val="000000"/>
                <w:sz w:val="20"/>
              </w:rPr>
              <w:t>
39Г</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1254"/>
          <w:p>
            <w:pPr>
              <w:spacing w:after="20"/>
              <w:ind w:left="20"/>
              <w:jc w:val="both"/>
            </w:pPr>
            <w:r>
              <w:rPr>
                <w:rFonts w:ascii="Times New Roman"/>
                <w:b w:val="false"/>
                <w:i w:val="false"/>
                <w:color w:val="000000"/>
                <w:sz w:val="20"/>
              </w:rPr>
              <w:t>
56</w:t>
            </w:r>
          </w:p>
          <w:bookmarkEnd w:id="12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1255"/>
          <w:p>
            <w:pPr>
              <w:spacing w:after="20"/>
              <w:ind w:left="20"/>
              <w:jc w:val="both"/>
            </w:pPr>
            <w:r>
              <w:rPr>
                <w:rFonts w:ascii="Times New Roman"/>
                <w:b w:val="false"/>
                <w:i w:val="false"/>
                <w:color w:val="000000"/>
                <w:sz w:val="20"/>
              </w:rPr>
              <w:t>
Ұсақ шоқы</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шөптесінді-бұталы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астықтұқымдасты ашық қоңыр нашар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(далалық бурачок, сағақсыз қазтабан,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кірпікшелі жабысқақ, бұталы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 қылқан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боз,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Бозды-овсецті-бұталы ашық қоңыр нашар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шөлдік овсец, бұталы</w:t>
            </w:r>
          </w:p>
          <w:p>
            <w:pPr>
              <w:spacing w:after="20"/>
              <w:ind w:left="20"/>
              <w:jc w:val="both"/>
            </w:pPr>
            <w:r>
              <w:rPr>
                <w:rFonts w:ascii="Times New Roman"/>
                <w:b w:val="false"/>
                <w:i w:val="false"/>
                <w:color w:val="000000"/>
                <w:sz w:val="20"/>
              </w:rPr>
              <w:t>
қараған, шайқурай жапырақты тобылғы)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1256"/>
          <w:p>
            <w:pPr>
              <w:spacing w:after="20"/>
              <w:ind w:left="20"/>
              <w:jc w:val="both"/>
            </w:pPr>
            <w:r>
              <w:rPr>
                <w:rFonts w:ascii="Times New Roman"/>
                <w:b w:val="false"/>
                <w:i w:val="false"/>
                <w:color w:val="000000"/>
                <w:sz w:val="20"/>
              </w:rPr>
              <w:t>
жайылымдар</w:t>
            </w:r>
          </w:p>
          <w:bookmarkEnd w:id="12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257"/>
          <w:p>
            <w:pPr>
              <w:spacing w:after="20"/>
              <w:ind w:left="20"/>
              <w:jc w:val="both"/>
            </w:pPr>
            <w:r>
              <w:rPr>
                <w:rFonts w:ascii="Times New Roman"/>
                <w:b w:val="false"/>
                <w:i w:val="false"/>
                <w:color w:val="000000"/>
                <w:sz w:val="20"/>
              </w:rPr>
              <w:t>
55</w:t>
            </w:r>
          </w:p>
          <w:bookmarkEnd w:id="12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258"/>
          <w:p>
            <w:pPr>
              <w:spacing w:after="20"/>
              <w:ind w:left="20"/>
              <w:jc w:val="both"/>
            </w:pPr>
            <w:r>
              <w:rPr>
                <w:rFonts w:ascii="Times New Roman"/>
                <w:b w:val="false"/>
                <w:i w:val="false"/>
                <w:color w:val="000000"/>
                <w:sz w:val="20"/>
              </w:rPr>
              <w:t>
42</w:t>
            </w:r>
          </w:p>
          <w:bookmarkEnd w:id="12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259"/>
          <w:p>
            <w:pPr>
              <w:spacing w:after="20"/>
              <w:ind w:left="20"/>
              <w:jc w:val="both"/>
            </w:pPr>
            <w:r>
              <w:rPr>
                <w:rFonts w:ascii="Times New Roman"/>
                <w:b w:val="false"/>
                <w:i w:val="false"/>
                <w:color w:val="000000"/>
                <w:sz w:val="20"/>
              </w:rPr>
              <w:t>
жеке</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1260"/>
          <w:p>
            <w:pPr>
              <w:spacing w:after="20"/>
              <w:ind w:left="20"/>
              <w:jc w:val="both"/>
            </w:pPr>
            <w:r>
              <w:rPr>
                <w:rFonts w:ascii="Times New Roman"/>
                <w:b w:val="false"/>
                <w:i w:val="false"/>
                <w:color w:val="000000"/>
                <w:sz w:val="20"/>
              </w:rPr>
              <w:t>
78А</w:t>
            </w:r>
          </w:p>
          <w:bookmarkEnd w:id="1260"/>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261"/>
          <w:p>
            <w:pPr>
              <w:spacing w:after="20"/>
              <w:ind w:left="20"/>
              <w:jc w:val="both"/>
            </w:pPr>
            <w:r>
              <w:rPr>
                <w:rFonts w:ascii="Times New Roman"/>
                <w:b w:val="false"/>
                <w:i w:val="false"/>
                <w:color w:val="000000"/>
                <w:sz w:val="20"/>
              </w:rPr>
              <w:t>
57</w:t>
            </w:r>
          </w:p>
          <w:bookmarkEnd w:id="1261"/>
          <w:p>
            <w:pPr>
              <w:spacing w:after="20"/>
              <w:ind w:left="20"/>
              <w:jc w:val="both"/>
            </w:pPr>
            <w:r>
              <w:rPr>
                <w:rFonts w:ascii="Times New Roman"/>
                <w:b w:val="false"/>
                <w:i w:val="false"/>
                <w:color w:val="000000"/>
                <w:sz w:val="20"/>
              </w:rPr>
              <w:t>
x21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262"/>
          <w:p>
            <w:pPr>
              <w:spacing w:after="20"/>
              <w:ind w:left="20"/>
              <w:jc w:val="both"/>
            </w:pPr>
            <w:r>
              <w:rPr>
                <w:rFonts w:ascii="Times New Roman"/>
                <w:b w:val="false"/>
                <w:i w:val="false"/>
                <w:color w:val="000000"/>
                <w:sz w:val="20"/>
              </w:rPr>
              <w:t>
Ұсақ шоқы (Жазық)</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 астықтұқымдасты-жусанды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кәдімгі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бетеге, Лерх жусаны,</w:t>
            </w:r>
          </w:p>
          <w:p>
            <w:pPr>
              <w:spacing w:after="20"/>
              <w:ind w:left="20"/>
              <w:jc w:val="both"/>
            </w:pPr>
            <w:r>
              <w:rPr>
                <w:rFonts w:ascii="Times New Roman"/>
                <w:b w:val="false"/>
                <w:i w:val="false"/>
                <w:color w:val="000000"/>
                <w:sz w:val="20"/>
              </w:rPr>
              <w:t>
суық жусан, жіңішке бөлікті жусан)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1263"/>
          <w:p>
            <w:pPr>
              <w:spacing w:after="20"/>
              <w:ind w:left="20"/>
              <w:jc w:val="both"/>
            </w:pPr>
            <w:r>
              <w:rPr>
                <w:rFonts w:ascii="Times New Roman"/>
                <w:b w:val="false"/>
                <w:i w:val="false"/>
                <w:color w:val="000000"/>
                <w:sz w:val="20"/>
              </w:rPr>
              <w:t>
9А</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3Г</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23Д</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28В</w:t>
            </w:r>
          </w:p>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264"/>
          <w:p>
            <w:pPr>
              <w:spacing w:after="20"/>
              <w:ind w:left="20"/>
              <w:jc w:val="both"/>
            </w:pPr>
            <w:r>
              <w:rPr>
                <w:rFonts w:ascii="Times New Roman"/>
                <w:b w:val="false"/>
                <w:i w:val="false"/>
                <w:color w:val="000000"/>
                <w:sz w:val="20"/>
              </w:rPr>
              <w:t>
58</w:t>
            </w:r>
          </w:p>
          <w:bookmarkEnd w:id="12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1265"/>
          <w:p>
            <w:pPr>
              <w:spacing w:after="20"/>
              <w:ind w:left="20"/>
              <w:jc w:val="both"/>
            </w:pPr>
            <w:r>
              <w:rPr>
                <w:rFonts w:ascii="Times New Roman"/>
                <w:b w:val="false"/>
                <w:i w:val="false"/>
                <w:color w:val="000000"/>
                <w:sz w:val="20"/>
              </w:rPr>
              <w:t>
Ұсақ шоқы</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Бозды-бетегелі-бұталы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бетеге,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 бұталы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кәдімгі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қылқан боз,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Бетегелі-бұталы-бозды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бұталы қараған,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 қылқан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Лерх жусаны, австриялық</w:t>
            </w:r>
          </w:p>
          <w:p>
            <w:pPr>
              <w:spacing w:after="20"/>
              <w:ind w:left="20"/>
              <w:jc w:val="both"/>
            </w:pPr>
            <w:r>
              <w:rPr>
                <w:rFonts w:ascii="Times New Roman"/>
                <w:b w:val="false"/>
                <w:i w:val="false"/>
                <w:color w:val="000000"/>
                <w:sz w:val="20"/>
              </w:rPr>
              <w:t>
жусан, қылқан боз, Лессинг бозы)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266"/>
          <w:p>
            <w:pPr>
              <w:spacing w:after="20"/>
              <w:ind w:left="20"/>
              <w:jc w:val="both"/>
            </w:pPr>
            <w:r>
              <w:rPr>
                <w:rFonts w:ascii="Times New Roman"/>
                <w:b w:val="false"/>
                <w:i w:val="false"/>
                <w:color w:val="000000"/>
                <w:sz w:val="20"/>
              </w:rPr>
              <w:t>
жайылымдар</w:t>
            </w:r>
          </w:p>
          <w:bookmarkEnd w:id="12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267"/>
          <w:p>
            <w:pPr>
              <w:spacing w:after="20"/>
              <w:ind w:left="20"/>
              <w:jc w:val="both"/>
            </w:pPr>
            <w:r>
              <w:rPr>
                <w:rFonts w:ascii="Times New Roman"/>
                <w:b w:val="false"/>
                <w:i w:val="false"/>
                <w:color w:val="000000"/>
                <w:sz w:val="20"/>
              </w:rPr>
              <w:t>
40</w:t>
            </w:r>
          </w:p>
          <w:bookmarkEnd w:id="12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1268"/>
          <w:p>
            <w:pPr>
              <w:spacing w:after="20"/>
              <w:ind w:left="20"/>
              <w:jc w:val="both"/>
            </w:pPr>
            <w:r>
              <w:rPr>
                <w:rFonts w:ascii="Times New Roman"/>
                <w:b w:val="false"/>
                <w:i w:val="false"/>
                <w:color w:val="000000"/>
                <w:sz w:val="20"/>
              </w:rPr>
              <w:t>
340</w:t>
            </w:r>
          </w:p>
          <w:bookmarkEnd w:id="126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269"/>
          <w:p>
            <w:pPr>
              <w:spacing w:after="20"/>
              <w:ind w:left="20"/>
              <w:jc w:val="both"/>
            </w:pPr>
            <w:r>
              <w:rPr>
                <w:rFonts w:ascii="Times New Roman"/>
                <w:b w:val="false"/>
                <w:i w:val="false"/>
                <w:color w:val="000000"/>
                <w:sz w:val="20"/>
              </w:rPr>
              <w:t>
жеке</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270"/>
          <w:p>
            <w:pPr>
              <w:spacing w:after="20"/>
              <w:ind w:left="20"/>
              <w:jc w:val="both"/>
            </w:pPr>
            <w:r>
              <w:rPr>
                <w:rFonts w:ascii="Times New Roman"/>
                <w:b w:val="false"/>
                <w:i w:val="false"/>
                <w:color w:val="000000"/>
                <w:sz w:val="20"/>
              </w:rPr>
              <w:t>
78А</w:t>
            </w:r>
          </w:p>
          <w:bookmarkEnd w:id="1270"/>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1271"/>
          <w:p>
            <w:pPr>
              <w:spacing w:after="20"/>
              <w:ind w:left="20"/>
              <w:jc w:val="both"/>
            </w:pPr>
            <w:r>
              <w:rPr>
                <w:rFonts w:ascii="Times New Roman"/>
                <w:b w:val="false"/>
                <w:i w:val="false"/>
                <w:color w:val="000000"/>
                <w:sz w:val="20"/>
              </w:rPr>
              <w:t>
59</w:t>
            </w:r>
          </w:p>
          <w:bookmarkEnd w:id="1271"/>
          <w:p>
            <w:pPr>
              <w:spacing w:after="20"/>
              <w:ind w:left="20"/>
              <w:jc w:val="both"/>
            </w:pPr>
            <w:r>
              <w:rPr>
                <w:rFonts w:ascii="Times New Roman"/>
                <w:b w:val="false"/>
                <w:i w:val="false"/>
                <w:color w:val="000000"/>
                <w:sz w:val="20"/>
              </w:rPr>
              <w:t>
x21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272"/>
          <w:p>
            <w:pPr>
              <w:spacing w:after="20"/>
              <w:ind w:left="20"/>
              <w:jc w:val="both"/>
            </w:pPr>
            <w:r>
              <w:rPr>
                <w:rFonts w:ascii="Times New Roman"/>
                <w:b w:val="false"/>
                <w:i w:val="false"/>
                <w:color w:val="000000"/>
                <w:sz w:val="20"/>
              </w:rPr>
              <w:t>
Ұсақ шоқы (Жазық)</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 астықтұқымдасты-жусанды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шөптесінді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кәдімгі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бетеге, Лерх жусаны,</w:t>
            </w:r>
          </w:p>
          <w:p>
            <w:pPr>
              <w:spacing w:after="20"/>
              <w:ind w:left="20"/>
              <w:jc w:val="both"/>
            </w:pPr>
            <w:r>
              <w:rPr>
                <w:rFonts w:ascii="Times New Roman"/>
                <w:b w:val="false"/>
                <w:i w:val="false"/>
                <w:color w:val="000000"/>
                <w:sz w:val="20"/>
              </w:rPr>
              <w:t>
далалық бурачок, отты анкафия)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273"/>
          <w:p>
            <w:pPr>
              <w:spacing w:after="20"/>
              <w:ind w:left="20"/>
              <w:jc w:val="both"/>
            </w:pPr>
            <w:r>
              <w:rPr>
                <w:rFonts w:ascii="Times New Roman"/>
                <w:b w:val="false"/>
                <w:i w:val="false"/>
                <w:color w:val="000000"/>
                <w:sz w:val="20"/>
              </w:rPr>
              <w:t>
78А</w:t>
            </w:r>
          </w:p>
          <w:bookmarkEnd w:id="1273"/>
          <w:p>
            <w:pPr>
              <w:spacing w:after="20"/>
              <w:ind w:left="20"/>
              <w:jc w:val="both"/>
            </w:pPr>
            <w:r>
              <w:rPr>
                <w:rFonts w:ascii="Times New Roman"/>
                <w:b w:val="false"/>
                <w:i w:val="false"/>
                <w:color w:val="000000"/>
                <w:sz w:val="20"/>
              </w:rPr>
              <w:t>
М-3а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274"/>
          <w:p>
            <w:pPr>
              <w:spacing w:after="20"/>
              <w:ind w:left="20"/>
              <w:jc w:val="both"/>
            </w:pPr>
            <w:r>
              <w:rPr>
                <w:rFonts w:ascii="Times New Roman"/>
                <w:b w:val="false"/>
                <w:i w:val="false"/>
                <w:color w:val="000000"/>
                <w:sz w:val="20"/>
              </w:rPr>
              <w:t>
60</w:t>
            </w:r>
          </w:p>
          <w:bookmarkEnd w:id="1274"/>
          <w:p>
            <w:pPr>
              <w:spacing w:after="20"/>
              <w:ind w:left="20"/>
              <w:jc w:val="both"/>
            </w:pPr>
            <w:r>
              <w:rPr>
                <w:rFonts w:ascii="Times New Roman"/>
                <w:b w:val="false"/>
                <w:i w:val="false"/>
                <w:color w:val="000000"/>
                <w:sz w:val="20"/>
              </w:rPr>
              <w:t>
x27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275"/>
          <w:p>
            <w:pPr>
              <w:spacing w:after="20"/>
              <w:ind w:left="20"/>
              <w:jc w:val="both"/>
            </w:pPr>
            <w:r>
              <w:rPr>
                <w:rFonts w:ascii="Times New Roman"/>
                <w:b w:val="false"/>
                <w:i w:val="false"/>
                <w:color w:val="000000"/>
                <w:sz w:val="20"/>
              </w:rPr>
              <w:t>
Ұсақ шоқылы аймақ (Жазық)</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Ксерофитті астықтұқымдасты-жусанды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кәдімгі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қылқан боз, бетеге, Лерх</w:t>
            </w:r>
          </w:p>
          <w:p>
            <w:pPr>
              <w:spacing w:after="20"/>
              <w:ind w:left="20"/>
              <w:jc w:val="both"/>
            </w:pPr>
            <w:r>
              <w:rPr>
                <w:rFonts w:ascii="Times New Roman"/>
                <w:b w:val="false"/>
                <w:i w:val="false"/>
                <w:color w:val="000000"/>
                <w:sz w:val="20"/>
              </w:rPr>
              <w:t>
жусаны, Шренк жусаны)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276"/>
          <w:p>
            <w:pPr>
              <w:spacing w:after="20"/>
              <w:ind w:left="20"/>
              <w:jc w:val="both"/>
            </w:pPr>
            <w:r>
              <w:rPr>
                <w:rFonts w:ascii="Times New Roman"/>
                <w:b w:val="false"/>
                <w:i w:val="false"/>
                <w:color w:val="000000"/>
                <w:sz w:val="20"/>
              </w:rPr>
              <w:t>
25А</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1Б</w:t>
            </w:r>
          </w:p>
          <w:p>
            <w:pPr>
              <w:spacing w:after="20"/>
              <w:ind w:left="20"/>
              <w:jc w:val="both"/>
            </w:pPr>
            <w:r>
              <w:rPr>
                <w:rFonts w:ascii="Times New Roman"/>
                <w:b w:val="false"/>
                <w:i w:val="false"/>
                <w:color w:val="000000"/>
                <w:sz w:val="20"/>
              </w:rPr>
              <w:t>
М-3б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277"/>
          <w:p>
            <w:pPr>
              <w:spacing w:after="20"/>
              <w:ind w:left="20"/>
              <w:jc w:val="both"/>
            </w:pPr>
            <w:r>
              <w:rPr>
                <w:rFonts w:ascii="Times New Roman"/>
                <w:b w:val="false"/>
                <w:i w:val="false"/>
                <w:color w:val="000000"/>
                <w:sz w:val="20"/>
              </w:rPr>
              <w:t>
61</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278"/>
          <w:p>
            <w:pPr>
              <w:spacing w:after="20"/>
              <w:ind w:left="20"/>
              <w:jc w:val="both"/>
            </w:pPr>
            <w:r>
              <w:rPr>
                <w:rFonts w:ascii="Times New Roman"/>
                <w:b w:val="false"/>
                <w:i w:val="false"/>
                <w:color w:val="000000"/>
                <w:sz w:val="20"/>
              </w:rPr>
              <w:t>
Ұсақ шоқы</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Бетегелі-бұталы-жусанды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таулы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аласа қараған,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Бозды-әртүрлі шөптесінді-бұталы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боз, қылқан боз, кіші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проломник, кірпікшелі жабысқақ, сарғыш</w:t>
            </w:r>
          </w:p>
          <w:p>
            <w:pPr>
              <w:spacing w:after="20"/>
              <w:ind w:left="20"/>
              <w:jc w:val="both"/>
            </w:pPr>
            <w:r>
              <w:rPr>
                <w:rFonts w:ascii="Times New Roman"/>
                <w:b w:val="false"/>
                <w:i w:val="false"/>
                <w:color w:val="000000"/>
                <w:sz w:val="20"/>
              </w:rPr>
              <w:t>
</w:t>
            </w:r>
            <w:r>
              <w:rPr>
                <w:rFonts w:ascii="Times New Roman"/>
                <w:b w:val="false"/>
                <w:i w:val="false"/>
                <w:color w:val="000000"/>
                <w:sz w:val="20"/>
              </w:rPr>
              <w:t>жуа, бұталы қараған, шайқурай</w:t>
            </w:r>
          </w:p>
          <w:p>
            <w:pPr>
              <w:spacing w:after="20"/>
              <w:ind w:left="20"/>
              <w:jc w:val="both"/>
            </w:pPr>
            <w:r>
              <w:rPr>
                <w:rFonts w:ascii="Times New Roman"/>
                <w:b w:val="false"/>
                <w:i w:val="false"/>
                <w:color w:val="000000"/>
                <w:sz w:val="20"/>
              </w:rPr>
              <w:t>
жапырақты тобылғы)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279"/>
          <w:p>
            <w:pPr>
              <w:spacing w:after="20"/>
              <w:ind w:left="20"/>
              <w:jc w:val="both"/>
            </w:pPr>
            <w:r>
              <w:rPr>
                <w:rFonts w:ascii="Times New Roman"/>
                <w:b w:val="false"/>
                <w:i w:val="false"/>
                <w:color w:val="000000"/>
                <w:sz w:val="20"/>
              </w:rPr>
              <w:t>
жайылымдар</w:t>
            </w:r>
          </w:p>
          <w:bookmarkEnd w:id="12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280"/>
          <w:p>
            <w:pPr>
              <w:spacing w:after="20"/>
              <w:ind w:left="20"/>
              <w:jc w:val="both"/>
            </w:pPr>
            <w:r>
              <w:rPr>
                <w:rFonts w:ascii="Times New Roman"/>
                <w:b w:val="false"/>
                <w:i w:val="false"/>
                <w:color w:val="000000"/>
                <w:sz w:val="20"/>
              </w:rPr>
              <w:t>
60</w:t>
            </w:r>
          </w:p>
          <w:bookmarkEnd w:id="12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1281"/>
          <w:p>
            <w:pPr>
              <w:spacing w:after="20"/>
              <w:ind w:left="20"/>
              <w:jc w:val="both"/>
            </w:pPr>
            <w:r>
              <w:rPr>
                <w:rFonts w:ascii="Times New Roman"/>
                <w:b w:val="false"/>
                <w:i w:val="false"/>
                <w:color w:val="000000"/>
                <w:sz w:val="20"/>
              </w:rPr>
              <w:t>
896</w:t>
            </w:r>
          </w:p>
          <w:bookmarkEnd w:id="12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282"/>
          <w:p>
            <w:pPr>
              <w:spacing w:after="20"/>
              <w:ind w:left="20"/>
              <w:jc w:val="both"/>
            </w:pPr>
            <w:r>
              <w:rPr>
                <w:rFonts w:ascii="Times New Roman"/>
                <w:b w:val="false"/>
                <w:i w:val="false"/>
                <w:color w:val="000000"/>
                <w:sz w:val="20"/>
              </w:rPr>
              <w:t>
жеке</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283"/>
          <w:p>
            <w:pPr>
              <w:spacing w:after="20"/>
              <w:ind w:left="20"/>
              <w:jc w:val="both"/>
            </w:pPr>
            <w:r>
              <w:rPr>
                <w:rFonts w:ascii="Times New Roman"/>
                <w:b w:val="false"/>
                <w:i w:val="false"/>
                <w:color w:val="000000"/>
                <w:sz w:val="20"/>
              </w:rPr>
              <w:t>
4,8</w:t>
            </w:r>
          </w:p>
          <w:bookmarkEnd w:id="12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жотасы биіктігі 800–831 м, қисаю бұрышы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 Г-3б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284"/>
          <w:p>
            <w:pPr>
              <w:spacing w:after="20"/>
              <w:ind w:left="20"/>
              <w:jc w:val="both"/>
            </w:pPr>
            <w:r>
              <w:rPr>
                <w:rFonts w:ascii="Times New Roman"/>
                <w:b w:val="false"/>
                <w:i w:val="false"/>
                <w:color w:val="000000"/>
                <w:sz w:val="20"/>
              </w:rPr>
              <w:t>
I. Бұталы-шөптесінді-астықтұқымдасты</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таулы ашық қоңыр нашар дамыған жеңіл саздақ топырақтарда, әртүрлі экспозициядағы беткейлерде</w:t>
            </w:r>
          </w:p>
          <w:p>
            <w:pPr>
              <w:spacing w:after="20"/>
              <w:ind w:left="20"/>
              <w:jc w:val="both"/>
            </w:pPr>
            <w:r>
              <w:rPr>
                <w:rFonts w:ascii="Times New Roman"/>
                <w:b w:val="false"/>
                <w:i w:val="false"/>
                <w:color w:val="000000"/>
                <w:sz w:val="20"/>
              </w:rPr>
              <w:t>
(бетеге, тырса, Лерх жусаны, қараған, шайқурай жапырақты тобылғы)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жазда және күзде жеке малды жайады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 Г-3б</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1285"/>
          <w:p>
            <w:pPr>
              <w:spacing w:after="20"/>
              <w:ind w:left="20"/>
              <w:jc w:val="both"/>
            </w:pPr>
            <w:r>
              <w:rPr>
                <w:rFonts w:ascii="Times New Roman"/>
                <w:b w:val="false"/>
                <w:i w:val="false"/>
                <w:color w:val="000000"/>
                <w:sz w:val="20"/>
              </w:rPr>
              <w:t>
2. Шайқурай-бозды-жусанды</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сол топырақтарда солтүстік және солтүстік-шығыс беткейлерде</w:t>
            </w:r>
          </w:p>
          <w:p>
            <w:pPr>
              <w:spacing w:after="20"/>
              <w:ind w:left="20"/>
              <w:jc w:val="both"/>
            </w:pPr>
            <w:r>
              <w:rPr>
                <w:rFonts w:ascii="Times New Roman"/>
                <w:b w:val="false"/>
                <w:i w:val="false"/>
                <w:color w:val="000000"/>
                <w:sz w:val="20"/>
              </w:rPr>
              <w:t>
(қылқан боз, тырса, тырсик, Лерх жусаны,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 Г-3б</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1286"/>
          <w:p>
            <w:pPr>
              <w:spacing w:after="20"/>
              <w:ind w:left="20"/>
              <w:jc w:val="both"/>
            </w:pPr>
            <w:r>
              <w:rPr>
                <w:rFonts w:ascii="Times New Roman"/>
                <w:b w:val="false"/>
                <w:i w:val="false"/>
                <w:color w:val="000000"/>
                <w:sz w:val="20"/>
              </w:rPr>
              <w:t>
3. Жусанды-шөптесінді-астықтұқымдасты</w:t>
            </w:r>
          </w:p>
          <w:bookmarkEnd w:id="1286"/>
          <w:p>
            <w:pPr>
              <w:spacing w:after="20"/>
              <w:ind w:left="20"/>
              <w:jc w:val="both"/>
            </w:pPr>
            <w:r>
              <w:rPr>
                <w:rFonts w:ascii="Times New Roman"/>
                <w:b w:val="false"/>
                <w:i w:val="false"/>
                <w:color w:val="000000"/>
                <w:sz w:val="20"/>
              </w:rPr>
              <w:t>
аяния және қарағанмен, сол топырақтарда төбелер мен оңтүстік-шығыс беткейлерде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Г-3б</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1287"/>
          <w:p>
            <w:pPr>
              <w:spacing w:after="20"/>
              <w:ind w:left="20"/>
              <w:jc w:val="both"/>
            </w:pPr>
            <w:r>
              <w:rPr>
                <w:rFonts w:ascii="Times New Roman"/>
                <w:b w:val="false"/>
                <w:i w:val="false"/>
                <w:color w:val="000000"/>
                <w:sz w:val="20"/>
              </w:rPr>
              <w:t>
4. Бетегелі-тырсикові жусанды</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сол топырақтарда</w:t>
            </w:r>
          </w:p>
          <w:p>
            <w:pPr>
              <w:spacing w:after="20"/>
              <w:ind w:left="20"/>
              <w:jc w:val="both"/>
            </w:pPr>
            <w:r>
              <w:rPr>
                <w:rFonts w:ascii="Times New Roman"/>
                <w:b w:val="false"/>
                <w:i w:val="false"/>
                <w:color w:val="000000"/>
                <w:sz w:val="20"/>
              </w:rPr>
              <w:t>
(Лерх жусаны,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 жыныстың беткейден шығуы — 5%-ға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жазық 729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 М-3а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288"/>
          <w:p>
            <w:pPr>
              <w:spacing w:after="20"/>
              <w:ind w:left="20"/>
              <w:jc w:val="both"/>
            </w:pPr>
            <w:r>
              <w:rPr>
                <w:rFonts w:ascii="Times New Roman"/>
                <w:b w:val="false"/>
                <w:i w:val="false"/>
                <w:color w:val="000000"/>
                <w:sz w:val="20"/>
              </w:rPr>
              <w:t>
1. Лерхов жусанды-шөптесінді-астықтұқымдасты</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 топырақтарда</w:t>
            </w:r>
          </w:p>
          <w:p>
            <w:pPr>
              <w:spacing w:after="20"/>
              <w:ind w:left="20"/>
              <w:jc w:val="both"/>
            </w:pPr>
            <w:r>
              <w:rPr>
                <w:rFonts w:ascii="Times New Roman"/>
                <w:b w:val="false"/>
                <w:i w:val="false"/>
                <w:color w:val="000000"/>
                <w:sz w:val="20"/>
              </w:rPr>
              <w:t>
(тырсик, бетеге)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жазда және күзде жеке малды жайады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Қараған-шөптесінді-астықтұқымдасты — 5%-ға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Шийлі-астықтұқымдасты — 5%-ға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домалақ жазық 723–747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1289"/>
          <w:p>
            <w:pPr>
              <w:spacing w:after="20"/>
              <w:ind w:left="20"/>
              <w:jc w:val="both"/>
            </w:pPr>
            <w:r>
              <w:rPr>
                <w:rFonts w:ascii="Times New Roman"/>
                <w:b w:val="false"/>
                <w:i w:val="false"/>
                <w:color w:val="000000"/>
                <w:sz w:val="20"/>
              </w:rPr>
              <w:t>
1. Тырсикові-қылқан бозды-Лерх жусанды</w:t>
            </w:r>
          </w:p>
          <w:bookmarkEnd w:id="1289"/>
          <w:p>
            <w:pPr>
              <w:spacing w:after="20"/>
              <w:ind w:left="20"/>
              <w:jc w:val="both"/>
            </w:pPr>
            <w:r>
              <w:rPr>
                <w:rFonts w:ascii="Times New Roman"/>
                <w:b w:val="false"/>
                <w:i w:val="false"/>
                <w:color w:val="000000"/>
                <w:sz w:val="20"/>
              </w:rPr>
              <w:t>
ашық қоңыр нашар дамыған жеңіл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290"/>
          <w:p>
            <w:pPr>
              <w:spacing w:after="20"/>
              <w:ind w:left="20"/>
              <w:jc w:val="both"/>
            </w:pPr>
            <w:r>
              <w:rPr>
                <w:rFonts w:ascii="Times New Roman"/>
                <w:b w:val="false"/>
                <w:i w:val="false"/>
                <w:color w:val="000000"/>
                <w:sz w:val="20"/>
              </w:rPr>
              <w:t>
2. Тырсикові-бетегелі-жусанды, кей жерлерде шайқураймен сол топырақтарда</w:t>
            </w:r>
          </w:p>
          <w:bookmarkEnd w:id="1290"/>
          <w:p>
            <w:pPr>
              <w:spacing w:after="20"/>
              <w:ind w:left="20"/>
              <w:jc w:val="both"/>
            </w:pPr>
            <w:r>
              <w:rPr>
                <w:rFonts w:ascii="Times New Roman"/>
                <w:b w:val="false"/>
                <w:i w:val="false"/>
                <w:color w:val="000000"/>
                <w:sz w:val="20"/>
              </w:rPr>
              <w:t>
(жусандар: Лерховская, австриялық)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жазық 722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 М-3в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291"/>
          <w:p>
            <w:pPr>
              <w:spacing w:after="20"/>
              <w:ind w:left="20"/>
              <w:jc w:val="both"/>
            </w:pPr>
            <w:r>
              <w:rPr>
                <w:rFonts w:ascii="Times New Roman"/>
                <w:b w:val="false"/>
                <w:i w:val="false"/>
                <w:color w:val="000000"/>
                <w:sz w:val="20"/>
              </w:rPr>
              <w:t>
1. Қылқан боз-бетегелі-Лерх жусанды</w:t>
            </w:r>
          </w:p>
          <w:bookmarkEnd w:id="1291"/>
          <w:p>
            <w:pPr>
              <w:spacing w:after="20"/>
              <w:ind w:left="20"/>
              <w:jc w:val="both"/>
            </w:pPr>
            <w:r>
              <w:rPr>
                <w:rFonts w:ascii="Times New Roman"/>
                <w:b w:val="false"/>
                <w:i w:val="false"/>
                <w:color w:val="000000"/>
                <w:sz w:val="20"/>
              </w:rPr>
              <w:t>
ашық қоңыр карбонатты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47А М-3в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292"/>
          <w:p>
            <w:pPr>
              <w:spacing w:after="20"/>
              <w:ind w:left="20"/>
              <w:jc w:val="both"/>
            </w:pPr>
            <w:r>
              <w:rPr>
                <w:rFonts w:ascii="Times New Roman"/>
                <w:b w:val="false"/>
                <w:i w:val="false"/>
                <w:color w:val="000000"/>
                <w:sz w:val="20"/>
              </w:rPr>
              <w:t>
2. Лерх жусанды-шөптесінді-астықтұқымдасты</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сол топырақтарда көтеріңкі жерлерде</w:t>
            </w:r>
          </w:p>
          <w:p>
            <w:pPr>
              <w:spacing w:after="20"/>
              <w:ind w:left="20"/>
              <w:jc w:val="both"/>
            </w:pPr>
            <w:r>
              <w:rPr>
                <w:rFonts w:ascii="Times New Roman"/>
                <w:b w:val="false"/>
                <w:i w:val="false"/>
                <w:color w:val="000000"/>
                <w:sz w:val="20"/>
              </w:rPr>
              <w:t>
(бетеге, шығыс қылқан боз, тырсик)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шоқылы аймақ 760–788 м, бұрыш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19В М-3б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1293"/>
          <w:p>
            <w:pPr>
              <w:spacing w:after="20"/>
              <w:ind w:left="20"/>
              <w:jc w:val="both"/>
            </w:pPr>
            <w:r>
              <w:rPr>
                <w:rFonts w:ascii="Times New Roman"/>
                <w:b w:val="false"/>
                <w:i w:val="false"/>
                <w:color w:val="000000"/>
                <w:sz w:val="20"/>
              </w:rPr>
              <w:t>
1. Бұталы-бетегелі-қылқан бозды жусанды</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 топырақтарда, әртүрлі экспозициядағы беткейлерде</w:t>
            </w:r>
          </w:p>
          <w:p>
            <w:pPr>
              <w:spacing w:after="20"/>
              <w:ind w:left="20"/>
              <w:jc w:val="both"/>
            </w:pPr>
            <w:r>
              <w:rPr>
                <w:rFonts w:ascii="Times New Roman"/>
                <w:b w:val="false"/>
                <w:i w:val="false"/>
                <w:color w:val="000000"/>
                <w:sz w:val="20"/>
              </w:rPr>
              <w:t>
(шайқурай жапырақты тобылғы, қараған, қылқан боз, тырсик,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 М-3б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294"/>
          <w:p>
            <w:pPr>
              <w:spacing w:after="20"/>
              <w:ind w:left="20"/>
              <w:jc w:val="both"/>
            </w:pPr>
            <w:r>
              <w:rPr>
                <w:rFonts w:ascii="Times New Roman"/>
                <w:b w:val="false"/>
                <w:i w:val="false"/>
                <w:color w:val="000000"/>
                <w:sz w:val="20"/>
              </w:rPr>
              <w:t>
2. Лерх жусанды-шөптесінді-астықтұқымдасты</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сол топырақтарда оңтүстік-шығыс және оңтүстік беткейлерде</w:t>
            </w:r>
          </w:p>
          <w:p>
            <w:pPr>
              <w:spacing w:after="20"/>
              <w:ind w:left="20"/>
              <w:jc w:val="both"/>
            </w:pPr>
            <w:r>
              <w:rPr>
                <w:rFonts w:ascii="Times New Roman"/>
                <w:b w:val="false"/>
                <w:i w:val="false"/>
                <w:color w:val="000000"/>
                <w:sz w:val="20"/>
              </w:rPr>
              <w:t>
(шығыс қылқан боз, тырсик)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 М-3б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1295"/>
          <w:p>
            <w:pPr>
              <w:spacing w:after="20"/>
              <w:ind w:left="20"/>
              <w:jc w:val="both"/>
            </w:pPr>
            <w:r>
              <w:rPr>
                <w:rFonts w:ascii="Times New Roman"/>
                <w:b w:val="false"/>
                <w:i w:val="false"/>
                <w:color w:val="000000"/>
                <w:sz w:val="20"/>
              </w:rPr>
              <w:t>
3. Бетегелі-қылқан бозды</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сол топырақтарда етеккі беткейлерде</w:t>
            </w:r>
          </w:p>
          <w:p>
            <w:pPr>
              <w:spacing w:after="20"/>
              <w:ind w:left="20"/>
              <w:jc w:val="both"/>
            </w:pPr>
            <w:r>
              <w:rPr>
                <w:rFonts w:ascii="Times New Roman"/>
                <w:b w:val="false"/>
                <w:i w:val="false"/>
                <w:color w:val="000000"/>
                <w:sz w:val="20"/>
              </w:rPr>
              <w:t>
(қылқандар: тырсик,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Сопалар арасы аңғары 750 м (төмендеу)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1296"/>
          <w:p>
            <w:pPr>
              <w:spacing w:after="20"/>
              <w:ind w:left="20"/>
              <w:jc w:val="both"/>
            </w:pPr>
            <w:r>
              <w:rPr>
                <w:rFonts w:ascii="Times New Roman"/>
                <w:b w:val="false"/>
                <w:i w:val="false"/>
                <w:color w:val="000000"/>
                <w:sz w:val="20"/>
              </w:rPr>
              <w:t>
1. Шийлі-қылқан бозды-Шренк жусанды әртүрлі шөптесінді</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саздақ сілтілі топырақтарда</w:t>
            </w:r>
          </w:p>
          <w:p>
            <w:pPr>
              <w:spacing w:after="20"/>
              <w:ind w:left="20"/>
              <w:jc w:val="both"/>
            </w:pPr>
            <w:r>
              <w:rPr>
                <w:rFonts w:ascii="Times New Roman"/>
                <w:b w:val="false"/>
                <w:i w:val="false"/>
                <w:color w:val="000000"/>
                <w:sz w:val="20"/>
              </w:rPr>
              <w:t>
(миа, горькуша, латук)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Қылқан бозды шалғынды шалғынды ашық қоңыр саздақ сілтілі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89А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297"/>
          <w:p>
            <w:pPr>
              <w:spacing w:after="20"/>
              <w:ind w:left="20"/>
              <w:jc w:val="both"/>
            </w:pPr>
            <w:r>
              <w:rPr>
                <w:rFonts w:ascii="Times New Roman"/>
                <w:b w:val="false"/>
                <w:i w:val="false"/>
                <w:color w:val="000000"/>
                <w:sz w:val="20"/>
              </w:rPr>
              <w:t>
3. Шренк жусанды-астықтұқымдасты</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сол топырақтарда</w:t>
            </w:r>
          </w:p>
          <w:p>
            <w:pPr>
              <w:spacing w:after="20"/>
              <w:ind w:left="20"/>
              <w:jc w:val="both"/>
            </w:pPr>
            <w:r>
              <w:rPr>
                <w:rFonts w:ascii="Times New Roman"/>
                <w:b w:val="false"/>
                <w:i w:val="false"/>
                <w:color w:val="000000"/>
                <w:sz w:val="20"/>
              </w:rPr>
              <w:t>
(қылқан боз)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Шийлі-астықтұқымдасты-чингилді — 5%-ға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Сұлы-ситникті — 5%-ға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Қияқтылар — 5%-ға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жазық 740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298"/>
          <w:p>
            <w:pPr>
              <w:spacing w:after="20"/>
              <w:ind w:left="20"/>
              <w:jc w:val="both"/>
            </w:pPr>
            <w:r>
              <w:rPr>
                <w:rFonts w:ascii="Times New Roman"/>
                <w:b w:val="false"/>
                <w:i w:val="false"/>
                <w:color w:val="000000"/>
                <w:sz w:val="20"/>
              </w:rPr>
              <w:t>
1. Лерх жусанды-шөптесінді-астықтұқымдасты</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топырақтарда</w:t>
            </w:r>
          </w:p>
          <w:p>
            <w:pPr>
              <w:spacing w:after="20"/>
              <w:ind w:left="20"/>
              <w:jc w:val="both"/>
            </w:pPr>
            <w:r>
              <w:rPr>
                <w:rFonts w:ascii="Times New Roman"/>
                <w:b w:val="false"/>
                <w:i w:val="false"/>
                <w:color w:val="000000"/>
                <w:sz w:val="20"/>
              </w:rPr>
              <w:t>
(шығыс қылқан боз, тырсик)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27В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299"/>
          <w:p>
            <w:pPr>
              <w:spacing w:after="20"/>
              <w:ind w:left="20"/>
              <w:jc w:val="both"/>
            </w:pPr>
            <w:r>
              <w:rPr>
                <w:rFonts w:ascii="Times New Roman"/>
                <w:b w:val="false"/>
                <w:i w:val="false"/>
                <w:color w:val="000000"/>
                <w:sz w:val="20"/>
              </w:rPr>
              <w:t>
2. Әртүрлі қылқан бозды-Лерх жусанды</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сол топырақтарда</w:t>
            </w:r>
          </w:p>
          <w:p>
            <w:pPr>
              <w:spacing w:after="20"/>
              <w:ind w:left="20"/>
              <w:jc w:val="both"/>
            </w:pPr>
            <w:r>
              <w:rPr>
                <w:rFonts w:ascii="Times New Roman"/>
                <w:b w:val="false"/>
                <w:i w:val="false"/>
                <w:color w:val="000000"/>
                <w:sz w:val="20"/>
              </w:rPr>
              <w:t>
(қылқан боз, тырсик)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71А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300"/>
          <w:p>
            <w:pPr>
              <w:spacing w:after="20"/>
              <w:ind w:left="20"/>
              <w:jc w:val="both"/>
            </w:pPr>
            <w:r>
              <w:rPr>
                <w:rFonts w:ascii="Times New Roman"/>
                <w:b w:val="false"/>
                <w:i w:val="false"/>
                <w:color w:val="000000"/>
                <w:sz w:val="20"/>
              </w:rPr>
              <w:t>
3. Шийлі-бетегелі-жусанды</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 қоңыр саздақ сілтілі топырақтарда</w:t>
            </w:r>
          </w:p>
          <w:p>
            <w:pPr>
              <w:spacing w:after="20"/>
              <w:ind w:left="20"/>
              <w:jc w:val="both"/>
            </w:pPr>
            <w:r>
              <w:rPr>
                <w:rFonts w:ascii="Times New Roman"/>
                <w:b w:val="false"/>
                <w:i w:val="false"/>
                <w:color w:val="000000"/>
                <w:sz w:val="20"/>
              </w:rPr>
              <w:t>
(австриялық жусан, Лерх жусаны)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Қараған-шөптесінді-астықтұқымдасты — 5%-ға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алды жазығы 732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М-3в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Тырсикті өсімдіктер ашық қоңыр карбонатты, жұқа қабатты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 М-3в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Тырсикті-жусанды өсімдіктер сол топырақтарда (жусандар: Лерх жусаны, жіңішке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Лерх жусанды-түпті астық тұқымдас өсімдіктер ашық қоңыр, аз дамыған саздақ топырақтарда (тырсик, бетеге)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Қарағаналы-астық тұқымдас-жусанды – 5%-ға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шоқылы жер бедері 750–830 м, еңіс бұрышы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1301"/>
          <w:p>
            <w:pPr>
              <w:spacing w:after="20"/>
              <w:ind w:left="20"/>
              <w:jc w:val="both"/>
            </w:pPr>
            <w:r>
              <w:rPr>
                <w:rFonts w:ascii="Times New Roman"/>
                <w:b w:val="false"/>
                <w:i w:val="false"/>
                <w:color w:val="000000"/>
                <w:sz w:val="20"/>
              </w:rPr>
              <w:t>
I. Бұталы-түбі шоқ астық тұқымдас-жусанды өсімдіктер әр түрлі экспозициядағы беткейлерде таулы ашық қоңыр, жұқа қабатты саздақ топырақтарда</w:t>
            </w:r>
          </w:p>
          <w:bookmarkEnd w:id="1301"/>
          <w:p>
            <w:pPr>
              <w:spacing w:after="20"/>
              <w:ind w:left="20"/>
              <w:jc w:val="both"/>
            </w:pPr>
            <w:r>
              <w:rPr>
                <w:rFonts w:ascii="Times New Roman"/>
                <w:b w:val="false"/>
                <w:i w:val="false"/>
                <w:color w:val="000000"/>
                <w:sz w:val="20"/>
              </w:rPr>
              <w:t>
(тобылғы, қараған, тырса, бетеге, тырсик,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302"/>
          <w:p>
            <w:pPr>
              <w:spacing w:after="20"/>
              <w:ind w:left="20"/>
              <w:jc w:val="both"/>
            </w:pPr>
            <w:r>
              <w:rPr>
                <w:rFonts w:ascii="Times New Roman"/>
                <w:b w:val="false"/>
                <w:i w:val="false"/>
                <w:color w:val="000000"/>
                <w:sz w:val="20"/>
              </w:rPr>
              <w:t>
2. Бетегелі-селеулі-Лерх жусанды өсімдіктер сол топырақтарда тау етегінде</w:t>
            </w:r>
          </w:p>
          <w:bookmarkEnd w:id="1302"/>
          <w:p>
            <w:pPr>
              <w:spacing w:after="20"/>
              <w:ind w:left="20"/>
              <w:jc w:val="both"/>
            </w:pPr>
            <w:r>
              <w:rPr>
                <w:rFonts w:ascii="Times New Roman"/>
                <w:b w:val="false"/>
                <w:i w:val="false"/>
                <w:color w:val="000000"/>
                <w:sz w:val="20"/>
              </w:rPr>
              <w:t>
(тырсик,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Қарағаналы-селеулі-жусанды өсімдіктер сол топырақтарда шыңдарда және оңтүстік-батыс беткейлерде (шығыс селеуі, тырсик, суық жусан, австрия жусаны)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Бұталар қалың өскен жерлер сол топырақтарда сай-жыраларда (тобылғы, 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 тау жыныстарының ашық жерлері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 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бұта игерілмеген 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614 82 122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шоқылы жер бедері 750–830 м, еңіс бұрышы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Бұталы-түбі шоқ астық тұқымдас-жусанды өсімдіктер таулы ашық қоңыр, аз дамыған саздақ топырақтарда, әр түрлі экспозициядағы беткейлерде (тобылғы, қараған, тырса, бетеге, тырсик,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1303"/>
          <w:p>
            <w:pPr>
              <w:spacing w:after="20"/>
              <w:ind w:left="20"/>
              <w:jc w:val="both"/>
            </w:pPr>
            <w:r>
              <w:rPr>
                <w:rFonts w:ascii="Times New Roman"/>
                <w:b w:val="false"/>
                <w:i w:val="false"/>
                <w:color w:val="000000"/>
                <w:sz w:val="20"/>
              </w:rPr>
              <w:t>
2. Бетегелі-селеулі-Лерх жусанды өсімдіктер сол топырақтарда тау етектерінде</w:t>
            </w:r>
          </w:p>
          <w:bookmarkEnd w:id="1303"/>
          <w:p>
            <w:pPr>
              <w:spacing w:after="20"/>
              <w:ind w:left="20"/>
              <w:jc w:val="both"/>
            </w:pPr>
            <w:r>
              <w:rPr>
                <w:rFonts w:ascii="Times New Roman"/>
                <w:b w:val="false"/>
                <w:i w:val="false"/>
                <w:color w:val="000000"/>
                <w:sz w:val="20"/>
              </w:rPr>
              <w:t>
(тырсик, боз)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304"/>
          <w:p>
            <w:pPr>
              <w:spacing w:after="20"/>
              <w:ind w:left="20"/>
              <w:jc w:val="both"/>
            </w:pPr>
            <w:r>
              <w:rPr>
                <w:rFonts w:ascii="Times New Roman"/>
                <w:b w:val="false"/>
                <w:i w:val="false"/>
                <w:color w:val="000000"/>
                <w:sz w:val="20"/>
              </w:rPr>
              <w:t>
3. Қарағаналы-селеулі-жусанды өсімдіктер сол топырақтарда шыңдарда және оңтүстік-батыс беткейлерде</w:t>
            </w:r>
          </w:p>
          <w:bookmarkEnd w:id="1304"/>
          <w:p>
            <w:pPr>
              <w:spacing w:after="20"/>
              <w:ind w:left="20"/>
              <w:jc w:val="both"/>
            </w:pPr>
            <w:r>
              <w:rPr>
                <w:rFonts w:ascii="Times New Roman"/>
                <w:b w:val="false"/>
                <w:i w:val="false"/>
                <w:color w:val="000000"/>
                <w:sz w:val="20"/>
              </w:rPr>
              <w:t>
(шығыс селеуі, тырсик, суық жусан, Лерх жусаны)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Бұталар қалың өскен жерлер сол топырақтарда сай-жыраларда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 тау жыныстарының ашық жерлері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 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бұта игерілмеген жер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Тауаралық аңғар (ойыс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Шийлі–Қылтықсыз арпалы–Шренк жусанды, әртүрлі шөптесінді өсімдіктер шалғынды-ашық қоңыр сортаң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Қылтықсыз арпалы әртүрлі шөптесінді жайылымдар сол топырақтарда (сортаң жолжелкен, ащы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89А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305"/>
          <w:p>
            <w:pPr>
              <w:spacing w:after="20"/>
              <w:ind w:left="20"/>
              <w:jc w:val="both"/>
            </w:pPr>
            <w:r>
              <w:rPr>
                <w:rFonts w:ascii="Times New Roman"/>
                <w:b w:val="false"/>
                <w:i w:val="false"/>
                <w:color w:val="000000"/>
                <w:sz w:val="20"/>
              </w:rPr>
              <w:t>
3. Шренк жусанды-астық тұқымдас өсімдіктер камфоросмамен бірге сол топырақтарда</w:t>
            </w:r>
          </w:p>
          <w:bookmarkEnd w:id="1305"/>
          <w:p>
            <w:pPr>
              <w:spacing w:after="20"/>
              <w:ind w:left="20"/>
              <w:jc w:val="both"/>
            </w:pPr>
            <w:r>
              <w:rPr>
                <w:rFonts w:ascii="Times New Roman"/>
                <w:b w:val="false"/>
                <w:i w:val="false"/>
                <w:color w:val="000000"/>
                <w:sz w:val="20"/>
              </w:rPr>
              <w:t>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306"/>
          <w:p>
            <w:pPr>
              <w:spacing w:after="20"/>
              <w:ind w:left="20"/>
              <w:jc w:val="both"/>
            </w:pPr>
            <w:r>
              <w:rPr>
                <w:rFonts w:ascii="Times New Roman"/>
                <w:b w:val="false"/>
                <w:i w:val="false"/>
                <w:color w:val="000000"/>
                <w:sz w:val="20"/>
              </w:rPr>
              <w:t>
Шеңгелді-астық тұқымдас-Шренк жусанды – 5 %-ға дейін</w:t>
            </w:r>
          </w:p>
          <w:bookmarkEnd w:id="1306"/>
          <w:p>
            <w:pPr>
              <w:spacing w:after="20"/>
              <w:ind w:left="20"/>
              <w:jc w:val="both"/>
            </w:pPr>
            <w:r>
              <w:rPr>
                <w:rFonts w:ascii="Times New Roman"/>
                <w:b w:val="false"/>
                <w:i w:val="false"/>
                <w:color w:val="000000"/>
                <w:sz w:val="20"/>
              </w:rPr>
              <w:t>
(ши, қылтықсыз арпа, бетеге)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Бетегелі-жусанды өсімдіктер таулы ашық қоңыр, аз дамыған саздақ топырақтарда, беткейлер мен тау етектерінде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Бетегелі-тырсикті-Лерх жусанды өсімдіктер сол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Бұталы-түбі шоқ астық тұқымдас-жусанды өсімдіктер сол топырақтарда әр түрлі экспозициядағы беткейлерде (тобылғы, қараған, тырса, бетеге, селеу, тырсик,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Бетегелі-тырсикті-Лерх жусанды өсімдіктер таулы ашық қоңыр, аз дамыған саздақ топырақтарда, беткейлер мен тау етектерінде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Лерх жусанды-түбі шоқ астық тұқымдас өсімдіктер сол топырақтарда оңтүстік-батыс және оңтүстік экспозициядағы беткейлерде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1307"/>
          <w:p>
            <w:pPr>
              <w:spacing w:after="20"/>
              <w:ind w:left="20"/>
              <w:jc w:val="both"/>
            </w:pPr>
            <w:r>
              <w:rPr>
                <w:rFonts w:ascii="Times New Roman"/>
                <w:b w:val="false"/>
                <w:i w:val="false"/>
                <w:color w:val="000000"/>
                <w:sz w:val="20"/>
              </w:rPr>
              <w:t>
3. Бұталы-түбі шоқ астық тұқымдас-жусанды өсімдіктер сол топырақтарда беткейлер мен сай-жыраларда</w:t>
            </w:r>
          </w:p>
          <w:bookmarkEnd w:id="1307"/>
          <w:p>
            <w:pPr>
              <w:spacing w:after="20"/>
              <w:ind w:left="20"/>
              <w:jc w:val="both"/>
            </w:pPr>
            <w:r>
              <w:rPr>
                <w:rFonts w:ascii="Times New Roman"/>
                <w:b w:val="false"/>
                <w:i w:val="false"/>
                <w:color w:val="000000"/>
                <w:sz w:val="20"/>
              </w:rPr>
              <w:t>
(тобылғы, қараған, тырса, бетеге, тырсик, Лерх жусаны, австрия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Тауаралық аңғар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Шийлі–қылтықсыз арпалы–Шренк жусанды өсімдіктер шалғынды-ашық қоңыр сортаң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89А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Шренк жусанды-астық тұқымдасты өсімдіктер сол топырақтарда (қылтықсыз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Тауаралық төбелі жазық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Бетегелі-тырсикті-Лерх жусанды өсімдіктер ашық қоңыр аз дамыған жеңіл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Тырсикті-Лерх жусанды өсімдіктер сол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 селеулі-жусанды өсімдіктер сол топырақтарда төбе шыңдарында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Лерх жусанды өсімдіктер сол топырақтарда – 5 %-ға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42В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Қарағаналы-түбі шоқ астық тұқымдас өсімдіктер сол топырақтарда сай-жыраларда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Шилі-астық тұқымдасты – 5 %-ға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өзенінің аңғары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Шийлі-қылтықсыз арпалы әртүрлі шөптесінді және жусанды өсімдіктер шалғынды-ашық қоңыр сортаң саздақ топырақтарда (кермек, мия, Шренк жусаны)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жыл сайын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65Ва М-4а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1308"/>
          <w:p>
            <w:pPr>
              <w:spacing w:after="20"/>
              <w:ind w:left="20"/>
              <w:jc w:val="both"/>
            </w:pPr>
            <w:r>
              <w:rPr>
                <w:rFonts w:ascii="Times New Roman"/>
                <w:b w:val="false"/>
                <w:i w:val="false"/>
                <w:color w:val="000000"/>
                <w:sz w:val="20"/>
              </w:rPr>
              <w:t>
2. Миялы-астық тұқымдасты әртүрлі шөптесінді өсімдіктер шалғынды ашық қоңыр сортаң саздақ топырақтарда</w:t>
            </w:r>
          </w:p>
          <w:bookmarkEnd w:id="1308"/>
          <w:p>
            <w:pPr>
              <w:spacing w:after="20"/>
              <w:ind w:left="20"/>
              <w:jc w:val="both"/>
            </w:pPr>
            <w:r>
              <w:rPr>
                <w:rFonts w:ascii="Times New Roman"/>
                <w:b w:val="false"/>
                <w:i w:val="false"/>
                <w:color w:val="000000"/>
                <w:sz w:val="20"/>
              </w:rPr>
              <w:t>
(арпа, қылтықсыз арпа, бидайық, сасық, жолжелкен, ошаған, қазтамақ, қанқурай)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65Ва М-4а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309"/>
          <w:p>
            <w:pPr>
              <w:spacing w:after="20"/>
              <w:ind w:left="20"/>
              <w:jc w:val="both"/>
            </w:pPr>
            <w:r>
              <w:rPr>
                <w:rFonts w:ascii="Times New Roman"/>
                <w:b w:val="false"/>
                <w:i w:val="false"/>
                <w:color w:val="000000"/>
                <w:sz w:val="20"/>
              </w:rPr>
              <w:t>
3. Астық тұқымдасты-әртүрлі шөптесінді өсімдіктер сол топырақтарда</w:t>
            </w:r>
          </w:p>
          <w:bookmarkEnd w:id="1309"/>
          <w:p>
            <w:pPr>
              <w:spacing w:after="20"/>
              <w:ind w:left="20"/>
              <w:jc w:val="both"/>
            </w:pPr>
            <w:r>
              <w:rPr>
                <w:rFonts w:ascii="Times New Roman"/>
                <w:b w:val="false"/>
                <w:i w:val="false"/>
                <w:color w:val="000000"/>
                <w:sz w:val="20"/>
              </w:rPr>
              <w:t>
(түйетеп, арпа, сасық, қанқурай, тобылғыгүл, ошаған, бақбақ, қазтамақ, жолжелкен, жабайы балдыркөк)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Қылтықсыз арпалы әртүрлі шөптесінді өсімдіктер шалғынды-ашық қоңыр сортаң саздақ топырақтарда (ащы шөп, кермек)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Тал бұталарының қалың өскен жерлері шалғынды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жайылымдар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шоқылы жер (810–880 м, еңіс бұрышы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Бұталы-түбі шоқ астық тұқымдас-жусанды өсімдіктер таулы ашық қоңыр аз дамыған саздақ топырақтарда, әртүрлі экспозициядағы беткейлерде (тобылғы, қараған, бетеге, боз, тырсик,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Қарағаналы-селеулі-жусанды өсімдіктер сол топырақтарда оңтүстік-батыс және оңтүстік беткейлерде (шығыс селеуі, тырса,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310"/>
          <w:p>
            <w:pPr>
              <w:spacing w:after="20"/>
              <w:ind w:left="20"/>
              <w:jc w:val="both"/>
            </w:pPr>
            <w:r>
              <w:rPr>
                <w:rFonts w:ascii="Times New Roman"/>
                <w:b w:val="false"/>
                <w:i w:val="false"/>
                <w:color w:val="000000"/>
                <w:sz w:val="20"/>
              </w:rPr>
              <w:t>
3. Шығыс селеулі-жусанды өсімдіктер сол топырақтарда шыңдарда</w:t>
            </w:r>
          </w:p>
          <w:bookmarkEnd w:id="1310"/>
          <w:p>
            <w:pPr>
              <w:spacing w:after="20"/>
              <w:ind w:left="20"/>
              <w:jc w:val="both"/>
            </w:pPr>
            <w:r>
              <w:rPr>
                <w:rFonts w:ascii="Times New Roman"/>
                <w:b w:val="false"/>
                <w:i w:val="false"/>
                <w:color w:val="000000"/>
                <w:sz w:val="20"/>
              </w:rPr>
              <w:t>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Бетегелі-тырсикті-Лерх жусанды өсімдіктер сол топырақтарда тау етектерінде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Бұталар қалың өскен жерлер сай-жыраларда (тобылғы, 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шоқылы жер (812 м, еңіс бұрышы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Бұталы-бетегелі-жусанды өсімдіктер таулы ашық қоңыр аз дамыған саздақ топырақтарда, әртүрлі экспозициядағы беткейлерде (тобылғы, қараған,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1311"/>
          <w:p>
            <w:pPr>
              <w:spacing w:after="20"/>
              <w:ind w:left="20"/>
              <w:jc w:val="both"/>
            </w:pPr>
            <w:r>
              <w:rPr>
                <w:rFonts w:ascii="Times New Roman"/>
                <w:b w:val="false"/>
                <w:i w:val="false"/>
                <w:color w:val="000000"/>
                <w:sz w:val="20"/>
              </w:rPr>
              <w:t>
2. Бетегелі-селеулі-жусанды өсімдіктер сол топырақтарда беткейлер мен тау етектерінде</w:t>
            </w:r>
          </w:p>
          <w:bookmarkEnd w:id="1311"/>
          <w:p>
            <w:pPr>
              <w:spacing w:after="20"/>
              <w:ind w:left="20"/>
              <w:jc w:val="both"/>
            </w:pPr>
            <w:r>
              <w:rPr>
                <w:rFonts w:ascii="Times New Roman"/>
                <w:b w:val="false"/>
                <w:i w:val="false"/>
                <w:color w:val="000000"/>
                <w:sz w:val="20"/>
              </w:rPr>
              <w:t>
(тырсик, тырса, Лерх жусаны, австрия жусаны)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1312"/>
          <w:p>
            <w:pPr>
              <w:spacing w:after="20"/>
              <w:ind w:left="20"/>
              <w:jc w:val="both"/>
            </w:pPr>
            <w:r>
              <w:rPr>
                <w:rFonts w:ascii="Times New Roman"/>
                <w:b w:val="false"/>
                <w:i w:val="false"/>
                <w:color w:val="000000"/>
                <w:sz w:val="20"/>
              </w:rPr>
              <w:t>
3. Шығыс селеулі-жусанды өсімдіктер сол топырақтарда шыңдарда және оңтүстік-батыс беткейлерде</w:t>
            </w:r>
          </w:p>
          <w:bookmarkEnd w:id="1312"/>
          <w:p>
            <w:pPr>
              <w:spacing w:after="20"/>
              <w:ind w:left="20"/>
              <w:jc w:val="both"/>
            </w:pPr>
            <w:r>
              <w:rPr>
                <w:rFonts w:ascii="Times New Roman"/>
                <w:b w:val="false"/>
                <w:i w:val="false"/>
                <w:color w:val="000000"/>
                <w:sz w:val="20"/>
              </w:rPr>
              <w:t>
(Лерх жусаны, суық жусан, жіңішке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Бұталар қалың өскен жерлер сол топырақтарда сай-жыраларда (тобылғы, 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алды төбелі жазық 780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Бетегелі-тырсикті-Лерх жусанды өсімдіктер ашық қоңыр, аз дамыған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42В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1313"/>
          <w:p>
            <w:pPr>
              <w:spacing w:after="20"/>
              <w:ind w:left="20"/>
              <w:jc w:val="both"/>
            </w:pPr>
            <w:r>
              <w:rPr>
                <w:rFonts w:ascii="Times New Roman"/>
                <w:b w:val="false"/>
                <w:i w:val="false"/>
                <w:color w:val="000000"/>
                <w:sz w:val="20"/>
              </w:rPr>
              <w:t>
2. Қарағаналы-әртүрлі бозды-астық тұқымдас өсімдіктер сол топырақтарда</w:t>
            </w:r>
          </w:p>
          <w:bookmarkEnd w:id="1313"/>
          <w:p>
            <w:pPr>
              <w:spacing w:after="20"/>
              <w:ind w:left="20"/>
              <w:jc w:val="both"/>
            </w:pPr>
            <w:r>
              <w:rPr>
                <w:rFonts w:ascii="Times New Roman"/>
                <w:b w:val="false"/>
                <w:i w:val="false"/>
                <w:color w:val="000000"/>
                <w:sz w:val="20"/>
              </w:rPr>
              <w:t>
(бетеге, тырса, тырсик, ұсақ боз)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 бозды-жусанды өсімдіктер сол топырақтарда төбе шыңдарында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Лерх жусанды-түбі шоқ астық тұқымдасты өсімдіктер сол топырақтарда (бетеге, тонкеног, тырсик)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алды жазық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34Г М-3в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Бетегелі-тырсикті өсімдіктер ашық қоңыр карбонатты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Лерх жусанды-түбі шоқ астық тұқымдасты өсімдіктер ашық қоңыр, аз дамыған саздақ топырақтарда, биік бөліктерде (бетеге, тырсик, шығыс боз)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төбешік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19В М-3б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314"/>
          <w:p>
            <w:pPr>
              <w:spacing w:after="20"/>
              <w:ind w:left="20"/>
              <w:jc w:val="both"/>
            </w:pPr>
            <w:r>
              <w:rPr>
                <w:rFonts w:ascii="Times New Roman"/>
                <w:b w:val="false"/>
                <w:i w:val="false"/>
                <w:color w:val="000000"/>
                <w:sz w:val="20"/>
              </w:rPr>
              <w:t>
1. Бұталы-тырсикті-бетегелі өсімдіктер ашық қоңыр, аз дамыған саздақ топырақтарда, әртүрлі экспозициядағы беткейлерде</w:t>
            </w:r>
          </w:p>
          <w:bookmarkEnd w:id="1314"/>
          <w:p>
            <w:pPr>
              <w:spacing w:after="20"/>
              <w:ind w:left="20"/>
              <w:jc w:val="both"/>
            </w:pPr>
            <w:r>
              <w:rPr>
                <w:rFonts w:ascii="Times New Roman"/>
                <w:b w:val="false"/>
                <w:i w:val="false"/>
                <w:color w:val="000000"/>
                <w:sz w:val="20"/>
              </w:rPr>
              <w:t>
(қараған, тобылғы)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 М-3б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Бетегелі-тырсикті-Лерх жусанды өсімдіктер сол топырақтарда беткейлерде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 М-3б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1315"/>
          <w:p>
            <w:pPr>
              <w:spacing w:after="20"/>
              <w:ind w:left="20"/>
              <w:jc w:val="both"/>
            </w:pPr>
            <w:r>
              <w:rPr>
                <w:rFonts w:ascii="Times New Roman"/>
                <w:b w:val="false"/>
                <w:i w:val="false"/>
                <w:color w:val="000000"/>
                <w:sz w:val="20"/>
              </w:rPr>
              <w:t>
3. Шығыс бозды-жусанды өсімдіктер сол топырақтарда</w:t>
            </w:r>
          </w:p>
          <w:bookmarkEnd w:id="1315"/>
          <w:p>
            <w:pPr>
              <w:spacing w:after="20"/>
              <w:ind w:left="20"/>
              <w:jc w:val="both"/>
            </w:pPr>
            <w:r>
              <w:rPr>
                <w:rFonts w:ascii="Times New Roman"/>
                <w:b w:val="false"/>
                <w:i w:val="false"/>
                <w:color w:val="000000"/>
                <w:sz w:val="20"/>
              </w:rPr>
              <w:t>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18В М-3б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1316"/>
          <w:p>
            <w:pPr>
              <w:spacing w:after="20"/>
              <w:ind w:left="20"/>
              <w:jc w:val="both"/>
            </w:pPr>
            <w:r>
              <w:rPr>
                <w:rFonts w:ascii="Times New Roman"/>
                <w:b w:val="false"/>
                <w:i w:val="false"/>
                <w:color w:val="000000"/>
                <w:sz w:val="20"/>
              </w:rPr>
              <w:t>
4. Тобылғы-түбі шоқ астық тұқымдасты өсімдіктер сол топырақтарда сай-жыраларда</w:t>
            </w:r>
          </w:p>
          <w:bookmarkEnd w:id="1316"/>
          <w:p>
            <w:pPr>
              <w:spacing w:after="20"/>
              <w:ind w:left="20"/>
              <w:jc w:val="both"/>
            </w:pPr>
            <w:r>
              <w:rPr>
                <w:rFonts w:ascii="Times New Roman"/>
                <w:b w:val="false"/>
                <w:i w:val="false"/>
                <w:color w:val="000000"/>
                <w:sz w:val="20"/>
              </w:rPr>
              <w:t>
(бетеге, ұсақ боз,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тау жыныстарының ашық жерлері – 5 %-ға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шоқылы жер 789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1317"/>
          <w:p>
            <w:pPr>
              <w:spacing w:after="20"/>
              <w:ind w:left="20"/>
              <w:jc w:val="both"/>
            </w:pPr>
            <w:r>
              <w:rPr>
                <w:rFonts w:ascii="Times New Roman"/>
                <w:b w:val="false"/>
                <w:i w:val="false"/>
                <w:color w:val="000000"/>
                <w:sz w:val="20"/>
              </w:rPr>
              <w:t>
1. Қарағаналы-бозды-жусанды өсімдіктер таулы ашық қоңыр, аз дамыған саздақ топырақтарда, барлық жерде</w:t>
            </w:r>
          </w:p>
          <w:bookmarkEnd w:id="1317"/>
          <w:p>
            <w:pPr>
              <w:spacing w:after="20"/>
              <w:ind w:left="20"/>
              <w:jc w:val="both"/>
            </w:pPr>
            <w:r>
              <w:rPr>
                <w:rFonts w:ascii="Times New Roman"/>
                <w:b w:val="false"/>
                <w:i w:val="false"/>
                <w:color w:val="000000"/>
                <w:sz w:val="20"/>
              </w:rPr>
              <w:t>
(қараған ақ қабықты, ұсақ боз, тырса, тырсик, суық жусан, Лерх жусаны)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1318"/>
          <w:p>
            <w:pPr>
              <w:spacing w:after="20"/>
              <w:ind w:left="20"/>
              <w:jc w:val="both"/>
            </w:pPr>
            <w:r>
              <w:rPr>
                <w:rFonts w:ascii="Times New Roman"/>
                <w:b w:val="false"/>
                <w:i w:val="false"/>
                <w:color w:val="000000"/>
                <w:sz w:val="20"/>
              </w:rPr>
              <w:t>
2. Шығыс бозды-жусанды өсімдіктер сол топырақтарда шыңдарда</w:t>
            </w:r>
          </w:p>
          <w:bookmarkEnd w:id="1318"/>
          <w:p>
            <w:pPr>
              <w:spacing w:after="20"/>
              <w:ind w:left="20"/>
              <w:jc w:val="both"/>
            </w:pPr>
            <w:r>
              <w:rPr>
                <w:rFonts w:ascii="Times New Roman"/>
                <w:b w:val="false"/>
                <w:i w:val="false"/>
                <w:color w:val="000000"/>
                <w:sz w:val="20"/>
              </w:rPr>
              <w:t>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1319"/>
          <w:p>
            <w:pPr>
              <w:spacing w:after="20"/>
              <w:ind w:left="20"/>
              <w:jc w:val="both"/>
            </w:pPr>
            <w:r>
              <w:rPr>
                <w:rFonts w:ascii="Times New Roman"/>
                <w:b w:val="false"/>
                <w:i w:val="false"/>
                <w:color w:val="000000"/>
                <w:sz w:val="20"/>
              </w:rPr>
              <w:t>
3. Бетегелі-тырсикті-жусанды өсімдіктер сол топырақтарда тау етектерінде және тауаралық жазықтарда</w:t>
            </w:r>
          </w:p>
          <w:bookmarkEnd w:id="1319"/>
          <w:p>
            <w:pPr>
              <w:spacing w:after="20"/>
              <w:ind w:left="20"/>
              <w:jc w:val="both"/>
            </w:pPr>
            <w:r>
              <w:rPr>
                <w:rFonts w:ascii="Times New Roman"/>
                <w:b w:val="false"/>
                <w:i w:val="false"/>
                <w:color w:val="000000"/>
                <w:sz w:val="20"/>
              </w:rPr>
              <w:t>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тау жыныстарының ашық жерлері – 5 %-ға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алды жазық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Бетегелі-тырсикті өсімдіктер таволгамен бірге ашық қоңыр, аз дамыған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36В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320"/>
          <w:p>
            <w:pPr>
              <w:spacing w:after="20"/>
              <w:ind w:left="20"/>
              <w:jc w:val="both"/>
            </w:pPr>
            <w:r>
              <w:rPr>
                <w:rFonts w:ascii="Times New Roman"/>
                <w:b w:val="false"/>
                <w:i w:val="false"/>
                <w:color w:val="000000"/>
                <w:sz w:val="20"/>
              </w:rPr>
              <w:t>
2. Бетегелі-жусанды өсімдіктер сол топырақтарда</w:t>
            </w:r>
          </w:p>
          <w:bookmarkEnd w:id="1320"/>
          <w:p>
            <w:pPr>
              <w:spacing w:after="20"/>
              <w:ind w:left="20"/>
              <w:jc w:val="both"/>
            </w:pPr>
            <w:r>
              <w:rPr>
                <w:rFonts w:ascii="Times New Roman"/>
                <w:b w:val="false"/>
                <w:i w:val="false"/>
                <w:color w:val="000000"/>
                <w:sz w:val="20"/>
              </w:rPr>
              <w:t>
(Лерх жусаны, суық жусан, австрия жусаны)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Шийлі-волоснецті – 5 %-ға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алды жазық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Бетегелі-тырсикті өсімдіктер таволгамен бірге ашық қоңыр, аз дамыған саздақ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36В М-3а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321"/>
          <w:p>
            <w:pPr>
              <w:spacing w:after="20"/>
              <w:ind w:left="20"/>
              <w:jc w:val="both"/>
            </w:pPr>
            <w:r>
              <w:rPr>
                <w:rFonts w:ascii="Times New Roman"/>
                <w:b w:val="false"/>
                <w:i w:val="false"/>
                <w:color w:val="000000"/>
                <w:sz w:val="20"/>
              </w:rPr>
              <w:t>
2. Бетегелі-жусанды өсімдіктер сол топырақтарда</w:t>
            </w:r>
          </w:p>
          <w:bookmarkEnd w:id="1321"/>
          <w:p>
            <w:pPr>
              <w:spacing w:after="20"/>
              <w:ind w:left="20"/>
              <w:jc w:val="both"/>
            </w:pPr>
            <w:r>
              <w:rPr>
                <w:rFonts w:ascii="Times New Roman"/>
                <w:b w:val="false"/>
                <w:i w:val="false"/>
                <w:color w:val="000000"/>
                <w:sz w:val="20"/>
              </w:rPr>
              <w:t>
(Лерх жусаны, суық жусан, австрия жусаны)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 М-4б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1322"/>
          <w:p>
            <w:pPr>
              <w:spacing w:after="20"/>
              <w:ind w:left="20"/>
              <w:jc w:val="both"/>
            </w:pPr>
            <w:r>
              <w:rPr>
                <w:rFonts w:ascii="Times New Roman"/>
                <w:b w:val="false"/>
                <w:i w:val="false"/>
                <w:color w:val="000000"/>
                <w:sz w:val="20"/>
              </w:rPr>
              <w:t>
3. Шийлі-қылтықсыз арпалы әртүрлі шөптесінді өсімдіктер шалғынды-ашық қоңыр сортаң саздақ топырақтарда</w:t>
            </w:r>
          </w:p>
          <w:bookmarkEnd w:id="1322"/>
          <w:p>
            <w:pPr>
              <w:spacing w:after="20"/>
              <w:ind w:left="20"/>
              <w:jc w:val="both"/>
            </w:pPr>
            <w:r>
              <w:rPr>
                <w:rFonts w:ascii="Times New Roman"/>
                <w:b w:val="false"/>
                <w:i w:val="false"/>
                <w:color w:val="000000"/>
                <w:sz w:val="20"/>
              </w:rPr>
              <w:t>
(кермек, ащы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шоқылы жер (Қарақұрмақ учаскесі)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Қарағаналы-бозды-жусанды өсімдіктер таулы ашық қоңыр, аз дамыған саздақ топырақтарда, әртүрлі экспозициядағы беткейлерде (тырсик, суық жусан, шығыс боз)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 қойды орташа дәрежеде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 Г-3б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 бозды-жусанды өсімдіктер сол топырақтарда шыңдар мен оңтүстік-батыс беткейлерде (Лерх жусаны,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323"/>
          <w:p>
            <w:pPr>
              <w:spacing w:after="20"/>
              <w:ind w:left="20"/>
              <w:jc w:val="both"/>
            </w:pPr>
            <w:r>
              <w:rPr>
                <w:rFonts w:ascii="Times New Roman"/>
                <w:b w:val="false"/>
                <w:i w:val="false"/>
                <w:color w:val="000000"/>
                <w:sz w:val="20"/>
              </w:rPr>
              <w:t>
3. Бұталы қалың өскен жерлер сол топырақтарда сай-жыраларда</w:t>
            </w:r>
          </w:p>
          <w:bookmarkEnd w:id="1323"/>
          <w:p>
            <w:pPr>
              <w:spacing w:after="20"/>
              <w:ind w:left="20"/>
              <w:jc w:val="both"/>
            </w:pPr>
            <w:r>
              <w:rPr>
                <w:rFonts w:ascii="Times New Roman"/>
                <w:b w:val="false"/>
                <w:i w:val="false"/>
                <w:color w:val="000000"/>
                <w:sz w:val="20"/>
              </w:rPr>
              <w:t>
(таволга, 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бұта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324"/>
          <w:p>
            <w:pPr>
              <w:spacing w:after="20"/>
              <w:ind w:left="20"/>
              <w:jc w:val="both"/>
            </w:pPr>
            <w:r>
              <w:rPr>
                <w:rFonts w:ascii="Times New Roman"/>
                <w:b w:val="false"/>
                <w:i w:val="false"/>
                <w:color w:val="000000"/>
                <w:sz w:val="20"/>
              </w:rPr>
              <w:t>
Ұсақ төбешік. Әлсіз толқынды жазық</w:t>
            </w:r>
          </w:p>
          <w:bookmarkEnd w:id="1324"/>
          <w:p>
            <w:pPr>
              <w:spacing w:after="20"/>
              <w:ind w:left="20"/>
              <w:jc w:val="both"/>
            </w:pPr>
            <w:r>
              <w:rPr>
                <w:rFonts w:ascii="Times New Roman"/>
                <w:b w:val="false"/>
                <w:i w:val="false"/>
                <w:color w:val="000000"/>
                <w:sz w:val="20"/>
              </w:rPr>
              <w:t>
1. Медеу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325"/>
          <w:p>
            <w:pPr>
              <w:spacing w:after="20"/>
              <w:ind w:left="20"/>
              <w:jc w:val="both"/>
            </w:pPr>
            <w:r>
              <w:rPr>
                <w:rFonts w:ascii="Times New Roman"/>
                <w:b w:val="false"/>
                <w:i w:val="false"/>
                <w:color w:val="000000"/>
                <w:sz w:val="20"/>
              </w:rPr>
              <w:t>
елді</w:t>
            </w:r>
          </w:p>
          <w:bookmarkEnd w:id="1325"/>
          <w:p>
            <w:pPr>
              <w:spacing w:after="20"/>
              <w:ind w:left="20"/>
              <w:jc w:val="both"/>
            </w:pPr>
            <w:r>
              <w:rPr>
                <w:rFonts w:ascii="Times New Roman"/>
                <w:b w:val="false"/>
                <w:i w:val="false"/>
                <w:color w:val="000000"/>
                <w:sz w:val="20"/>
              </w:rPr>
              <w:t>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326"/>
          <w:p>
            <w:pPr>
              <w:spacing w:after="20"/>
              <w:ind w:left="20"/>
              <w:jc w:val="both"/>
            </w:pPr>
            <w:r>
              <w:rPr>
                <w:rFonts w:ascii="Times New Roman"/>
                <w:b w:val="false"/>
                <w:i w:val="false"/>
                <w:color w:val="000000"/>
                <w:sz w:val="20"/>
              </w:rPr>
              <w:t>
54А</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52А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p>
          <w:p>
            <w:pPr>
              <w:spacing w:after="20"/>
              <w:ind w:left="20"/>
              <w:jc w:val="both"/>
            </w:pPr>
            <w:r>
              <w:rPr>
                <w:rFonts w:ascii="Times New Roman"/>
                <w:b w:val="false"/>
                <w:i w:val="false"/>
                <w:color w:val="000000"/>
                <w:sz w:val="20"/>
              </w:rPr>
              <w:t>
М-5г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327"/>
          <w:p>
            <w:pPr>
              <w:spacing w:after="20"/>
              <w:ind w:left="20"/>
              <w:jc w:val="both"/>
            </w:pPr>
            <w:r>
              <w:rPr>
                <w:rFonts w:ascii="Times New Roman"/>
                <w:b w:val="false"/>
                <w:i w:val="false"/>
                <w:color w:val="000000"/>
                <w:sz w:val="20"/>
              </w:rPr>
              <w:t>
2</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328"/>
          <w:p>
            <w:pPr>
              <w:spacing w:after="20"/>
              <w:ind w:left="20"/>
              <w:jc w:val="both"/>
            </w:pPr>
            <w:r>
              <w:rPr>
                <w:rFonts w:ascii="Times New Roman"/>
                <w:b w:val="false"/>
                <w:i w:val="false"/>
                <w:color w:val="000000"/>
                <w:sz w:val="20"/>
              </w:rPr>
              <w:t>
Ұсақ төбешік. Әлсіз толқынды жазық</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Лерх жусанды-бетегелі өсімдіктер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қыр арпасы)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Жіңішке жусанды-бозды өсімдіктер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лессингі тәрізді, Лессинг бозы) сол</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Бұталы-бетегелі-Лерх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қараған төмен бойлы,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Лерх жусаны) ашық қоңыр,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Шийлі-Лерх жусанды өсімдіктер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(ший, Лерх жусаны) шалғынды ашық</w:t>
            </w:r>
          </w:p>
          <w:p>
            <w:pPr>
              <w:spacing w:after="20"/>
              <w:ind w:left="20"/>
              <w:jc w:val="both"/>
            </w:pPr>
            <w:r>
              <w:rPr>
                <w:rFonts w:ascii="Times New Roman"/>
                <w:b w:val="false"/>
                <w:i w:val="false"/>
                <w:color w:val="000000"/>
                <w:sz w:val="20"/>
              </w:rPr>
              <w:t>
қоңыр солонцевті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329"/>
          <w:p>
            <w:pPr>
              <w:spacing w:after="20"/>
              <w:ind w:left="20"/>
              <w:jc w:val="both"/>
            </w:pPr>
            <w:r>
              <w:rPr>
                <w:rFonts w:ascii="Times New Roman"/>
                <w:b w:val="false"/>
                <w:i w:val="false"/>
                <w:color w:val="000000"/>
                <w:sz w:val="20"/>
              </w:rPr>
              <w:t>
жайылымдар</w:t>
            </w:r>
          </w:p>
          <w:bookmarkEnd w:id="13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330"/>
          <w:p>
            <w:pPr>
              <w:spacing w:after="20"/>
              <w:ind w:left="20"/>
              <w:jc w:val="both"/>
            </w:pPr>
            <w:r>
              <w:rPr>
                <w:rFonts w:ascii="Times New Roman"/>
                <w:b w:val="false"/>
                <w:i w:val="false"/>
                <w:color w:val="000000"/>
                <w:sz w:val="20"/>
              </w:rPr>
              <w:t>
60</w:t>
            </w:r>
          </w:p>
          <w:bookmarkEnd w:id="13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331"/>
          <w:p>
            <w:pPr>
              <w:spacing w:after="20"/>
              <w:ind w:left="20"/>
              <w:jc w:val="both"/>
            </w:pPr>
            <w:r>
              <w:rPr>
                <w:rFonts w:ascii="Times New Roman"/>
                <w:b w:val="false"/>
                <w:i w:val="false"/>
                <w:color w:val="000000"/>
                <w:sz w:val="20"/>
              </w:rPr>
              <w:t>
1512</w:t>
            </w:r>
          </w:p>
          <w:bookmarkEnd w:id="13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332"/>
          <w:p>
            <w:pPr>
              <w:spacing w:after="20"/>
              <w:ind w:left="20"/>
              <w:jc w:val="both"/>
            </w:pPr>
            <w:r>
              <w:rPr>
                <w:rFonts w:ascii="Times New Roman"/>
                <w:b w:val="false"/>
                <w:i w:val="false"/>
                <w:color w:val="000000"/>
                <w:sz w:val="20"/>
              </w:rPr>
              <w:t>
жеке</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333"/>
          <w:p>
            <w:pPr>
              <w:spacing w:after="20"/>
              <w:ind w:left="20"/>
              <w:jc w:val="both"/>
            </w:pPr>
            <w:r>
              <w:rPr>
                <w:rFonts w:ascii="Times New Roman"/>
                <w:b w:val="false"/>
                <w:i w:val="false"/>
                <w:color w:val="000000"/>
                <w:sz w:val="20"/>
              </w:rPr>
              <w:t>
2,2</w:t>
            </w:r>
          </w:p>
          <w:bookmarkEnd w:id="13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334"/>
          <w:p>
            <w:pPr>
              <w:spacing w:after="20"/>
              <w:ind w:left="20"/>
              <w:jc w:val="both"/>
            </w:pPr>
            <w:r>
              <w:rPr>
                <w:rFonts w:ascii="Times New Roman"/>
                <w:b w:val="false"/>
                <w:i w:val="false"/>
                <w:color w:val="000000"/>
                <w:sz w:val="20"/>
              </w:rPr>
              <w:t>
Ұсақ төбешік. Төмендеу</w:t>
            </w:r>
          </w:p>
          <w:bookmarkEnd w:id="1334"/>
          <w:p>
            <w:pPr>
              <w:spacing w:after="20"/>
              <w:ind w:left="20"/>
              <w:jc w:val="both"/>
            </w:pPr>
            <w:r>
              <w:rPr>
                <w:rFonts w:ascii="Times New Roman"/>
                <w:b w:val="false"/>
                <w:i w:val="false"/>
                <w:color w:val="000000"/>
                <w:sz w:val="20"/>
              </w:rPr>
              <w:t>
1. Сары тұзды топырақтар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335"/>
          <w:p>
            <w:pPr>
              <w:spacing w:after="20"/>
              <w:ind w:left="20"/>
              <w:jc w:val="both"/>
            </w:pPr>
            <w:r>
              <w:rPr>
                <w:rFonts w:ascii="Times New Roman"/>
                <w:b w:val="false"/>
                <w:i w:val="false"/>
                <w:color w:val="000000"/>
                <w:sz w:val="20"/>
              </w:rPr>
              <w:t>
тұзды сорлы</w:t>
            </w:r>
          </w:p>
          <w:bookmarkEnd w:id="1335"/>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336"/>
          <w:p>
            <w:pPr>
              <w:spacing w:after="20"/>
              <w:ind w:left="20"/>
              <w:jc w:val="both"/>
            </w:pPr>
            <w:r>
              <w:rPr>
                <w:rFonts w:ascii="Times New Roman"/>
                <w:b w:val="false"/>
                <w:i w:val="false"/>
                <w:color w:val="000000"/>
                <w:sz w:val="20"/>
              </w:rPr>
              <w:t>
10</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337"/>
          <w:p>
            <w:pPr>
              <w:spacing w:after="20"/>
              <w:ind w:left="20"/>
              <w:jc w:val="both"/>
            </w:pPr>
            <w:r>
              <w:rPr>
                <w:rFonts w:ascii="Times New Roman"/>
                <w:b w:val="false"/>
                <w:i w:val="false"/>
                <w:color w:val="000000"/>
                <w:sz w:val="20"/>
              </w:rPr>
              <w:t>
4</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338"/>
          <w:p>
            <w:pPr>
              <w:spacing w:after="20"/>
              <w:ind w:left="20"/>
              <w:jc w:val="both"/>
            </w:pPr>
            <w:r>
              <w:rPr>
                <w:rFonts w:ascii="Times New Roman"/>
                <w:b w:val="false"/>
                <w:i w:val="false"/>
                <w:color w:val="000000"/>
                <w:sz w:val="20"/>
              </w:rPr>
              <w:t>
Ұсақ төбешік. Әлсіз толқынды жазық</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Бозды-жіңішке жусанды-лапчаткалы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лессинг тәрізді</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күміс лапчатка)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Бозды-жіңішке 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лессинг тәрізді жусан) сол</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1339"/>
          <w:p>
            <w:pPr>
              <w:spacing w:after="20"/>
              <w:ind w:left="20"/>
              <w:jc w:val="both"/>
            </w:pPr>
            <w:r>
              <w:rPr>
                <w:rFonts w:ascii="Times New Roman"/>
                <w:b w:val="false"/>
                <w:i w:val="false"/>
                <w:color w:val="000000"/>
                <w:sz w:val="20"/>
              </w:rPr>
              <w:t>
жайылымдар</w:t>
            </w:r>
          </w:p>
          <w:bookmarkEnd w:id="13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1340"/>
          <w:p>
            <w:pPr>
              <w:spacing w:after="20"/>
              <w:ind w:left="20"/>
              <w:jc w:val="both"/>
            </w:pPr>
            <w:r>
              <w:rPr>
                <w:rFonts w:ascii="Times New Roman"/>
                <w:b w:val="false"/>
                <w:i w:val="false"/>
                <w:color w:val="000000"/>
                <w:sz w:val="20"/>
              </w:rPr>
              <w:t>
70</w:t>
            </w:r>
          </w:p>
          <w:bookmarkEnd w:id="13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341"/>
          <w:p>
            <w:pPr>
              <w:spacing w:after="20"/>
              <w:ind w:left="20"/>
              <w:jc w:val="both"/>
            </w:pPr>
            <w:r>
              <w:rPr>
                <w:rFonts w:ascii="Times New Roman"/>
                <w:b w:val="false"/>
                <w:i w:val="false"/>
                <w:color w:val="000000"/>
                <w:sz w:val="20"/>
              </w:rPr>
              <w:t>
1051</w:t>
            </w:r>
          </w:p>
          <w:bookmarkEnd w:id="13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1342"/>
          <w:p>
            <w:pPr>
              <w:spacing w:after="20"/>
              <w:ind w:left="20"/>
              <w:jc w:val="both"/>
            </w:pPr>
            <w:r>
              <w:rPr>
                <w:rFonts w:ascii="Times New Roman"/>
                <w:b w:val="false"/>
                <w:i w:val="false"/>
                <w:color w:val="000000"/>
                <w:sz w:val="20"/>
              </w:rPr>
              <w:t>
жеке</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343"/>
          <w:p>
            <w:pPr>
              <w:spacing w:after="20"/>
              <w:ind w:left="20"/>
              <w:jc w:val="both"/>
            </w:pPr>
            <w:r>
              <w:rPr>
                <w:rFonts w:ascii="Times New Roman"/>
                <w:b w:val="false"/>
                <w:i w:val="false"/>
                <w:color w:val="000000"/>
                <w:sz w:val="20"/>
              </w:rPr>
              <w:t>
2,0</w:t>
            </w:r>
          </w:p>
          <w:bookmarkEnd w:id="13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344"/>
          <w:p>
            <w:pPr>
              <w:spacing w:after="20"/>
              <w:ind w:left="20"/>
              <w:jc w:val="both"/>
            </w:pPr>
            <w:r>
              <w:rPr>
                <w:rFonts w:ascii="Times New Roman"/>
                <w:b w:val="false"/>
                <w:i w:val="false"/>
                <w:color w:val="000000"/>
                <w:sz w:val="20"/>
              </w:rPr>
              <w:t>
51</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345"/>
          <w:p>
            <w:pPr>
              <w:spacing w:after="20"/>
              <w:ind w:left="20"/>
              <w:jc w:val="both"/>
            </w:pPr>
            <w:r>
              <w:rPr>
                <w:rFonts w:ascii="Times New Roman"/>
                <w:b w:val="false"/>
                <w:i w:val="false"/>
                <w:color w:val="000000"/>
                <w:sz w:val="20"/>
              </w:rPr>
              <w:t>
5</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346"/>
          <w:p>
            <w:pPr>
              <w:spacing w:after="20"/>
              <w:ind w:left="20"/>
              <w:jc w:val="both"/>
            </w:pPr>
            <w:r>
              <w:rPr>
                <w:rFonts w:ascii="Times New Roman"/>
                <w:b w:val="false"/>
                <w:i w:val="false"/>
                <w:color w:val="000000"/>
                <w:sz w:val="20"/>
              </w:rPr>
              <w:t>
Ұсақ төбешік. Толқынды жазық</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Қарағаналы-жіңішке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(қараған төмен бойлы,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тәрізді жусан, Лессинг бозы)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Бозды-жіңішке 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лессинг тәрізді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347"/>
          <w:p>
            <w:pPr>
              <w:spacing w:after="20"/>
              <w:ind w:left="20"/>
              <w:jc w:val="both"/>
            </w:pPr>
            <w:r>
              <w:rPr>
                <w:rFonts w:ascii="Times New Roman"/>
                <w:b w:val="false"/>
                <w:i w:val="false"/>
                <w:color w:val="000000"/>
                <w:sz w:val="20"/>
              </w:rPr>
              <w:t>
жайылымдар</w:t>
            </w:r>
          </w:p>
          <w:bookmarkEnd w:id="13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348"/>
          <w:p>
            <w:pPr>
              <w:spacing w:after="20"/>
              <w:ind w:left="20"/>
              <w:jc w:val="both"/>
            </w:pPr>
            <w:r>
              <w:rPr>
                <w:rFonts w:ascii="Times New Roman"/>
                <w:b w:val="false"/>
                <w:i w:val="false"/>
                <w:color w:val="000000"/>
                <w:sz w:val="20"/>
              </w:rPr>
              <w:t>
70</w:t>
            </w:r>
          </w:p>
          <w:bookmarkEnd w:id="13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349"/>
          <w:p>
            <w:pPr>
              <w:spacing w:after="20"/>
              <w:ind w:left="20"/>
              <w:jc w:val="both"/>
            </w:pPr>
            <w:r>
              <w:rPr>
                <w:rFonts w:ascii="Times New Roman"/>
                <w:b w:val="false"/>
                <w:i w:val="false"/>
                <w:color w:val="000000"/>
                <w:sz w:val="20"/>
              </w:rPr>
              <w:t>
732</w:t>
            </w:r>
          </w:p>
          <w:bookmarkEnd w:id="13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350"/>
          <w:p>
            <w:pPr>
              <w:spacing w:after="20"/>
              <w:ind w:left="20"/>
              <w:jc w:val="both"/>
            </w:pPr>
            <w:r>
              <w:rPr>
                <w:rFonts w:ascii="Times New Roman"/>
                <w:b w:val="false"/>
                <w:i w:val="false"/>
                <w:color w:val="000000"/>
                <w:sz w:val="20"/>
              </w:rPr>
              <w:t>
жеке</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351"/>
          <w:p>
            <w:pPr>
              <w:spacing w:after="20"/>
              <w:ind w:left="20"/>
              <w:jc w:val="both"/>
            </w:pPr>
            <w:r>
              <w:rPr>
                <w:rFonts w:ascii="Times New Roman"/>
                <w:b w:val="false"/>
                <w:i w:val="false"/>
                <w:color w:val="000000"/>
                <w:sz w:val="20"/>
              </w:rPr>
              <w:t>
4,2</w:t>
            </w:r>
          </w:p>
          <w:bookmarkEnd w:id="135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352"/>
          <w:p>
            <w:pPr>
              <w:spacing w:after="20"/>
              <w:ind w:left="20"/>
              <w:jc w:val="both"/>
            </w:pPr>
            <w:r>
              <w:rPr>
                <w:rFonts w:ascii="Times New Roman"/>
                <w:b w:val="false"/>
                <w:i w:val="false"/>
                <w:color w:val="000000"/>
                <w:sz w:val="20"/>
              </w:rPr>
              <w:t>
9А</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353"/>
          <w:p>
            <w:pPr>
              <w:spacing w:after="20"/>
              <w:ind w:left="20"/>
              <w:jc w:val="both"/>
            </w:pPr>
            <w:r>
              <w:rPr>
                <w:rFonts w:ascii="Times New Roman"/>
                <w:b w:val="false"/>
                <w:i w:val="false"/>
                <w:color w:val="000000"/>
                <w:sz w:val="20"/>
              </w:rPr>
              <w:t>
6</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354"/>
          <w:p>
            <w:pPr>
              <w:spacing w:after="20"/>
              <w:ind w:left="20"/>
              <w:jc w:val="both"/>
            </w:pPr>
            <w:r>
              <w:rPr>
                <w:rFonts w:ascii="Times New Roman"/>
                <w:b w:val="false"/>
                <w:i w:val="false"/>
                <w:color w:val="000000"/>
                <w:sz w:val="20"/>
              </w:rPr>
              <w:t>
Ұсақ төбешік. Әлсіз толқынды жазық</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Бозды-жіңішке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лессинг тәрізді</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қыр арпасы) ашық қоңыр, қалыпты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Бетегелі-бозды-жіңішке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(қыр арпасы, Лессинг бозы,</w:t>
            </w:r>
          </w:p>
          <w:p>
            <w:pPr>
              <w:spacing w:after="20"/>
              <w:ind w:left="20"/>
              <w:jc w:val="both"/>
            </w:pPr>
            <w:r>
              <w:rPr>
                <w:rFonts w:ascii="Times New Roman"/>
                <w:b w:val="false"/>
                <w:i w:val="false"/>
                <w:color w:val="000000"/>
                <w:sz w:val="20"/>
              </w:rPr>
              <w:t>
лессинг тәрізді жусан)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1355"/>
          <w:p>
            <w:pPr>
              <w:spacing w:after="20"/>
              <w:ind w:left="20"/>
              <w:jc w:val="both"/>
            </w:pPr>
            <w:r>
              <w:rPr>
                <w:rFonts w:ascii="Times New Roman"/>
                <w:b w:val="false"/>
                <w:i w:val="false"/>
                <w:color w:val="000000"/>
                <w:sz w:val="20"/>
              </w:rPr>
              <w:t>
жайылымдар</w:t>
            </w:r>
          </w:p>
          <w:bookmarkEnd w:id="13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356"/>
          <w:p>
            <w:pPr>
              <w:spacing w:after="20"/>
              <w:ind w:left="20"/>
              <w:jc w:val="both"/>
            </w:pPr>
            <w:r>
              <w:rPr>
                <w:rFonts w:ascii="Times New Roman"/>
                <w:b w:val="false"/>
                <w:i w:val="false"/>
                <w:color w:val="000000"/>
                <w:sz w:val="20"/>
              </w:rPr>
              <w:t>
60</w:t>
            </w:r>
          </w:p>
          <w:bookmarkEnd w:id="13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357"/>
          <w:p>
            <w:pPr>
              <w:spacing w:after="20"/>
              <w:ind w:left="20"/>
              <w:jc w:val="both"/>
            </w:pPr>
            <w:r>
              <w:rPr>
                <w:rFonts w:ascii="Times New Roman"/>
                <w:b w:val="false"/>
                <w:i w:val="false"/>
                <w:color w:val="000000"/>
                <w:sz w:val="20"/>
              </w:rPr>
              <w:t>
1076</w:t>
            </w:r>
          </w:p>
          <w:bookmarkEnd w:id="13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358"/>
          <w:p>
            <w:pPr>
              <w:spacing w:after="20"/>
              <w:ind w:left="20"/>
              <w:jc w:val="both"/>
            </w:pPr>
            <w:r>
              <w:rPr>
                <w:rFonts w:ascii="Times New Roman"/>
                <w:b w:val="false"/>
                <w:i w:val="false"/>
                <w:color w:val="000000"/>
                <w:sz w:val="20"/>
              </w:rPr>
              <w:t>
жеке</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359"/>
          <w:p>
            <w:pPr>
              <w:spacing w:after="20"/>
              <w:ind w:left="20"/>
              <w:jc w:val="both"/>
            </w:pPr>
            <w:r>
              <w:rPr>
                <w:rFonts w:ascii="Times New Roman"/>
                <w:b w:val="false"/>
                <w:i w:val="false"/>
                <w:color w:val="000000"/>
                <w:sz w:val="20"/>
              </w:rPr>
              <w:t>
3,6</w:t>
            </w:r>
          </w:p>
          <w:bookmarkEnd w:id="135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360"/>
          <w:p>
            <w:pPr>
              <w:spacing w:after="20"/>
              <w:ind w:left="20"/>
              <w:jc w:val="both"/>
            </w:pPr>
            <w:r>
              <w:rPr>
                <w:rFonts w:ascii="Times New Roman"/>
                <w:b w:val="false"/>
                <w:i w:val="false"/>
                <w:color w:val="000000"/>
                <w:sz w:val="20"/>
              </w:rPr>
              <w:t>
9А</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361"/>
          <w:p>
            <w:pPr>
              <w:spacing w:after="20"/>
              <w:ind w:left="20"/>
              <w:jc w:val="both"/>
            </w:pPr>
            <w:r>
              <w:rPr>
                <w:rFonts w:ascii="Times New Roman"/>
                <w:b w:val="false"/>
                <w:i w:val="false"/>
                <w:color w:val="000000"/>
                <w:sz w:val="20"/>
              </w:rPr>
              <w:t>
7</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362"/>
          <w:p>
            <w:pPr>
              <w:spacing w:after="20"/>
              <w:ind w:left="20"/>
              <w:jc w:val="both"/>
            </w:pPr>
            <w:r>
              <w:rPr>
                <w:rFonts w:ascii="Times New Roman"/>
                <w:b w:val="false"/>
                <w:i w:val="false"/>
                <w:color w:val="000000"/>
                <w:sz w:val="20"/>
              </w:rPr>
              <w:t>
Ұсақ төбешік. Әлсіз толқынды жазық</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Бозды-Лерх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(қыр арпасы,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сол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Таволгалы-бетегелі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қыр арпасы) сол</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1363"/>
          <w:p>
            <w:pPr>
              <w:spacing w:after="20"/>
              <w:ind w:left="20"/>
              <w:jc w:val="both"/>
            </w:pPr>
            <w:r>
              <w:rPr>
                <w:rFonts w:ascii="Times New Roman"/>
                <w:b w:val="false"/>
                <w:i w:val="false"/>
                <w:color w:val="000000"/>
                <w:sz w:val="20"/>
              </w:rPr>
              <w:t>
жайылымдар</w:t>
            </w:r>
          </w:p>
          <w:bookmarkEnd w:id="13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1364"/>
          <w:p>
            <w:pPr>
              <w:spacing w:after="20"/>
              <w:ind w:left="20"/>
              <w:jc w:val="both"/>
            </w:pPr>
            <w:r>
              <w:rPr>
                <w:rFonts w:ascii="Times New Roman"/>
                <w:b w:val="false"/>
                <w:i w:val="false"/>
                <w:color w:val="000000"/>
                <w:sz w:val="20"/>
              </w:rPr>
              <w:t>
50</w:t>
            </w:r>
          </w:p>
          <w:bookmarkEnd w:id="13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365"/>
          <w:p>
            <w:pPr>
              <w:spacing w:after="20"/>
              <w:ind w:left="20"/>
              <w:jc w:val="both"/>
            </w:pPr>
            <w:r>
              <w:rPr>
                <w:rFonts w:ascii="Times New Roman"/>
                <w:b w:val="false"/>
                <w:i w:val="false"/>
                <w:color w:val="000000"/>
                <w:sz w:val="20"/>
              </w:rPr>
              <w:t>
834</w:t>
            </w:r>
          </w:p>
          <w:bookmarkEnd w:id="13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1366"/>
          <w:p>
            <w:pPr>
              <w:spacing w:after="20"/>
              <w:ind w:left="20"/>
              <w:jc w:val="both"/>
            </w:pPr>
            <w:r>
              <w:rPr>
                <w:rFonts w:ascii="Times New Roman"/>
                <w:b w:val="false"/>
                <w:i w:val="false"/>
                <w:color w:val="000000"/>
                <w:sz w:val="20"/>
              </w:rPr>
              <w:t>
жеке</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367"/>
          <w:p>
            <w:pPr>
              <w:spacing w:after="20"/>
              <w:ind w:left="20"/>
              <w:jc w:val="both"/>
            </w:pPr>
            <w:r>
              <w:rPr>
                <w:rFonts w:ascii="Times New Roman"/>
                <w:b w:val="false"/>
                <w:i w:val="false"/>
                <w:color w:val="000000"/>
                <w:sz w:val="20"/>
              </w:rPr>
              <w:t>
3,3</w:t>
            </w:r>
          </w:p>
          <w:bookmarkEnd w:id="13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368"/>
          <w:p>
            <w:pPr>
              <w:spacing w:after="20"/>
              <w:ind w:left="20"/>
              <w:jc w:val="both"/>
            </w:pPr>
            <w:r>
              <w:rPr>
                <w:rFonts w:ascii="Times New Roman"/>
                <w:b w:val="false"/>
                <w:i w:val="false"/>
                <w:color w:val="000000"/>
                <w:sz w:val="20"/>
              </w:rPr>
              <w:t>
Ұсақ төбешік. Төмендеу</w:t>
            </w:r>
          </w:p>
          <w:bookmarkEnd w:id="1368"/>
          <w:p>
            <w:pPr>
              <w:spacing w:after="20"/>
              <w:ind w:left="20"/>
              <w:jc w:val="both"/>
            </w:pPr>
            <w:r>
              <w:rPr>
                <w:rFonts w:ascii="Times New Roman"/>
                <w:b w:val="false"/>
                <w:i w:val="false"/>
                <w:color w:val="000000"/>
                <w:sz w:val="20"/>
              </w:rPr>
              <w:t>
1. Көлдер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369"/>
          <w:p>
            <w:pPr>
              <w:spacing w:after="20"/>
              <w:ind w:left="20"/>
              <w:jc w:val="both"/>
            </w:pPr>
            <w:r>
              <w:rPr>
                <w:rFonts w:ascii="Times New Roman"/>
                <w:b w:val="false"/>
                <w:i w:val="false"/>
                <w:color w:val="000000"/>
                <w:sz w:val="20"/>
              </w:rPr>
              <w:t>
42А</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370"/>
          <w:p>
            <w:pPr>
              <w:spacing w:after="20"/>
              <w:ind w:left="20"/>
              <w:jc w:val="both"/>
            </w:pPr>
            <w:r>
              <w:rPr>
                <w:rFonts w:ascii="Times New Roman"/>
                <w:b w:val="false"/>
                <w:i w:val="false"/>
                <w:color w:val="000000"/>
                <w:sz w:val="20"/>
              </w:rPr>
              <w:t>
9</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371"/>
          <w:p>
            <w:pPr>
              <w:spacing w:after="20"/>
              <w:ind w:left="20"/>
              <w:jc w:val="both"/>
            </w:pPr>
            <w:r>
              <w:rPr>
                <w:rFonts w:ascii="Times New Roman"/>
                <w:b w:val="false"/>
                <w:i w:val="false"/>
                <w:color w:val="000000"/>
                <w:sz w:val="20"/>
              </w:rPr>
              <w:t>
Ұсақ төбешік. Әлсіз толқынды жазық</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Бұталы-бозды-Лерх 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қараған төмен бойлы,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Лерх жусаны) ашық қоңыр, қалыпты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Таволгалы-бетегелі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қыр арпасы) сол</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Бозды-Лерх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сол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Бозды-Лерх 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лессинг тәрізді жусан) сол</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372"/>
          <w:p>
            <w:pPr>
              <w:spacing w:after="20"/>
              <w:ind w:left="20"/>
              <w:jc w:val="both"/>
            </w:pPr>
            <w:r>
              <w:rPr>
                <w:rFonts w:ascii="Times New Roman"/>
                <w:b w:val="false"/>
                <w:i w:val="false"/>
                <w:color w:val="000000"/>
                <w:sz w:val="20"/>
              </w:rPr>
              <w:t>
жайылымдар</w:t>
            </w:r>
          </w:p>
          <w:bookmarkEnd w:id="13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373"/>
          <w:p>
            <w:pPr>
              <w:spacing w:after="20"/>
              <w:ind w:left="20"/>
              <w:jc w:val="both"/>
            </w:pPr>
            <w:r>
              <w:rPr>
                <w:rFonts w:ascii="Times New Roman"/>
                <w:b w:val="false"/>
                <w:i w:val="false"/>
                <w:color w:val="000000"/>
                <w:sz w:val="20"/>
              </w:rPr>
              <w:t>
50</w:t>
            </w:r>
          </w:p>
          <w:bookmarkEnd w:id="13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374"/>
          <w:p>
            <w:pPr>
              <w:spacing w:after="20"/>
              <w:ind w:left="20"/>
              <w:jc w:val="both"/>
            </w:pPr>
            <w:r>
              <w:rPr>
                <w:rFonts w:ascii="Times New Roman"/>
                <w:b w:val="false"/>
                <w:i w:val="false"/>
                <w:color w:val="000000"/>
                <w:sz w:val="20"/>
              </w:rPr>
              <w:t>
1015</w:t>
            </w:r>
          </w:p>
          <w:bookmarkEnd w:id="13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375"/>
          <w:p>
            <w:pPr>
              <w:spacing w:after="20"/>
              <w:ind w:left="20"/>
              <w:jc w:val="both"/>
            </w:pPr>
            <w:r>
              <w:rPr>
                <w:rFonts w:ascii="Times New Roman"/>
                <w:b w:val="false"/>
                <w:i w:val="false"/>
                <w:color w:val="000000"/>
                <w:sz w:val="20"/>
              </w:rPr>
              <w:t>
жеке</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1376"/>
          <w:p>
            <w:pPr>
              <w:spacing w:after="20"/>
              <w:ind w:left="20"/>
              <w:jc w:val="both"/>
            </w:pPr>
            <w:r>
              <w:rPr>
                <w:rFonts w:ascii="Times New Roman"/>
                <w:b w:val="false"/>
                <w:i w:val="false"/>
                <w:color w:val="000000"/>
                <w:sz w:val="20"/>
              </w:rPr>
              <w:t>
3,5</w:t>
            </w:r>
          </w:p>
          <w:bookmarkEnd w:id="137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377"/>
          <w:p>
            <w:pPr>
              <w:spacing w:after="20"/>
              <w:ind w:left="20"/>
              <w:jc w:val="both"/>
            </w:pPr>
            <w:r>
              <w:rPr>
                <w:rFonts w:ascii="Times New Roman"/>
                <w:b w:val="false"/>
                <w:i w:val="false"/>
                <w:color w:val="000000"/>
                <w:sz w:val="20"/>
              </w:rPr>
              <w:t>
43</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1378"/>
          <w:p>
            <w:pPr>
              <w:spacing w:after="20"/>
              <w:ind w:left="20"/>
              <w:jc w:val="both"/>
            </w:pPr>
            <w:r>
              <w:rPr>
                <w:rFonts w:ascii="Times New Roman"/>
                <w:b w:val="false"/>
                <w:i w:val="false"/>
                <w:color w:val="000000"/>
                <w:sz w:val="20"/>
              </w:rPr>
              <w:t>
10</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1379"/>
          <w:p>
            <w:pPr>
              <w:spacing w:after="20"/>
              <w:ind w:left="20"/>
              <w:jc w:val="both"/>
            </w:pPr>
            <w:r>
              <w:rPr>
                <w:rFonts w:ascii="Times New Roman"/>
                <w:b w:val="false"/>
                <w:i w:val="false"/>
                <w:color w:val="000000"/>
                <w:sz w:val="20"/>
              </w:rPr>
              <w:t>
Ұсақ төбешік. Толқынды жазық</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погр Саржалский с.о. к 248</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Бұталы-бозды-бетегелі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қараған төмен бойлы,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қыр арпасы) ашық қоңыр,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Таволгалы-бозды-Лерх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сол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Бозды-Лерх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қыр арпасы,</w:t>
            </w:r>
          </w:p>
          <w:p>
            <w:pPr>
              <w:spacing w:after="20"/>
              <w:ind w:left="20"/>
              <w:jc w:val="both"/>
            </w:pPr>
            <w:r>
              <w:rPr>
                <w:rFonts w:ascii="Times New Roman"/>
                <w:b w:val="false"/>
                <w:i w:val="false"/>
                <w:color w:val="000000"/>
                <w:sz w:val="20"/>
              </w:rPr>
              <w:t>
Лерх жусаны)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380"/>
          <w:p>
            <w:pPr>
              <w:spacing w:after="20"/>
              <w:ind w:left="20"/>
              <w:jc w:val="both"/>
            </w:pPr>
            <w:r>
              <w:rPr>
                <w:rFonts w:ascii="Times New Roman"/>
                <w:b w:val="false"/>
                <w:i w:val="false"/>
                <w:color w:val="000000"/>
                <w:sz w:val="20"/>
              </w:rPr>
              <w:t>
жайылымдар</w:t>
            </w:r>
          </w:p>
          <w:bookmarkEnd w:id="13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381"/>
          <w:p>
            <w:pPr>
              <w:spacing w:after="20"/>
              <w:ind w:left="20"/>
              <w:jc w:val="both"/>
            </w:pPr>
            <w:r>
              <w:rPr>
                <w:rFonts w:ascii="Times New Roman"/>
                <w:b w:val="false"/>
                <w:i w:val="false"/>
                <w:color w:val="000000"/>
                <w:sz w:val="20"/>
              </w:rPr>
              <w:t>
50</w:t>
            </w:r>
          </w:p>
          <w:bookmarkEnd w:id="13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382"/>
          <w:p>
            <w:pPr>
              <w:spacing w:after="20"/>
              <w:ind w:left="20"/>
              <w:jc w:val="both"/>
            </w:pPr>
            <w:r>
              <w:rPr>
                <w:rFonts w:ascii="Times New Roman"/>
                <w:b w:val="false"/>
                <w:i w:val="false"/>
                <w:color w:val="000000"/>
                <w:sz w:val="20"/>
              </w:rPr>
              <w:t>
1355</w:t>
            </w:r>
          </w:p>
          <w:bookmarkEnd w:id="13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383"/>
          <w:p>
            <w:pPr>
              <w:spacing w:after="20"/>
              <w:ind w:left="20"/>
              <w:jc w:val="both"/>
            </w:pPr>
            <w:r>
              <w:rPr>
                <w:rFonts w:ascii="Times New Roman"/>
                <w:b w:val="false"/>
                <w:i w:val="false"/>
                <w:color w:val="000000"/>
                <w:sz w:val="20"/>
              </w:rPr>
              <w:t>
жеке</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1384"/>
          <w:p>
            <w:pPr>
              <w:spacing w:after="20"/>
              <w:ind w:left="20"/>
              <w:jc w:val="both"/>
            </w:pPr>
            <w:r>
              <w:rPr>
                <w:rFonts w:ascii="Times New Roman"/>
                <w:b w:val="false"/>
                <w:i w:val="false"/>
                <w:color w:val="000000"/>
                <w:sz w:val="20"/>
              </w:rPr>
              <w:t>
3,6</w:t>
            </w:r>
          </w:p>
          <w:bookmarkEnd w:id="13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1385"/>
          <w:p>
            <w:pPr>
              <w:spacing w:after="20"/>
              <w:ind w:left="20"/>
              <w:jc w:val="both"/>
            </w:pPr>
            <w:r>
              <w:rPr>
                <w:rFonts w:ascii="Times New Roman"/>
                <w:b w:val="false"/>
                <w:i w:val="false"/>
                <w:color w:val="000000"/>
                <w:sz w:val="20"/>
              </w:rPr>
              <w:t>
Ұсақ төбешік. Төмендеу</w:t>
            </w:r>
          </w:p>
          <w:bookmarkEnd w:id="1385"/>
          <w:p>
            <w:pPr>
              <w:spacing w:after="20"/>
              <w:ind w:left="20"/>
              <w:jc w:val="both"/>
            </w:pPr>
            <w:r>
              <w:rPr>
                <w:rFonts w:ascii="Times New Roman"/>
                <w:b w:val="false"/>
                <w:i w:val="false"/>
                <w:color w:val="000000"/>
                <w:sz w:val="20"/>
              </w:rPr>
              <w:t>
1. Сары тұзды топырақтар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386"/>
          <w:p>
            <w:pPr>
              <w:spacing w:after="20"/>
              <w:ind w:left="20"/>
              <w:jc w:val="both"/>
            </w:pPr>
            <w:r>
              <w:rPr>
                <w:rFonts w:ascii="Times New Roman"/>
                <w:b w:val="false"/>
                <w:i w:val="false"/>
                <w:color w:val="000000"/>
                <w:sz w:val="20"/>
              </w:rPr>
              <w:t>
тұзды сорлы</w:t>
            </w:r>
          </w:p>
          <w:bookmarkEnd w:id="1386"/>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387"/>
          <w:p>
            <w:pPr>
              <w:spacing w:after="20"/>
              <w:ind w:left="20"/>
              <w:jc w:val="both"/>
            </w:pPr>
            <w:r>
              <w:rPr>
                <w:rFonts w:ascii="Times New Roman"/>
                <w:b w:val="false"/>
                <w:i w:val="false"/>
                <w:color w:val="000000"/>
                <w:sz w:val="20"/>
              </w:rPr>
              <w:t>
Ұсақ төбешік. Толқынды жазық</w:t>
            </w:r>
          </w:p>
          <w:bookmarkEnd w:id="1387"/>
          <w:p>
            <w:pPr>
              <w:spacing w:after="20"/>
              <w:ind w:left="20"/>
              <w:jc w:val="both"/>
            </w:pPr>
            <w:r>
              <w:rPr>
                <w:rFonts w:ascii="Times New Roman"/>
                <w:b w:val="false"/>
                <w:i w:val="false"/>
                <w:color w:val="000000"/>
                <w:sz w:val="20"/>
              </w:rPr>
              <w:t>
1. Сары тұзды топырақтар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388"/>
          <w:p>
            <w:pPr>
              <w:spacing w:after="20"/>
              <w:ind w:left="20"/>
              <w:jc w:val="both"/>
            </w:pPr>
            <w:r>
              <w:rPr>
                <w:rFonts w:ascii="Times New Roman"/>
                <w:b w:val="false"/>
                <w:i w:val="false"/>
                <w:color w:val="000000"/>
                <w:sz w:val="20"/>
              </w:rPr>
              <w:t>
тұзды сорлы</w:t>
            </w:r>
          </w:p>
          <w:bookmarkEnd w:id="1388"/>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389"/>
          <w:p>
            <w:pPr>
              <w:spacing w:after="20"/>
              <w:ind w:left="20"/>
              <w:jc w:val="both"/>
            </w:pPr>
            <w:r>
              <w:rPr>
                <w:rFonts w:ascii="Times New Roman"/>
                <w:b w:val="false"/>
                <w:i w:val="false"/>
                <w:color w:val="000000"/>
                <w:sz w:val="20"/>
              </w:rPr>
              <w:t>
9А</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390"/>
          <w:p>
            <w:pPr>
              <w:spacing w:after="20"/>
              <w:ind w:left="20"/>
              <w:jc w:val="both"/>
            </w:pPr>
            <w:r>
              <w:rPr>
                <w:rFonts w:ascii="Times New Roman"/>
                <w:b w:val="false"/>
                <w:i w:val="false"/>
                <w:color w:val="000000"/>
                <w:sz w:val="20"/>
              </w:rPr>
              <w:t>
13</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391"/>
          <w:p>
            <w:pPr>
              <w:spacing w:after="20"/>
              <w:ind w:left="20"/>
              <w:jc w:val="both"/>
            </w:pPr>
            <w:r>
              <w:rPr>
                <w:rFonts w:ascii="Times New Roman"/>
                <w:b w:val="false"/>
                <w:i w:val="false"/>
                <w:color w:val="000000"/>
                <w:sz w:val="20"/>
              </w:rPr>
              <w:t>
Ұсақ төбешік. Толқынды жазық</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Бозды-Лерх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Таволгалы-бозды-Лерх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сол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Лерх жусанды-бозды-бетегелі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(Лерх жусаны, Лессинг бозы,</w:t>
            </w:r>
          </w:p>
          <w:p>
            <w:pPr>
              <w:spacing w:after="20"/>
              <w:ind w:left="20"/>
              <w:jc w:val="both"/>
            </w:pPr>
            <w:r>
              <w:rPr>
                <w:rFonts w:ascii="Times New Roman"/>
                <w:b w:val="false"/>
                <w:i w:val="false"/>
                <w:color w:val="000000"/>
                <w:sz w:val="20"/>
              </w:rPr>
              <w:t>
қыр арпасы)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392"/>
          <w:p>
            <w:pPr>
              <w:spacing w:after="20"/>
              <w:ind w:left="20"/>
              <w:jc w:val="both"/>
            </w:pPr>
            <w:r>
              <w:rPr>
                <w:rFonts w:ascii="Times New Roman"/>
                <w:b w:val="false"/>
                <w:i w:val="false"/>
                <w:color w:val="000000"/>
                <w:sz w:val="20"/>
              </w:rPr>
              <w:t>
жайылымдар</w:t>
            </w:r>
          </w:p>
          <w:bookmarkEnd w:id="13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393"/>
          <w:p>
            <w:pPr>
              <w:spacing w:after="20"/>
              <w:ind w:left="20"/>
              <w:jc w:val="both"/>
            </w:pPr>
            <w:r>
              <w:rPr>
                <w:rFonts w:ascii="Times New Roman"/>
                <w:b w:val="false"/>
                <w:i w:val="false"/>
                <w:color w:val="000000"/>
                <w:sz w:val="20"/>
              </w:rPr>
              <w:t>
60</w:t>
            </w:r>
          </w:p>
          <w:bookmarkEnd w:id="13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394"/>
          <w:p>
            <w:pPr>
              <w:spacing w:after="20"/>
              <w:ind w:left="20"/>
              <w:jc w:val="both"/>
            </w:pPr>
            <w:r>
              <w:rPr>
                <w:rFonts w:ascii="Times New Roman"/>
                <w:b w:val="false"/>
                <w:i w:val="false"/>
                <w:color w:val="000000"/>
                <w:sz w:val="20"/>
              </w:rPr>
              <w:t>
920</w:t>
            </w:r>
          </w:p>
          <w:bookmarkEnd w:id="139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395"/>
          <w:p>
            <w:pPr>
              <w:spacing w:after="20"/>
              <w:ind w:left="20"/>
              <w:jc w:val="both"/>
            </w:pPr>
            <w:r>
              <w:rPr>
                <w:rFonts w:ascii="Times New Roman"/>
                <w:b w:val="false"/>
                <w:i w:val="false"/>
                <w:color w:val="000000"/>
                <w:sz w:val="20"/>
              </w:rPr>
              <w:t>
жеке</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396"/>
          <w:p>
            <w:pPr>
              <w:spacing w:after="20"/>
              <w:ind w:left="20"/>
              <w:jc w:val="both"/>
            </w:pPr>
            <w:r>
              <w:rPr>
                <w:rFonts w:ascii="Times New Roman"/>
                <w:b w:val="false"/>
                <w:i w:val="false"/>
                <w:color w:val="000000"/>
                <w:sz w:val="20"/>
              </w:rPr>
              <w:t>
3,8</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1397"/>
          <w:p>
            <w:pPr>
              <w:spacing w:after="20"/>
              <w:ind w:left="20"/>
              <w:jc w:val="both"/>
            </w:pPr>
            <w:r>
              <w:rPr>
                <w:rFonts w:ascii="Times New Roman"/>
                <w:b w:val="false"/>
                <w:i w:val="false"/>
                <w:color w:val="000000"/>
                <w:sz w:val="20"/>
              </w:rPr>
              <w:t>
Ұсақ төбешік. Төмендеу</w:t>
            </w:r>
          </w:p>
          <w:bookmarkEnd w:id="1397"/>
          <w:p>
            <w:pPr>
              <w:spacing w:after="20"/>
              <w:ind w:left="20"/>
              <w:jc w:val="both"/>
            </w:pPr>
            <w:r>
              <w:rPr>
                <w:rFonts w:ascii="Times New Roman"/>
                <w:b w:val="false"/>
                <w:i w:val="false"/>
                <w:color w:val="000000"/>
                <w:sz w:val="20"/>
              </w:rPr>
              <w:t>
1. Сары тұзды топырақтар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398"/>
          <w:p>
            <w:pPr>
              <w:spacing w:after="20"/>
              <w:ind w:left="20"/>
              <w:jc w:val="both"/>
            </w:pPr>
            <w:r>
              <w:rPr>
                <w:rFonts w:ascii="Times New Roman"/>
                <w:b w:val="false"/>
                <w:i w:val="false"/>
                <w:color w:val="000000"/>
                <w:sz w:val="20"/>
              </w:rPr>
              <w:t>
тұзды сорлы</w:t>
            </w:r>
          </w:p>
          <w:bookmarkEnd w:id="1398"/>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1399"/>
          <w:p>
            <w:pPr>
              <w:spacing w:after="20"/>
              <w:ind w:left="20"/>
              <w:jc w:val="both"/>
            </w:pPr>
            <w:r>
              <w:rPr>
                <w:rFonts w:ascii="Times New Roman"/>
                <w:b w:val="false"/>
                <w:i w:val="false"/>
                <w:color w:val="000000"/>
                <w:sz w:val="20"/>
              </w:rPr>
              <w:t>
42Б</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400"/>
          <w:p>
            <w:pPr>
              <w:spacing w:after="20"/>
              <w:ind w:left="20"/>
              <w:jc w:val="both"/>
            </w:pPr>
            <w:r>
              <w:rPr>
                <w:rFonts w:ascii="Times New Roman"/>
                <w:b w:val="false"/>
                <w:i w:val="false"/>
                <w:color w:val="000000"/>
                <w:sz w:val="20"/>
              </w:rPr>
              <w:t>
15</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401"/>
          <w:p>
            <w:pPr>
              <w:spacing w:after="20"/>
              <w:ind w:left="20"/>
              <w:jc w:val="both"/>
            </w:pPr>
            <w:r>
              <w:rPr>
                <w:rFonts w:ascii="Times New Roman"/>
                <w:b w:val="false"/>
                <w:i w:val="false"/>
                <w:color w:val="000000"/>
                <w:sz w:val="20"/>
              </w:rPr>
              <w:t>
Ұсақ төбешік. Толқынды жазық</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погр Саржалский с.о. к 247</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қыр арпасы,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және австрия жусаны) ашық</w:t>
            </w:r>
          </w:p>
          <w:p>
            <w:pPr>
              <w:spacing w:after="20"/>
              <w:ind w:left="20"/>
              <w:jc w:val="both"/>
            </w:pPr>
            <w:r>
              <w:rPr>
                <w:rFonts w:ascii="Times New Roman"/>
                <w:b w:val="false"/>
                <w:i w:val="false"/>
                <w:color w:val="000000"/>
                <w:sz w:val="20"/>
              </w:rPr>
              <w:t>
қоңыр, қалыпты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402"/>
          <w:p>
            <w:pPr>
              <w:spacing w:after="20"/>
              <w:ind w:left="20"/>
              <w:jc w:val="both"/>
            </w:pPr>
            <w:r>
              <w:rPr>
                <w:rFonts w:ascii="Times New Roman"/>
                <w:b w:val="false"/>
                <w:i w:val="false"/>
                <w:color w:val="000000"/>
                <w:sz w:val="20"/>
              </w:rPr>
              <w:t>
жайылымдар</w:t>
            </w:r>
          </w:p>
          <w:bookmarkEnd w:id="14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403"/>
          <w:p>
            <w:pPr>
              <w:spacing w:after="20"/>
              <w:ind w:left="20"/>
              <w:jc w:val="both"/>
            </w:pPr>
            <w:r>
              <w:rPr>
                <w:rFonts w:ascii="Times New Roman"/>
                <w:b w:val="false"/>
                <w:i w:val="false"/>
                <w:color w:val="000000"/>
                <w:sz w:val="20"/>
              </w:rPr>
              <w:t>
70</w:t>
            </w:r>
          </w:p>
          <w:bookmarkEnd w:id="140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404"/>
          <w:p>
            <w:pPr>
              <w:spacing w:after="20"/>
              <w:ind w:left="20"/>
              <w:jc w:val="both"/>
            </w:pPr>
            <w:r>
              <w:rPr>
                <w:rFonts w:ascii="Times New Roman"/>
                <w:b w:val="false"/>
                <w:i w:val="false"/>
                <w:color w:val="000000"/>
                <w:sz w:val="20"/>
              </w:rPr>
              <w:t>
528</w:t>
            </w:r>
          </w:p>
          <w:bookmarkEnd w:id="14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405"/>
          <w:p>
            <w:pPr>
              <w:spacing w:after="20"/>
              <w:ind w:left="20"/>
              <w:jc w:val="both"/>
            </w:pPr>
            <w:r>
              <w:rPr>
                <w:rFonts w:ascii="Times New Roman"/>
                <w:b w:val="false"/>
                <w:i w:val="false"/>
                <w:color w:val="000000"/>
                <w:sz w:val="20"/>
              </w:rPr>
              <w:t>
жеке</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406"/>
          <w:p>
            <w:pPr>
              <w:spacing w:after="20"/>
              <w:ind w:left="20"/>
              <w:jc w:val="both"/>
            </w:pPr>
            <w:r>
              <w:rPr>
                <w:rFonts w:ascii="Times New Roman"/>
                <w:b w:val="false"/>
                <w:i w:val="false"/>
                <w:color w:val="000000"/>
                <w:sz w:val="20"/>
              </w:rPr>
              <w:t>
4,1</w:t>
            </w:r>
          </w:p>
          <w:bookmarkEnd w:id="14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407"/>
          <w:p>
            <w:pPr>
              <w:spacing w:after="20"/>
              <w:ind w:left="20"/>
              <w:jc w:val="both"/>
            </w:pPr>
            <w:r>
              <w:rPr>
                <w:rFonts w:ascii="Times New Roman"/>
                <w:b w:val="false"/>
                <w:i w:val="false"/>
                <w:color w:val="000000"/>
                <w:sz w:val="20"/>
              </w:rPr>
              <w:t>
44Б</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408"/>
          <w:p>
            <w:pPr>
              <w:spacing w:after="20"/>
              <w:ind w:left="20"/>
              <w:jc w:val="both"/>
            </w:pPr>
            <w:r>
              <w:rPr>
                <w:rFonts w:ascii="Times New Roman"/>
                <w:b w:val="false"/>
                <w:i w:val="false"/>
                <w:color w:val="000000"/>
                <w:sz w:val="20"/>
              </w:rPr>
              <w:t>
16</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409"/>
          <w:p>
            <w:pPr>
              <w:spacing w:after="20"/>
              <w:ind w:left="20"/>
              <w:jc w:val="both"/>
            </w:pPr>
            <w:r>
              <w:rPr>
                <w:rFonts w:ascii="Times New Roman"/>
                <w:b w:val="false"/>
                <w:i w:val="false"/>
                <w:color w:val="000000"/>
                <w:sz w:val="20"/>
              </w:rPr>
              <w:t>
Ұсақ төбешік. Толқынды жазық</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Таволгалы-бетегелі-бозды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қыр арпасы, Лессинг бозы)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қыр арпасы,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ашық қоңыр, аз дамыған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410"/>
          <w:p>
            <w:pPr>
              <w:spacing w:after="20"/>
              <w:ind w:left="20"/>
              <w:jc w:val="both"/>
            </w:pPr>
            <w:r>
              <w:rPr>
                <w:rFonts w:ascii="Times New Roman"/>
                <w:b w:val="false"/>
                <w:i w:val="false"/>
                <w:color w:val="000000"/>
                <w:sz w:val="20"/>
              </w:rPr>
              <w:t>
жайылымдар</w:t>
            </w:r>
          </w:p>
          <w:bookmarkEnd w:id="14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1411"/>
          <w:p>
            <w:pPr>
              <w:spacing w:after="20"/>
              <w:ind w:left="20"/>
              <w:jc w:val="both"/>
            </w:pPr>
            <w:r>
              <w:rPr>
                <w:rFonts w:ascii="Times New Roman"/>
                <w:b w:val="false"/>
                <w:i w:val="false"/>
                <w:color w:val="000000"/>
                <w:sz w:val="20"/>
              </w:rPr>
              <w:t>
80</w:t>
            </w:r>
          </w:p>
          <w:bookmarkEnd w:id="14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412"/>
          <w:p>
            <w:pPr>
              <w:spacing w:after="20"/>
              <w:ind w:left="20"/>
              <w:jc w:val="both"/>
            </w:pPr>
            <w:r>
              <w:rPr>
                <w:rFonts w:ascii="Times New Roman"/>
                <w:b w:val="false"/>
                <w:i w:val="false"/>
                <w:color w:val="000000"/>
                <w:sz w:val="20"/>
              </w:rPr>
              <w:t>
1522</w:t>
            </w:r>
          </w:p>
          <w:bookmarkEnd w:id="14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413"/>
          <w:p>
            <w:pPr>
              <w:spacing w:after="20"/>
              <w:ind w:left="20"/>
              <w:jc w:val="both"/>
            </w:pPr>
            <w:r>
              <w:rPr>
                <w:rFonts w:ascii="Times New Roman"/>
                <w:b w:val="false"/>
                <w:i w:val="false"/>
                <w:color w:val="000000"/>
                <w:sz w:val="20"/>
              </w:rPr>
              <w:t>
жеке</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414"/>
          <w:p>
            <w:pPr>
              <w:spacing w:after="20"/>
              <w:ind w:left="20"/>
              <w:jc w:val="both"/>
            </w:pPr>
            <w:r>
              <w:rPr>
                <w:rFonts w:ascii="Times New Roman"/>
                <w:b w:val="false"/>
                <w:i w:val="false"/>
                <w:color w:val="000000"/>
                <w:sz w:val="20"/>
              </w:rPr>
              <w:t>
3,9</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415"/>
          <w:p>
            <w:pPr>
              <w:spacing w:after="20"/>
              <w:ind w:left="20"/>
              <w:jc w:val="both"/>
            </w:pPr>
            <w:r>
              <w:rPr>
                <w:rFonts w:ascii="Times New Roman"/>
                <w:b w:val="false"/>
                <w:i w:val="false"/>
                <w:color w:val="000000"/>
                <w:sz w:val="20"/>
              </w:rPr>
              <w:t>
42Б</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1416"/>
          <w:p>
            <w:pPr>
              <w:spacing w:after="20"/>
              <w:ind w:left="20"/>
              <w:jc w:val="both"/>
            </w:pPr>
            <w:r>
              <w:rPr>
                <w:rFonts w:ascii="Times New Roman"/>
                <w:b w:val="false"/>
                <w:i w:val="false"/>
                <w:color w:val="000000"/>
                <w:sz w:val="20"/>
              </w:rPr>
              <w:t>
17</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1417"/>
          <w:p>
            <w:pPr>
              <w:spacing w:after="20"/>
              <w:ind w:left="20"/>
              <w:jc w:val="both"/>
            </w:pPr>
            <w:r>
              <w:rPr>
                <w:rFonts w:ascii="Times New Roman"/>
                <w:b w:val="false"/>
                <w:i w:val="false"/>
                <w:color w:val="000000"/>
                <w:sz w:val="20"/>
              </w:rPr>
              <w:t>
Ұсақ төбешік. Толқынды жазық</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қыр арпасы,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Таволгалы-бетегелі-бозды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қыр арпасы, Лессинг бозы) сол</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Бетегелі-Лерх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(қыр арпасы, Лерх жусаны,</w:t>
            </w:r>
          </w:p>
          <w:p>
            <w:pPr>
              <w:spacing w:after="20"/>
              <w:ind w:left="20"/>
              <w:jc w:val="both"/>
            </w:pPr>
            <w:r>
              <w:rPr>
                <w:rFonts w:ascii="Times New Roman"/>
                <w:b w:val="false"/>
                <w:i w:val="false"/>
                <w:color w:val="000000"/>
                <w:sz w:val="20"/>
              </w:rPr>
              <w:t>
Лессинг бозы)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418"/>
          <w:p>
            <w:pPr>
              <w:spacing w:after="20"/>
              <w:ind w:left="20"/>
              <w:jc w:val="both"/>
            </w:pPr>
            <w:r>
              <w:rPr>
                <w:rFonts w:ascii="Times New Roman"/>
                <w:b w:val="false"/>
                <w:i w:val="false"/>
                <w:color w:val="000000"/>
                <w:sz w:val="20"/>
              </w:rPr>
              <w:t>
жайылымдар</w:t>
            </w:r>
          </w:p>
          <w:bookmarkEnd w:id="14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1419"/>
          <w:p>
            <w:pPr>
              <w:spacing w:after="20"/>
              <w:ind w:left="20"/>
              <w:jc w:val="both"/>
            </w:pPr>
            <w:r>
              <w:rPr>
                <w:rFonts w:ascii="Times New Roman"/>
                <w:b w:val="false"/>
                <w:i w:val="false"/>
                <w:color w:val="000000"/>
                <w:sz w:val="20"/>
              </w:rPr>
              <w:t>
60</w:t>
            </w:r>
          </w:p>
          <w:bookmarkEnd w:id="14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1420"/>
          <w:p>
            <w:pPr>
              <w:spacing w:after="20"/>
              <w:ind w:left="20"/>
              <w:jc w:val="both"/>
            </w:pPr>
            <w:r>
              <w:rPr>
                <w:rFonts w:ascii="Times New Roman"/>
                <w:b w:val="false"/>
                <w:i w:val="false"/>
                <w:color w:val="000000"/>
                <w:sz w:val="20"/>
              </w:rPr>
              <w:t>
1105</w:t>
            </w:r>
          </w:p>
          <w:bookmarkEnd w:id="14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1421"/>
          <w:p>
            <w:pPr>
              <w:spacing w:after="20"/>
              <w:ind w:left="20"/>
              <w:jc w:val="both"/>
            </w:pPr>
            <w:r>
              <w:rPr>
                <w:rFonts w:ascii="Times New Roman"/>
                <w:b w:val="false"/>
                <w:i w:val="false"/>
                <w:color w:val="000000"/>
                <w:sz w:val="20"/>
              </w:rPr>
              <w:t>
жеке</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422"/>
          <w:p>
            <w:pPr>
              <w:spacing w:after="20"/>
              <w:ind w:left="20"/>
              <w:jc w:val="both"/>
            </w:pPr>
            <w:r>
              <w:rPr>
                <w:rFonts w:ascii="Times New Roman"/>
                <w:b w:val="false"/>
                <w:i w:val="false"/>
                <w:color w:val="000000"/>
                <w:sz w:val="20"/>
              </w:rPr>
              <w:t>
3,5</w:t>
            </w:r>
          </w:p>
          <w:bookmarkEnd w:id="14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1423"/>
          <w:p>
            <w:pPr>
              <w:spacing w:after="20"/>
              <w:ind w:left="20"/>
              <w:jc w:val="both"/>
            </w:pPr>
            <w:r>
              <w:rPr>
                <w:rFonts w:ascii="Times New Roman"/>
                <w:b w:val="false"/>
                <w:i w:val="false"/>
                <w:color w:val="000000"/>
                <w:sz w:val="20"/>
              </w:rPr>
              <w:t>
22Б</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424"/>
          <w:p>
            <w:pPr>
              <w:spacing w:after="20"/>
              <w:ind w:left="20"/>
              <w:jc w:val="both"/>
            </w:pPr>
            <w:r>
              <w:rPr>
                <w:rFonts w:ascii="Times New Roman"/>
                <w:b w:val="false"/>
                <w:i w:val="false"/>
                <w:color w:val="000000"/>
                <w:sz w:val="20"/>
              </w:rPr>
              <w:t>
18</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425"/>
          <w:p>
            <w:pPr>
              <w:spacing w:after="20"/>
              <w:ind w:left="20"/>
              <w:jc w:val="both"/>
            </w:pPr>
            <w:r>
              <w:rPr>
                <w:rFonts w:ascii="Times New Roman"/>
                <w:b w:val="false"/>
                <w:i w:val="false"/>
                <w:color w:val="000000"/>
                <w:sz w:val="20"/>
              </w:rPr>
              <w:t>
Ұсақ төбешік. Әлсіз толқынды жазық</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(қыр арпасы,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ашық қоңыр, аз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қыр арпасы,</w:t>
            </w:r>
          </w:p>
          <w:p>
            <w:pPr>
              <w:spacing w:after="20"/>
              <w:ind w:left="20"/>
              <w:jc w:val="both"/>
            </w:pPr>
            <w:r>
              <w:rPr>
                <w:rFonts w:ascii="Times New Roman"/>
                <w:b w:val="false"/>
                <w:i w:val="false"/>
                <w:color w:val="000000"/>
                <w:sz w:val="20"/>
              </w:rPr>
              <w:t>
Лерх жусаны)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1426"/>
          <w:p>
            <w:pPr>
              <w:spacing w:after="20"/>
              <w:ind w:left="20"/>
              <w:jc w:val="both"/>
            </w:pPr>
            <w:r>
              <w:rPr>
                <w:rFonts w:ascii="Times New Roman"/>
                <w:b w:val="false"/>
                <w:i w:val="false"/>
                <w:color w:val="000000"/>
                <w:sz w:val="20"/>
              </w:rPr>
              <w:t>
жайылымдар</w:t>
            </w:r>
          </w:p>
          <w:bookmarkEnd w:id="14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1427"/>
          <w:p>
            <w:pPr>
              <w:spacing w:after="20"/>
              <w:ind w:left="20"/>
              <w:jc w:val="both"/>
            </w:pPr>
            <w:r>
              <w:rPr>
                <w:rFonts w:ascii="Times New Roman"/>
                <w:b w:val="false"/>
                <w:i w:val="false"/>
                <w:color w:val="000000"/>
                <w:sz w:val="20"/>
              </w:rPr>
              <w:t>
70</w:t>
            </w:r>
          </w:p>
          <w:bookmarkEnd w:id="14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428"/>
          <w:p>
            <w:pPr>
              <w:spacing w:after="20"/>
              <w:ind w:left="20"/>
              <w:jc w:val="both"/>
            </w:pPr>
            <w:r>
              <w:rPr>
                <w:rFonts w:ascii="Times New Roman"/>
                <w:b w:val="false"/>
                <w:i w:val="false"/>
                <w:color w:val="000000"/>
                <w:sz w:val="20"/>
              </w:rPr>
              <w:t>
721</w:t>
            </w:r>
          </w:p>
          <w:bookmarkEnd w:id="14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429"/>
          <w:p>
            <w:pPr>
              <w:spacing w:after="20"/>
              <w:ind w:left="20"/>
              <w:jc w:val="both"/>
            </w:pPr>
            <w:r>
              <w:rPr>
                <w:rFonts w:ascii="Times New Roman"/>
                <w:b w:val="false"/>
                <w:i w:val="false"/>
                <w:color w:val="000000"/>
                <w:sz w:val="20"/>
              </w:rPr>
              <w:t>
жеке</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430"/>
          <w:p>
            <w:pPr>
              <w:spacing w:after="20"/>
              <w:ind w:left="20"/>
              <w:jc w:val="both"/>
            </w:pPr>
            <w:r>
              <w:rPr>
                <w:rFonts w:ascii="Times New Roman"/>
                <w:b w:val="false"/>
                <w:i w:val="false"/>
                <w:color w:val="000000"/>
                <w:sz w:val="20"/>
              </w:rPr>
              <w:t>
3,2</w:t>
            </w:r>
          </w:p>
          <w:bookmarkEnd w:id="14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431"/>
          <w:p>
            <w:pPr>
              <w:spacing w:after="20"/>
              <w:ind w:left="20"/>
              <w:jc w:val="both"/>
            </w:pPr>
            <w:r>
              <w:rPr>
                <w:rFonts w:ascii="Times New Roman"/>
                <w:b w:val="false"/>
                <w:i w:val="false"/>
                <w:color w:val="000000"/>
                <w:sz w:val="20"/>
              </w:rPr>
              <w:t>
9А</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432"/>
          <w:p>
            <w:pPr>
              <w:spacing w:after="20"/>
              <w:ind w:left="20"/>
              <w:jc w:val="both"/>
            </w:pPr>
            <w:r>
              <w:rPr>
                <w:rFonts w:ascii="Times New Roman"/>
                <w:b w:val="false"/>
                <w:i w:val="false"/>
                <w:color w:val="000000"/>
                <w:sz w:val="20"/>
              </w:rPr>
              <w:t>
19</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433"/>
          <w:p>
            <w:pPr>
              <w:spacing w:after="20"/>
              <w:ind w:left="20"/>
              <w:jc w:val="both"/>
            </w:pPr>
            <w:r>
              <w:rPr>
                <w:rFonts w:ascii="Times New Roman"/>
                <w:b w:val="false"/>
                <w:i w:val="false"/>
                <w:color w:val="000000"/>
                <w:sz w:val="20"/>
              </w:rPr>
              <w:t>
Ұсақ төбешік. Толқынды жазық</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Бозды-Лерх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(қыр арпасы, Лессинг бозы,</w:t>
            </w:r>
          </w:p>
          <w:p>
            <w:pPr>
              <w:spacing w:after="20"/>
              <w:ind w:left="20"/>
              <w:jc w:val="both"/>
            </w:pPr>
            <w:r>
              <w:rPr>
                <w:rFonts w:ascii="Times New Roman"/>
                <w:b w:val="false"/>
                <w:i w:val="false"/>
                <w:color w:val="000000"/>
                <w:sz w:val="20"/>
              </w:rPr>
              <w:t>
Лерх жусаны)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434"/>
          <w:p>
            <w:pPr>
              <w:spacing w:after="20"/>
              <w:ind w:left="20"/>
              <w:jc w:val="both"/>
            </w:pPr>
            <w:r>
              <w:rPr>
                <w:rFonts w:ascii="Times New Roman"/>
                <w:b w:val="false"/>
                <w:i w:val="false"/>
                <w:color w:val="000000"/>
                <w:sz w:val="20"/>
              </w:rPr>
              <w:t>
жайылымдар</w:t>
            </w:r>
          </w:p>
          <w:bookmarkEnd w:id="14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435"/>
          <w:p>
            <w:pPr>
              <w:spacing w:after="20"/>
              <w:ind w:left="20"/>
              <w:jc w:val="both"/>
            </w:pPr>
            <w:r>
              <w:rPr>
                <w:rFonts w:ascii="Times New Roman"/>
                <w:b w:val="false"/>
                <w:i w:val="false"/>
                <w:color w:val="000000"/>
                <w:sz w:val="20"/>
              </w:rPr>
              <w:t>
60</w:t>
            </w:r>
          </w:p>
          <w:bookmarkEnd w:id="14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436"/>
          <w:p>
            <w:pPr>
              <w:spacing w:after="20"/>
              <w:ind w:left="20"/>
              <w:jc w:val="both"/>
            </w:pPr>
            <w:r>
              <w:rPr>
                <w:rFonts w:ascii="Times New Roman"/>
                <w:b w:val="false"/>
                <w:i w:val="false"/>
                <w:color w:val="000000"/>
                <w:sz w:val="20"/>
              </w:rPr>
              <w:t>
1813</w:t>
            </w:r>
          </w:p>
          <w:bookmarkEnd w:id="14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437"/>
          <w:p>
            <w:pPr>
              <w:spacing w:after="20"/>
              <w:ind w:left="20"/>
              <w:jc w:val="both"/>
            </w:pPr>
            <w:r>
              <w:rPr>
                <w:rFonts w:ascii="Times New Roman"/>
                <w:b w:val="false"/>
                <w:i w:val="false"/>
                <w:color w:val="000000"/>
                <w:sz w:val="20"/>
              </w:rPr>
              <w:t>
жеке</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438"/>
          <w:p>
            <w:pPr>
              <w:spacing w:after="20"/>
              <w:ind w:left="20"/>
              <w:jc w:val="both"/>
            </w:pPr>
            <w:r>
              <w:rPr>
                <w:rFonts w:ascii="Times New Roman"/>
                <w:b w:val="false"/>
                <w:i w:val="false"/>
                <w:color w:val="000000"/>
                <w:sz w:val="20"/>
              </w:rPr>
              <w:t>
3,7</w:t>
            </w:r>
          </w:p>
          <w:bookmarkEnd w:id="14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439"/>
          <w:p>
            <w:pPr>
              <w:spacing w:after="20"/>
              <w:ind w:left="20"/>
              <w:jc w:val="both"/>
            </w:pPr>
            <w:r>
              <w:rPr>
                <w:rFonts w:ascii="Times New Roman"/>
                <w:b w:val="false"/>
                <w:i w:val="false"/>
                <w:color w:val="000000"/>
                <w:sz w:val="20"/>
              </w:rPr>
              <w:t>
Ұсақ төбешік. Төмендеу</w:t>
            </w:r>
          </w:p>
          <w:bookmarkEnd w:id="1439"/>
          <w:p>
            <w:pPr>
              <w:spacing w:after="20"/>
              <w:ind w:left="20"/>
              <w:jc w:val="both"/>
            </w:pPr>
            <w:r>
              <w:rPr>
                <w:rFonts w:ascii="Times New Roman"/>
                <w:b w:val="false"/>
                <w:i w:val="false"/>
                <w:color w:val="000000"/>
                <w:sz w:val="20"/>
              </w:rPr>
              <w:t>
1. Көлдер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440"/>
          <w:p>
            <w:pPr>
              <w:spacing w:after="20"/>
              <w:ind w:left="20"/>
              <w:jc w:val="both"/>
            </w:pPr>
            <w:r>
              <w:rPr>
                <w:rFonts w:ascii="Times New Roman"/>
                <w:b w:val="false"/>
                <w:i w:val="false"/>
                <w:color w:val="000000"/>
                <w:sz w:val="20"/>
              </w:rPr>
              <w:t>
Ұсақ төбешік. Төмендеу</w:t>
            </w:r>
          </w:p>
          <w:bookmarkEnd w:id="1440"/>
          <w:p>
            <w:pPr>
              <w:spacing w:after="20"/>
              <w:ind w:left="20"/>
              <w:jc w:val="both"/>
            </w:pPr>
            <w:r>
              <w:rPr>
                <w:rFonts w:ascii="Times New Roman"/>
                <w:b w:val="false"/>
                <w:i w:val="false"/>
                <w:color w:val="000000"/>
                <w:sz w:val="20"/>
              </w:rPr>
              <w:t>
1. Көлдер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441"/>
          <w:p>
            <w:pPr>
              <w:spacing w:after="20"/>
              <w:ind w:left="20"/>
              <w:jc w:val="both"/>
            </w:pPr>
            <w:r>
              <w:rPr>
                <w:rFonts w:ascii="Times New Roman"/>
                <w:b w:val="false"/>
                <w:i w:val="false"/>
                <w:color w:val="000000"/>
                <w:sz w:val="20"/>
              </w:rPr>
              <w:t>
Ұсақ төбешік. Төмендеу</w:t>
            </w:r>
          </w:p>
          <w:bookmarkEnd w:id="1441"/>
          <w:p>
            <w:pPr>
              <w:spacing w:after="20"/>
              <w:ind w:left="20"/>
              <w:jc w:val="both"/>
            </w:pPr>
            <w:r>
              <w:rPr>
                <w:rFonts w:ascii="Times New Roman"/>
                <w:b w:val="false"/>
                <w:i w:val="false"/>
                <w:color w:val="000000"/>
                <w:sz w:val="20"/>
              </w:rPr>
              <w:t>
1. Көлдер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442"/>
          <w:p>
            <w:pPr>
              <w:spacing w:after="20"/>
              <w:ind w:left="20"/>
              <w:jc w:val="both"/>
            </w:pPr>
            <w:r>
              <w:rPr>
                <w:rFonts w:ascii="Times New Roman"/>
                <w:b w:val="false"/>
                <w:i w:val="false"/>
                <w:color w:val="000000"/>
                <w:sz w:val="20"/>
              </w:rPr>
              <w:t>
22А</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54А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443"/>
          <w:p>
            <w:pPr>
              <w:spacing w:after="20"/>
              <w:ind w:left="20"/>
              <w:jc w:val="both"/>
            </w:pPr>
            <w:r>
              <w:rPr>
                <w:rFonts w:ascii="Times New Roman"/>
                <w:b w:val="false"/>
                <w:i w:val="false"/>
                <w:color w:val="000000"/>
                <w:sz w:val="20"/>
              </w:rPr>
              <w:t>
23</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444"/>
          <w:p>
            <w:pPr>
              <w:spacing w:after="20"/>
              <w:ind w:left="20"/>
              <w:jc w:val="both"/>
            </w:pPr>
            <w:r>
              <w:rPr>
                <w:rFonts w:ascii="Times New Roman"/>
                <w:b w:val="false"/>
                <w:i w:val="false"/>
                <w:color w:val="000000"/>
                <w:sz w:val="20"/>
              </w:rPr>
              <w:t>
Ұсақ төбешік. Толқынды жазық</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(қыр арпасы,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ашық қоңыр, қалыпты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Бозды-Лерх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сол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Жусанды-бетегелі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тәрізді жусандар және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қыр арпасы) сол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Қарағаналы-бетегелі-жусанды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(қараған төмен бойлы, қыр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арпасы, австрия және суық жусандар)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Таволгалы-бетегелі-тырсалы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қыр арпасы, тырсалы боз) ашық</w:t>
            </w:r>
          </w:p>
          <w:p>
            <w:pPr>
              <w:spacing w:after="20"/>
              <w:ind w:left="20"/>
              <w:jc w:val="both"/>
            </w:pPr>
            <w:r>
              <w:rPr>
                <w:rFonts w:ascii="Times New Roman"/>
                <w:b w:val="false"/>
                <w:i w:val="false"/>
                <w:color w:val="000000"/>
                <w:sz w:val="20"/>
              </w:rPr>
              <w:t>
қоңыр, қалыпты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445"/>
          <w:p>
            <w:pPr>
              <w:spacing w:after="20"/>
              <w:ind w:left="20"/>
              <w:jc w:val="both"/>
            </w:pPr>
            <w:r>
              <w:rPr>
                <w:rFonts w:ascii="Times New Roman"/>
                <w:b w:val="false"/>
                <w:i w:val="false"/>
                <w:color w:val="000000"/>
                <w:sz w:val="20"/>
              </w:rPr>
              <w:t>
жайылымдар</w:t>
            </w:r>
          </w:p>
          <w:bookmarkEnd w:id="14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446"/>
          <w:p>
            <w:pPr>
              <w:spacing w:after="20"/>
              <w:ind w:left="20"/>
              <w:jc w:val="both"/>
            </w:pPr>
            <w:r>
              <w:rPr>
                <w:rFonts w:ascii="Times New Roman"/>
                <w:b w:val="false"/>
                <w:i w:val="false"/>
                <w:color w:val="000000"/>
                <w:sz w:val="20"/>
              </w:rPr>
              <w:t>
40</w:t>
            </w:r>
          </w:p>
          <w:bookmarkEnd w:id="14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1447"/>
          <w:p>
            <w:pPr>
              <w:spacing w:after="20"/>
              <w:ind w:left="20"/>
              <w:jc w:val="both"/>
            </w:pPr>
            <w:r>
              <w:rPr>
                <w:rFonts w:ascii="Times New Roman"/>
                <w:b w:val="false"/>
                <w:i w:val="false"/>
                <w:color w:val="000000"/>
                <w:sz w:val="20"/>
              </w:rPr>
              <w:t>
1451</w:t>
            </w:r>
          </w:p>
          <w:bookmarkEnd w:id="14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1087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1448"/>
          <w:p>
            <w:pPr>
              <w:spacing w:after="20"/>
              <w:ind w:left="20"/>
              <w:jc w:val="both"/>
            </w:pPr>
            <w:r>
              <w:rPr>
                <w:rFonts w:ascii="Times New Roman"/>
                <w:b w:val="false"/>
                <w:i w:val="false"/>
                <w:color w:val="000000"/>
                <w:sz w:val="20"/>
              </w:rPr>
              <w:t>
жеке</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449"/>
          <w:p>
            <w:pPr>
              <w:spacing w:after="20"/>
              <w:ind w:left="20"/>
              <w:jc w:val="both"/>
            </w:pPr>
            <w:r>
              <w:rPr>
                <w:rFonts w:ascii="Times New Roman"/>
                <w:b w:val="false"/>
                <w:i w:val="false"/>
                <w:color w:val="000000"/>
                <w:sz w:val="20"/>
              </w:rPr>
              <w:t>
3,7</w:t>
            </w:r>
          </w:p>
          <w:bookmarkEnd w:id="14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1450"/>
          <w:p>
            <w:pPr>
              <w:spacing w:after="20"/>
              <w:ind w:left="20"/>
              <w:jc w:val="both"/>
            </w:pPr>
            <w:r>
              <w:rPr>
                <w:rFonts w:ascii="Times New Roman"/>
                <w:b w:val="false"/>
                <w:i w:val="false"/>
                <w:color w:val="000000"/>
                <w:sz w:val="20"/>
              </w:rPr>
              <w:t>
93</w:t>
            </w:r>
          </w:p>
          <w:bookmarkEnd w:id="1450"/>
          <w:p>
            <w:pPr>
              <w:spacing w:after="20"/>
              <w:ind w:left="20"/>
              <w:jc w:val="both"/>
            </w:pPr>
            <w:r>
              <w:rPr>
                <w:rFonts w:ascii="Times New Roman"/>
                <w:b w:val="false"/>
                <w:i w:val="false"/>
                <w:color w:val="000000"/>
                <w:sz w:val="20"/>
              </w:rPr>
              <w:t>
М-5г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1451"/>
          <w:p>
            <w:pPr>
              <w:spacing w:after="20"/>
              <w:ind w:left="20"/>
              <w:jc w:val="both"/>
            </w:pPr>
            <w:r>
              <w:rPr>
                <w:rFonts w:ascii="Times New Roman"/>
                <w:b w:val="false"/>
                <w:i w:val="false"/>
                <w:color w:val="000000"/>
                <w:sz w:val="20"/>
              </w:rPr>
              <w:t>
24</w:t>
            </w:r>
          </w:p>
          <w:bookmarkEnd w:id="1451"/>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1452"/>
          <w:p>
            <w:pPr>
              <w:spacing w:after="20"/>
              <w:ind w:left="20"/>
              <w:jc w:val="both"/>
            </w:pPr>
            <w:r>
              <w:rPr>
                <w:rFonts w:ascii="Times New Roman"/>
                <w:b w:val="false"/>
                <w:i w:val="false"/>
                <w:color w:val="000000"/>
                <w:sz w:val="20"/>
              </w:rPr>
              <w:t>
Ұсақ төбешік. Төмендеу</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Ажрекалы-Шренков жусанды-кермек</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(аралық ажрек, Шренков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Гмелин кермекі) жапырақты-</w:t>
            </w:r>
          </w:p>
          <w:p>
            <w:pPr>
              <w:spacing w:after="20"/>
              <w:ind w:left="20"/>
              <w:jc w:val="both"/>
            </w:pPr>
            <w:r>
              <w:rPr>
                <w:rFonts w:ascii="Times New Roman"/>
                <w:b w:val="false"/>
                <w:i w:val="false"/>
                <w:color w:val="000000"/>
                <w:sz w:val="20"/>
              </w:rPr>
              <w:t>
ашық-қоңыр тұзды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1453"/>
          <w:p>
            <w:pPr>
              <w:spacing w:after="20"/>
              <w:ind w:left="20"/>
              <w:jc w:val="both"/>
            </w:pPr>
            <w:r>
              <w:rPr>
                <w:rFonts w:ascii="Times New Roman"/>
                <w:b w:val="false"/>
                <w:i w:val="false"/>
                <w:color w:val="000000"/>
                <w:sz w:val="20"/>
              </w:rPr>
              <w:t>
жеке</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454"/>
          <w:p>
            <w:pPr>
              <w:spacing w:after="20"/>
              <w:ind w:left="20"/>
              <w:jc w:val="both"/>
            </w:pPr>
            <w:r>
              <w:rPr>
                <w:rFonts w:ascii="Times New Roman"/>
                <w:b w:val="false"/>
                <w:i w:val="false"/>
                <w:color w:val="000000"/>
                <w:sz w:val="20"/>
              </w:rPr>
              <w:t>
8Б</w:t>
            </w:r>
          </w:p>
          <w:bookmarkEnd w:id="1454"/>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455"/>
          <w:p>
            <w:pPr>
              <w:spacing w:after="20"/>
              <w:ind w:left="20"/>
              <w:jc w:val="both"/>
            </w:pPr>
            <w:r>
              <w:rPr>
                <w:rFonts w:ascii="Times New Roman"/>
                <w:b w:val="false"/>
                <w:i w:val="false"/>
                <w:color w:val="000000"/>
                <w:sz w:val="20"/>
              </w:rPr>
              <w:t>
25</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456"/>
          <w:p>
            <w:pPr>
              <w:spacing w:after="20"/>
              <w:ind w:left="20"/>
              <w:jc w:val="both"/>
            </w:pPr>
            <w:r>
              <w:rPr>
                <w:rFonts w:ascii="Times New Roman"/>
                <w:b w:val="false"/>
                <w:i w:val="false"/>
                <w:color w:val="000000"/>
                <w:sz w:val="20"/>
              </w:rPr>
              <w:t>
Ұсақ төбешік. Төбешікаралық жазық</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Бозды-Лерх 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лессинг тәрізді жусандар)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457"/>
          <w:p>
            <w:pPr>
              <w:spacing w:after="20"/>
              <w:ind w:left="20"/>
              <w:jc w:val="both"/>
            </w:pPr>
            <w:r>
              <w:rPr>
                <w:rFonts w:ascii="Times New Roman"/>
                <w:b w:val="false"/>
                <w:i w:val="false"/>
                <w:color w:val="000000"/>
                <w:sz w:val="20"/>
              </w:rPr>
              <w:t>
еке</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458"/>
          <w:p>
            <w:pPr>
              <w:spacing w:after="20"/>
              <w:ind w:left="20"/>
              <w:jc w:val="both"/>
            </w:pPr>
            <w:r>
              <w:rPr>
                <w:rFonts w:ascii="Times New Roman"/>
                <w:b w:val="false"/>
                <w:i w:val="false"/>
                <w:color w:val="000000"/>
                <w:sz w:val="20"/>
              </w:rPr>
              <w:t>
3,2</w:t>
            </w:r>
          </w:p>
          <w:bookmarkEnd w:id="1458"/>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459"/>
          <w:p>
            <w:pPr>
              <w:spacing w:after="20"/>
              <w:ind w:left="20"/>
              <w:jc w:val="both"/>
            </w:pPr>
            <w:r>
              <w:rPr>
                <w:rFonts w:ascii="Times New Roman"/>
                <w:b w:val="false"/>
                <w:i w:val="false"/>
                <w:color w:val="000000"/>
                <w:sz w:val="20"/>
              </w:rPr>
              <w:t>
4Б</w:t>
            </w:r>
          </w:p>
          <w:bookmarkEnd w:id="1459"/>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1460"/>
          <w:p>
            <w:pPr>
              <w:spacing w:after="20"/>
              <w:ind w:left="20"/>
              <w:jc w:val="both"/>
            </w:pPr>
            <w:r>
              <w:rPr>
                <w:rFonts w:ascii="Times New Roman"/>
                <w:b w:val="false"/>
                <w:i w:val="false"/>
                <w:color w:val="000000"/>
                <w:sz w:val="20"/>
              </w:rPr>
              <w:t>
26</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1461"/>
          <w:p>
            <w:pPr>
              <w:spacing w:after="20"/>
              <w:ind w:left="20"/>
              <w:jc w:val="both"/>
            </w:pPr>
            <w:r>
              <w:rPr>
                <w:rFonts w:ascii="Times New Roman"/>
                <w:b w:val="false"/>
                <w:i w:val="false"/>
                <w:color w:val="000000"/>
                <w:sz w:val="20"/>
              </w:rPr>
              <w:t>
Ұсақ төбешік. Әлсіз толқынды жазық</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қыр арпасы,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ашық қоңыр, аз дамыған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462"/>
          <w:p>
            <w:pPr>
              <w:spacing w:after="20"/>
              <w:ind w:left="20"/>
              <w:jc w:val="both"/>
            </w:pPr>
            <w:r>
              <w:rPr>
                <w:rFonts w:ascii="Times New Roman"/>
                <w:b w:val="false"/>
                <w:i w:val="false"/>
                <w:color w:val="000000"/>
                <w:sz w:val="20"/>
              </w:rPr>
              <w:t>
жеке</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463"/>
          <w:p>
            <w:pPr>
              <w:spacing w:after="20"/>
              <w:ind w:left="20"/>
              <w:jc w:val="both"/>
            </w:pPr>
            <w:r>
              <w:rPr>
                <w:rFonts w:ascii="Times New Roman"/>
                <w:b w:val="false"/>
                <w:i w:val="false"/>
                <w:color w:val="000000"/>
                <w:sz w:val="20"/>
              </w:rPr>
              <w:t>
3,5</w:t>
            </w:r>
          </w:p>
          <w:bookmarkEnd w:id="1463"/>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464"/>
          <w:p>
            <w:pPr>
              <w:spacing w:after="20"/>
              <w:ind w:left="20"/>
              <w:jc w:val="both"/>
            </w:pPr>
            <w:r>
              <w:rPr>
                <w:rFonts w:ascii="Times New Roman"/>
                <w:b w:val="false"/>
                <w:i w:val="false"/>
                <w:color w:val="000000"/>
                <w:sz w:val="20"/>
              </w:rPr>
              <w:t>
46</w:t>
            </w:r>
          </w:p>
          <w:bookmarkEnd w:id="1464"/>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465"/>
          <w:p>
            <w:pPr>
              <w:spacing w:after="20"/>
              <w:ind w:left="20"/>
              <w:jc w:val="both"/>
            </w:pPr>
            <w:r>
              <w:rPr>
                <w:rFonts w:ascii="Times New Roman"/>
                <w:b w:val="false"/>
                <w:i w:val="false"/>
                <w:color w:val="000000"/>
                <w:sz w:val="20"/>
              </w:rPr>
              <w:t>
27</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(71)</w:t>
            </w:r>
          </w:p>
          <w:p>
            <w:pPr>
              <w:spacing w:after="20"/>
              <w:ind w:left="20"/>
              <w:jc w:val="both"/>
            </w:pPr>
            <w:r>
              <w:rPr>
                <w:rFonts w:ascii="Times New Roman"/>
                <w:b w:val="false"/>
                <w:i w:val="false"/>
                <w:color w:val="000000"/>
                <w:sz w:val="20"/>
              </w:rPr>
              <w:t>
Х39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466"/>
          <w:p>
            <w:pPr>
              <w:spacing w:after="20"/>
              <w:ind w:left="20"/>
              <w:jc w:val="both"/>
            </w:pPr>
            <w:r>
              <w:rPr>
                <w:rFonts w:ascii="Times New Roman"/>
                <w:b w:val="false"/>
                <w:i w:val="false"/>
                <w:color w:val="000000"/>
                <w:sz w:val="20"/>
              </w:rPr>
              <w:t>
Ұсақ төбешік. Төбешікті-толқынды жазық</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Бұталы-жіңішке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қараған төмен бойлы,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тәрізді жусанды, қыр арпасы)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467"/>
          <w:p>
            <w:pPr>
              <w:spacing w:after="20"/>
              <w:ind w:left="20"/>
              <w:jc w:val="both"/>
            </w:pPr>
            <w:r>
              <w:rPr>
                <w:rFonts w:ascii="Times New Roman"/>
                <w:b w:val="false"/>
                <w:i w:val="false"/>
                <w:color w:val="000000"/>
                <w:sz w:val="20"/>
              </w:rPr>
              <w:t>
жеке</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468"/>
          <w:p>
            <w:pPr>
              <w:spacing w:after="20"/>
              <w:ind w:left="20"/>
              <w:jc w:val="both"/>
            </w:pPr>
            <w:r>
              <w:rPr>
                <w:rFonts w:ascii="Times New Roman"/>
                <w:b w:val="false"/>
                <w:i w:val="false"/>
                <w:color w:val="000000"/>
                <w:sz w:val="20"/>
              </w:rPr>
              <w:t>
Ұсақ төбешік. Әлсіз толқынды жазық</w:t>
            </w:r>
          </w:p>
          <w:bookmarkEnd w:id="1468"/>
          <w:p>
            <w:pPr>
              <w:spacing w:after="20"/>
              <w:ind w:left="20"/>
              <w:jc w:val="both"/>
            </w:pPr>
            <w:r>
              <w:rPr>
                <w:rFonts w:ascii="Times New Roman"/>
                <w:b w:val="false"/>
                <w:i w:val="false"/>
                <w:color w:val="000000"/>
                <w:sz w:val="20"/>
              </w:rPr>
              <w:t>
1. Егістік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469"/>
          <w:p>
            <w:pPr>
              <w:spacing w:after="20"/>
              <w:ind w:left="20"/>
              <w:jc w:val="both"/>
            </w:pPr>
            <w:r>
              <w:rPr>
                <w:rFonts w:ascii="Times New Roman"/>
                <w:b w:val="false"/>
                <w:i w:val="false"/>
                <w:color w:val="000000"/>
                <w:sz w:val="20"/>
              </w:rPr>
              <w:t>
42Б</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470"/>
          <w:p>
            <w:pPr>
              <w:spacing w:after="20"/>
              <w:ind w:left="20"/>
              <w:jc w:val="both"/>
            </w:pPr>
            <w:r>
              <w:rPr>
                <w:rFonts w:ascii="Times New Roman"/>
                <w:b w:val="false"/>
                <w:i w:val="false"/>
                <w:color w:val="000000"/>
                <w:sz w:val="20"/>
              </w:rPr>
              <w:t>
29</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(72)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Х35</w:t>
            </w:r>
          </w:p>
          <w:p>
            <w:pPr>
              <w:spacing w:after="20"/>
              <w:ind w:left="20"/>
              <w:jc w:val="both"/>
            </w:pPr>
            <w:r>
              <w:rPr>
                <w:rFonts w:ascii="Times New Roman"/>
                <w:b w:val="false"/>
                <w:i w:val="false"/>
                <w:color w:val="000000"/>
                <w:sz w:val="20"/>
              </w:rPr>
              <w:t>
</w:t>
            </w:r>
            <w:r>
              <w:rPr>
                <w:rFonts w:ascii="Times New Roman"/>
                <w:b w:val="false"/>
                <w:i w:val="false"/>
                <w:color w:val="000000"/>
                <w:sz w:val="20"/>
              </w:rPr>
              <w:t>(74)</w:t>
            </w:r>
          </w:p>
          <w:p>
            <w:pPr>
              <w:spacing w:after="20"/>
              <w:ind w:left="20"/>
              <w:jc w:val="both"/>
            </w:pPr>
            <w:r>
              <w:rPr>
                <w:rFonts w:ascii="Times New Roman"/>
                <w:b w:val="false"/>
                <w:i w:val="false"/>
                <w:color w:val="000000"/>
                <w:sz w:val="20"/>
              </w:rPr>
              <w:t>
Х36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1471"/>
          <w:p>
            <w:pPr>
              <w:spacing w:after="20"/>
              <w:ind w:left="20"/>
              <w:jc w:val="both"/>
            </w:pPr>
            <w:r>
              <w:rPr>
                <w:rFonts w:ascii="Times New Roman"/>
                <w:b w:val="false"/>
                <w:i w:val="false"/>
                <w:color w:val="000000"/>
                <w:sz w:val="20"/>
              </w:rPr>
              <w:t>
Ұсақ төбешік. Төбешікті-толқынды жазық</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Бұталы-бозды-жіңішке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қараған төмен бойлы,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лессинг тәрізді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Бозды-бетегелі-жіңішке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қыр арпасы,</w:t>
            </w:r>
          </w:p>
          <w:p>
            <w:pPr>
              <w:spacing w:after="20"/>
              <w:ind w:left="20"/>
              <w:jc w:val="both"/>
            </w:pPr>
            <w:r>
              <w:rPr>
                <w:rFonts w:ascii="Times New Roman"/>
                <w:b w:val="false"/>
                <w:i w:val="false"/>
                <w:color w:val="000000"/>
                <w:sz w:val="20"/>
              </w:rPr>
              <w:t>
лессинг тәрізді жусанды)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1472"/>
          <w:p>
            <w:pPr>
              <w:spacing w:after="20"/>
              <w:ind w:left="20"/>
              <w:jc w:val="both"/>
            </w:pPr>
            <w:r>
              <w:rPr>
                <w:rFonts w:ascii="Times New Roman"/>
                <w:b w:val="false"/>
                <w:i w:val="false"/>
                <w:color w:val="000000"/>
                <w:sz w:val="20"/>
              </w:rPr>
              <w:t>
айылымдар</w:t>
            </w:r>
          </w:p>
          <w:bookmarkEnd w:id="14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473"/>
          <w:p>
            <w:pPr>
              <w:spacing w:after="20"/>
              <w:ind w:left="20"/>
              <w:jc w:val="both"/>
            </w:pPr>
            <w:r>
              <w:rPr>
                <w:rFonts w:ascii="Times New Roman"/>
                <w:b w:val="false"/>
                <w:i w:val="false"/>
                <w:color w:val="000000"/>
                <w:sz w:val="20"/>
              </w:rPr>
              <w:t>
70</w:t>
            </w:r>
          </w:p>
          <w:bookmarkEnd w:id="14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474"/>
          <w:p>
            <w:pPr>
              <w:spacing w:after="20"/>
              <w:ind w:left="20"/>
              <w:jc w:val="both"/>
            </w:pPr>
            <w:r>
              <w:rPr>
                <w:rFonts w:ascii="Times New Roman"/>
                <w:b w:val="false"/>
                <w:i w:val="false"/>
                <w:color w:val="000000"/>
                <w:sz w:val="20"/>
              </w:rPr>
              <w:t>
760</w:t>
            </w:r>
          </w:p>
          <w:bookmarkEnd w:id="14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1475"/>
          <w:p>
            <w:pPr>
              <w:spacing w:after="20"/>
              <w:ind w:left="20"/>
              <w:jc w:val="both"/>
            </w:pPr>
            <w:r>
              <w:rPr>
                <w:rFonts w:ascii="Times New Roman"/>
                <w:b w:val="false"/>
                <w:i w:val="false"/>
                <w:color w:val="000000"/>
                <w:sz w:val="20"/>
              </w:rPr>
              <w:t>
жеке</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1476"/>
          <w:p>
            <w:pPr>
              <w:spacing w:after="20"/>
              <w:ind w:left="20"/>
              <w:jc w:val="both"/>
            </w:pPr>
            <w:r>
              <w:rPr>
                <w:rFonts w:ascii="Times New Roman"/>
                <w:b w:val="false"/>
                <w:i w:val="false"/>
                <w:color w:val="000000"/>
                <w:sz w:val="20"/>
              </w:rPr>
              <w:t>
4,2</w:t>
            </w:r>
          </w:p>
          <w:bookmarkEnd w:id="147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1477"/>
          <w:p>
            <w:pPr>
              <w:spacing w:after="20"/>
              <w:ind w:left="20"/>
              <w:jc w:val="both"/>
            </w:pPr>
            <w:r>
              <w:rPr>
                <w:rFonts w:ascii="Times New Roman"/>
                <w:b w:val="false"/>
                <w:i w:val="false"/>
                <w:color w:val="000000"/>
                <w:sz w:val="20"/>
              </w:rPr>
              <w:t>
42Б</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1478"/>
          <w:p>
            <w:pPr>
              <w:spacing w:after="20"/>
              <w:ind w:left="20"/>
              <w:jc w:val="both"/>
            </w:pPr>
            <w:r>
              <w:rPr>
                <w:rFonts w:ascii="Times New Roman"/>
                <w:b w:val="false"/>
                <w:i w:val="false"/>
                <w:color w:val="000000"/>
                <w:sz w:val="20"/>
              </w:rPr>
              <w:t>
30</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479"/>
          <w:p>
            <w:pPr>
              <w:spacing w:after="20"/>
              <w:ind w:left="20"/>
              <w:jc w:val="both"/>
            </w:pPr>
            <w:r>
              <w:rPr>
                <w:rFonts w:ascii="Times New Roman"/>
                <w:b w:val="false"/>
                <w:i w:val="false"/>
                <w:color w:val="000000"/>
                <w:sz w:val="20"/>
              </w:rPr>
              <w:t>
Ұсақ төбешік. Төбешікті-толқынды жазық</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Бұталы-бозды-жіңішке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қараған төмен бойлы,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лессинг тәрізді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Бұталы-жіңішке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қараған төмен бойлы,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тәрізді жусанды, қыр арпасы) сол</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Тырсалы-қарағаналы-бетегелі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(тырсалы боз, қараған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бойлы, қыр арпасы) ашық қоңыр, аз</w:t>
            </w:r>
          </w:p>
          <w:p>
            <w:pPr>
              <w:spacing w:after="20"/>
              <w:ind w:left="20"/>
              <w:jc w:val="both"/>
            </w:pPr>
            <w:r>
              <w:rPr>
                <w:rFonts w:ascii="Times New Roman"/>
                <w:b w:val="false"/>
                <w:i w:val="false"/>
                <w:color w:val="000000"/>
                <w:sz w:val="20"/>
              </w:rPr>
              <w:t>
дамыған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1480"/>
          <w:p>
            <w:pPr>
              <w:spacing w:after="20"/>
              <w:ind w:left="20"/>
              <w:jc w:val="both"/>
            </w:pPr>
            <w:r>
              <w:rPr>
                <w:rFonts w:ascii="Times New Roman"/>
                <w:b w:val="false"/>
                <w:i w:val="false"/>
                <w:color w:val="000000"/>
                <w:sz w:val="20"/>
              </w:rPr>
              <w:t>
жайылымдар</w:t>
            </w:r>
          </w:p>
          <w:bookmarkEnd w:id="14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481"/>
          <w:p>
            <w:pPr>
              <w:spacing w:after="20"/>
              <w:ind w:left="20"/>
              <w:jc w:val="both"/>
            </w:pPr>
            <w:r>
              <w:rPr>
                <w:rFonts w:ascii="Times New Roman"/>
                <w:b w:val="false"/>
                <w:i w:val="false"/>
                <w:color w:val="000000"/>
                <w:sz w:val="20"/>
              </w:rPr>
              <w:t>
60</w:t>
            </w:r>
          </w:p>
          <w:bookmarkEnd w:id="14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482"/>
          <w:p>
            <w:pPr>
              <w:spacing w:after="20"/>
              <w:ind w:left="20"/>
              <w:jc w:val="both"/>
            </w:pPr>
            <w:r>
              <w:rPr>
                <w:rFonts w:ascii="Times New Roman"/>
                <w:b w:val="false"/>
                <w:i w:val="false"/>
                <w:color w:val="000000"/>
                <w:sz w:val="20"/>
              </w:rPr>
              <w:t>
461</w:t>
            </w:r>
          </w:p>
          <w:bookmarkEnd w:id="14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1483"/>
          <w:p>
            <w:pPr>
              <w:spacing w:after="20"/>
              <w:ind w:left="20"/>
              <w:jc w:val="both"/>
            </w:pPr>
            <w:r>
              <w:rPr>
                <w:rFonts w:ascii="Times New Roman"/>
                <w:b w:val="false"/>
                <w:i w:val="false"/>
                <w:color w:val="000000"/>
                <w:sz w:val="20"/>
              </w:rPr>
              <w:t>
жеке</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484"/>
          <w:p>
            <w:pPr>
              <w:spacing w:after="20"/>
              <w:ind w:left="20"/>
              <w:jc w:val="both"/>
            </w:pPr>
            <w:r>
              <w:rPr>
                <w:rFonts w:ascii="Times New Roman"/>
                <w:b w:val="false"/>
                <w:i w:val="false"/>
                <w:color w:val="000000"/>
                <w:sz w:val="20"/>
              </w:rPr>
              <w:t>
3,3</w:t>
            </w:r>
          </w:p>
          <w:bookmarkEnd w:id="14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485"/>
          <w:p>
            <w:pPr>
              <w:spacing w:after="20"/>
              <w:ind w:left="20"/>
              <w:jc w:val="both"/>
            </w:pPr>
            <w:r>
              <w:rPr>
                <w:rFonts w:ascii="Times New Roman"/>
                <w:b w:val="false"/>
                <w:i w:val="false"/>
                <w:color w:val="000000"/>
                <w:sz w:val="20"/>
              </w:rPr>
              <w:t>
23</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1486"/>
          <w:p>
            <w:pPr>
              <w:spacing w:after="20"/>
              <w:ind w:left="20"/>
              <w:jc w:val="both"/>
            </w:pPr>
            <w:r>
              <w:rPr>
                <w:rFonts w:ascii="Times New Roman"/>
                <w:b w:val="false"/>
                <w:i w:val="false"/>
                <w:color w:val="000000"/>
                <w:sz w:val="20"/>
              </w:rPr>
              <w:t>
31</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(145)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487"/>
          <w:p>
            <w:pPr>
              <w:spacing w:after="20"/>
              <w:ind w:left="20"/>
              <w:jc w:val="both"/>
            </w:pPr>
            <w:r>
              <w:rPr>
                <w:rFonts w:ascii="Times New Roman"/>
                <w:b w:val="false"/>
                <w:i w:val="false"/>
                <w:color w:val="000000"/>
                <w:sz w:val="20"/>
              </w:rPr>
              <w:t>
Ұсақ төбешік. Толқынды жазық</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Бетегелі-тырсалы-жіңішке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(қыр арпасы, тырсалы 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тәрізді жусанды) ашық қоңыр,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Бұталы-бозды-жіңішке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(таволга, қараған төмен бойлы,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лессинг тәрізді жусанды)</w:t>
            </w:r>
          </w:p>
          <w:p>
            <w:pPr>
              <w:spacing w:after="20"/>
              <w:ind w:left="20"/>
              <w:jc w:val="both"/>
            </w:pPr>
            <w:r>
              <w:rPr>
                <w:rFonts w:ascii="Times New Roman"/>
                <w:b w:val="false"/>
                <w:i w:val="false"/>
                <w:color w:val="000000"/>
                <w:sz w:val="20"/>
              </w:rPr>
              <w:t>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1488"/>
          <w:p>
            <w:pPr>
              <w:spacing w:after="20"/>
              <w:ind w:left="20"/>
              <w:jc w:val="both"/>
            </w:pPr>
            <w:r>
              <w:rPr>
                <w:rFonts w:ascii="Times New Roman"/>
                <w:b w:val="false"/>
                <w:i w:val="false"/>
                <w:color w:val="000000"/>
                <w:sz w:val="20"/>
              </w:rPr>
              <w:t>
жайылымдар</w:t>
            </w:r>
          </w:p>
          <w:bookmarkEnd w:id="14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489"/>
          <w:p>
            <w:pPr>
              <w:spacing w:after="20"/>
              <w:ind w:left="20"/>
              <w:jc w:val="both"/>
            </w:pPr>
            <w:r>
              <w:rPr>
                <w:rFonts w:ascii="Times New Roman"/>
                <w:b w:val="false"/>
                <w:i w:val="false"/>
                <w:color w:val="000000"/>
                <w:sz w:val="20"/>
              </w:rPr>
              <w:t>
70</w:t>
            </w:r>
          </w:p>
          <w:bookmarkEnd w:id="14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1490"/>
          <w:p>
            <w:pPr>
              <w:spacing w:after="20"/>
              <w:ind w:left="20"/>
              <w:jc w:val="both"/>
            </w:pPr>
            <w:r>
              <w:rPr>
                <w:rFonts w:ascii="Times New Roman"/>
                <w:b w:val="false"/>
                <w:i w:val="false"/>
                <w:color w:val="000000"/>
                <w:sz w:val="20"/>
              </w:rPr>
              <w:t>
606</w:t>
            </w:r>
          </w:p>
          <w:bookmarkEnd w:id="14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1491"/>
          <w:p>
            <w:pPr>
              <w:spacing w:after="20"/>
              <w:ind w:left="20"/>
              <w:jc w:val="both"/>
            </w:pPr>
            <w:r>
              <w:rPr>
                <w:rFonts w:ascii="Times New Roman"/>
                <w:b w:val="false"/>
                <w:i w:val="false"/>
                <w:color w:val="000000"/>
                <w:sz w:val="20"/>
              </w:rPr>
              <w:t>
жеке</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492"/>
          <w:p>
            <w:pPr>
              <w:spacing w:after="20"/>
              <w:ind w:left="20"/>
              <w:jc w:val="both"/>
            </w:pPr>
            <w:r>
              <w:rPr>
                <w:rFonts w:ascii="Times New Roman"/>
                <w:b w:val="false"/>
                <w:i w:val="false"/>
                <w:color w:val="000000"/>
                <w:sz w:val="20"/>
              </w:rPr>
              <w:t>
3,8</w:t>
            </w:r>
          </w:p>
          <w:bookmarkEnd w:id="14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493"/>
          <w:p>
            <w:pPr>
              <w:spacing w:after="20"/>
              <w:ind w:left="20"/>
              <w:jc w:val="both"/>
            </w:pPr>
            <w:r>
              <w:rPr>
                <w:rFonts w:ascii="Times New Roman"/>
                <w:b w:val="false"/>
                <w:i w:val="false"/>
                <w:color w:val="000000"/>
                <w:sz w:val="20"/>
              </w:rPr>
              <w:t>
42Б</w:t>
            </w:r>
          </w:p>
          <w:bookmarkEnd w:id="1493"/>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494"/>
          <w:p>
            <w:pPr>
              <w:spacing w:after="20"/>
              <w:ind w:left="20"/>
              <w:jc w:val="both"/>
            </w:pPr>
            <w:r>
              <w:rPr>
                <w:rFonts w:ascii="Times New Roman"/>
                <w:b w:val="false"/>
                <w:i w:val="false"/>
                <w:color w:val="000000"/>
                <w:sz w:val="20"/>
              </w:rPr>
              <w:t>
32</w:t>
            </w:r>
          </w:p>
          <w:bookmarkEnd w:id="1494"/>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1495"/>
          <w:p>
            <w:pPr>
              <w:spacing w:after="20"/>
              <w:ind w:left="20"/>
              <w:jc w:val="both"/>
            </w:pPr>
            <w:r>
              <w:rPr>
                <w:rFonts w:ascii="Times New Roman"/>
                <w:b w:val="false"/>
                <w:i w:val="false"/>
                <w:color w:val="000000"/>
                <w:sz w:val="20"/>
              </w:rPr>
              <w:t>
Ұсақ төбешік. Толқынды жазық</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Таволгалы-тырсалы-Лерх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бозды тырсалы,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496"/>
          <w:p>
            <w:pPr>
              <w:spacing w:after="20"/>
              <w:ind w:left="20"/>
              <w:jc w:val="both"/>
            </w:pPr>
            <w:r>
              <w:rPr>
                <w:rFonts w:ascii="Times New Roman"/>
                <w:b w:val="false"/>
                <w:i w:val="false"/>
                <w:color w:val="000000"/>
                <w:sz w:val="20"/>
              </w:rPr>
              <w:t>
жеке</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497"/>
          <w:p>
            <w:pPr>
              <w:spacing w:after="20"/>
              <w:ind w:left="20"/>
              <w:jc w:val="both"/>
            </w:pPr>
            <w:r>
              <w:rPr>
                <w:rFonts w:ascii="Times New Roman"/>
                <w:b w:val="false"/>
                <w:i w:val="false"/>
                <w:color w:val="000000"/>
                <w:sz w:val="20"/>
              </w:rPr>
              <w:t>
42Б</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498"/>
          <w:p>
            <w:pPr>
              <w:spacing w:after="20"/>
              <w:ind w:left="20"/>
              <w:jc w:val="both"/>
            </w:pPr>
            <w:r>
              <w:rPr>
                <w:rFonts w:ascii="Times New Roman"/>
                <w:b w:val="false"/>
                <w:i w:val="false"/>
                <w:color w:val="000000"/>
                <w:sz w:val="20"/>
              </w:rPr>
              <w:t>
33</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(68)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1499"/>
          <w:p>
            <w:pPr>
              <w:spacing w:after="20"/>
              <w:ind w:left="20"/>
              <w:jc w:val="both"/>
            </w:pPr>
            <w:r>
              <w:rPr>
                <w:rFonts w:ascii="Times New Roman"/>
                <w:b w:val="false"/>
                <w:i w:val="false"/>
                <w:color w:val="000000"/>
                <w:sz w:val="20"/>
              </w:rPr>
              <w:t>
Ұсақ төбешік. Толқынды жазық</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Тобылғылы-бетегелі-Лерх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 қыр арпасы, Лерх жусаны) ашық қоңыр, 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қыр арпасы) сол</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1500"/>
          <w:p>
            <w:pPr>
              <w:spacing w:after="20"/>
              <w:ind w:left="20"/>
              <w:jc w:val="both"/>
            </w:pPr>
            <w:r>
              <w:rPr>
                <w:rFonts w:ascii="Times New Roman"/>
                <w:b w:val="false"/>
                <w:i w:val="false"/>
                <w:color w:val="000000"/>
                <w:sz w:val="20"/>
              </w:rPr>
              <w:t>
жайылымдар</w:t>
            </w:r>
          </w:p>
          <w:bookmarkEnd w:id="150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501"/>
          <w:p>
            <w:pPr>
              <w:spacing w:after="20"/>
              <w:ind w:left="20"/>
              <w:jc w:val="both"/>
            </w:pPr>
            <w:r>
              <w:rPr>
                <w:rFonts w:ascii="Times New Roman"/>
                <w:b w:val="false"/>
                <w:i w:val="false"/>
                <w:color w:val="000000"/>
                <w:sz w:val="20"/>
              </w:rPr>
              <w:t>
80</w:t>
            </w:r>
          </w:p>
          <w:bookmarkEnd w:id="15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502"/>
          <w:p>
            <w:pPr>
              <w:spacing w:after="20"/>
              <w:ind w:left="20"/>
              <w:jc w:val="both"/>
            </w:pPr>
            <w:r>
              <w:rPr>
                <w:rFonts w:ascii="Times New Roman"/>
                <w:b w:val="false"/>
                <w:i w:val="false"/>
                <w:color w:val="000000"/>
                <w:sz w:val="20"/>
              </w:rPr>
              <w:t>
2666</w:t>
            </w:r>
          </w:p>
          <w:bookmarkEnd w:id="15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503"/>
          <w:p>
            <w:pPr>
              <w:spacing w:after="20"/>
              <w:ind w:left="20"/>
              <w:jc w:val="both"/>
            </w:pPr>
            <w:r>
              <w:rPr>
                <w:rFonts w:ascii="Times New Roman"/>
                <w:b w:val="false"/>
                <w:i w:val="false"/>
                <w:color w:val="000000"/>
                <w:sz w:val="20"/>
              </w:rPr>
              <w:t>
жеке</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504"/>
          <w:p>
            <w:pPr>
              <w:spacing w:after="20"/>
              <w:ind w:left="20"/>
              <w:jc w:val="both"/>
            </w:pPr>
            <w:r>
              <w:rPr>
                <w:rFonts w:ascii="Times New Roman"/>
                <w:b w:val="false"/>
                <w:i w:val="false"/>
                <w:color w:val="000000"/>
                <w:sz w:val="20"/>
              </w:rPr>
              <w:t>
3,6</w:t>
            </w:r>
          </w:p>
          <w:bookmarkEnd w:id="15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1505"/>
          <w:p>
            <w:pPr>
              <w:spacing w:after="20"/>
              <w:ind w:left="20"/>
              <w:jc w:val="both"/>
            </w:pPr>
            <w:r>
              <w:rPr>
                <w:rFonts w:ascii="Times New Roman"/>
                <w:b w:val="false"/>
                <w:i w:val="false"/>
                <w:color w:val="000000"/>
                <w:sz w:val="20"/>
              </w:rPr>
              <w:t>
8Б</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99</w:t>
            </w:r>
          </w:p>
          <w:p>
            <w:pPr>
              <w:spacing w:after="20"/>
              <w:ind w:left="20"/>
              <w:jc w:val="both"/>
            </w:pPr>
            <w:r>
              <w:rPr>
                <w:rFonts w:ascii="Times New Roman"/>
                <w:b w:val="false"/>
                <w:i w:val="false"/>
                <w:color w:val="000000"/>
                <w:sz w:val="20"/>
              </w:rPr>
              <w:t>
М-5г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506"/>
          <w:p>
            <w:pPr>
              <w:spacing w:after="20"/>
              <w:ind w:left="20"/>
              <w:jc w:val="both"/>
            </w:pPr>
            <w:r>
              <w:rPr>
                <w:rFonts w:ascii="Times New Roman"/>
                <w:b w:val="false"/>
                <w:i w:val="false"/>
                <w:color w:val="000000"/>
                <w:sz w:val="20"/>
              </w:rPr>
              <w:t>
34</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(106)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507"/>
          <w:p>
            <w:pPr>
              <w:spacing w:after="20"/>
              <w:ind w:left="20"/>
              <w:jc w:val="both"/>
            </w:pPr>
            <w:r>
              <w:rPr>
                <w:rFonts w:ascii="Times New Roman"/>
                <w:b w:val="false"/>
                <w:i w:val="false"/>
                <w:color w:val="000000"/>
                <w:sz w:val="20"/>
              </w:rPr>
              <w:t>
Ұсақ төбешік. Әлсіз толқынды жазық</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 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Лерх жусаны)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қыр арпасы) сол</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Шренков жусанды-камфоросмалы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(Шренков жусаны,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камфоросмасы) жапырақты-светло-қоңыр</w:t>
            </w:r>
          </w:p>
          <w:p>
            <w:pPr>
              <w:spacing w:after="20"/>
              <w:ind w:left="20"/>
              <w:jc w:val="both"/>
            </w:pPr>
            <w:r>
              <w:rPr>
                <w:rFonts w:ascii="Times New Roman"/>
                <w:b w:val="false"/>
                <w:i w:val="false"/>
                <w:color w:val="000000"/>
                <w:sz w:val="20"/>
              </w:rPr>
              <w:t>
тұзды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508"/>
          <w:p>
            <w:pPr>
              <w:spacing w:after="20"/>
              <w:ind w:left="20"/>
              <w:jc w:val="both"/>
            </w:pPr>
            <w:r>
              <w:rPr>
                <w:rFonts w:ascii="Times New Roman"/>
                <w:b w:val="false"/>
                <w:i w:val="false"/>
                <w:color w:val="000000"/>
                <w:sz w:val="20"/>
              </w:rPr>
              <w:t>
жайылымдар</w:t>
            </w:r>
          </w:p>
          <w:bookmarkEnd w:id="15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509"/>
          <w:p>
            <w:pPr>
              <w:spacing w:after="20"/>
              <w:ind w:left="20"/>
              <w:jc w:val="both"/>
            </w:pPr>
            <w:r>
              <w:rPr>
                <w:rFonts w:ascii="Times New Roman"/>
                <w:b w:val="false"/>
                <w:i w:val="false"/>
                <w:color w:val="000000"/>
                <w:sz w:val="20"/>
              </w:rPr>
              <w:t>
60</w:t>
            </w:r>
          </w:p>
          <w:bookmarkEnd w:id="15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510"/>
          <w:p>
            <w:pPr>
              <w:spacing w:after="20"/>
              <w:ind w:left="20"/>
              <w:jc w:val="both"/>
            </w:pPr>
            <w:r>
              <w:rPr>
                <w:rFonts w:ascii="Times New Roman"/>
                <w:b w:val="false"/>
                <w:i w:val="false"/>
                <w:color w:val="000000"/>
                <w:sz w:val="20"/>
              </w:rPr>
              <w:t>
1213</w:t>
            </w:r>
          </w:p>
          <w:bookmarkEnd w:id="15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511"/>
          <w:p>
            <w:pPr>
              <w:spacing w:after="20"/>
              <w:ind w:left="20"/>
              <w:jc w:val="both"/>
            </w:pPr>
            <w:r>
              <w:rPr>
                <w:rFonts w:ascii="Times New Roman"/>
                <w:b w:val="false"/>
                <w:i w:val="false"/>
                <w:color w:val="000000"/>
                <w:sz w:val="20"/>
              </w:rPr>
              <w:t>
жеке</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1512"/>
          <w:p>
            <w:pPr>
              <w:spacing w:after="20"/>
              <w:ind w:left="20"/>
              <w:jc w:val="both"/>
            </w:pPr>
            <w:r>
              <w:rPr>
                <w:rFonts w:ascii="Times New Roman"/>
                <w:b w:val="false"/>
                <w:i w:val="false"/>
                <w:color w:val="000000"/>
                <w:sz w:val="20"/>
              </w:rPr>
              <w:t>
2,3</w:t>
            </w:r>
          </w:p>
          <w:bookmarkEnd w:id="15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1513"/>
          <w:p>
            <w:pPr>
              <w:spacing w:after="20"/>
              <w:ind w:left="20"/>
              <w:jc w:val="both"/>
            </w:pPr>
            <w:r>
              <w:rPr>
                <w:rFonts w:ascii="Times New Roman"/>
                <w:b w:val="false"/>
                <w:i w:val="false"/>
                <w:color w:val="000000"/>
                <w:sz w:val="20"/>
              </w:rPr>
              <w:t>
45</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514"/>
          <w:p>
            <w:pPr>
              <w:spacing w:after="20"/>
              <w:ind w:left="20"/>
              <w:jc w:val="both"/>
            </w:pPr>
            <w:r>
              <w:rPr>
                <w:rFonts w:ascii="Times New Roman"/>
                <w:b w:val="false"/>
                <w:i w:val="false"/>
                <w:color w:val="000000"/>
                <w:sz w:val="20"/>
              </w:rPr>
              <w:t>
35</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515"/>
          <w:p>
            <w:pPr>
              <w:spacing w:after="20"/>
              <w:ind w:left="20"/>
              <w:jc w:val="both"/>
            </w:pPr>
            <w:r>
              <w:rPr>
                <w:rFonts w:ascii="Times New Roman"/>
                <w:b w:val="false"/>
                <w:i w:val="false"/>
                <w:color w:val="000000"/>
                <w:sz w:val="20"/>
              </w:rPr>
              <w:t>
Ұсақ төбешік. Толқынды жазық</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Таволгалы-Лерх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Лерх жусаны,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қыр арпасы, Лерх жусаны)</w:t>
            </w:r>
          </w:p>
          <w:p>
            <w:pPr>
              <w:spacing w:after="20"/>
              <w:ind w:left="20"/>
              <w:jc w:val="both"/>
            </w:pPr>
            <w:r>
              <w:rPr>
                <w:rFonts w:ascii="Times New Roman"/>
                <w:b w:val="false"/>
                <w:i w:val="false"/>
                <w:color w:val="000000"/>
                <w:sz w:val="20"/>
              </w:rPr>
              <w:t>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516"/>
          <w:p>
            <w:pPr>
              <w:spacing w:after="20"/>
              <w:ind w:left="20"/>
              <w:jc w:val="both"/>
            </w:pPr>
            <w:r>
              <w:rPr>
                <w:rFonts w:ascii="Times New Roman"/>
                <w:b w:val="false"/>
                <w:i w:val="false"/>
                <w:color w:val="000000"/>
                <w:sz w:val="20"/>
              </w:rPr>
              <w:t>
жайылымдар</w:t>
            </w:r>
          </w:p>
          <w:bookmarkEnd w:id="15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517"/>
          <w:p>
            <w:pPr>
              <w:spacing w:after="20"/>
              <w:ind w:left="20"/>
              <w:jc w:val="both"/>
            </w:pPr>
            <w:r>
              <w:rPr>
                <w:rFonts w:ascii="Times New Roman"/>
                <w:b w:val="false"/>
                <w:i w:val="false"/>
                <w:color w:val="000000"/>
                <w:sz w:val="20"/>
              </w:rPr>
              <w:t>
80</w:t>
            </w:r>
          </w:p>
          <w:bookmarkEnd w:id="15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518"/>
          <w:p>
            <w:pPr>
              <w:spacing w:after="20"/>
              <w:ind w:left="20"/>
              <w:jc w:val="both"/>
            </w:pPr>
            <w:r>
              <w:rPr>
                <w:rFonts w:ascii="Times New Roman"/>
                <w:b w:val="false"/>
                <w:i w:val="false"/>
                <w:color w:val="000000"/>
                <w:sz w:val="20"/>
              </w:rPr>
              <w:t>
981</w:t>
            </w:r>
          </w:p>
          <w:bookmarkEnd w:id="15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1519"/>
          <w:p>
            <w:pPr>
              <w:spacing w:after="20"/>
              <w:ind w:left="20"/>
              <w:jc w:val="both"/>
            </w:pPr>
            <w:r>
              <w:rPr>
                <w:rFonts w:ascii="Times New Roman"/>
                <w:b w:val="false"/>
                <w:i w:val="false"/>
                <w:color w:val="000000"/>
                <w:sz w:val="20"/>
              </w:rPr>
              <w:t>
жеке</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520"/>
          <w:p>
            <w:pPr>
              <w:spacing w:after="20"/>
              <w:ind w:left="20"/>
              <w:jc w:val="both"/>
            </w:pPr>
            <w:r>
              <w:rPr>
                <w:rFonts w:ascii="Times New Roman"/>
                <w:b w:val="false"/>
                <w:i w:val="false"/>
                <w:color w:val="000000"/>
                <w:sz w:val="20"/>
              </w:rPr>
              <w:t>
4,1</w:t>
            </w:r>
          </w:p>
          <w:bookmarkEnd w:id="15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521"/>
          <w:p>
            <w:pPr>
              <w:spacing w:after="20"/>
              <w:ind w:left="20"/>
              <w:jc w:val="both"/>
            </w:pPr>
            <w:r>
              <w:rPr>
                <w:rFonts w:ascii="Times New Roman"/>
                <w:b w:val="false"/>
                <w:i w:val="false"/>
                <w:color w:val="000000"/>
                <w:sz w:val="20"/>
              </w:rPr>
              <w:t>
30Б</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522"/>
          <w:p>
            <w:pPr>
              <w:spacing w:after="20"/>
              <w:ind w:left="20"/>
              <w:jc w:val="both"/>
            </w:pPr>
            <w:r>
              <w:rPr>
                <w:rFonts w:ascii="Times New Roman"/>
                <w:b w:val="false"/>
                <w:i w:val="false"/>
                <w:color w:val="000000"/>
                <w:sz w:val="20"/>
              </w:rPr>
              <w:t>
36</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Х21</w:t>
            </w:r>
          </w:p>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523"/>
          <w:p>
            <w:pPr>
              <w:spacing w:after="20"/>
              <w:ind w:left="20"/>
              <w:jc w:val="both"/>
            </w:pPr>
            <w:r>
              <w:rPr>
                <w:rFonts w:ascii="Times New Roman"/>
                <w:b w:val="false"/>
                <w:i w:val="false"/>
                <w:color w:val="000000"/>
                <w:sz w:val="20"/>
              </w:rPr>
              <w:t>
Ұсақ төбешік. Толқынды жазық</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Бетегелі-Лерх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Лерх жусаны,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(қыр арпасы, Австрия жусаны) сол</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1524"/>
          <w:p>
            <w:pPr>
              <w:spacing w:after="20"/>
              <w:ind w:left="20"/>
              <w:jc w:val="both"/>
            </w:pPr>
            <w:r>
              <w:rPr>
                <w:rFonts w:ascii="Times New Roman"/>
                <w:b w:val="false"/>
                <w:i w:val="false"/>
                <w:color w:val="000000"/>
                <w:sz w:val="20"/>
              </w:rPr>
              <w:t>
жайылымдар</w:t>
            </w:r>
          </w:p>
          <w:bookmarkEnd w:id="152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525"/>
          <w:p>
            <w:pPr>
              <w:spacing w:after="20"/>
              <w:ind w:left="20"/>
              <w:jc w:val="both"/>
            </w:pPr>
            <w:r>
              <w:rPr>
                <w:rFonts w:ascii="Times New Roman"/>
                <w:b w:val="false"/>
                <w:i w:val="false"/>
                <w:color w:val="000000"/>
                <w:sz w:val="20"/>
              </w:rPr>
              <w:t>
80</w:t>
            </w:r>
          </w:p>
          <w:bookmarkEnd w:id="15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1526"/>
          <w:p>
            <w:pPr>
              <w:spacing w:after="20"/>
              <w:ind w:left="20"/>
              <w:jc w:val="both"/>
            </w:pPr>
            <w:r>
              <w:rPr>
                <w:rFonts w:ascii="Times New Roman"/>
                <w:b w:val="false"/>
                <w:i w:val="false"/>
                <w:color w:val="000000"/>
                <w:sz w:val="20"/>
              </w:rPr>
              <w:t>
616</w:t>
            </w:r>
          </w:p>
          <w:bookmarkEnd w:id="15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527"/>
          <w:p>
            <w:pPr>
              <w:spacing w:after="20"/>
              <w:ind w:left="20"/>
              <w:jc w:val="both"/>
            </w:pPr>
            <w:r>
              <w:rPr>
                <w:rFonts w:ascii="Times New Roman"/>
                <w:b w:val="false"/>
                <w:i w:val="false"/>
                <w:color w:val="000000"/>
                <w:sz w:val="20"/>
              </w:rPr>
              <w:t>
жеке</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528"/>
          <w:p>
            <w:pPr>
              <w:spacing w:after="20"/>
              <w:ind w:left="20"/>
              <w:jc w:val="both"/>
            </w:pPr>
            <w:r>
              <w:rPr>
                <w:rFonts w:ascii="Times New Roman"/>
                <w:b w:val="false"/>
                <w:i w:val="false"/>
                <w:color w:val="000000"/>
                <w:sz w:val="20"/>
              </w:rPr>
              <w:t>
3,2</w:t>
            </w:r>
          </w:p>
          <w:bookmarkEnd w:id="15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529"/>
          <w:p>
            <w:pPr>
              <w:spacing w:after="20"/>
              <w:ind w:left="20"/>
              <w:jc w:val="both"/>
            </w:pPr>
            <w:r>
              <w:rPr>
                <w:rFonts w:ascii="Times New Roman"/>
                <w:b w:val="false"/>
                <w:i w:val="false"/>
                <w:color w:val="000000"/>
                <w:sz w:val="20"/>
              </w:rPr>
              <w:t>
42Б</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530"/>
          <w:p>
            <w:pPr>
              <w:spacing w:after="20"/>
              <w:ind w:left="20"/>
              <w:jc w:val="both"/>
            </w:pPr>
            <w:r>
              <w:rPr>
                <w:rFonts w:ascii="Times New Roman"/>
                <w:b w:val="false"/>
                <w:i w:val="false"/>
                <w:color w:val="000000"/>
                <w:sz w:val="20"/>
              </w:rPr>
              <w:t>
37</w:t>
            </w:r>
          </w:p>
          <w:bookmarkEnd w:id="1530"/>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Х15</w:t>
            </w:r>
          </w:p>
          <w:p>
            <w:pPr>
              <w:spacing w:after="20"/>
              <w:ind w:left="20"/>
              <w:jc w:val="both"/>
            </w:pPr>
            <w:r>
              <w:rPr>
                <w:rFonts w:ascii="Times New Roman"/>
                <w:b w:val="false"/>
                <w:i w:val="false"/>
                <w:color w:val="000000"/>
                <w:sz w:val="20"/>
              </w:rPr>
              <w:t>
</w:t>
            </w:r>
            <w:r>
              <w:rPr>
                <w:rFonts w:ascii="Times New Roman"/>
                <w:b w:val="false"/>
                <w:i w:val="false"/>
                <w:color w:val="000000"/>
                <w:sz w:val="20"/>
              </w:rPr>
              <w:t>(58)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Х16</w:t>
            </w:r>
          </w:p>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Х17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531"/>
          <w:p>
            <w:pPr>
              <w:spacing w:after="20"/>
              <w:ind w:left="20"/>
              <w:jc w:val="both"/>
            </w:pPr>
            <w:r>
              <w:rPr>
                <w:rFonts w:ascii="Times New Roman"/>
                <w:b w:val="false"/>
                <w:i w:val="false"/>
                <w:color w:val="000000"/>
                <w:sz w:val="20"/>
              </w:rPr>
              <w:t>
Ұсақ төбешік. Толқынды жазық</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погр Саржалский с.о. к 249</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қыр арпасы, Лерх жусаны)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Таволгалы-бозды-Лерх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Лессинг бозы, Лерх жусаны) сол</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Бозды-Лерх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Лерх жусаны, қыр арпасы)</w:t>
            </w:r>
          </w:p>
          <w:p>
            <w:pPr>
              <w:spacing w:after="20"/>
              <w:ind w:left="20"/>
              <w:jc w:val="both"/>
            </w:pPr>
            <w:r>
              <w:rPr>
                <w:rFonts w:ascii="Times New Roman"/>
                <w:b w:val="false"/>
                <w:i w:val="false"/>
                <w:color w:val="000000"/>
                <w:sz w:val="20"/>
              </w:rPr>
              <w:t>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532"/>
          <w:p>
            <w:pPr>
              <w:spacing w:after="20"/>
              <w:ind w:left="20"/>
              <w:jc w:val="both"/>
            </w:pPr>
            <w:r>
              <w:rPr>
                <w:rFonts w:ascii="Times New Roman"/>
                <w:b w:val="false"/>
                <w:i w:val="false"/>
                <w:color w:val="000000"/>
                <w:sz w:val="20"/>
              </w:rPr>
              <w:t>
жайылымдар</w:t>
            </w:r>
          </w:p>
          <w:bookmarkEnd w:id="15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533"/>
          <w:p>
            <w:pPr>
              <w:spacing w:after="20"/>
              <w:ind w:left="20"/>
              <w:jc w:val="both"/>
            </w:pPr>
            <w:r>
              <w:rPr>
                <w:rFonts w:ascii="Times New Roman"/>
                <w:b w:val="false"/>
                <w:i w:val="false"/>
                <w:color w:val="000000"/>
                <w:sz w:val="20"/>
              </w:rPr>
              <w:t>
60</w:t>
            </w:r>
          </w:p>
          <w:bookmarkEnd w:id="15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534"/>
          <w:p>
            <w:pPr>
              <w:spacing w:after="20"/>
              <w:ind w:left="20"/>
              <w:jc w:val="both"/>
            </w:pPr>
            <w:r>
              <w:rPr>
                <w:rFonts w:ascii="Times New Roman"/>
                <w:b w:val="false"/>
                <w:i w:val="false"/>
                <w:color w:val="000000"/>
                <w:sz w:val="20"/>
              </w:rPr>
              <w:t>
1297</w:t>
            </w:r>
          </w:p>
          <w:bookmarkEnd w:id="15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535"/>
          <w:p>
            <w:pPr>
              <w:spacing w:after="20"/>
              <w:ind w:left="20"/>
              <w:jc w:val="both"/>
            </w:pPr>
            <w:r>
              <w:rPr>
                <w:rFonts w:ascii="Times New Roman"/>
                <w:b w:val="false"/>
                <w:i w:val="false"/>
                <w:color w:val="000000"/>
                <w:sz w:val="20"/>
              </w:rPr>
              <w:t>
жеке</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536"/>
          <w:p>
            <w:pPr>
              <w:spacing w:after="20"/>
              <w:ind w:left="20"/>
              <w:jc w:val="both"/>
            </w:pPr>
            <w:r>
              <w:rPr>
                <w:rFonts w:ascii="Times New Roman"/>
                <w:b w:val="false"/>
                <w:i w:val="false"/>
                <w:color w:val="000000"/>
                <w:sz w:val="20"/>
              </w:rPr>
              <w:t>
3,6</w:t>
            </w:r>
          </w:p>
          <w:bookmarkEnd w:id="15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537"/>
          <w:p>
            <w:pPr>
              <w:spacing w:after="20"/>
              <w:ind w:left="20"/>
              <w:jc w:val="both"/>
            </w:pPr>
            <w:r>
              <w:rPr>
                <w:rFonts w:ascii="Times New Roman"/>
                <w:b w:val="false"/>
                <w:i w:val="false"/>
                <w:color w:val="000000"/>
                <w:sz w:val="20"/>
              </w:rPr>
              <w:t>
54А</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538"/>
          <w:p>
            <w:pPr>
              <w:spacing w:after="20"/>
              <w:ind w:left="20"/>
              <w:jc w:val="both"/>
            </w:pPr>
            <w:r>
              <w:rPr>
                <w:rFonts w:ascii="Times New Roman"/>
                <w:b w:val="false"/>
                <w:i w:val="false"/>
                <w:color w:val="000000"/>
                <w:sz w:val="20"/>
              </w:rPr>
              <w:t>
38</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Х13</w:t>
            </w:r>
          </w:p>
          <w:p>
            <w:pPr>
              <w:spacing w:after="20"/>
              <w:ind w:left="20"/>
              <w:jc w:val="both"/>
            </w:pPr>
            <w:r>
              <w:rPr>
                <w:rFonts w:ascii="Times New Roman"/>
                <w:b w:val="false"/>
                <w:i w:val="false"/>
                <w:color w:val="000000"/>
                <w:sz w:val="20"/>
              </w:rPr>
              <w:t>
Х14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1539"/>
          <w:p>
            <w:pPr>
              <w:spacing w:after="20"/>
              <w:ind w:left="20"/>
              <w:jc w:val="both"/>
            </w:pPr>
            <w:r>
              <w:rPr>
                <w:rFonts w:ascii="Times New Roman"/>
                <w:b w:val="false"/>
                <w:i w:val="false"/>
                <w:color w:val="000000"/>
                <w:sz w:val="20"/>
              </w:rPr>
              <w:t>
Ұсақ төбешік. Толқынды жазық</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погр Саржалский с.о. к 246</w:t>
            </w:r>
          </w:p>
          <w:p>
            <w:pPr>
              <w:spacing w:after="20"/>
              <w:ind w:left="20"/>
              <w:jc w:val="both"/>
            </w:pPr>
            <w:r>
              <w:rPr>
                <w:rFonts w:ascii="Times New Roman"/>
                <w:b w:val="false"/>
                <w:i w:val="false"/>
                <w:color w:val="000000"/>
                <w:sz w:val="20"/>
              </w:rPr>
              <w:t>
</w:t>
            </w:r>
            <w:r>
              <w:rPr>
                <w:rFonts w:ascii="Times New Roman"/>
                <w:b w:val="false"/>
                <w:i w:val="false"/>
                <w:color w:val="000000"/>
                <w:sz w:val="20"/>
              </w:rPr>
              <w:t>1. Лерх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қыр арпасы)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қыр арпасы, Лерх жусаны)</w:t>
            </w:r>
          </w:p>
          <w:p>
            <w:pPr>
              <w:spacing w:after="20"/>
              <w:ind w:left="20"/>
              <w:jc w:val="both"/>
            </w:pPr>
            <w:r>
              <w:rPr>
                <w:rFonts w:ascii="Times New Roman"/>
                <w:b w:val="false"/>
                <w:i w:val="false"/>
                <w:color w:val="000000"/>
                <w:sz w:val="20"/>
              </w:rPr>
              <w:t>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1540"/>
          <w:p>
            <w:pPr>
              <w:spacing w:after="20"/>
              <w:ind w:left="20"/>
              <w:jc w:val="both"/>
            </w:pPr>
            <w:r>
              <w:rPr>
                <w:rFonts w:ascii="Times New Roman"/>
                <w:b w:val="false"/>
                <w:i w:val="false"/>
                <w:color w:val="000000"/>
                <w:sz w:val="20"/>
              </w:rPr>
              <w:t>
жайылымдар</w:t>
            </w:r>
          </w:p>
          <w:bookmarkEnd w:id="15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541"/>
          <w:p>
            <w:pPr>
              <w:spacing w:after="20"/>
              <w:ind w:left="20"/>
              <w:jc w:val="both"/>
            </w:pPr>
            <w:r>
              <w:rPr>
                <w:rFonts w:ascii="Times New Roman"/>
                <w:b w:val="false"/>
                <w:i w:val="false"/>
                <w:color w:val="000000"/>
                <w:sz w:val="20"/>
              </w:rPr>
              <w:t>
80</w:t>
            </w:r>
          </w:p>
          <w:bookmarkEnd w:id="15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1542"/>
          <w:p>
            <w:pPr>
              <w:spacing w:after="20"/>
              <w:ind w:left="20"/>
              <w:jc w:val="both"/>
            </w:pPr>
            <w:r>
              <w:rPr>
                <w:rFonts w:ascii="Times New Roman"/>
                <w:b w:val="false"/>
                <w:i w:val="false"/>
                <w:color w:val="000000"/>
                <w:sz w:val="20"/>
              </w:rPr>
              <w:t>
1300</w:t>
            </w:r>
          </w:p>
          <w:bookmarkEnd w:id="15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543"/>
          <w:p>
            <w:pPr>
              <w:spacing w:after="20"/>
              <w:ind w:left="20"/>
              <w:jc w:val="both"/>
            </w:pPr>
            <w:r>
              <w:rPr>
                <w:rFonts w:ascii="Times New Roman"/>
                <w:b w:val="false"/>
                <w:i w:val="false"/>
                <w:color w:val="000000"/>
                <w:sz w:val="20"/>
              </w:rPr>
              <w:t>
жеке</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1544"/>
          <w:p>
            <w:pPr>
              <w:spacing w:after="20"/>
              <w:ind w:left="20"/>
              <w:jc w:val="both"/>
            </w:pPr>
            <w:r>
              <w:rPr>
                <w:rFonts w:ascii="Times New Roman"/>
                <w:b w:val="false"/>
                <w:i w:val="false"/>
                <w:color w:val="000000"/>
                <w:sz w:val="20"/>
              </w:rPr>
              <w:t>
Ұсақ төбешік. Төмендеу</w:t>
            </w:r>
          </w:p>
          <w:bookmarkEnd w:id="1544"/>
          <w:p>
            <w:pPr>
              <w:spacing w:after="20"/>
              <w:ind w:left="20"/>
              <w:jc w:val="both"/>
            </w:pPr>
            <w:r>
              <w:rPr>
                <w:rFonts w:ascii="Times New Roman"/>
                <w:b w:val="false"/>
                <w:i w:val="false"/>
                <w:color w:val="000000"/>
                <w:sz w:val="20"/>
              </w:rPr>
              <w:t>
1. Тұзды сорлы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545"/>
          <w:p>
            <w:pPr>
              <w:spacing w:after="20"/>
              <w:ind w:left="20"/>
              <w:jc w:val="both"/>
            </w:pPr>
            <w:r>
              <w:rPr>
                <w:rFonts w:ascii="Times New Roman"/>
                <w:b w:val="false"/>
                <w:i w:val="false"/>
                <w:color w:val="000000"/>
                <w:sz w:val="20"/>
              </w:rPr>
              <w:t>
тұзды сорлы</w:t>
            </w:r>
          </w:p>
          <w:bookmarkEnd w:id="1545"/>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546"/>
          <w:p>
            <w:pPr>
              <w:spacing w:after="20"/>
              <w:ind w:left="20"/>
              <w:jc w:val="both"/>
            </w:pPr>
            <w:r>
              <w:rPr>
                <w:rFonts w:ascii="Times New Roman"/>
                <w:b w:val="false"/>
                <w:i w:val="false"/>
                <w:color w:val="000000"/>
                <w:sz w:val="20"/>
              </w:rPr>
              <w:t>
Ұсақ төбешік. Төмендеу</w:t>
            </w:r>
          </w:p>
          <w:bookmarkEnd w:id="1546"/>
          <w:p>
            <w:pPr>
              <w:spacing w:after="20"/>
              <w:ind w:left="20"/>
              <w:jc w:val="both"/>
            </w:pPr>
            <w:r>
              <w:rPr>
                <w:rFonts w:ascii="Times New Roman"/>
                <w:b w:val="false"/>
                <w:i w:val="false"/>
                <w:color w:val="000000"/>
                <w:sz w:val="20"/>
              </w:rPr>
              <w:t>
1. Тұзды сорлы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547"/>
          <w:p>
            <w:pPr>
              <w:spacing w:after="20"/>
              <w:ind w:left="20"/>
              <w:jc w:val="both"/>
            </w:pPr>
            <w:r>
              <w:rPr>
                <w:rFonts w:ascii="Times New Roman"/>
                <w:b w:val="false"/>
                <w:i w:val="false"/>
                <w:color w:val="000000"/>
                <w:sz w:val="20"/>
              </w:rPr>
              <w:t>
тұзды сорлы</w:t>
            </w:r>
          </w:p>
          <w:bookmarkEnd w:id="1547"/>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548"/>
          <w:p>
            <w:pPr>
              <w:spacing w:after="20"/>
              <w:ind w:left="20"/>
              <w:jc w:val="both"/>
            </w:pPr>
            <w:r>
              <w:rPr>
                <w:rFonts w:ascii="Times New Roman"/>
                <w:b w:val="false"/>
                <w:i w:val="false"/>
                <w:color w:val="000000"/>
                <w:sz w:val="20"/>
              </w:rPr>
              <w:t>
Ұсақ төбешік. Төмендеу</w:t>
            </w:r>
          </w:p>
          <w:bookmarkEnd w:id="1548"/>
          <w:p>
            <w:pPr>
              <w:spacing w:after="20"/>
              <w:ind w:left="20"/>
              <w:jc w:val="both"/>
            </w:pPr>
            <w:r>
              <w:rPr>
                <w:rFonts w:ascii="Times New Roman"/>
                <w:b w:val="false"/>
                <w:i w:val="false"/>
                <w:color w:val="000000"/>
                <w:sz w:val="20"/>
              </w:rPr>
              <w:t>
1. Тұзды сорлы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549"/>
          <w:p>
            <w:pPr>
              <w:spacing w:after="20"/>
              <w:ind w:left="20"/>
              <w:jc w:val="both"/>
            </w:pPr>
            <w:r>
              <w:rPr>
                <w:rFonts w:ascii="Times New Roman"/>
                <w:b w:val="false"/>
                <w:i w:val="false"/>
                <w:color w:val="000000"/>
                <w:sz w:val="20"/>
              </w:rPr>
              <w:t>
тұзды сорлы</w:t>
            </w:r>
          </w:p>
          <w:bookmarkEnd w:id="1549"/>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550"/>
          <w:p>
            <w:pPr>
              <w:spacing w:after="20"/>
              <w:ind w:left="20"/>
              <w:jc w:val="both"/>
            </w:pPr>
            <w:r>
              <w:rPr>
                <w:rFonts w:ascii="Times New Roman"/>
                <w:b w:val="false"/>
                <w:i w:val="false"/>
                <w:color w:val="000000"/>
                <w:sz w:val="20"/>
              </w:rPr>
              <w:t>
106</w:t>
            </w:r>
          </w:p>
          <w:bookmarkEnd w:id="1550"/>
          <w:p>
            <w:pPr>
              <w:spacing w:after="20"/>
              <w:ind w:left="20"/>
              <w:jc w:val="both"/>
            </w:pPr>
            <w:r>
              <w:rPr>
                <w:rFonts w:ascii="Times New Roman"/>
                <w:b w:val="false"/>
                <w:i w:val="false"/>
                <w:color w:val="000000"/>
                <w:sz w:val="20"/>
              </w:rPr>
              <w:t>
М-7б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551"/>
          <w:p>
            <w:pPr>
              <w:spacing w:after="20"/>
              <w:ind w:left="20"/>
              <w:jc w:val="both"/>
            </w:pPr>
            <w:r>
              <w:rPr>
                <w:rFonts w:ascii="Times New Roman"/>
                <w:b w:val="false"/>
                <w:i w:val="false"/>
                <w:color w:val="000000"/>
                <w:sz w:val="20"/>
              </w:rPr>
              <w:t>
Ұсақ төбешік. Төмендеу</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погр Саржалский с.о. к 241</w:t>
            </w:r>
          </w:p>
          <w:p>
            <w:pPr>
              <w:spacing w:after="20"/>
              <w:ind w:left="20"/>
              <w:jc w:val="both"/>
            </w:pPr>
            <w:r>
              <w:rPr>
                <w:rFonts w:ascii="Times New Roman"/>
                <w:b w:val="false"/>
                <w:i w:val="false"/>
                <w:color w:val="000000"/>
                <w:sz w:val="20"/>
              </w:rPr>
              <w:t>
</w:t>
            </w:r>
            <w:r>
              <w:rPr>
                <w:rFonts w:ascii="Times New Roman"/>
                <w:b w:val="false"/>
                <w:i w:val="false"/>
                <w:color w:val="000000"/>
                <w:sz w:val="20"/>
              </w:rPr>
              <w:t>1. Тұзжусандықтар (еуропалық солерос)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солончағы бар жапырақты шалғын</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552"/>
          <w:p>
            <w:pPr>
              <w:spacing w:after="20"/>
              <w:ind w:left="20"/>
              <w:jc w:val="both"/>
            </w:pPr>
            <w:r>
              <w:rPr>
                <w:rFonts w:ascii="Times New Roman"/>
                <w:b w:val="false"/>
                <w:i w:val="false"/>
                <w:color w:val="000000"/>
                <w:sz w:val="20"/>
              </w:rPr>
              <w:t>
жеке</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553"/>
          <w:p>
            <w:pPr>
              <w:spacing w:after="20"/>
              <w:ind w:left="20"/>
              <w:jc w:val="both"/>
            </w:pPr>
            <w:r>
              <w:rPr>
                <w:rFonts w:ascii="Times New Roman"/>
                <w:b w:val="false"/>
                <w:i w:val="false"/>
                <w:color w:val="000000"/>
                <w:sz w:val="20"/>
              </w:rPr>
              <w:t>
30Б</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554"/>
          <w:p>
            <w:pPr>
              <w:spacing w:after="20"/>
              <w:ind w:left="20"/>
              <w:jc w:val="both"/>
            </w:pPr>
            <w:r>
              <w:rPr>
                <w:rFonts w:ascii="Times New Roman"/>
                <w:b w:val="false"/>
                <w:i w:val="false"/>
                <w:color w:val="000000"/>
                <w:sz w:val="20"/>
              </w:rPr>
              <w:t>
43</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555"/>
          <w:p>
            <w:pPr>
              <w:spacing w:after="20"/>
              <w:ind w:left="20"/>
              <w:jc w:val="both"/>
            </w:pPr>
            <w:r>
              <w:rPr>
                <w:rFonts w:ascii="Times New Roman"/>
                <w:b w:val="false"/>
                <w:i w:val="false"/>
                <w:color w:val="000000"/>
                <w:sz w:val="20"/>
              </w:rPr>
              <w:t>
Ұсақ төбешік. Толқынды жазық</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 жіңішке жапырақты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Бозды-Лессингті-жусанды (қыр арпасы,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жусы, Лессинг бозы)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 жіңішке жапырақты жусанды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Бетегелі-жусанды (Лессинг бозы, Лессинг</w:t>
            </w:r>
          </w:p>
          <w:p>
            <w:pPr>
              <w:spacing w:after="20"/>
              <w:ind w:left="20"/>
              <w:jc w:val="both"/>
            </w:pPr>
            <w:r>
              <w:rPr>
                <w:rFonts w:ascii="Times New Roman"/>
                <w:b w:val="false"/>
                <w:i w:val="false"/>
                <w:color w:val="000000"/>
                <w:sz w:val="20"/>
              </w:rPr>
              <w:t>
жусаны, қыр арпасы)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556"/>
          <w:p>
            <w:pPr>
              <w:spacing w:after="20"/>
              <w:ind w:left="20"/>
              <w:jc w:val="both"/>
            </w:pPr>
            <w:r>
              <w:rPr>
                <w:rFonts w:ascii="Times New Roman"/>
                <w:b w:val="false"/>
                <w:i w:val="false"/>
                <w:color w:val="000000"/>
                <w:sz w:val="20"/>
              </w:rPr>
              <w:t>
жайылымдар</w:t>
            </w:r>
          </w:p>
          <w:bookmarkEnd w:id="15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1557"/>
          <w:p>
            <w:pPr>
              <w:spacing w:after="20"/>
              <w:ind w:left="20"/>
              <w:jc w:val="both"/>
            </w:pPr>
            <w:r>
              <w:rPr>
                <w:rFonts w:ascii="Times New Roman"/>
                <w:b w:val="false"/>
                <w:i w:val="false"/>
                <w:color w:val="000000"/>
                <w:sz w:val="20"/>
              </w:rPr>
              <w:t>
70</w:t>
            </w:r>
          </w:p>
          <w:bookmarkEnd w:id="15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558"/>
          <w:p>
            <w:pPr>
              <w:spacing w:after="20"/>
              <w:ind w:left="20"/>
              <w:jc w:val="both"/>
            </w:pPr>
            <w:r>
              <w:rPr>
                <w:rFonts w:ascii="Times New Roman"/>
                <w:b w:val="false"/>
                <w:i w:val="false"/>
                <w:color w:val="000000"/>
                <w:sz w:val="20"/>
              </w:rPr>
              <w:t>
582</w:t>
            </w:r>
          </w:p>
          <w:bookmarkEnd w:id="15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559"/>
          <w:p>
            <w:pPr>
              <w:spacing w:after="20"/>
              <w:ind w:left="20"/>
              <w:jc w:val="both"/>
            </w:pPr>
            <w:r>
              <w:rPr>
                <w:rFonts w:ascii="Times New Roman"/>
                <w:b w:val="false"/>
                <w:i w:val="false"/>
                <w:color w:val="000000"/>
                <w:sz w:val="20"/>
              </w:rPr>
              <w:t>
жеке</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560"/>
          <w:p>
            <w:pPr>
              <w:spacing w:after="20"/>
              <w:ind w:left="20"/>
              <w:jc w:val="both"/>
            </w:pPr>
            <w:r>
              <w:rPr>
                <w:rFonts w:ascii="Times New Roman"/>
                <w:b w:val="false"/>
                <w:i w:val="false"/>
                <w:color w:val="000000"/>
                <w:sz w:val="20"/>
              </w:rPr>
              <w:t>
Ұсақ төбешік. Төмендеу</w:t>
            </w:r>
          </w:p>
          <w:bookmarkEnd w:id="1560"/>
          <w:p>
            <w:pPr>
              <w:spacing w:after="20"/>
              <w:ind w:left="20"/>
              <w:jc w:val="both"/>
            </w:pPr>
            <w:r>
              <w:rPr>
                <w:rFonts w:ascii="Times New Roman"/>
                <w:b w:val="false"/>
                <w:i w:val="false"/>
                <w:color w:val="000000"/>
                <w:sz w:val="20"/>
              </w:rPr>
              <w:t>
1. Көлдер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561"/>
          <w:p>
            <w:pPr>
              <w:spacing w:after="20"/>
              <w:ind w:left="20"/>
              <w:jc w:val="both"/>
            </w:pPr>
            <w:r>
              <w:rPr>
                <w:rFonts w:ascii="Times New Roman"/>
                <w:b w:val="false"/>
                <w:i w:val="false"/>
                <w:color w:val="000000"/>
                <w:sz w:val="20"/>
              </w:rPr>
              <w:t>
Ұсақ төбешік. Төмендеу</w:t>
            </w:r>
          </w:p>
          <w:bookmarkEnd w:id="1561"/>
          <w:p>
            <w:pPr>
              <w:spacing w:after="20"/>
              <w:ind w:left="20"/>
              <w:jc w:val="both"/>
            </w:pPr>
            <w:r>
              <w:rPr>
                <w:rFonts w:ascii="Times New Roman"/>
                <w:b w:val="false"/>
                <w:i w:val="false"/>
                <w:color w:val="000000"/>
                <w:sz w:val="20"/>
              </w:rPr>
              <w:t>
1. тұзды сорлы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1562"/>
          <w:p>
            <w:pPr>
              <w:spacing w:after="20"/>
              <w:ind w:left="20"/>
              <w:jc w:val="both"/>
            </w:pPr>
            <w:r>
              <w:rPr>
                <w:rFonts w:ascii="Times New Roman"/>
                <w:b w:val="false"/>
                <w:i w:val="false"/>
                <w:color w:val="000000"/>
                <w:sz w:val="20"/>
              </w:rPr>
              <w:t>
тұзды сорлы</w:t>
            </w:r>
          </w:p>
          <w:bookmarkEnd w:id="1562"/>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563"/>
          <w:p>
            <w:pPr>
              <w:spacing w:after="20"/>
              <w:ind w:left="20"/>
              <w:jc w:val="both"/>
            </w:pPr>
            <w:r>
              <w:rPr>
                <w:rFonts w:ascii="Times New Roman"/>
                <w:b w:val="false"/>
                <w:i w:val="false"/>
                <w:color w:val="000000"/>
                <w:sz w:val="20"/>
              </w:rPr>
              <w:t>
42Б</w:t>
            </w:r>
          </w:p>
          <w:bookmarkEnd w:id="1563"/>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1564"/>
          <w:p>
            <w:pPr>
              <w:spacing w:after="20"/>
              <w:ind w:left="20"/>
              <w:jc w:val="both"/>
            </w:pPr>
            <w:r>
              <w:rPr>
                <w:rFonts w:ascii="Times New Roman"/>
                <w:b w:val="false"/>
                <w:i w:val="false"/>
                <w:color w:val="000000"/>
                <w:sz w:val="20"/>
              </w:rPr>
              <w:t>
46</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565"/>
          <w:p>
            <w:pPr>
              <w:spacing w:after="20"/>
              <w:ind w:left="20"/>
              <w:jc w:val="both"/>
            </w:pPr>
            <w:r>
              <w:rPr>
                <w:rFonts w:ascii="Times New Roman"/>
                <w:b w:val="false"/>
                <w:i w:val="false"/>
                <w:color w:val="000000"/>
                <w:sz w:val="20"/>
              </w:rPr>
              <w:t>
Ұсақ төбешік. Толқынды жазық</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Бұталы-Бозды-Лерх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қарағана,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566"/>
          <w:p>
            <w:pPr>
              <w:spacing w:after="20"/>
              <w:ind w:left="20"/>
              <w:jc w:val="both"/>
            </w:pPr>
            <w:r>
              <w:rPr>
                <w:rFonts w:ascii="Times New Roman"/>
                <w:b w:val="false"/>
                <w:i w:val="false"/>
                <w:color w:val="000000"/>
                <w:sz w:val="20"/>
              </w:rPr>
              <w:t>
жеке</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567"/>
          <w:p>
            <w:pPr>
              <w:spacing w:after="20"/>
              <w:ind w:left="20"/>
              <w:jc w:val="both"/>
            </w:pPr>
            <w:r>
              <w:rPr>
                <w:rFonts w:ascii="Times New Roman"/>
                <w:b w:val="false"/>
                <w:i w:val="false"/>
                <w:color w:val="000000"/>
                <w:sz w:val="20"/>
              </w:rPr>
              <w:t>
3,8</w:t>
            </w:r>
          </w:p>
          <w:bookmarkEnd w:id="1567"/>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568"/>
          <w:p>
            <w:pPr>
              <w:spacing w:after="20"/>
              <w:ind w:left="20"/>
              <w:jc w:val="both"/>
            </w:pPr>
            <w:r>
              <w:rPr>
                <w:rFonts w:ascii="Times New Roman"/>
                <w:b w:val="false"/>
                <w:i w:val="false"/>
                <w:color w:val="000000"/>
                <w:sz w:val="20"/>
              </w:rPr>
              <w:t>
65А</w:t>
            </w:r>
          </w:p>
          <w:bookmarkEnd w:id="1568"/>
          <w:p>
            <w:pPr>
              <w:spacing w:after="20"/>
              <w:ind w:left="20"/>
              <w:jc w:val="both"/>
            </w:pPr>
            <w:r>
              <w:rPr>
                <w:rFonts w:ascii="Times New Roman"/>
                <w:b w:val="false"/>
                <w:i w:val="false"/>
                <w:color w:val="000000"/>
                <w:sz w:val="20"/>
              </w:rPr>
              <w:t>
М-3в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569"/>
          <w:p>
            <w:pPr>
              <w:spacing w:after="20"/>
              <w:ind w:left="20"/>
              <w:jc w:val="both"/>
            </w:pPr>
            <w:r>
              <w:rPr>
                <w:rFonts w:ascii="Times New Roman"/>
                <w:b w:val="false"/>
                <w:i w:val="false"/>
                <w:color w:val="000000"/>
                <w:sz w:val="20"/>
              </w:rPr>
              <w:t>
47</w:t>
            </w:r>
          </w:p>
          <w:bookmarkEnd w:id="1569"/>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570"/>
          <w:p>
            <w:pPr>
              <w:spacing w:after="20"/>
              <w:ind w:left="20"/>
              <w:jc w:val="both"/>
            </w:pPr>
            <w:r>
              <w:rPr>
                <w:rFonts w:ascii="Times New Roman"/>
                <w:b w:val="false"/>
                <w:i w:val="false"/>
                <w:color w:val="000000"/>
                <w:sz w:val="20"/>
              </w:rPr>
              <w:t>
Ұсақ төбешік. Әлсіз толқынды жазық</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Көкпек-белоземді-жусанды (көкпек,</w:t>
            </w:r>
          </w:p>
          <w:p>
            <w:pPr>
              <w:spacing w:after="20"/>
              <w:ind w:left="20"/>
              <w:jc w:val="both"/>
            </w:pPr>
            <w:r>
              <w:rPr>
                <w:rFonts w:ascii="Times New Roman"/>
                <w:b w:val="false"/>
                <w:i w:val="false"/>
                <w:color w:val="000000"/>
                <w:sz w:val="20"/>
              </w:rPr>
              <w:t>
</w:t>
            </w:r>
            <w:r>
              <w:rPr>
                <w:rFonts w:ascii="Times New Roman"/>
                <w:b w:val="false"/>
                <w:i w:val="false"/>
                <w:color w:val="000000"/>
                <w:sz w:val="20"/>
              </w:rPr>
              <w:t>ақжусан) ашық қоңыр, тұзды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571"/>
          <w:p>
            <w:pPr>
              <w:spacing w:after="20"/>
              <w:ind w:left="20"/>
              <w:jc w:val="both"/>
            </w:pPr>
            <w:r>
              <w:rPr>
                <w:rFonts w:ascii="Times New Roman"/>
                <w:b w:val="false"/>
                <w:i w:val="false"/>
                <w:color w:val="000000"/>
                <w:sz w:val="20"/>
              </w:rPr>
              <w:t>
жеке</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572"/>
          <w:p>
            <w:pPr>
              <w:spacing w:after="20"/>
              <w:ind w:left="20"/>
              <w:jc w:val="both"/>
            </w:pPr>
            <w:r>
              <w:rPr>
                <w:rFonts w:ascii="Times New Roman"/>
                <w:b w:val="false"/>
                <w:i w:val="false"/>
                <w:color w:val="000000"/>
                <w:sz w:val="20"/>
              </w:rPr>
              <w:t>
Ұсақ төбешік. Төмендеу</w:t>
            </w:r>
          </w:p>
          <w:bookmarkEnd w:id="1572"/>
          <w:p>
            <w:pPr>
              <w:spacing w:after="20"/>
              <w:ind w:left="20"/>
              <w:jc w:val="both"/>
            </w:pPr>
            <w:r>
              <w:rPr>
                <w:rFonts w:ascii="Times New Roman"/>
                <w:b w:val="false"/>
                <w:i w:val="false"/>
                <w:color w:val="000000"/>
                <w:sz w:val="20"/>
              </w:rPr>
              <w:t>
1. тұзды сорлы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573"/>
          <w:p>
            <w:pPr>
              <w:spacing w:after="20"/>
              <w:ind w:left="20"/>
              <w:jc w:val="both"/>
            </w:pPr>
            <w:r>
              <w:rPr>
                <w:rFonts w:ascii="Times New Roman"/>
                <w:b w:val="false"/>
                <w:i w:val="false"/>
                <w:color w:val="000000"/>
                <w:sz w:val="20"/>
              </w:rPr>
              <w:t>
тұзды сорлы</w:t>
            </w:r>
          </w:p>
          <w:bookmarkEnd w:id="1573"/>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1574"/>
          <w:p>
            <w:pPr>
              <w:spacing w:after="20"/>
              <w:ind w:left="20"/>
              <w:jc w:val="both"/>
            </w:pPr>
            <w:r>
              <w:rPr>
                <w:rFonts w:ascii="Times New Roman"/>
                <w:b w:val="false"/>
                <w:i w:val="false"/>
                <w:color w:val="000000"/>
                <w:sz w:val="20"/>
              </w:rPr>
              <w:t>
7</w:t>
            </w:r>
          </w:p>
          <w:bookmarkEnd w:id="1574"/>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1575"/>
          <w:p>
            <w:pPr>
              <w:spacing w:after="20"/>
              <w:ind w:left="20"/>
              <w:jc w:val="both"/>
            </w:pPr>
            <w:r>
              <w:rPr>
                <w:rFonts w:ascii="Times New Roman"/>
                <w:b w:val="false"/>
                <w:i w:val="false"/>
                <w:color w:val="000000"/>
                <w:sz w:val="20"/>
              </w:rPr>
              <w:t>
49</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576"/>
          <w:p>
            <w:pPr>
              <w:spacing w:after="20"/>
              <w:ind w:left="20"/>
              <w:jc w:val="both"/>
            </w:pPr>
            <w:r>
              <w:rPr>
                <w:rFonts w:ascii="Times New Roman"/>
                <w:b w:val="false"/>
                <w:i w:val="false"/>
                <w:color w:val="000000"/>
                <w:sz w:val="20"/>
              </w:rPr>
              <w:t>
Ұсақ төбешік. Әлсіз толқынды жазық</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Бозды-таволгалы-Лерх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таволга,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577"/>
          <w:p>
            <w:pPr>
              <w:spacing w:after="20"/>
              <w:ind w:left="20"/>
              <w:jc w:val="both"/>
            </w:pPr>
            <w:r>
              <w:rPr>
                <w:rFonts w:ascii="Times New Roman"/>
                <w:b w:val="false"/>
                <w:i w:val="false"/>
                <w:color w:val="000000"/>
                <w:sz w:val="20"/>
              </w:rPr>
              <w:t>
жеке</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1578"/>
          <w:p>
            <w:pPr>
              <w:spacing w:after="20"/>
              <w:ind w:left="20"/>
              <w:jc w:val="both"/>
            </w:pPr>
            <w:r>
              <w:rPr>
                <w:rFonts w:ascii="Times New Roman"/>
                <w:b w:val="false"/>
                <w:i w:val="false"/>
                <w:color w:val="000000"/>
                <w:sz w:val="20"/>
              </w:rPr>
              <w:t>
3,7</w:t>
            </w:r>
          </w:p>
          <w:bookmarkEnd w:id="1578"/>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579"/>
          <w:p>
            <w:pPr>
              <w:spacing w:after="20"/>
              <w:ind w:left="20"/>
              <w:jc w:val="both"/>
            </w:pPr>
            <w:r>
              <w:rPr>
                <w:rFonts w:ascii="Times New Roman"/>
                <w:b w:val="false"/>
                <w:i w:val="false"/>
                <w:color w:val="000000"/>
                <w:sz w:val="20"/>
              </w:rPr>
              <w:t>
Ұсақ төбешік. Төмендеу</w:t>
            </w:r>
          </w:p>
          <w:bookmarkEnd w:id="1579"/>
          <w:p>
            <w:pPr>
              <w:spacing w:after="20"/>
              <w:ind w:left="20"/>
              <w:jc w:val="both"/>
            </w:pPr>
            <w:r>
              <w:rPr>
                <w:rFonts w:ascii="Times New Roman"/>
                <w:b w:val="false"/>
                <w:i w:val="false"/>
                <w:color w:val="000000"/>
                <w:sz w:val="20"/>
              </w:rPr>
              <w:t>
1. тұзды сорлы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580"/>
          <w:p>
            <w:pPr>
              <w:spacing w:after="20"/>
              <w:ind w:left="20"/>
              <w:jc w:val="both"/>
            </w:pPr>
            <w:r>
              <w:rPr>
                <w:rFonts w:ascii="Times New Roman"/>
                <w:b w:val="false"/>
                <w:i w:val="false"/>
                <w:color w:val="000000"/>
                <w:sz w:val="20"/>
              </w:rPr>
              <w:t>
тұзды сорлы</w:t>
            </w:r>
          </w:p>
          <w:bookmarkEnd w:id="1580"/>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581"/>
          <w:p>
            <w:pPr>
              <w:spacing w:after="20"/>
              <w:ind w:left="20"/>
              <w:jc w:val="both"/>
            </w:pPr>
            <w:r>
              <w:rPr>
                <w:rFonts w:ascii="Times New Roman"/>
                <w:b w:val="false"/>
                <w:i w:val="false"/>
                <w:color w:val="000000"/>
                <w:sz w:val="20"/>
              </w:rPr>
              <w:t>
42А</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М-3г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582"/>
          <w:p>
            <w:pPr>
              <w:spacing w:after="20"/>
              <w:ind w:left="20"/>
              <w:jc w:val="both"/>
            </w:pPr>
            <w:r>
              <w:rPr>
                <w:rFonts w:ascii="Times New Roman"/>
                <w:b w:val="false"/>
                <w:i w:val="false"/>
                <w:color w:val="000000"/>
                <w:sz w:val="20"/>
              </w:rPr>
              <w:t>
51</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(62)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583"/>
          <w:p>
            <w:pPr>
              <w:spacing w:after="20"/>
              <w:ind w:left="20"/>
              <w:jc w:val="both"/>
            </w:pPr>
            <w:r>
              <w:rPr>
                <w:rFonts w:ascii="Times New Roman"/>
                <w:b w:val="false"/>
                <w:i w:val="false"/>
                <w:color w:val="000000"/>
                <w:sz w:val="20"/>
              </w:rPr>
              <w:t>
Ұсақ төбешік. Толқынды жазық</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Көкпек-Биюргун-Кермекті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(күмісшалқым, тұзды ежовник, Гмелин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кермекі) ашық қоңыр тұзды</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584"/>
          <w:p>
            <w:pPr>
              <w:spacing w:after="20"/>
              <w:ind w:left="20"/>
              <w:jc w:val="both"/>
            </w:pPr>
            <w:r>
              <w:rPr>
                <w:rFonts w:ascii="Times New Roman"/>
                <w:b w:val="false"/>
                <w:i w:val="false"/>
                <w:color w:val="000000"/>
                <w:sz w:val="20"/>
              </w:rPr>
              <w:t>
жайылымдар</w:t>
            </w:r>
          </w:p>
          <w:bookmarkEnd w:id="15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585"/>
          <w:p>
            <w:pPr>
              <w:spacing w:after="20"/>
              <w:ind w:left="20"/>
              <w:jc w:val="both"/>
            </w:pPr>
            <w:r>
              <w:rPr>
                <w:rFonts w:ascii="Times New Roman"/>
                <w:b w:val="false"/>
                <w:i w:val="false"/>
                <w:color w:val="000000"/>
                <w:sz w:val="20"/>
              </w:rPr>
              <w:t>
80</w:t>
            </w:r>
          </w:p>
          <w:bookmarkEnd w:id="158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586"/>
          <w:p>
            <w:pPr>
              <w:spacing w:after="20"/>
              <w:ind w:left="20"/>
              <w:jc w:val="both"/>
            </w:pPr>
            <w:r>
              <w:rPr>
                <w:rFonts w:ascii="Times New Roman"/>
                <w:b w:val="false"/>
                <w:i w:val="false"/>
                <w:color w:val="000000"/>
                <w:sz w:val="20"/>
              </w:rPr>
              <w:t>
570</w:t>
            </w:r>
          </w:p>
          <w:bookmarkEnd w:id="158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587"/>
          <w:p>
            <w:pPr>
              <w:spacing w:after="20"/>
              <w:ind w:left="20"/>
              <w:jc w:val="both"/>
            </w:pPr>
            <w:r>
              <w:rPr>
                <w:rFonts w:ascii="Times New Roman"/>
                <w:b w:val="false"/>
                <w:i w:val="false"/>
                <w:color w:val="000000"/>
                <w:sz w:val="20"/>
              </w:rPr>
              <w:t>
жеке</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588"/>
          <w:p>
            <w:pPr>
              <w:spacing w:after="20"/>
              <w:ind w:left="20"/>
              <w:jc w:val="both"/>
            </w:pPr>
            <w:r>
              <w:rPr>
                <w:rFonts w:ascii="Times New Roman"/>
                <w:b w:val="false"/>
                <w:i w:val="false"/>
                <w:color w:val="000000"/>
                <w:sz w:val="20"/>
              </w:rPr>
              <w:t>
3,9</w:t>
            </w:r>
          </w:p>
          <w:bookmarkEnd w:id="15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589"/>
          <w:p>
            <w:pPr>
              <w:spacing w:after="20"/>
              <w:ind w:left="20"/>
              <w:jc w:val="both"/>
            </w:pPr>
            <w:r>
              <w:rPr>
                <w:rFonts w:ascii="Times New Roman"/>
                <w:b w:val="false"/>
                <w:i w:val="false"/>
                <w:color w:val="000000"/>
                <w:sz w:val="20"/>
              </w:rPr>
              <w:t>
Ұсақ төбешік. Төмендеу</w:t>
            </w:r>
          </w:p>
          <w:bookmarkEnd w:id="1589"/>
          <w:p>
            <w:pPr>
              <w:spacing w:after="20"/>
              <w:ind w:left="20"/>
              <w:jc w:val="both"/>
            </w:pPr>
            <w:r>
              <w:rPr>
                <w:rFonts w:ascii="Times New Roman"/>
                <w:b w:val="false"/>
                <w:i w:val="false"/>
                <w:color w:val="000000"/>
                <w:sz w:val="20"/>
              </w:rPr>
              <w:t>
1. тұзды сорлы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590"/>
          <w:p>
            <w:pPr>
              <w:spacing w:after="20"/>
              <w:ind w:left="20"/>
              <w:jc w:val="both"/>
            </w:pPr>
            <w:r>
              <w:rPr>
                <w:rFonts w:ascii="Times New Roman"/>
                <w:b w:val="false"/>
                <w:i w:val="false"/>
                <w:color w:val="000000"/>
                <w:sz w:val="20"/>
              </w:rPr>
              <w:t>
тұзды сорлы</w:t>
            </w:r>
          </w:p>
          <w:bookmarkEnd w:id="1590"/>
          <w:p>
            <w:pPr>
              <w:spacing w:after="20"/>
              <w:ind w:left="20"/>
              <w:jc w:val="both"/>
            </w:pPr>
            <w:r>
              <w:rPr>
                <w:rFonts w:ascii="Times New Roman"/>
                <w:b w:val="false"/>
                <w:i w:val="false"/>
                <w:color w:val="000000"/>
                <w:sz w:val="20"/>
              </w:rPr>
              <w:t>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591"/>
          <w:p>
            <w:pPr>
              <w:spacing w:after="20"/>
              <w:ind w:left="20"/>
              <w:jc w:val="both"/>
            </w:pPr>
            <w:r>
              <w:rPr>
                <w:rFonts w:ascii="Times New Roman"/>
                <w:b w:val="false"/>
                <w:i w:val="false"/>
                <w:color w:val="000000"/>
                <w:sz w:val="20"/>
              </w:rPr>
              <w:t>
4А</w:t>
            </w:r>
          </w:p>
          <w:bookmarkEnd w:id="1591"/>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1592"/>
          <w:p>
            <w:pPr>
              <w:spacing w:after="20"/>
              <w:ind w:left="20"/>
              <w:jc w:val="both"/>
            </w:pPr>
            <w:r>
              <w:rPr>
                <w:rFonts w:ascii="Times New Roman"/>
                <w:b w:val="false"/>
                <w:i w:val="false"/>
                <w:color w:val="000000"/>
                <w:sz w:val="20"/>
              </w:rPr>
              <w:t>
53</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(85)</w:t>
            </w:r>
          </w:p>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593"/>
          <w:p>
            <w:pPr>
              <w:spacing w:after="20"/>
              <w:ind w:left="20"/>
              <w:jc w:val="both"/>
            </w:pPr>
            <w:r>
              <w:rPr>
                <w:rFonts w:ascii="Times New Roman"/>
                <w:b w:val="false"/>
                <w:i w:val="false"/>
                <w:color w:val="000000"/>
                <w:sz w:val="20"/>
              </w:rPr>
              <w:t>
Ұсақ төбешік. Әлсіз толқынды жазық</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қыр арпасы,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594"/>
          <w:p>
            <w:pPr>
              <w:spacing w:after="20"/>
              <w:ind w:left="20"/>
              <w:jc w:val="both"/>
            </w:pPr>
            <w:r>
              <w:rPr>
                <w:rFonts w:ascii="Times New Roman"/>
                <w:b w:val="false"/>
                <w:i w:val="false"/>
                <w:color w:val="000000"/>
                <w:sz w:val="20"/>
              </w:rPr>
              <w:t>
жеке</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1595"/>
          <w:p>
            <w:pPr>
              <w:spacing w:after="20"/>
              <w:ind w:left="20"/>
              <w:jc w:val="both"/>
            </w:pPr>
            <w:r>
              <w:rPr>
                <w:rFonts w:ascii="Times New Roman"/>
                <w:b w:val="false"/>
                <w:i w:val="false"/>
                <w:color w:val="000000"/>
                <w:sz w:val="20"/>
              </w:rPr>
              <w:t>
3,4</w:t>
            </w:r>
          </w:p>
          <w:bookmarkEnd w:id="1595"/>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596"/>
          <w:p>
            <w:pPr>
              <w:spacing w:after="20"/>
              <w:ind w:left="20"/>
              <w:jc w:val="both"/>
            </w:pPr>
            <w:r>
              <w:rPr>
                <w:rFonts w:ascii="Times New Roman"/>
                <w:b w:val="false"/>
                <w:i w:val="false"/>
                <w:color w:val="000000"/>
                <w:sz w:val="20"/>
              </w:rPr>
              <w:t>
42Б</w:t>
            </w:r>
          </w:p>
          <w:bookmarkEnd w:id="1596"/>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597"/>
          <w:p>
            <w:pPr>
              <w:spacing w:after="20"/>
              <w:ind w:left="20"/>
              <w:jc w:val="both"/>
            </w:pPr>
            <w:r>
              <w:rPr>
                <w:rFonts w:ascii="Times New Roman"/>
                <w:b w:val="false"/>
                <w:i w:val="false"/>
                <w:color w:val="000000"/>
                <w:sz w:val="20"/>
              </w:rPr>
              <w:t>
54</w:t>
            </w:r>
          </w:p>
          <w:bookmarkEnd w:id="1597"/>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598"/>
          <w:p>
            <w:pPr>
              <w:spacing w:after="20"/>
              <w:ind w:left="20"/>
              <w:jc w:val="both"/>
            </w:pPr>
            <w:r>
              <w:rPr>
                <w:rFonts w:ascii="Times New Roman"/>
                <w:b w:val="false"/>
                <w:i w:val="false"/>
                <w:color w:val="000000"/>
                <w:sz w:val="20"/>
              </w:rPr>
              <w:t>
Ұсақ төбешік. Әлсіз толқынды жазық</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Лессинг бозы,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1599"/>
          <w:p>
            <w:pPr>
              <w:spacing w:after="20"/>
              <w:ind w:left="20"/>
              <w:jc w:val="both"/>
            </w:pPr>
            <w:r>
              <w:rPr>
                <w:rFonts w:ascii="Times New Roman"/>
                <w:b w:val="false"/>
                <w:i w:val="false"/>
                <w:color w:val="000000"/>
                <w:sz w:val="20"/>
              </w:rPr>
              <w:t>
жеке</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1600"/>
          <w:p>
            <w:pPr>
              <w:spacing w:after="20"/>
              <w:ind w:left="20"/>
              <w:jc w:val="both"/>
            </w:pPr>
            <w:r>
              <w:rPr>
                <w:rFonts w:ascii="Times New Roman"/>
                <w:b w:val="false"/>
                <w:i w:val="false"/>
                <w:color w:val="000000"/>
                <w:sz w:val="20"/>
              </w:rPr>
              <w:t>
52Б</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601"/>
          <w:p>
            <w:pPr>
              <w:spacing w:after="20"/>
              <w:ind w:left="20"/>
              <w:jc w:val="both"/>
            </w:pPr>
            <w:r>
              <w:rPr>
                <w:rFonts w:ascii="Times New Roman"/>
                <w:b w:val="false"/>
                <w:i w:val="false"/>
                <w:color w:val="000000"/>
                <w:sz w:val="20"/>
              </w:rPr>
              <w:t>
55</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Х23</w:t>
            </w:r>
          </w:p>
          <w:p>
            <w:pPr>
              <w:spacing w:after="20"/>
              <w:ind w:left="20"/>
              <w:jc w:val="both"/>
            </w:pPr>
            <w:r>
              <w:rPr>
                <w:rFonts w:ascii="Times New Roman"/>
                <w:b w:val="false"/>
                <w:i w:val="false"/>
                <w:color w:val="000000"/>
                <w:sz w:val="20"/>
              </w:rPr>
              <w:t>
Х24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602"/>
          <w:p>
            <w:pPr>
              <w:spacing w:after="20"/>
              <w:ind w:left="20"/>
              <w:jc w:val="both"/>
            </w:pPr>
            <w:r>
              <w:rPr>
                <w:rFonts w:ascii="Times New Roman"/>
                <w:b w:val="false"/>
                <w:i w:val="false"/>
                <w:color w:val="000000"/>
                <w:sz w:val="20"/>
              </w:rPr>
              <w:t>
Ұсақ төбешік. Толқынды жазық</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 Лерх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Лессинг бозы) ашық қоңыр, 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Таволгалы-Бозды-Лерх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Лессинг бозы, Лерх жусаны) сол</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1603"/>
          <w:p>
            <w:pPr>
              <w:spacing w:after="20"/>
              <w:ind w:left="20"/>
              <w:jc w:val="both"/>
            </w:pPr>
            <w:r>
              <w:rPr>
                <w:rFonts w:ascii="Times New Roman"/>
                <w:b w:val="false"/>
                <w:i w:val="false"/>
                <w:color w:val="000000"/>
                <w:sz w:val="20"/>
              </w:rPr>
              <w:t>
жайылымдар</w:t>
            </w:r>
          </w:p>
          <w:bookmarkEnd w:id="160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604"/>
          <w:p>
            <w:pPr>
              <w:spacing w:after="20"/>
              <w:ind w:left="20"/>
              <w:jc w:val="both"/>
            </w:pPr>
            <w:r>
              <w:rPr>
                <w:rFonts w:ascii="Times New Roman"/>
                <w:b w:val="false"/>
                <w:i w:val="false"/>
                <w:color w:val="000000"/>
                <w:sz w:val="20"/>
              </w:rPr>
              <w:t>
80</w:t>
            </w:r>
          </w:p>
          <w:bookmarkEnd w:id="16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605"/>
          <w:p>
            <w:pPr>
              <w:spacing w:after="20"/>
              <w:ind w:left="20"/>
              <w:jc w:val="both"/>
            </w:pPr>
            <w:r>
              <w:rPr>
                <w:rFonts w:ascii="Times New Roman"/>
                <w:b w:val="false"/>
                <w:i w:val="false"/>
                <w:color w:val="000000"/>
                <w:sz w:val="20"/>
              </w:rPr>
              <w:t>
582</w:t>
            </w:r>
          </w:p>
          <w:bookmarkEnd w:id="16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1606"/>
          <w:p>
            <w:pPr>
              <w:spacing w:after="20"/>
              <w:ind w:left="20"/>
              <w:jc w:val="both"/>
            </w:pPr>
            <w:r>
              <w:rPr>
                <w:rFonts w:ascii="Times New Roman"/>
                <w:b w:val="false"/>
                <w:i w:val="false"/>
                <w:color w:val="000000"/>
                <w:sz w:val="20"/>
              </w:rPr>
              <w:t>
жеке</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607"/>
          <w:p>
            <w:pPr>
              <w:spacing w:after="20"/>
              <w:ind w:left="20"/>
              <w:jc w:val="both"/>
            </w:pPr>
            <w:r>
              <w:rPr>
                <w:rFonts w:ascii="Times New Roman"/>
                <w:b w:val="false"/>
                <w:i w:val="false"/>
                <w:color w:val="000000"/>
                <w:sz w:val="20"/>
              </w:rPr>
              <w:t>
4Б</w:t>
            </w:r>
          </w:p>
          <w:bookmarkEnd w:id="1607"/>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608"/>
          <w:p>
            <w:pPr>
              <w:spacing w:after="20"/>
              <w:ind w:left="20"/>
              <w:jc w:val="both"/>
            </w:pPr>
            <w:r>
              <w:rPr>
                <w:rFonts w:ascii="Times New Roman"/>
                <w:b w:val="false"/>
                <w:i w:val="false"/>
                <w:color w:val="000000"/>
                <w:sz w:val="20"/>
              </w:rPr>
              <w:t>
56</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(87)</w:t>
            </w:r>
          </w:p>
          <w:p>
            <w:pPr>
              <w:spacing w:after="20"/>
              <w:ind w:left="20"/>
              <w:jc w:val="both"/>
            </w:pPr>
            <w:r>
              <w:rPr>
                <w:rFonts w:ascii="Times New Roman"/>
                <w:b w:val="false"/>
                <w:i w:val="false"/>
                <w:color w:val="000000"/>
                <w:sz w:val="20"/>
              </w:rPr>
              <w:t>
Х25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1609"/>
          <w:p>
            <w:pPr>
              <w:spacing w:after="20"/>
              <w:ind w:left="20"/>
              <w:jc w:val="both"/>
            </w:pPr>
            <w:r>
              <w:rPr>
                <w:rFonts w:ascii="Times New Roman"/>
                <w:b w:val="false"/>
                <w:i w:val="false"/>
                <w:color w:val="000000"/>
                <w:sz w:val="20"/>
              </w:rPr>
              <w:t>
Ұсақ төбешік. Әлсіз толқынды жазық</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қыр арпасы,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610"/>
          <w:p>
            <w:pPr>
              <w:spacing w:after="20"/>
              <w:ind w:left="20"/>
              <w:jc w:val="both"/>
            </w:pPr>
            <w:r>
              <w:rPr>
                <w:rFonts w:ascii="Times New Roman"/>
                <w:b w:val="false"/>
                <w:i w:val="false"/>
                <w:color w:val="000000"/>
                <w:sz w:val="20"/>
              </w:rPr>
              <w:t>
жеке</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611"/>
          <w:p>
            <w:pPr>
              <w:spacing w:after="20"/>
              <w:ind w:left="20"/>
              <w:jc w:val="both"/>
            </w:pPr>
            <w:r>
              <w:rPr>
                <w:rFonts w:ascii="Times New Roman"/>
                <w:b w:val="false"/>
                <w:i w:val="false"/>
                <w:color w:val="000000"/>
                <w:sz w:val="20"/>
              </w:rPr>
              <w:t>
42Б</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1612"/>
          <w:p>
            <w:pPr>
              <w:spacing w:after="20"/>
              <w:ind w:left="20"/>
              <w:jc w:val="both"/>
            </w:pPr>
            <w:r>
              <w:rPr>
                <w:rFonts w:ascii="Times New Roman"/>
                <w:b w:val="false"/>
                <w:i w:val="false"/>
                <w:color w:val="000000"/>
                <w:sz w:val="20"/>
              </w:rPr>
              <w:t>
57</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(88)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(89)</w:t>
            </w:r>
          </w:p>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p>
          <w:p>
            <w:pPr>
              <w:spacing w:after="20"/>
              <w:ind w:left="20"/>
              <w:jc w:val="both"/>
            </w:pPr>
            <w:r>
              <w:rPr>
                <w:rFonts w:ascii="Times New Roman"/>
                <w:b w:val="false"/>
                <w:i w:val="false"/>
                <w:color w:val="000000"/>
                <w:sz w:val="20"/>
              </w:rPr>
              <w:t>
Х26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1613"/>
          <w:p>
            <w:pPr>
              <w:spacing w:after="20"/>
              <w:ind w:left="20"/>
              <w:jc w:val="both"/>
            </w:pPr>
            <w:r>
              <w:rPr>
                <w:rFonts w:ascii="Times New Roman"/>
                <w:b w:val="false"/>
                <w:i w:val="false"/>
                <w:color w:val="000000"/>
                <w:sz w:val="20"/>
              </w:rPr>
              <w:t>
Ұсақ төбешік. Толқынды жазық</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1. Таволгалы-Бетегелі-Лерх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қыр арпасы, Лерх жусаны)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аз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Таволгалы-Тырсикті-Лерх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ковыль волосатик,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Таволгалы-Жусанды-Бетегелі</w:t>
            </w:r>
          </w:p>
          <w:p>
            <w:pPr>
              <w:spacing w:after="20"/>
              <w:ind w:left="20"/>
              <w:jc w:val="both"/>
            </w:pPr>
            <w:r>
              <w:rPr>
                <w:rFonts w:ascii="Times New Roman"/>
                <w:b w:val="false"/>
                <w:i w:val="false"/>
                <w:color w:val="000000"/>
                <w:sz w:val="20"/>
              </w:rPr>
              <w:t>
(таволга, Лерх жусаны, Лессинг жусы, қыр арпасы)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1614"/>
          <w:p>
            <w:pPr>
              <w:spacing w:after="20"/>
              <w:ind w:left="20"/>
              <w:jc w:val="both"/>
            </w:pPr>
            <w:r>
              <w:rPr>
                <w:rFonts w:ascii="Times New Roman"/>
                <w:b w:val="false"/>
                <w:i w:val="false"/>
                <w:color w:val="000000"/>
                <w:sz w:val="20"/>
              </w:rPr>
              <w:t>
жайылымдар</w:t>
            </w:r>
          </w:p>
          <w:bookmarkEnd w:id="16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615"/>
          <w:p>
            <w:pPr>
              <w:spacing w:after="20"/>
              <w:ind w:left="20"/>
              <w:jc w:val="both"/>
            </w:pPr>
            <w:r>
              <w:rPr>
                <w:rFonts w:ascii="Times New Roman"/>
                <w:b w:val="false"/>
                <w:i w:val="false"/>
                <w:color w:val="000000"/>
                <w:sz w:val="20"/>
              </w:rPr>
              <w:t>
60</w:t>
            </w:r>
          </w:p>
          <w:bookmarkEnd w:id="16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616"/>
          <w:p>
            <w:pPr>
              <w:spacing w:after="20"/>
              <w:ind w:left="20"/>
              <w:jc w:val="both"/>
            </w:pPr>
            <w:r>
              <w:rPr>
                <w:rFonts w:ascii="Times New Roman"/>
                <w:b w:val="false"/>
                <w:i w:val="false"/>
                <w:color w:val="000000"/>
                <w:sz w:val="20"/>
              </w:rPr>
              <w:t>
1222</w:t>
            </w:r>
          </w:p>
          <w:bookmarkEnd w:id="16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1617"/>
          <w:p>
            <w:pPr>
              <w:spacing w:after="20"/>
              <w:ind w:left="20"/>
              <w:jc w:val="both"/>
            </w:pPr>
            <w:r>
              <w:rPr>
                <w:rFonts w:ascii="Times New Roman"/>
                <w:b w:val="false"/>
                <w:i w:val="false"/>
                <w:color w:val="000000"/>
                <w:sz w:val="20"/>
              </w:rPr>
              <w:t>
жеке</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1618"/>
          <w:p>
            <w:pPr>
              <w:spacing w:after="20"/>
              <w:ind w:left="20"/>
              <w:jc w:val="both"/>
            </w:pPr>
            <w:r>
              <w:rPr>
                <w:rFonts w:ascii="Times New Roman"/>
                <w:b w:val="false"/>
                <w:i w:val="false"/>
                <w:color w:val="000000"/>
                <w:sz w:val="20"/>
              </w:rPr>
              <w:t>
3,3</w:t>
            </w:r>
          </w:p>
          <w:bookmarkEnd w:id="16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619"/>
          <w:p>
            <w:pPr>
              <w:spacing w:after="20"/>
              <w:ind w:left="20"/>
              <w:jc w:val="both"/>
            </w:pPr>
            <w:r>
              <w:rPr>
                <w:rFonts w:ascii="Times New Roman"/>
                <w:b w:val="false"/>
                <w:i w:val="false"/>
                <w:color w:val="000000"/>
                <w:sz w:val="20"/>
              </w:rPr>
              <w:t>
45</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75а</w:t>
            </w:r>
          </w:p>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81А</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620"/>
          <w:p>
            <w:pPr>
              <w:spacing w:after="20"/>
              <w:ind w:left="20"/>
              <w:jc w:val="both"/>
            </w:pPr>
            <w:r>
              <w:rPr>
                <w:rFonts w:ascii="Times New Roman"/>
                <w:b w:val="false"/>
                <w:i w:val="false"/>
                <w:color w:val="000000"/>
                <w:sz w:val="20"/>
              </w:rPr>
              <w:t>
1</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1621"/>
          <w:p>
            <w:pPr>
              <w:spacing w:after="20"/>
              <w:ind w:left="20"/>
              <w:jc w:val="both"/>
            </w:pPr>
            <w:r>
              <w:rPr>
                <w:rFonts w:ascii="Times New Roman"/>
                <w:b w:val="false"/>
                <w:i w:val="false"/>
                <w:color w:val="000000"/>
                <w:sz w:val="20"/>
              </w:rPr>
              <w:t>
Ұсақ шоқылы аймақ. Тегіс жазық</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1.Қияқ-түйнекті астықтұқымдас-жусанды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қияқ, жүлгелі бетеге, сұр көде,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селеуі, австриялық және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бөлікті жусан) ашық-қоңыр аз қуатты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Австриялық жусанды-шеңгелді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күміс шеңгел)</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Шеңгелді-астықтұқымдасты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(күміс шеңгел, жіңішке қылтықбас,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қылтықбас) шалғынды-ашық-</w:t>
            </w:r>
          </w:p>
          <w:p>
            <w:pPr>
              <w:spacing w:after="20"/>
              <w:ind w:left="20"/>
              <w:jc w:val="both"/>
            </w:pPr>
            <w:r>
              <w:rPr>
                <w:rFonts w:ascii="Times New Roman"/>
                <w:b w:val="false"/>
                <w:i w:val="false"/>
                <w:color w:val="000000"/>
                <w:sz w:val="20"/>
              </w:rPr>
              <w:t>
қоңыр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1622"/>
          <w:p>
            <w:pPr>
              <w:spacing w:after="20"/>
              <w:ind w:left="20"/>
              <w:jc w:val="both"/>
            </w:pPr>
            <w:r>
              <w:rPr>
                <w:rFonts w:ascii="Times New Roman"/>
                <w:b w:val="false"/>
                <w:i w:val="false"/>
                <w:color w:val="000000"/>
                <w:sz w:val="20"/>
              </w:rPr>
              <w:t>
жайылымдар</w:t>
            </w:r>
          </w:p>
          <w:bookmarkEnd w:id="16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623"/>
          <w:p>
            <w:pPr>
              <w:spacing w:after="20"/>
              <w:ind w:left="20"/>
              <w:jc w:val="both"/>
            </w:pPr>
            <w:r>
              <w:rPr>
                <w:rFonts w:ascii="Times New Roman"/>
                <w:b w:val="false"/>
                <w:i w:val="false"/>
                <w:color w:val="000000"/>
                <w:sz w:val="20"/>
              </w:rPr>
              <w:t>
50</w:t>
            </w:r>
          </w:p>
          <w:bookmarkEnd w:id="16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624"/>
          <w:p>
            <w:pPr>
              <w:spacing w:after="20"/>
              <w:ind w:left="20"/>
              <w:jc w:val="both"/>
            </w:pPr>
            <w:r>
              <w:rPr>
                <w:rFonts w:ascii="Times New Roman"/>
                <w:b w:val="false"/>
                <w:i w:val="false"/>
                <w:color w:val="000000"/>
                <w:sz w:val="20"/>
              </w:rPr>
              <w:t>
390</w:t>
            </w:r>
          </w:p>
          <w:bookmarkEnd w:id="162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1625"/>
          <w:p>
            <w:pPr>
              <w:spacing w:after="20"/>
              <w:ind w:left="20"/>
              <w:jc w:val="both"/>
            </w:pPr>
            <w:r>
              <w:rPr>
                <w:rFonts w:ascii="Times New Roman"/>
                <w:b w:val="false"/>
                <w:i w:val="false"/>
                <w:color w:val="000000"/>
                <w:sz w:val="20"/>
              </w:rPr>
              <w:t>
жеке</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626"/>
          <w:p>
            <w:pPr>
              <w:spacing w:after="20"/>
              <w:ind w:left="20"/>
              <w:jc w:val="both"/>
            </w:pPr>
            <w:r>
              <w:rPr>
                <w:rFonts w:ascii="Times New Roman"/>
                <w:b w:val="false"/>
                <w:i w:val="false"/>
                <w:color w:val="000000"/>
                <w:sz w:val="20"/>
              </w:rPr>
              <w:t>
2,5</w:t>
            </w:r>
          </w:p>
          <w:bookmarkEnd w:id="16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1627"/>
          <w:p>
            <w:pPr>
              <w:spacing w:after="20"/>
              <w:ind w:left="20"/>
              <w:jc w:val="both"/>
            </w:pPr>
            <w:r>
              <w:rPr>
                <w:rFonts w:ascii="Times New Roman"/>
                <w:b w:val="false"/>
                <w:i w:val="false"/>
                <w:color w:val="000000"/>
                <w:sz w:val="20"/>
              </w:rPr>
              <w:t>
83а</w:t>
            </w:r>
          </w:p>
          <w:bookmarkEnd w:id="1627"/>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628"/>
          <w:p>
            <w:pPr>
              <w:spacing w:after="20"/>
              <w:ind w:left="20"/>
              <w:jc w:val="both"/>
            </w:pPr>
            <w:r>
              <w:rPr>
                <w:rFonts w:ascii="Times New Roman"/>
                <w:b w:val="false"/>
                <w:i w:val="false"/>
                <w:color w:val="000000"/>
                <w:sz w:val="20"/>
              </w:rPr>
              <w:t>
2</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629"/>
          <w:p>
            <w:pPr>
              <w:spacing w:after="20"/>
              <w:ind w:left="20"/>
              <w:jc w:val="both"/>
            </w:pPr>
            <w:r>
              <w:rPr>
                <w:rFonts w:ascii="Times New Roman"/>
                <w:b w:val="false"/>
                <w:i w:val="false"/>
                <w:color w:val="000000"/>
                <w:sz w:val="20"/>
              </w:rPr>
              <w:t>
Ұсақ шоқылы аймақ. Тегіс жазық</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1. Ирис-миялы-астықтұқымдасты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(орыс ирисі, Орал миясы, шалғындық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қоңырбас, бұтақты қылтықбас)</w:t>
            </w:r>
          </w:p>
          <w:p>
            <w:pPr>
              <w:spacing w:after="20"/>
              <w:ind w:left="20"/>
              <w:jc w:val="both"/>
            </w:pPr>
            <w:r>
              <w:rPr>
                <w:rFonts w:ascii="Times New Roman"/>
                <w:b w:val="false"/>
                <w:i w:val="false"/>
                <w:color w:val="000000"/>
                <w:sz w:val="20"/>
              </w:rPr>
              <w:t>
шалғынды-ашық-қоңыр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630"/>
          <w:p>
            <w:pPr>
              <w:spacing w:after="20"/>
              <w:ind w:left="20"/>
              <w:jc w:val="both"/>
            </w:pPr>
            <w:r>
              <w:rPr>
                <w:rFonts w:ascii="Times New Roman"/>
                <w:b w:val="false"/>
                <w:i w:val="false"/>
                <w:color w:val="000000"/>
                <w:sz w:val="20"/>
              </w:rPr>
              <w:t>
84Б</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108Б</w:t>
            </w:r>
          </w:p>
          <w:p>
            <w:pPr>
              <w:spacing w:after="20"/>
              <w:ind w:left="20"/>
              <w:jc w:val="both"/>
            </w:pPr>
            <w:r>
              <w:rPr>
                <w:rFonts w:ascii="Times New Roman"/>
                <w:b w:val="false"/>
                <w:i w:val="false"/>
                <w:color w:val="000000"/>
                <w:sz w:val="20"/>
              </w:rPr>
              <w:t>
</w:t>
            </w:r>
            <w:r>
              <w:rPr>
                <w:rFonts w:ascii="Times New Roman"/>
                <w:b w:val="false"/>
                <w:i w:val="false"/>
                <w:color w:val="000000"/>
                <w:sz w:val="20"/>
              </w:rPr>
              <w:t>М-5бм81Б</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631"/>
          <w:p>
            <w:pPr>
              <w:spacing w:after="20"/>
              <w:ind w:left="20"/>
              <w:jc w:val="both"/>
            </w:pPr>
            <w:r>
              <w:rPr>
                <w:rFonts w:ascii="Times New Roman"/>
                <w:b w:val="false"/>
                <w:i w:val="false"/>
                <w:color w:val="000000"/>
                <w:sz w:val="20"/>
              </w:rPr>
              <w:t>
3</w:t>
            </w:r>
          </w:p>
          <w:bookmarkEnd w:id="16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632"/>
          <w:p>
            <w:pPr>
              <w:spacing w:after="20"/>
              <w:ind w:left="20"/>
              <w:jc w:val="both"/>
            </w:pPr>
            <w:r>
              <w:rPr>
                <w:rFonts w:ascii="Times New Roman"/>
                <w:b w:val="false"/>
                <w:i w:val="false"/>
                <w:color w:val="000000"/>
                <w:sz w:val="20"/>
              </w:rPr>
              <w:t>
Ұсақ шоқылы аймақ. Тегіс жазық</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Астықтұқымдасты-әртүрлі шөпті-шилі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(қылтықсыз арпабас, бұтақты қылтықбас,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гүлді солонечник, жылтыр ши)</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Селитра жусанды-бескильницелі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сирек бескильница)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шалғынды-қоңыр топырақты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Шеңгелді-астықтұқымдасты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(күміс шеңгел, жүлгелі бетеге, қылтықсыз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арпабас, бұтақты қылтықбас)</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шалғынды-ашық-қоңыр сортаңдау</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633"/>
          <w:p>
            <w:pPr>
              <w:spacing w:after="20"/>
              <w:ind w:left="20"/>
              <w:jc w:val="both"/>
            </w:pPr>
            <w:r>
              <w:rPr>
                <w:rFonts w:ascii="Times New Roman"/>
                <w:b w:val="false"/>
                <w:i w:val="false"/>
                <w:color w:val="000000"/>
                <w:sz w:val="20"/>
              </w:rPr>
              <w:t>
жайылымдар</w:t>
            </w:r>
          </w:p>
          <w:bookmarkEnd w:id="16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634"/>
          <w:p>
            <w:pPr>
              <w:spacing w:after="20"/>
              <w:ind w:left="20"/>
              <w:jc w:val="both"/>
            </w:pPr>
            <w:r>
              <w:rPr>
                <w:rFonts w:ascii="Times New Roman"/>
                <w:b w:val="false"/>
                <w:i w:val="false"/>
                <w:color w:val="000000"/>
                <w:sz w:val="20"/>
              </w:rPr>
              <w:t>
50</w:t>
            </w:r>
          </w:p>
          <w:bookmarkEnd w:id="16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635"/>
          <w:p>
            <w:pPr>
              <w:spacing w:after="20"/>
              <w:ind w:left="20"/>
              <w:jc w:val="both"/>
            </w:pPr>
            <w:r>
              <w:rPr>
                <w:rFonts w:ascii="Times New Roman"/>
                <w:b w:val="false"/>
                <w:i w:val="false"/>
                <w:color w:val="000000"/>
                <w:sz w:val="20"/>
              </w:rPr>
              <w:t>
298</w:t>
            </w:r>
          </w:p>
          <w:bookmarkEnd w:id="16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1636"/>
          <w:p>
            <w:pPr>
              <w:spacing w:after="20"/>
              <w:ind w:left="20"/>
              <w:jc w:val="both"/>
            </w:pPr>
            <w:r>
              <w:rPr>
                <w:rFonts w:ascii="Times New Roman"/>
                <w:b w:val="false"/>
                <w:i w:val="false"/>
                <w:color w:val="000000"/>
                <w:sz w:val="20"/>
              </w:rPr>
              <w:t>
жеке</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637"/>
          <w:p>
            <w:pPr>
              <w:spacing w:after="20"/>
              <w:ind w:left="20"/>
              <w:jc w:val="both"/>
            </w:pPr>
            <w:r>
              <w:rPr>
                <w:rFonts w:ascii="Times New Roman"/>
                <w:b w:val="false"/>
                <w:i w:val="false"/>
                <w:color w:val="000000"/>
                <w:sz w:val="20"/>
              </w:rPr>
              <w:t>
41</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81А</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79</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1638"/>
          <w:p>
            <w:pPr>
              <w:spacing w:after="20"/>
              <w:ind w:left="20"/>
              <w:jc w:val="both"/>
            </w:pPr>
            <w:r>
              <w:rPr>
                <w:rFonts w:ascii="Times New Roman"/>
                <w:b w:val="false"/>
                <w:i w:val="false"/>
                <w:color w:val="000000"/>
                <w:sz w:val="20"/>
              </w:rPr>
              <w:t>
4</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х6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639"/>
          <w:p>
            <w:pPr>
              <w:spacing w:after="20"/>
              <w:ind w:left="20"/>
              <w:jc w:val="both"/>
            </w:pPr>
            <w:r>
              <w:rPr>
                <w:rFonts w:ascii="Times New Roman"/>
                <w:b w:val="false"/>
                <w:i w:val="false"/>
                <w:color w:val="000000"/>
                <w:sz w:val="20"/>
              </w:rPr>
              <w:t xml:space="preserve">
Ұсақ шоқылы аймақ. Әлсіз толқынды жазық </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Бетегелі-шеңгелді-бескильницелі,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аралас (жүлгелі бетеге, күміс</w:t>
            </w:r>
          </w:p>
          <w:p>
            <w:pPr>
              <w:spacing w:after="20"/>
              <w:ind w:left="20"/>
              <w:jc w:val="both"/>
            </w:pPr>
            <w:r>
              <w:rPr>
                <w:rFonts w:ascii="Times New Roman"/>
                <w:b w:val="false"/>
                <w:i w:val="false"/>
                <w:color w:val="000000"/>
                <w:sz w:val="20"/>
              </w:rPr>
              <w:t>
</w:t>
            </w:r>
            <w:r>
              <w:rPr>
                <w:rFonts w:ascii="Times New Roman"/>
                <w:b w:val="false"/>
                <w:i w:val="false"/>
                <w:color w:val="000000"/>
                <w:sz w:val="20"/>
              </w:rPr>
              <w:t>шеңгел, сирек бескильница, селитра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ашық-қоңыр сортаңдау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Шеңгелді -қылтықбасты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(күміс шеңгел, жіңішке қылтықбас)</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шалғынды-ашық-қоңыр аз қуатты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Астықтұқымдасты- шеңгелді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бұтақты қылтықбас,</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 ши, күміс шеңгел )</w:t>
            </w:r>
          </w:p>
          <w:p>
            <w:pPr>
              <w:spacing w:after="20"/>
              <w:ind w:left="20"/>
              <w:jc w:val="both"/>
            </w:pPr>
            <w:r>
              <w:rPr>
                <w:rFonts w:ascii="Times New Roman"/>
                <w:b w:val="false"/>
                <w:i w:val="false"/>
                <w:color w:val="000000"/>
                <w:sz w:val="20"/>
              </w:rPr>
              <w:t>
шалғынды-ашық-қоңыр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1640"/>
          <w:p>
            <w:pPr>
              <w:spacing w:after="20"/>
              <w:ind w:left="20"/>
              <w:jc w:val="both"/>
            </w:pPr>
            <w:r>
              <w:rPr>
                <w:rFonts w:ascii="Times New Roman"/>
                <w:b w:val="false"/>
                <w:i w:val="false"/>
                <w:color w:val="000000"/>
                <w:sz w:val="20"/>
              </w:rPr>
              <w:t>
жайылымдар</w:t>
            </w:r>
          </w:p>
          <w:bookmarkEnd w:id="16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1641"/>
          <w:p>
            <w:pPr>
              <w:spacing w:after="20"/>
              <w:ind w:left="20"/>
              <w:jc w:val="both"/>
            </w:pPr>
            <w:r>
              <w:rPr>
                <w:rFonts w:ascii="Times New Roman"/>
                <w:b w:val="false"/>
                <w:i w:val="false"/>
                <w:color w:val="000000"/>
                <w:sz w:val="20"/>
              </w:rPr>
              <w:t>
50</w:t>
            </w:r>
          </w:p>
          <w:bookmarkEnd w:id="16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1642"/>
          <w:p>
            <w:pPr>
              <w:spacing w:after="20"/>
              <w:ind w:left="20"/>
              <w:jc w:val="both"/>
            </w:pPr>
            <w:r>
              <w:rPr>
                <w:rFonts w:ascii="Times New Roman"/>
                <w:b w:val="false"/>
                <w:i w:val="false"/>
                <w:color w:val="000000"/>
                <w:sz w:val="20"/>
              </w:rPr>
              <w:t>
859</w:t>
            </w:r>
          </w:p>
          <w:bookmarkEnd w:id="16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1643"/>
          <w:p>
            <w:pPr>
              <w:spacing w:after="20"/>
              <w:ind w:left="20"/>
              <w:jc w:val="both"/>
            </w:pPr>
            <w:r>
              <w:rPr>
                <w:rFonts w:ascii="Times New Roman"/>
                <w:b w:val="false"/>
                <w:i w:val="false"/>
                <w:color w:val="000000"/>
                <w:sz w:val="20"/>
              </w:rPr>
              <w:t>
жеке</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1644"/>
          <w:p>
            <w:pPr>
              <w:spacing w:after="20"/>
              <w:ind w:left="20"/>
              <w:jc w:val="both"/>
            </w:pPr>
            <w:r>
              <w:rPr>
                <w:rFonts w:ascii="Times New Roman"/>
                <w:b w:val="false"/>
                <w:i w:val="false"/>
                <w:color w:val="000000"/>
                <w:sz w:val="20"/>
              </w:rPr>
              <w:t>
3,2</w:t>
            </w:r>
          </w:p>
          <w:bookmarkEnd w:id="16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1645"/>
          <w:p>
            <w:pPr>
              <w:spacing w:after="20"/>
              <w:ind w:left="20"/>
              <w:jc w:val="both"/>
            </w:pPr>
            <w:r>
              <w:rPr>
                <w:rFonts w:ascii="Times New Roman"/>
                <w:b w:val="false"/>
                <w:i w:val="false"/>
                <w:color w:val="000000"/>
                <w:sz w:val="20"/>
              </w:rPr>
              <w:t>
75</w:t>
            </w:r>
          </w:p>
          <w:bookmarkEnd w:id="1645"/>
          <w:p>
            <w:pPr>
              <w:spacing w:after="20"/>
              <w:ind w:left="20"/>
              <w:jc w:val="both"/>
            </w:pPr>
            <w:r>
              <w:rPr>
                <w:rFonts w:ascii="Times New Roman"/>
                <w:b w:val="false"/>
                <w:i w:val="false"/>
                <w:color w:val="000000"/>
                <w:sz w:val="20"/>
              </w:rPr>
              <w:t>
М-3г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1646"/>
          <w:p>
            <w:pPr>
              <w:spacing w:after="20"/>
              <w:ind w:left="20"/>
              <w:jc w:val="both"/>
            </w:pPr>
            <w:r>
              <w:rPr>
                <w:rFonts w:ascii="Times New Roman"/>
                <w:b w:val="false"/>
                <w:i w:val="false"/>
                <w:color w:val="000000"/>
                <w:sz w:val="20"/>
              </w:rPr>
              <w:t>
5</w:t>
            </w:r>
          </w:p>
          <w:bookmarkEnd w:id="1646"/>
          <w:p>
            <w:pPr>
              <w:spacing w:after="20"/>
              <w:ind w:left="20"/>
              <w:jc w:val="both"/>
            </w:pPr>
            <w:r>
              <w:rPr>
                <w:rFonts w:ascii="Times New Roman"/>
                <w:b w:val="false"/>
                <w:i w:val="false"/>
                <w:color w:val="000000"/>
                <w:sz w:val="20"/>
              </w:rPr>
              <w:t>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1647"/>
          <w:p>
            <w:pPr>
              <w:spacing w:after="20"/>
              <w:ind w:left="20"/>
              <w:jc w:val="both"/>
            </w:pPr>
            <w:r>
              <w:rPr>
                <w:rFonts w:ascii="Times New Roman"/>
                <w:b w:val="false"/>
                <w:i w:val="false"/>
                <w:color w:val="000000"/>
                <w:sz w:val="20"/>
              </w:rPr>
              <w:t>
Ұсақ шоқылы аймақ. Тегіс жазық</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1. Селитра жусанды- шеңгелді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күміс шеңгел)</w:t>
            </w:r>
          </w:p>
          <w:p>
            <w:pPr>
              <w:spacing w:after="20"/>
              <w:ind w:left="20"/>
              <w:jc w:val="both"/>
            </w:pPr>
            <w:r>
              <w:rPr>
                <w:rFonts w:ascii="Times New Roman"/>
                <w:b w:val="false"/>
                <w:i w:val="false"/>
                <w:color w:val="000000"/>
                <w:sz w:val="20"/>
              </w:rPr>
              <w:t>
ашық-қоңыр топырақты сортаңдарда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648"/>
          <w:p>
            <w:pPr>
              <w:spacing w:after="20"/>
              <w:ind w:left="20"/>
              <w:jc w:val="both"/>
            </w:pPr>
            <w:r>
              <w:rPr>
                <w:rFonts w:ascii="Times New Roman"/>
                <w:b w:val="false"/>
                <w:i w:val="false"/>
                <w:color w:val="000000"/>
                <w:sz w:val="20"/>
              </w:rPr>
              <w:t>
жеке</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1649"/>
          <w:p>
            <w:pPr>
              <w:spacing w:after="20"/>
              <w:ind w:left="20"/>
              <w:jc w:val="both"/>
            </w:pPr>
            <w:r>
              <w:rPr>
                <w:rFonts w:ascii="Times New Roman"/>
                <w:b w:val="false"/>
                <w:i w:val="false"/>
                <w:color w:val="000000"/>
                <w:sz w:val="20"/>
              </w:rPr>
              <w:t>
43Бб</w:t>
            </w:r>
          </w:p>
          <w:bookmarkEnd w:id="1649"/>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1650"/>
          <w:p>
            <w:pPr>
              <w:spacing w:after="20"/>
              <w:ind w:left="20"/>
              <w:jc w:val="both"/>
            </w:pPr>
            <w:r>
              <w:rPr>
                <w:rFonts w:ascii="Times New Roman"/>
                <w:b w:val="false"/>
                <w:i w:val="false"/>
                <w:color w:val="000000"/>
                <w:sz w:val="20"/>
              </w:rPr>
              <w:t>
6</w:t>
            </w:r>
          </w:p>
          <w:bookmarkEnd w:id="1650"/>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1651"/>
          <w:p>
            <w:pPr>
              <w:spacing w:after="20"/>
              <w:ind w:left="20"/>
              <w:jc w:val="both"/>
            </w:pPr>
            <w:r>
              <w:rPr>
                <w:rFonts w:ascii="Times New Roman"/>
                <w:b w:val="false"/>
                <w:i w:val="false"/>
                <w:color w:val="000000"/>
                <w:sz w:val="20"/>
              </w:rPr>
              <w:t>
Ұсақ шоқылы аймақ. Ойпаң жерлер</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1652"/>
          <w:p>
            <w:pPr>
              <w:spacing w:after="20"/>
              <w:ind w:left="20"/>
              <w:jc w:val="both"/>
            </w:pPr>
            <w:r>
              <w:rPr>
                <w:rFonts w:ascii="Times New Roman"/>
                <w:b w:val="false"/>
                <w:i w:val="false"/>
                <w:color w:val="000000"/>
                <w:sz w:val="20"/>
              </w:rPr>
              <w:t>
жеке</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1653"/>
          <w:p>
            <w:pPr>
              <w:spacing w:after="20"/>
              <w:ind w:left="20"/>
              <w:jc w:val="both"/>
            </w:pPr>
            <w:r>
              <w:rPr>
                <w:rFonts w:ascii="Times New Roman"/>
                <w:b w:val="false"/>
                <w:i w:val="false"/>
                <w:color w:val="000000"/>
                <w:sz w:val="20"/>
              </w:rPr>
              <w:t>
117Б</w:t>
            </w:r>
          </w:p>
          <w:bookmarkEnd w:id="1653"/>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1654"/>
          <w:p>
            <w:pPr>
              <w:spacing w:after="20"/>
              <w:ind w:left="20"/>
              <w:jc w:val="both"/>
            </w:pPr>
            <w:r>
              <w:rPr>
                <w:rFonts w:ascii="Times New Roman"/>
                <w:b w:val="false"/>
                <w:i w:val="false"/>
                <w:color w:val="000000"/>
                <w:sz w:val="20"/>
              </w:rPr>
              <w:t>
7</w:t>
            </w:r>
          </w:p>
          <w:bookmarkEnd w:id="1654"/>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1655"/>
          <w:p>
            <w:pPr>
              <w:spacing w:after="20"/>
              <w:ind w:left="20"/>
              <w:jc w:val="both"/>
            </w:pPr>
            <w:r>
              <w:rPr>
                <w:rFonts w:ascii="Times New Roman"/>
                <w:b w:val="false"/>
                <w:i w:val="false"/>
                <w:color w:val="000000"/>
                <w:sz w:val="20"/>
              </w:rPr>
              <w:t>
Ұсақ шоқылы аймақ. Тегіс жазық</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1. Ксерофитті астықтұқымдас-жусанды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(қылтықты селеу, жүлгелі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Маршалл жусаны,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1656"/>
          <w:p>
            <w:pPr>
              <w:spacing w:after="20"/>
              <w:ind w:left="20"/>
              <w:jc w:val="both"/>
            </w:pPr>
            <w:r>
              <w:rPr>
                <w:rFonts w:ascii="Times New Roman"/>
                <w:b w:val="false"/>
                <w:i w:val="false"/>
                <w:color w:val="000000"/>
                <w:sz w:val="20"/>
              </w:rPr>
              <w:t>
116А</w:t>
            </w:r>
          </w:p>
          <w:bookmarkEnd w:id="1656"/>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1657"/>
          <w:p>
            <w:pPr>
              <w:spacing w:after="20"/>
              <w:ind w:left="20"/>
              <w:jc w:val="both"/>
            </w:pPr>
            <w:r>
              <w:rPr>
                <w:rFonts w:ascii="Times New Roman"/>
                <w:b w:val="false"/>
                <w:i w:val="false"/>
                <w:color w:val="000000"/>
                <w:sz w:val="20"/>
              </w:rPr>
              <w:t>
8</w:t>
            </w:r>
          </w:p>
          <w:bookmarkEnd w:id="1657"/>
          <w:p>
            <w:pPr>
              <w:spacing w:after="20"/>
              <w:ind w:left="20"/>
              <w:jc w:val="both"/>
            </w:pPr>
            <w:r>
              <w:rPr>
                <w:rFonts w:ascii="Times New Roman"/>
                <w:b w:val="false"/>
                <w:i w:val="false"/>
                <w:color w:val="000000"/>
                <w:sz w:val="20"/>
              </w:rPr>
              <w:t>
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1658"/>
          <w:p>
            <w:pPr>
              <w:spacing w:after="20"/>
              <w:ind w:left="20"/>
              <w:jc w:val="both"/>
            </w:pPr>
            <w:r>
              <w:rPr>
                <w:rFonts w:ascii="Times New Roman"/>
                <w:b w:val="false"/>
                <w:i w:val="false"/>
                <w:color w:val="000000"/>
                <w:sz w:val="20"/>
              </w:rPr>
              <w:t>
Ұсақ шоқылы аймақ. Толқынды жазық</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 Ксерофитті астықтұқымдас-әртүрлі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(Лессинг селеуі, қылтықты селеу,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нағыз подмаренник, орыс</w:t>
            </w:r>
          </w:p>
          <w:p>
            <w:pPr>
              <w:spacing w:after="20"/>
              <w:ind w:left="20"/>
              <w:jc w:val="both"/>
            </w:pPr>
            <w:r>
              <w:rPr>
                <w:rFonts w:ascii="Times New Roman"/>
                <w:b w:val="false"/>
                <w:i w:val="false"/>
                <w:color w:val="000000"/>
                <w:sz w:val="20"/>
              </w:rPr>
              <w:t>
</w:t>
            </w:r>
            <w:r>
              <w:rPr>
                <w:rFonts w:ascii="Times New Roman"/>
                <w:b w:val="false"/>
                <w:i w:val="false"/>
                <w:color w:val="000000"/>
                <w:sz w:val="20"/>
              </w:rPr>
              <w:t>ирисі) 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1659"/>
          <w:p>
            <w:pPr>
              <w:spacing w:after="20"/>
              <w:ind w:left="20"/>
              <w:jc w:val="both"/>
            </w:pPr>
            <w:r>
              <w:rPr>
                <w:rFonts w:ascii="Times New Roman"/>
                <w:b w:val="false"/>
                <w:i w:val="false"/>
                <w:color w:val="000000"/>
                <w:sz w:val="20"/>
              </w:rPr>
              <w:t>
117А</w:t>
            </w:r>
          </w:p>
          <w:bookmarkEnd w:id="1659"/>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1660"/>
          <w:p>
            <w:pPr>
              <w:spacing w:after="20"/>
              <w:ind w:left="20"/>
              <w:jc w:val="both"/>
            </w:pPr>
            <w:r>
              <w:rPr>
                <w:rFonts w:ascii="Times New Roman"/>
                <w:b w:val="false"/>
                <w:i w:val="false"/>
                <w:color w:val="000000"/>
                <w:sz w:val="20"/>
              </w:rPr>
              <w:t>
9</w:t>
            </w:r>
          </w:p>
          <w:bookmarkEnd w:id="1660"/>
          <w:p>
            <w:pPr>
              <w:spacing w:after="20"/>
              <w:ind w:left="20"/>
              <w:jc w:val="both"/>
            </w:pPr>
            <w:r>
              <w:rPr>
                <w:rFonts w:ascii="Times New Roman"/>
                <w:b w:val="false"/>
                <w:i w:val="false"/>
                <w:color w:val="000000"/>
                <w:sz w:val="20"/>
              </w:rPr>
              <w:t>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1661"/>
          <w:p>
            <w:pPr>
              <w:spacing w:after="20"/>
              <w:ind w:left="20"/>
              <w:jc w:val="both"/>
            </w:pPr>
            <w:r>
              <w:rPr>
                <w:rFonts w:ascii="Times New Roman"/>
                <w:b w:val="false"/>
                <w:i w:val="false"/>
                <w:color w:val="000000"/>
                <w:sz w:val="20"/>
              </w:rPr>
              <w:t>
Ұсақ шоқылы аймақ. Тегіс жазық</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1. Ксерофитті астықтұқымдас-жусанды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(қылтықты селеу, жүлгелі бетеге, сұр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көде, Лерх жусаны, Маршалл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1662"/>
          <w:p>
            <w:pPr>
              <w:spacing w:after="20"/>
              <w:ind w:left="20"/>
              <w:jc w:val="both"/>
            </w:pPr>
            <w:r>
              <w:rPr>
                <w:rFonts w:ascii="Times New Roman"/>
                <w:b w:val="false"/>
                <w:i w:val="false"/>
                <w:color w:val="000000"/>
                <w:sz w:val="20"/>
              </w:rPr>
              <w:t>
32Ба</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1663"/>
          <w:p>
            <w:pPr>
              <w:spacing w:after="20"/>
              <w:ind w:left="20"/>
              <w:jc w:val="both"/>
            </w:pPr>
            <w:r>
              <w:rPr>
                <w:rFonts w:ascii="Times New Roman"/>
                <w:b w:val="false"/>
                <w:i w:val="false"/>
                <w:color w:val="000000"/>
                <w:sz w:val="20"/>
              </w:rPr>
              <w:t>
10</w:t>
            </w:r>
          </w:p>
          <w:bookmarkEnd w:id="16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1664"/>
          <w:p>
            <w:pPr>
              <w:spacing w:after="20"/>
              <w:ind w:left="20"/>
              <w:jc w:val="both"/>
            </w:pPr>
            <w:r>
              <w:rPr>
                <w:rFonts w:ascii="Times New Roman"/>
                <w:b w:val="false"/>
                <w:i w:val="false"/>
                <w:color w:val="000000"/>
                <w:sz w:val="20"/>
              </w:rPr>
              <w:t>
Ұсақ шоқылы аймақ. Әлсіз толқынды жазық</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Бетегелі-австриялық жусанды-бұталы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күміс шеңгел)</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Түйнекті астықтұқымдас-жусанды-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қияқты(қылтықты селеу, жүлгелі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көде, суық жусан,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қияқ) ашық-қоңыр аз дамыған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1665"/>
          <w:p>
            <w:pPr>
              <w:spacing w:after="20"/>
              <w:ind w:left="20"/>
              <w:jc w:val="both"/>
            </w:pPr>
            <w:r>
              <w:rPr>
                <w:rFonts w:ascii="Times New Roman"/>
                <w:b w:val="false"/>
                <w:i w:val="false"/>
                <w:color w:val="000000"/>
                <w:sz w:val="20"/>
              </w:rPr>
              <w:t>
жайылымдар</w:t>
            </w:r>
          </w:p>
          <w:bookmarkEnd w:id="16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1666"/>
          <w:p>
            <w:pPr>
              <w:spacing w:after="20"/>
              <w:ind w:left="20"/>
              <w:jc w:val="both"/>
            </w:pPr>
            <w:r>
              <w:rPr>
                <w:rFonts w:ascii="Times New Roman"/>
                <w:b w:val="false"/>
                <w:i w:val="false"/>
                <w:color w:val="000000"/>
                <w:sz w:val="20"/>
              </w:rPr>
              <w:t>
70</w:t>
            </w:r>
          </w:p>
          <w:bookmarkEnd w:id="16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1667"/>
          <w:p>
            <w:pPr>
              <w:spacing w:after="20"/>
              <w:ind w:left="20"/>
              <w:jc w:val="both"/>
            </w:pPr>
            <w:r>
              <w:rPr>
                <w:rFonts w:ascii="Times New Roman"/>
                <w:b w:val="false"/>
                <w:i w:val="false"/>
                <w:color w:val="000000"/>
                <w:sz w:val="20"/>
              </w:rPr>
              <w:t>
347</w:t>
            </w:r>
          </w:p>
          <w:bookmarkEnd w:id="16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1668"/>
          <w:p>
            <w:pPr>
              <w:spacing w:after="20"/>
              <w:ind w:left="20"/>
              <w:jc w:val="both"/>
            </w:pPr>
            <w:r>
              <w:rPr>
                <w:rFonts w:ascii="Times New Roman"/>
                <w:b w:val="false"/>
                <w:i w:val="false"/>
                <w:color w:val="000000"/>
                <w:sz w:val="20"/>
              </w:rPr>
              <w:t>
жеке</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1669"/>
          <w:p>
            <w:pPr>
              <w:spacing w:after="20"/>
              <w:ind w:left="20"/>
              <w:jc w:val="both"/>
            </w:pPr>
            <w:r>
              <w:rPr>
                <w:rFonts w:ascii="Times New Roman"/>
                <w:b w:val="false"/>
                <w:i w:val="false"/>
                <w:color w:val="000000"/>
                <w:sz w:val="20"/>
              </w:rPr>
              <w:t>
2,9</w:t>
            </w:r>
          </w:p>
          <w:bookmarkEnd w:id="166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1670"/>
          <w:p>
            <w:pPr>
              <w:spacing w:after="20"/>
              <w:ind w:left="20"/>
              <w:jc w:val="both"/>
            </w:pPr>
            <w:r>
              <w:rPr>
                <w:rFonts w:ascii="Times New Roman"/>
                <w:b w:val="false"/>
                <w:i w:val="false"/>
                <w:color w:val="000000"/>
                <w:sz w:val="20"/>
              </w:rPr>
              <w:t>
94Б</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44Аа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1671"/>
          <w:p>
            <w:pPr>
              <w:spacing w:after="20"/>
              <w:ind w:left="20"/>
              <w:jc w:val="both"/>
            </w:pPr>
            <w:r>
              <w:rPr>
                <w:rFonts w:ascii="Times New Roman"/>
                <w:b w:val="false"/>
                <w:i w:val="false"/>
                <w:color w:val="000000"/>
                <w:sz w:val="20"/>
              </w:rPr>
              <w:t>
11</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1672"/>
          <w:p>
            <w:pPr>
              <w:spacing w:after="20"/>
              <w:ind w:left="20"/>
              <w:jc w:val="both"/>
            </w:pPr>
            <w:r>
              <w:rPr>
                <w:rFonts w:ascii="Times New Roman"/>
                <w:b w:val="false"/>
                <w:i w:val="false"/>
                <w:color w:val="000000"/>
                <w:sz w:val="20"/>
              </w:rPr>
              <w:t>
Ұсақ шоқылы аймақ. Әлсіз толқынды жазық</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Шилі-селитра жусанды-лебедалы,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солонечник аралас (жылтыр ши, селитра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сүйелді алабота, екі гүлді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солонечник)шалғынды-ашық-қоңыр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Бетегелі-жусанды-қияқты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Маршалл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аласа қияқ)</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1673"/>
          <w:p>
            <w:pPr>
              <w:spacing w:after="20"/>
              <w:ind w:left="20"/>
              <w:jc w:val="both"/>
            </w:pPr>
            <w:r>
              <w:rPr>
                <w:rFonts w:ascii="Times New Roman"/>
                <w:b w:val="false"/>
                <w:i w:val="false"/>
                <w:color w:val="000000"/>
                <w:sz w:val="20"/>
              </w:rPr>
              <w:t>
жайылымдар</w:t>
            </w:r>
          </w:p>
          <w:bookmarkEnd w:id="16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1674"/>
          <w:p>
            <w:pPr>
              <w:spacing w:after="20"/>
              <w:ind w:left="20"/>
              <w:jc w:val="both"/>
            </w:pPr>
            <w:r>
              <w:rPr>
                <w:rFonts w:ascii="Times New Roman"/>
                <w:b w:val="false"/>
                <w:i w:val="false"/>
                <w:color w:val="000000"/>
                <w:sz w:val="20"/>
              </w:rPr>
              <w:t>
60</w:t>
            </w:r>
          </w:p>
          <w:bookmarkEnd w:id="16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1675"/>
          <w:p>
            <w:pPr>
              <w:spacing w:after="20"/>
              <w:ind w:left="20"/>
              <w:jc w:val="both"/>
            </w:pPr>
            <w:r>
              <w:rPr>
                <w:rFonts w:ascii="Times New Roman"/>
                <w:b w:val="false"/>
                <w:i w:val="false"/>
                <w:color w:val="000000"/>
                <w:sz w:val="20"/>
              </w:rPr>
              <w:t>
428</w:t>
            </w:r>
          </w:p>
          <w:bookmarkEnd w:id="16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1676"/>
          <w:p>
            <w:pPr>
              <w:spacing w:after="20"/>
              <w:ind w:left="20"/>
              <w:jc w:val="both"/>
            </w:pPr>
            <w:r>
              <w:rPr>
                <w:rFonts w:ascii="Times New Roman"/>
                <w:b w:val="false"/>
                <w:i w:val="false"/>
                <w:color w:val="000000"/>
                <w:sz w:val="20"/>
              </w:rPr>
              <w:t>
жеке</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1677"/>
          <w:p>
            <w:pPr>
              <w:spacing w:after="20"/>
              <w:ind w:left="20"/>
              <w:jc w:val="both"/>
            </w:pPr>
            <w:r>
              <w:rPr>
                <w:rFonts w:ascii="Times New Roman"/>
                <w:b w:val="false"/>
                <w:i w:val="false"/>
                <w:color w:val="000000"/>
                <w:sz w:val="20"/>
              </w:rPr>
              <w:t>
33</w:t>
            </w:r>
          </w:p>
          <w:bookmarkEnd w:id="1677"/>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1678"/>
          <w:p>
            <w:pPr>
              <w:spacing w:after="20"/>
              <w:ind w:left="20"/>
              <w:jc w:val="both"/>
            </w:pPr>
            <w:r>
              <w:rPr>
                <w:rFonts w:ascii="Times New Roman"/>
                <w:b w:val="false"/>
                <w:i w:val="false"/>
                <w:color w:val="000000"/>
                <w:sz w:val="20"/>
              </w:rPr>
              <w:t>
12</w:t>
            </w:r>
          </w:p>
          <w:bookmarkEnd w:id="1678"/>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1679"/>
          <w:p>
            <w:pPr>
              <w:spacing w:after="20"/>
              <w:ind w:left="20"/>
              <w:jc w:val="both"/>
            </w:pPr>
            <w:r>
              <w:rPr>
                <w:rFonts w:ascii="Times New Roman"/>
                <w:b w:val="false"/>
                <w:i w:val="false"/>
                <w:color w:val="000000"/>
                <w:sz w:val="20"/>
              </w:rPr>
              <w:t>
Ұсақ шоқылы аймақ. Толқынды жазық</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Бетегелі-селеулі-бұталы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қылтықты селеу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селеуі,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1680"/>
          <w:p>
            <w:pPr>
              <w:spacing w:after="20"/>
              <w:ind w:left="20"/>
              <w:jc w:val="both"/>
            </w:pPr>
            <w:r>
              <w:rPr>
                <w:rFonts w:ascii="Times New Roman"/>
                <w:b w:val="false"/>
                <w:i w:val="false"/>
                <w:color w:val="000000"/>
                <w:sz w:val="20"/>
              </w:rPr>
              <w:t>
жеке</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1681"/>
          <w:p>
            <w:pPr>
              <w:spacing w:after="20"/>
              <w:ind w:left="20"/>
              <w:jc w:val="both"/>
            </w:pPr>
            <w:r>
              <w:rPr>
                <w:rFonts w:ascii="Times New Roman"/>
                <w:b w:val="false"/>
                <w:i w:val="false"/>
                <w:color w:val="000000"/>
                <w:sz w:val="20"/>
              </w:rPr>
              <w:t>
95</w:t>
            </w:r>
          </w:p>
          <w:bookmarkEnd w:id="1681"/>
          <w:p>
            <w:pPr>
              <w:spacing w:after="20"/>
              <w:ind w:left="20"/>
              <w:jc w:val="both"/>
            </w:pPr>
            <w:r>
              <w:rPr>
                <w:rFonts w:ascii="Times New Roman"/>
                <w:b w:val="false"/>
                <w:i w:val="false"/>
                <w:color w:val="000000"/>
                <w:sz w:val="20"/>
              </w:rPr>
              <w:t>
М-5г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1682"/>
          <w:p>
            <w:pPr>
              <w:spacing w:after="20"/>
              <w:ind w:left="20"/>
              <w:jc w:val="both"/>
            </w:pPr>
            <w:r>
              <w:rPr>
                <w:rFonts w:ascii="Times New Roman"/>
                <w:b w:val="false"/>
                <w:i w:val="false"/>
                <w:color w:val="000000"/>
                <w:sz w:val="20"/>
              </w:rPr>
              <w:t>
13</w:t>
            </w:r>
          </w:p>
          <w:bookmarkEnd w:id="1682"/>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1683"/>
          <w:p>
            <w:pPr>
              <w:spacing w:after="20"/>
              <w:ind w:left="20"/>
              <w:jc w:val="both"/>
            </w:pPr>
            <w:r>
              <w:rPr>
                <w:rFonts w:ascii="Times New Roman"/>
                <w:b w:val="false"/>
                <w:i w:val="false"/>
                <w:color w:val="000000"/>
                <w:sz w:val="20"/>
              </w:rPr>
              <w:t>
Ұсақ шоқылы аймақ. Толқынды жазық</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1. Шилі-алаботалы-селитра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 ши, сүйелді алабота, селитра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шалғынды-ашық-қоңыр</w:t>
            </w:r>
          </w:p>
          <w:p>
            <w:pPr>
              <w:spacing w:after="20"/>
              <w:ind w:left="20"/>
              <w:jc w:val="both"/>
            </w:pPr>
            <w:r>
              <w:rPr>
                <w:rFonts w:ascii="Times New Roman"/>
                <w:b w:val="false"/>
                <w:i w:val="false"/>
                <w:color w:val="000000"/>
                <w:sz w:val="20"/>
              </w:rPr>
              <w:t>
топырақты сортаңдарда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1684"/>
          <w:p>
            <w:pPr>
              <w:spacing w:after="20"/>
              <w:ind w:left="20"/>
              <w:jc w:val="both"/>
            </w:pPr>
            <w:r>
              <w:rPr>
                <w:rFonts w:ascii="Times New Roman"/>
                <w:b w:val="false"/>
                <w:i w:val="false"/>
                <w:color w:val="000000"/>
                <w:sz w:val="20"/>
              </w:rPr>
              <w:t>
жеке</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1685"/>
          <w:p>
            <w:pPr>
              <w:spacing w:after="20"/>
              <w:ind w:left="20"/>
              <w:jc w:val="both"/>
            </w:pPr>
            <w:r>
              <w:rPr>
                <w:rFonts w:ascii="Times New Roman"/>
                <w:b w:val="false"/>
                <w:i w:val="false"/>
                <w:color w:val="000000"/>
                <w:sz w:val="20"/>
              </w:rPr>
              <w:t>
83а</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84Б</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82</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1686"/>
          <w:p>
            <w:pPr>
              <w:spacing w:after="20"/>
              <w:ind w:left="20"/>
              <w:jc w:val="both"/>
            </w:pPr>
            <w:r>
              <w:rPr>
                <w:rFonts w:ascii="Times New Roman"/>
                <w:b w:val="false"/>
                <w:i w:val="false"/>
                <w:color w:val="000000"/>
                <w:sz w:val="20"/>
              </w:rPr>
              <w:t>
14</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1687"/>
          <w:p>
            <w:pPr>
              <w:spacing w:after="20"/>
              <w:ind w:left="20"/>
              <w:jc w:val="both"/>
            </w:pPr>
            <w:r>
              <w:rPr>
                <w:rFonts w:ascii="Times New Roman"/>
                <w:b w:val="false"/>
                <w:i w:val="false"/>
                <w:color w:val="000000"/>
                <w:sz w:val="20"/>
              </w:rPr>
              <w:t>
Ұсақ шоқылы аймақ. Ащысу өзенінің жайылмасы</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1. Иристі-миялы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(орыс ирисі, Орал 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Астықтұқымдас-әртүрлі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 қоңырбас, қысқа қылтанақты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арпа, тік лапчатка, алтыжапырақты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лабазник) шалғынды-ашық-қоңыр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Шеңгелді-жусанды-астықтұқымдасты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(күміс шеңгел, селитра жусаны, Шренк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жүлгелі бетеге, бұтақты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еркекшөп) шалғынды-ашық-қоңыр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кәдімгі саздақ топырақтарда</w:t>
            </w:r>
          </w:p>
          <w:p>
            <w:pPr>
              <w:spacing w:after="20"/>
              <w:ind w:left="20"/>
              <w:jc w:val="both"/>
            </w:pPr>
            <w:r>
              <w:rPr>
                <w:rFonts w:ascii="Times New Roman"/>
                <w:b w:val="false"/>
                <w:i w:val="false"/>
                <w:color w:val="000000"/>
                <w:sz w:val="20"/>
              </w:rPr>
              <w:t>
4. Ащысу өзені 5%-ға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1688"/>
          <w:p>
            <w:pPr>
              <w:spacing w:after="20"/>
              <w:ind w:left="20"/>
              <w:jc w:val="both"/>
            </w:pPr>
            <w:r>
              <w:rPr>
                <w:rFonts w:ascii="Times New Roman"/>
                <w:b w:val="false"/>
                <w:i w:val="false"/>
                <w:color w:val="000000"/>
                <w:sz w:val="20"/>
              </w:rPr>
              <w:t>
жайылымдар</w:t>
            </w:r>
          </w:p>
          <w:bookmarkEnd w:id="16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1689"/>
          <w:p>
            <w:pPr>
              <w:spacing w:after="20"/>
              <w:ind w:left="20"/>
              <w:jc w:val="both"/>
            </w:pPr>
            <w:r>
              <w:rPr>
                <w:rFonts w:ascii="Times New Roman"/>
                <w:b w:val="false"/>
                <w:i w:val="false"/>
                <w:color w:val="000000"/>
                <w:sz w:val="20"/>
              </w:rPr>
              <w:t>
50</w:t>
            </w:r>
          </w:p>
          <w:bookmarkEnd w:id="16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1690"/>
          <w:p>
            <w:pPr>
              <w:spacing w:after="20"/>
              <w:ind w:left="20"/>
              <w:jc w:val="both"/>
            </w:pPr>
            <w:r>
              <w:rPr>
                <w:rFonts w:ascii="Times New Roman"/>
                <w:b w:val="false"/>
                <w:i w:val="false"/>
                <w:color w:val="000000"/>
                <w:sz w:val="20"/>
              </w:rPr>
              <w:t>
479</w:t>
            </w:r>
          </w:p>
          <w:bookmarkEnd w:id="16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1691"/>
          <w:p>
            <w:pPr>
              <w:spacing w:after="20"/>
              <w:ind w:left="20"/>
              <w:jc w:val="both"/>
            </w:pPr>
            <w:r>
              <w:rPr>
                <w:rFonts w:ascii="Times New Roman"/>
                <w:b w:val="false"/>
                <w:i w:val="false"/>
                <w:color w:val="000000"/>
                <w:sz w:val="20"/>
              </w:rPr>
              <w:t>
жеке</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692"/>
          <w:p>
            <w:pPr>
              <w:spacing w:after="20"/>
              <w:ind w:left="20"/>
              <w:jc w:val="both"/>
            </w:pPr>
            <w:r>
              <w:rPr>
                <w:rFonts w:ascii="Times New Roman"/>
                <w:b w:val="false"/>
                <w:i w:val="false"/>
                <w:color w:val="000000"/>
                <w:sz w:val="20"/>
              </w:rPr>
              <w:t>
83б</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84Б</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1693"/>
          <w:p>
            <w:pPr>
              <w:spacing w:after="20"/>
              <w:ind w:left="20"/>
              <w:jc w:val="both"/>
            </w:pPr>
            <w:r>
              <w:rPr>
                <w:rFonts w:ascii="Times New Roman"/>
                <w:b w:val="false"/>
                <w:i w:val="false"/>
                <w:color w:val="000000"/>
                <w:sz w:val="20"/>
              </w:rPr>
              <w:t>
15</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1694"/>
          <w:p>
            <w:pPr>
              <w:spacing w:after="20"/>
              <w:ind w:left="20"/>
              <w:jc w:val="both"/>
            </w:pPr>
            <w:r>
              <w:rPr>
                <w:rFonts w:ascii="Times New Roman"/>
                <w:b w:val="false"/>
                <w:i w:val="false"/>
                <w:color w:val="000000"/>
                <w:sz w:val="20"/>
              </w:rPr>
              <w:t>
Ұсақ шоқылы аймақ. Тегіс жазық</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Иристі-жусанды-астықтұқымдасты, 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(орыс ирисі, понтий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бұтақты вострец,</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шалғындық қоңырбас, Орал 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Астықтұқымдас-әртүрлі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еркекшөп, жылтыр ши, Орал</w:t>
            </w:r>
          </w:p>
          <w:p>
            <w:pPr>
              <w:spacing w:after="20"/>
              <w:ind w:left="20"/>
              <w:jc w:val="both"/>
            </w:pPr>
            <w:r>
              <w:rPr>
                <w:rFonts w:ascii="Times New Roman"/>
                <w:b w:val="false"/>
                <w:i w:val="false"/>
                <w:color w:val="000000"/>
                <w:sz w:val="20"/>
              </w:rPr>
              <w:t>
</w:t>
            </w:r>
            <w:r>
              <w:rPr>
                <w:rFonts w:ascii="Times New Roman"/>
                <w:b w:val="false"/>
                <w:i w:val="false"/>
                <w:color w:val="000000"/>
                <w:sz w:val="20"/>
              </w:rPr>
              <w:t>миясы, екі гүлді солонечник)</w:t>
            </w:r>
          </w:p>
          <w:p>
            <w:pPr>
              <w:spacing w:after="20"/>
              <w:ind w:left="20"/>
              <w:jc w:val="both"/>
            </w:pPr>
            <w:r>
              <w:rPr>
                <w:rFonts w:ascii="Times New Roman"/>
                <w:b w:val="false"/>
                <w:i w:val="false"/>
                <w:color w:val="000000"/>
                <w:sz w:val="20"/>
              </w:rPr>
              <w:t>
шалғынды-ашық-қоңыр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1695"/>
          <w:p>
            <w:pPr>
              <w:spacing w:after="20"/>
              <w:ind w:left="20"/>
              <w:jc w:val="both"/>
            </w:pPr>
            <w:r>
              <w:rPr>
                <w:rFonts w:ascii="Times New Roman"/>
                <w:b w:val="false"/>
                <w:i w:val="false"/>
                <w:color w:val="000000"/>
                <w:sz w:val="20"/>
              </w:rPr>
              <w:t>
жайылымдар</w:t>
            </w:r>
          </w:p>
          <w:bookmarkEnd w:id="16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1696"/>
          <w:p>
            <w:pPr>
              <w:spacing w:after="20"/>
              <w:ind w:left="20"/>
              <w:jc w:val="both"/>
            </w:pPr>
            <w:r>
              <w:rPr>
                <w:rFonts w:ascii="Times New Roman"/>
                <w:b w:val="false"/>
                <w:i w:val="false"/>
                <w:color w:val="000000"/>
                <w:sz w:val="20"/>
              </w:rPr>
              <w:t>
60</w:t>
            </w:r>
          </w:p>
          <w:bookmarkEnd w:id="16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1697"/>
          <w:p>
            <w:pPr>
              <w:spacing w:after="20"/>
              <w:ind w:left="20"/>
              <w:jc w:val="both"/>
            </w:pPr>
            <w:r>
              <w:rPr>
                <w:rFonts w:ascii="Times New Roman"/>
                <w:b w:val="false"/>
                <w:i w:val="false"/>
                <w:color w:val="000000"/>
                <w:sz w:val="20"/>
              </w:rPr>
              <w:t>
143</w:t>
            </w:r>
          </w:p>
          <w:bookmarkEnd w:id="16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1698"/>
          <w:p>
            <w:pPr>
              <w:spacing w:after="20"/>
              <w:ind w:left="20"/>
              <w:jc w:val="both"/>
            </w:pPr>
            <w:r>
              <w:rPr>
                <w:rFonts w:ascii="Times New Roman"/>
                <w:b w:val="false"/>
                <w:i w:val="false"/>
                <w:color w:val="000000"/>
                <w:sz w:val="20"/>
              </w:rPr>
              <w:t>
жеке</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1699"/>
          <w:p>
            <w:pPr>
              <w:spacing w:after="20"/>
              <w:ind w:left="20"/>
              <w:jc w:val="both"/>
            </w:pPr>
            <w:r>
              <w:rPr>
                <w:rFonts w:ascii="Times New Roman"/>
                <w:b w:val="false"/>
                <w:i w:val="false"/>
                <w:color w:val="000000"/>
                <w:sz w:val="20"/>
              </w:rPr>
              <w:t>
Ұсақ шоқылы аймақ. Тегіс жазық</w:t>
            </w:r>
          </w:p>
          <w:bookmarkEnd w:id="1699"/>
          <w:p>
            <w:pPr>
              <w:spacing w:after="20"/>
              <w:ind w:left="20"/>
              <w:jc w:val="both"/>
            </w:pPr>
            <w:r>
              <w:rPr>
                <w:rFonts w:ascii="Times New Roman"/>
                <w:b w:val="false"/>
                <w:i w:val="false"/>
                <w:color w:val="000000"/>
                <w:sz w:val="20"/>
              </w:rPr>
              <w:t>
1. Саржал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1700"/>
          <w:p>
            <w:pPr>
              <w:spacing w:after="20"/>
              <w:ind w:left="20"/>
              <w:jc w:val="both"/>
            </w:pPr>
            <w:r>
              <w:rPr>
                <w:rFonts w:ascii="Times New Roman"/>
                <w:b w:val="false"/>
                <w:i w:val="false"/>
                <w:color w:val="000000"/>
                <w:sz w:val="20"/>
              </w:rPr>
              <w:t>
25.08.2025</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43Бб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1701"/>
          <w:p>
            <w:pPr>
              <w:spacing w:after="20"/>
              <w:ind w:left="20"/>
              <w:jc w:val="both"/>
            </w:pPr>
            <w:r>
              <w:rPr>
                <w:rFonts w:ascii="Times New Roman"/>
                <w:b w:val="false"/>
                <w:i w:val="false"/>
                <w:color w:val="000000"/>
                <w:sz w:val="20"/>
              </w:rPr>
              <w:t>
17</w:t>
            </w:r>
          </w:p>
          <w:bookmarkEnd w:id="1701"/>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702"/>
          <w:p>
            <w:pPr>
              <w:spacing w:after="20"/>
              <w:ind w:left="20"/>
              <w:jc w:val="both"/>
            </w:pPr>
            <w:r>
              <w:rPr>
                <w:rFonts w:ascii="Times New Roman"/>
                <w:b w:val="false"/>
                <w:i w:val="false"/>
                <w:color w:val="000000"/>
                <w:sz w:val="20"/>
              </w:rPr>
              <w:t>
Ұсақ шоқылы аймақ. Толқынды жазық</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1703"/>
          <w:p>
            <w:pPr>
              <w:spacing w:after="20"/>
              <w:ind w:left="20"/>
              <w:jc w:val="both"/>
            </w:pPr>
            <w:r>
              <w:rPr>
                <w:rFonts w:ascii="Times New Roman"/>
                <w:b w:val="false"/>
                <w:i w:val="false"/>
                <w:color w:val="000000"/>
                <w:sz w:val="20"/>
              </w:rPr>
              <w:t>
жеке</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1704"/>
          <w:p>
            <w:pPr>
              <w:spacing w:after="20"/>
              <w:ind w:left="20"/>
              <w:jc w:val="both"/>
            </w:pPr>
            <w:r>
              <w:rPr>
                <w:rFonts w:ascii="Times New Roman"/>
                <w:b w:val="false"/>
                <w:i w:val="false"/>
                <w:color w:val="000000"/>
                <w:sz w:val="20"/>
              </w:rPr>
              <w:t>
2,3</w:t>
            </w:r>
          </w:p>
          <w:bookmarkEnd w:id="170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1705"/>
          <w:p>
            <w:pPr>
              <w:spacing w:after="20"/>
              <w:ind w:left="20"/>
              <w:jc w:val="both"/>
            </w:pPr>
            <w:r>
              <w:rPr>
                <w:rFonts w:ascii="Times New Roman"/>
                <w:b w:val="false"/>
                <w:i w:val="false"/>
                <w:color w:val="000000"/>
                <w:sz w:val="20"/>
              </w:rPr>
              <w:t>
111</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82</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1706"/>
          <w:p>
            <w:pPr>
              <w:spacing w:after="20"/>
              <w:ind w:left="20"/>
              <w:jc w:val="both"/>
            </w:pPr>
            <w:r>
              <w:rPr>
                <w:rFonts w:ascii="Times New Roman"/>
                <w:b w:val="false"/>
                <w:i w:val="false"/>
                <w:color w:val="000000"/>
                <w:sz w:val="20"/>
              </w:rPr>
              <w:t>
18</w:t>
            </w:r>
          </w:p>
          <w:bookmarkEnd w:id="17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1707"/>
          <w:p>
            <w:pPr>
              <w:spacing w:after="20"/>
              <w:ind w:left="20"/>
              <w:jc w:val="both"/>
            </w:pPr>
            <w:r>
              <w:rPr>
                <w:rFonts w:ascii="Times New Roman"/>
                <w:b w:val="false"/>
                <w:i w:val="false"/>
                <w:color w:val="000000"/>
                <w:sz w:val="20"/>
              </w:rPr>
              <w:t>
Ұсақ шоқылы аймақ. Толқынды жазық</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1. Селитра жусанды-изенді-шилі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жайылған кохия,</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 ши) шалғынды-ашық-қоңыр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Шеңгелді-селитра жусанды-шилі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(күміс шеңгел, селитра жусаны, жылтыр</w:t>
            </w:r>
          </w:p>
          <w:p>
            <w:pPr>
              <w:spacing w:after="20"/>
              <w:ind w:left="20"/>
              <w:jc w:val="both"/>
            </w:pPr>
            <w:r>
              <w:rPr>
                <w:rFonts w:ascii="Times New Roman"/>
                <w:b w:val="false"/>
                <w:i w:val="false"/>
                <w:color w:val="000000"/>
                <w:sz w:val="20"/>
              </w:rPr>
              <w:t>
</w:t>
            </w:r>
            <w:r>
              <w:rPr>
                <w:rFonts w:ascii="Times New Roman"/>
                <w:b w:val="false"/>
                <w:i w:val="false"/>
                <w:color w:val="000000"/>
                <w:sz w:val="20"/>
              </w:rPr>
              <w:t>ши) шалғынды-ашық-қоңыр аз қуатты</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1708"/>
          <w:p>
            <w:pPr>
              <w:spacing w:after="20"/>
              <w:ind w:left="20"/>
              <w:jc w:val="both"/>
            </w:pPr>
            <w:r>
              <w:rPr>
                <w:rFonts w:ascii="Times New Roman"/>
                <w:b w:val="false"/>
                <w:i w:val="false"/>
                <w:color w:val="000000"/>
                <w:sz w:val="20"/>
              </w:rPr>
              <w:t>
жайылымдар</w:t>
            </w:r>
          </w:p>
          <w:bookmarkEnd w:id="17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1709"/>
          <w:p>
            <w:pPr>
              <w:spacing w:after="20"/>
              <w:ind w:left="20"/>
              <w:jc w:val="both"/>
            </w:pPr>
            <w:r>
              <w:rPr>
                <w:rFonts w:ascii="Times New Roman"/>
                <w:b w:val="false"/>
                <w:i w:val="false"/>
                <w:color w:val="000000"/>
                <w:sz w:val="20"/>
              </w:rPr>
              <w:t>
60</w:t>
            </w:r>
          </w:p>
          <w:bookmarkEnd w:id="17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1710"/>
          <w:p>
            <w:pPr>
              <w:spacing w:after="20"/>
              <w:ind w:left="20"/>
              <w:jc w:val="both"/>
            </w:pPr>
            <w:r>
              <w:rPr>
                <w:rFonts w:ascii="Times New Roman"/>
                <w:b w:val="false"/>
                <w:i w:val="false"/>
                <w:color w:val="000000"/>
                <w:sz w:val="20"/>
              </w:rPr>
              <w:t>
481</w:t>
            </w:r>
          </w:p>
          <w:bookmarkEnd w:id="17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1711"/>
          <w:p>
            <w:pPr>
              <w:spacing w:after="20"/>
              <w:ind w:left="20"/>
              <w:jc w:val="both"/>
            </w:pPr>
            <w:r>
              <w:rPr>
                <w:rFonts w:ascii="Times New Roman"/>
                <w:b w:val="false"/>
                <w:i w:val="false"/>
                <w:color w:val="000000"/>
                <w:sz w:val="20"/>
              </w:rPr>
              <w:t>
жеке</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1712"/>
          <w:p>
            <w:pPr>
              <w:spacing w:after="20"/>
              <w:ind w:left="20"/>
              <w:jc w:val="both"/>
            </w:pPr>
            <w:r>
              <w:rPr>
                <w:rFonts w:ascii="Times New Roman"/>
                <w:b w:val="false"/>
                <w:i w:val="false"/>
                <w:color w:val="000000"/>
                <w:sz w:val="20"/>
              </w:rPr>
              <w:t>
36</w:t>
            </w:r>
          </w:p>
          <w:bookmarkEnd w:id="1712"/>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1713"/>
          <w:p>
            <w:pPr>
              <w:spacing w:after="20"/>
              <w:ind w:left="20"/>
              <w:jc w:val="both"/>
            </w:pPr>
            <w:r>
              <w:rPr>
                <w:rFonts w:ascii="Times New Roman"/>
                <w:b w:val="false"/>
                <w:i w:val="false"/>
                <w:color w:val="000000"/>
                <w:sz w:val="20"/>
              </w:rPr>
              <w:t>
19</w:t>
            </w:r>
          </w:p>
          <w:bookmarkEnd w:id="1713"/>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1714"/>
          <w:p>
            <w:pPr>
              <w:spacing w:after="20"/>
              <w:ind w:left="20"/>
              <w:jc w:val="both"/>
            </w:pPr>
            <w:r>
              <w:rPr>
                <w:rFonts w:ascii="Times New Roman"/>
                <w:b w:val="false"/>
                <w:i w:val="false"/>
                <w:color w:val="000000"/>
                <w:sz w:val="20"/>
              </w:rPr>
              <w:t>
Ұсақ шоқылы аймақ. Жайпақ еңісті жазық</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Бетегелі-өлеңшөпті-әртүрлі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аласа өлеңшөп, айыр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1715"/>
          <w:p>
            <w:pPr>
              <w:spacing w:after="20"/>
              <w:ind w:left="20"/>
              <w:jc w:val="both"/>
            </w:pPr>
            <w:r>
              <w:rPr>
                <w:rFonts w:ascii="Times New Roman"/>
                <w:b w:val="false"/>
                <w:i w:val="false"/>
                <w:color w:val="000000"/>
                <w:sz w:val="20"/>
              </w:rPr>
              <w:t>
жеке</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1716"/>
          <w:p>
            <w:pPr>
              <w:spacing w:after="20"/>
              <w:ind w:left="20"/>
              <w:jc w:val="both"/>
            </w:pPr>
            <w:r>
              <w:rPr>
                <w:rFonts w:ascii="Times New Roman"/>
                <w:b w:val="false"/>
                <w:i w:val="false"/>
                <w:color w:val="000000"/>
                <w:sz w:val="20"/>
              </w:rPr>
              <w:t>
113А</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113А</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1717"/>
          <w:p>
            <w:pPr>
              <w:spacing w:after="20"/>
              <w:ind w:left="20"/>
              <w:jc w:val="both"/>
            </w:pPr>
            <w:r>
              <w:rPr>
                <w:rFonts w:ascii="Times New Roman"/>
                <w:b w:val="false"/>
                <w:i w:val="false"/>
                <w:color w:val="000000"/>
                <w:sz w:val="20"/>
              </w:rPr>
              <w:t>
20</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1718"/>
          <w:p>
            <w:pPr>
              <w:spacing w:after="20"/>
              <w:ind w:left="20"/>
              <w:jc w:val="both"/>
            </w:pPr>
            <w:r>
              <w:rPr>
                <w:rFonts w:ascii="Times New Roman"/>
                <w:b w:val="false"/>
                <w:i w:val="false"/>
                <w:color w:val="000000"/>
                <w:sz w:val="20"/>
              </w:rPr>
              <w:t>
Ұсақ шоқылы аймақ. Толқынды жазық</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1. Алабуталы-селитра жусанды, кермек</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(сүйелді алабота,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Гмелин кермегі) шалғынды-ашық-қоңыр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Шренк жусанды-бетегелі-изенді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жүлгелі бетеге, жайылған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кохия) қоңыр 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Алабуталы-жусанды, жолжелкен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(сүйелді алабота,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сортаң жолжелкен) шалғынды-ашық-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Бетегелі-қарағаналы-жусанды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5. Ащысу өзені 5%-ға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1719"/>
          <w:p>
            <w:pPr>
              <w:spacing w:after="20"/>
              <w:ind w:left="20"/>
              <w:jc w:val="both"/>
            </w:pPr>
            <w:r>
              <w:rPr>
                <w:rFonts w:ascii="Times New Roman"/>
                <w:b w:val="false"/>
                <w:i w:val="false"/>
                <w:color w:val="000000"/>
                <w:sz w:val="20"/>
              </w:rPr>
              <w:t>
жайылымдар</w:t>
            </w:r>
          </w:p>
          <w:bookmarkEnd w:id="17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w:t>
            </w:r>
          </w:p>
          <w:p>
            <w:pPr>
              <w:spacing w:after="20"/>
              <w:ind w:left="20"/>
              <w:jc w:val="both"/>
            </w:pPr>
            <w:r>
              <w:rPr>
                <w:rFonts w:ascii="Times New Roman"/>
                <w:b w:val="false"/>
                <w:i w:val="false"/>
                <w:color w:val="000000"/>
                <w:sz w:val="20"/>
              </w:rPr>
              <w:t>
</w:t>
            </w:r>
            <w:r>
              <w:rPr>
                <w:rFonts w:ascii="Times New Roman"/>
                <w:b w:val="false"/>
                <w:i w:val="false"/>
                <w:color w:val="000000"/>
                <w:sz w:val="20"/>
              </w:rPr>
              <w:t>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1720"/>
          <w:p>
            <w:pPr>
              <w:spacing w:after="20"/>
              <w:ind w:left="20"/>
              <w:jc w:val="both"/>
            </w:pPr>
            <w:r>
              <w:rPr>
                <w:rFonts w:ascii="Times New Roman"/>
                <w:b w:val="false"/>
                <w:i w:val="false"/>
                <w:color w:val="000000"/>
                <w:sz w:val="20"/>
              </w:rPr>
              <w:t>
40</w:t>
            </w:r>
          </w:p>
          <w:bookmarkEnd w:id="17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1721"/>
          <w:p>
            <w:pPr>
              <w:spacing w:after="20"/>
              <w:ind w:left="20"/>
              <w:jc w:val="both"/>
            </w:pPr>
            <w:r>
              <w:rPr>
                <w:rFonts w:ascii="Times New Roman"/>
                <w:b w:val="false"/>
                <w:i w:val="false"/>
                <w:color w:val="000000"/>
                <w:sz w:val="20"/>
              </w:rPr>
              <w:t>
666</w:t>
            </w:r>
          </w:p>
          <w:bookmarkEnd w:id="17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1722"/>
          <w:p>
            <w:pPr>
              <w:spacing w:after="20"/>
              <w:ind w:left="20"/>
              <w:jc w:val="both"/>
            </w:pPr>
            <w:r>
              <w:rPr>
                <w:rFonts w:ascii="Times New Roman"/>
                <w:b w:val="false"/>
                <w:i w:val="false"/>
                <w:color w:val="000000"/>
                <w:sz w:val="20"/>
              </w:rPr>
              <w:t>
жеке</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1723"/>
          <w:p>
            <w:pPr>
              <w:spacing w:after="20"/>
              <w:ind w:left="20"/>
              <w:jc w:val="both"/>
            </w:pPr>
            <w:r>
              <w:rPr>
                <w:rFonts w:ascii="Times New Roman"/>
                <w:b w:val="false"/>
                <w:i w:val="false"/>
                <w:color w:val="000000"/>
                <w:sz w:val="20"/>
              </w:rPr>
              <w:t>
3,2</w:t>
            </w:r>
          </w:p>
          <w:bookmarkEnd w:id="17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1724"/>
          <w:p>
            <w:pPr>
              <w:spacing w:after="20"/>
              <w:ind w:left="20"/>
              <w:jc w:val="both"/>
            </w:pPr>
            <w:r>
              <w:rPr>
                <w:rFonts w:ascii="Times New Roman"/>
                <w:b w:val="false"/>
                <w:i w:val="false"/>
                <w:color w:val="000000"/>
                <w:sz w:val="20"/>
              </w:rPr>
              <w:t>
113Б</w:t>
            </w:r>
          </w:p>
          <w:bookmarkEnd w:id="1724"/>
          <w:p>
            <w:pPr>
              <w:spacing w:after="20"/>
              <w:ind w:left="20"/>
              <w:jc w:val="both"/>
            </w:pPr>
            <w:r>
              <w:rPr>
                <w:rFonts w:ascii="Times New Roman"/>
                <w:b w:val="false"/>
                <w:i w:val="false"/>
                <w:color w:val="000000"/>
                <w:sz w:val="20"/>
              </w:rPr>
              <w:t>
М-7б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1725"/>
          <w:p>
            <w:pPr>
              <w:spacing w:after="20"/>
              <w:ind w:left="20"/>
              <w:jc w:val="both"/>
            </w:pPr>
            <w:r>
              <w:rPr>
                <w:rFonts w:ascii="Times New Roman"/>
                <w:b w:val="false"/>
                <w:i w:val="false"/>
                <w:color w:val="000000"/>
                <w:sz w:val="20"/>
              </w:rPr>
              <w:t>
21</w:t>
            </w:r>
          </w:p>
          <w:bookmarkEnd w:id="1725"/>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1726"/>
          <w:p>
            <w:pPr>
              <w:spacing w:after="20"/>
              <w:ind w:left="20"/>
              <w:jc w:val="both"/>
            </w:pPr>
            <w:r>
              <w:rPr>
                <w:rFonts w:ascii="Times New Roman"/>
                <w:b w:val="false"/>
                <w:i w:val="false"/>
                <w:color w:val="000000"/>
                <w:sz w:val="20"/>
              </w:rPr>
              <w:t>
Ұсақ шоқылы аймақ. Ойпаң жерлер</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1. Алабуталы-селитра жусанды, ши</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(сүйелді алабота, селитра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жылтыр ши) шалғынды сортаң</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1727"/>
          <w:p>
            <w:pPr>
              <w:spacing w:after="20"/>
              <w:ind w:left="20"/>
              <w:jc w:val="both"/>
            </w:pPr>
            <w:r>
              <w:rPr>
                <w:rFonts w:ascii="Times New Roman"/>
                <w:b w:val="false"/>
                <w:i w:val="false"/>
                <w:color w:val="000000"/>
                <w:sz w:val="20"/>
              </w:rPr>
              <w:t>
жеке</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1728"/>
          <w:p>
            <w:pPr>
              <w:spacing w:after="20"/>
              <w:ind w:left="20"/>
              <w:jc w:val="both"/>
            </w:pPr>
            <w:r>
              <w:rPr>
                <w:rFonts w:ascii="Times New Roman"/>
                <w:b w:val="false"/>
                <w:i w:val="false"/>
                <w:color w:val="000000"/>
                <w:sz w:val="20"/>
              </w:rPr>
              <w:t>
3,3</w:t>
            </w:r>
          </w:p>
          <w:bookmarkEnd w:id="172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1729"/>
          <w:p>
            <w:pPr>
              <w:spacing w:after="20"/>
              <w:ind w:left="20"/>
              <w:jc w:val="both"/>
            </w:pPr>
            <w:r>
              <w:rPr>
                <w:rFonts w:ascii="Times New Roman"/>
                <w:b w:val="false"/>
                <w:i w:val="false"/>
                <w:color w:val="000000"/>
                <w:sz w:val="20"/>
              </w:rPr>
              <w:t>
76</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106</w:t>
            </w:r>
          </w:p>
          <w:p>
            <w:pPr>
              <w:spacing w:after="20"/>
              <w:ind w:left="20"/>
              <w:jc w:val="both"/>
            </w:pPr>
            <w:r>
              <w:rPr>
                <w:rFonts w:ascii="Times New Roman"/>
                <w:b w:val="false"/>
                <w:i w:val="false"/>
                <w:color w:val="000000"/>
                <w:sz w:val="20"/>
              </w:rPr>
              <w:t>
М-5г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1730"/>
          <w:p>
            <w:pPr>
              <w:spacing w:after="20"/>
              <w:ind w:left="20"/>
              <w:jc w:val="both"/>
            </w:pPr>
            <w:r>
              <w:rPr>
                <w:rFonts w:ascii="Times New Roman"/>
                <w:b w:val="false"/>
                <w:i w:val="false"/>
                <w:color w:val="000000"/>
                <w:sz w:val="20"/>
              </w:rPr>
              <w:t>
22</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1731"/>
          <w:p>
            <w:pPr>
              <w:spacing w:after="20"/>
              <w:ind w:left="20"/>
              <w:jc w:val="both"/>
            </w:pPr>
            <w:r>
              <w:rPr>
                <w:rFonts w:ascii="Times New Roman"/>
                <w:b w:val="false"/>
                <w:i w:val="false"/>
                <w:color w:val="000000"/>
                <w:sz w:val="20"/>
              </w:rPr>
              <w:t>
Ұсақ шоқылы аймақ. Шоқылар арасындағы жазық</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 Селитра жусанды-изенді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жайылған кохия)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Шренк жусанды-бескильницалы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сирек бескильница)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шалғынды-ашық-қоңыр топырақты</w:t>
            </w:r>
          </w:p>
          <w:p>
            <w:pPr>
              <w:spacing w:after="20"/>
              <w:ind w:left="20"/>
              <w:jc w:val="both"/>
            </w:pPr>
            <w:r>
              <w:rPr>
                <w:rFonts w:ascii="Times New Roman"/>
                <w:b w:val="false"/>
                <w:i w:val="false"/>
                <w:color w:val="000000"/>
                <w:sz w:val="20"/>
              </w:rPr>
              <w:t>
сортаңдарда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1732"/>
          <w:p>
            <w:pPr>
              <w:spacing w:after="20"/>
              <w:ind w:left="20"/>
              <w:jc w:val="both"/>
            </w:pPr>
            <w:r>
              <w:rPr>
                <w:rFonts w:ascii="Times New Roman"/>
                <w:b w:val="false"/>
                <w:i w:val="false"/>
                <w:color w:val="000000"/>
                <w:sz w:val="20"/>
              </w:rPr>
              <w:t>
жайылымдар</w:t>
            </w:r>
          </w:p>
          <w:bookmarkEnd w:id="17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1733"/>
          <w:p>
            <w:pPr>
              <w:spacing w:after="20"/>
              <w:ind w:left="20"/>
              <w:jc w:val="both"/>
            </w:pPr>
            <w:r>
              <w:rPr>
                <w:rFonts w:ascii="Times New Roman"/>
                <w:b w:val="false"/>
                <w:i w:val="false"/>
                <w:color w:val="000000"/>
                <w:sz w:val="20"/>
              </w:rPr>
              <w:t>
80</w:t>
            </w:r>
          </w:p>
          <w:bookmarkEnd w:id="17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734"/>
          <w:p>
            <w:pPr>
              <w:spacing w:after="20"/>
              <w:ind w:left="20"/>
              <w:jc w:val="both"/>
            </w:pPr>
            <w:r>
              <w:rPr>
                <w:rFonts w:ascii="Times New Roman"/>
                <w:b w:val="false"/>
                <w:i w:val="false"/>
                <w:color w:val="000000"/>
                <w:sz w:val="20"/>
              </w:rPr>
              <w:t>
491</w:t>
            </w:r>
          </w:p>
          <w:bookmarkEnd w:id="17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1735"/>
          <w:p>
            <w:pPr>
              <w:spacing w:after="20"/>
              <w:ind w:left="20"/>
              <w:jc w:val="both"/>
            </w:pPr>
            <w:r>
              <w:rPr>
                <w:rFonts w:ascii="Times New Roman"/>
                <w:b w:val="false"/>
                <w:i w:val="false"/>
                <w:color w:val="000000"/>
                <w:sz w:val="20"/>
              </w:rPr>
              <w:t>
жеке</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1736"/>
          <w:p>
            <w:pPr>
              <w:spacing w:after="20"/>
              <w:ind w:left="20"/>
              <w:jc w:val="both"/>
            </w:pPr>
            <w:r>
              <w:rPr>
                <w:rFonts w:ascii="Times New Roman"/>
                <w:b w:val="false"/>
                <w:i w:val="false"/>
                <w:color w:val="000000"/>
                <w:sz w:val="20"/>
              </w:rPr>
              <w:t>
23</w:t>
            </w:r>
          </w:p>
          <w:bookmarkEnd w:id="1736"/>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1737"/>
          <w:p>
            <w:pPr>
              <w:spacing w:after="20"/>
              <w:ind w:left="20"/>
              <w:jc w:val="both"/>
            </w:pPr>
            <w:r>
              <w:rPr>
                <w:rFonts w:ascii="Times New Roman"/>
                <w:b w:val="false"/>
                <w:i w:val="false"/>
                <w:color w:val="000000"/>
                <w:sz w:val="20"/>
              </w:rPr>
              <w:t>
23</w:t>
            </w:r>
          </w:p>
          <w:bookmarkEnd w:id="1737"/>
          <w:p>
            <w:pPr>
              <w:spacing w:after="20"/>
              <w:ind w:left="20"/>
              <w:jc w:val="both"/>
            </w:pPr>
            <w:r>
              <w:rPr>
                <w:rFonts w:ascii="Times New Roman"/>
                <w:b w:val="false"/>
                <w:i w:val="false"/>
                <w:color w:val="000000"/>
                <w:sz w:val="20"/>
              </w:rPr>
              <w:t>
х15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1738"/>
          <w:p>
            <w:pPr>
              <w:spacing w:after="20"/>
              <w:ind w:left="20"/>
              <w:jc w:val="both"/>
            </w:pPr>
            <w:r>
              <w:rPr>
                <w:rFonts w:ascii="Times New Roman"/>
                <w:b w:val="false"/>
                <w:i w:val="false"/>
                <w:color w:val="000000"/>
                <w:sz w:val="20"/>
              </w:rPr>
              <w:t>
Ұсақ шоқылы аймақ. Толқынды жазық</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1.Селеулі-бетегелі-әртүрлі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(қылтықты селеу, Лессинг селеуі, жүлгелі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жайылған лапчатка, Маршалл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василькі) ашық-қоңыр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1739"/>
          <w:p>
            <w:pPr>
              <w:spacing w:after="20"/>
              <w:ind w:left="20"/>
              <w:jc w:val="both"/>
            </w:pPr>
            <w:r>
              <w:rPr>
                <w:rFonts w:ascii="Times New Roman"/>
                <w:b w:val="false"/>
                <w:i w:val="false"/>
                <w:color w:val="000000"/>
                <w:sz w:val="20"/>
              </w:rPr>
              <w:t>
жеке</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1740"/>
          <w:p>
            <w:pPr>
              <w:spacing w:after="20"/>
              <w:ind w:left="20"/>
              <w:jc w:val="both"/>
            </w:pPr>
            <w:r>
              <w:rPr>
                <w:rFonts w:ascii="Times New Roman"/>
                <w:b w:val="false"/>
                <w:i w:val="false"/>
                <w:color w:val="000000"/>
                <w:sz w:val="20"/>
              </w:rPr>
              <w:t>
32Ба</w:t>
            </w:r>
          </w:p>
          <w:bookmarkEnd w:id="1740"/>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1741"/>
          <w:p>
            <w:pPr>
              <w:spacing w:after="20"/>
              <w:ind w:left="20"/>
              <w:jc w:val="both"/>
            </w:pPr>
            <w:r>
              <w:rPr>
                <w:rFonts w:ascii="Times New Roman"/>
                <w:b w:val="false"/>
                <w:i w:val="false"/>
                <w:color w:val="000000"/>
                <w:sz w:val="20"/>
              </w:rPr>
              <w:t>
24</w:t>
            </w:r>
          </w:p>
          <w:bookmarkEnd w:id="1741"/>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1742"/>
          <w:p>
            <w:pPr>
              <w:spacing w:after="20"/>
              <w:ind w:left="20"/>
              <w:jc w:val="both"/>
            </w:pPr>
            <w:r>
              <w:rPr>
                <w:rFonts w:ascii="Times New Roman"/>
                <w:b w:val="false"/>
                <w:i w:val="false"/>
                <w:color w:val="000000"/>
                <w:sz w:val="20"/>
              </w:rPr>
              <w:t>
Ұсақ шоқылы аймақ. Толқынды жазық</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Бетегелі-жусанды-бұталы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суық жусан,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шайқурайжапырақты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ашық-қоңыр аз дамыған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1743"/>
          <w:p>
            <w:pPr>
              <w:spacing w:after="20"/>
              <w:ind w:left="20"/>
              <w:jc w:val="both"/>
            </w:pPr>
            <w:r>
              <w:rPr>
                <w:rFonts w:ascii="Times New Roman"/>
                <w:b w:val="false"/>
                <w:i w:val="false"/>
                <w:color w:val="000000"/>
                <w:sz w:val="20"/>
              </w:rPr>
              <w:t>
жеке</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күзгі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1744"/>
          <w:p>
            <w:pPr>
              <w:spacing w:after="20"/>
              <w:ind w:left="20"/>
              <w:jc w:val="both"/>
            </w:pPr>
            <w:r>
              <w:rPr>
                <w:rFonts w:ascii="Times New Roman"/>
                <w:b w:val="false"/>
                <w:i w:val="false"/>
                <w:color w:val="000000"/>
                <w:sz w:val="20"/>
              </w:rPr>
              <w:t>
43Бб</w:t>
            </w:r>
          </w:p>
          <w:bookmarkEnd w:id="1744"/>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1745"/>
          <w:p>
            <w:pPr>
              <w:spacing w:after="20"/>
              <w:ind w:left="20"/>
              <w:jc w:val="both"/>
            </w:pPr>
            <w:r>
              <w:rPr>
                <w:rFonts w:ascii="Times New Roman"/>
                <w:b w:val="false"/>
                <w:i w:val="false"/>
                <w:color w:val="000000"/>
                <w:sz w:val="20"/>
              </w:rPr>
              <w:t>
25</w:t>
            </w:r>
          </w:p>
          <w:bookmarkEnd w:id="1745"/>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1746"/>
          <w:p>
            <w:pPr>
              <w:spacing w:after="20"/>
              <w:ind w:left="20"/>
              <w:jc w:val="both"/>
            </w:pPr>
            <w:r>
              <w:rPr>
                <w:rFonts w:ascii="Times New Roman"/>
                <w:b w:val="false"/>
                <w:i w:val="false"/>
                <w:color w:val="000000"/>
                <w:sz w:val="20"/>
              </w:rPr>
              <w:t>
Ұсақ шоқылы аймақ. Толқынды жазық</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1747"/>
          <w:p>
            <w:pPr>
              <w:spacing w:after="20"/>
              <w:ind w:left="20"/>
              <w:jc w:val="both"/>
            </w:pPr>
            <w:r>
              <w:rPr>
                <w:rFonts w:ascii="Times New Roman"/>
                <w:b w:val="false"/>
                <w:i w:val="false"/>
                <w:color w:val="000000"/>
                <w:sz w:val="20"/>
              </w:rPr>
              <w:t>
жеке</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1748"/>
          <w:p>
            <w:pPr>
              <w:spacing w:after="20"/>
              <w:ind w:left="20"/>
              <w:jc w:val="both"/>
            </w:pPr>
            <w:r>
              <w:rPr>
                <w:rFonts w:ascii="Times New Roman"/>
                <w:b w:val="false"/>
                <w:i w:val="false"/>
                <w:color w:val="000000"/>
                <w:sz w:val="20"/>
              </w:rPr>
              <w:t>
32Б</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1749"/>
          <w:p>
            <w:pPr>
              <w:spacing w:after="20"/>
              <w:ind w:left="20"/>
              <w:jc w:val="both"/>
            </w:pPr>
            <w:r>
              <w:rPr>
                <w:rFonts w:ascii="Times New Roman"/>
                <w:b w:val="false"/>
                <w:i w:val="false"/>
                <w:color w:val="000000"/>
                <w:sz w:val="20"/>
              </w:rPr>
              <w:t>
26</w:t>
            </w:r>
          </w:p>
          <w:bookmarkEnd w:id="1749"/>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1750"/>
          <w:p>
            <w:pPr>
              <w:spacing w:after="20"/>
              <w:ind w:left="20"/>
              <w:jc w:val="both"/>
            </w:pPr>
            <w:r>
              <w:rPr>
                <w:rFonts w:ascii="Times New Roman"/>
                <w:b w:val="false"/>
                <w:i w:val="false"/>
                <w:color w:val="000000"/>
                <w:sz w:val="20"/>
              </w:rPr>
              <w:t>
Ұсақ шоқылы аймақ. Толқынды жазық</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1. Түпті астықтұқымдас-жусанды-бұталы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қылтықты селеу,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суық жусан,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2.Селеулі-жусанды-әртүрлі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селеуі, Лерх жусаны, Маршалл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жайылған лапчатка, нағыз</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подмаренник) ашық-қоңыр толық</w:t>
            </w:r>
          </w:p>
          <w:p>
            <w:pPr>
              <w:spacing w:after="20"/>
              <w:ind w:left="20"/>
              <w:jc w:val="both"/>
            </w:pPr>
            <w:r>
              <w:rPr>
                <w:rFonts w:ascii="Times New Roman"/>
                <w:b w:val="false"/>
                <w:i w:val="false"/>
                <w:color w:val="000000"/>
                <w:sz w:val="20"/>
              </w:rPr>
              <w:t>
қалыптаспаған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1751"/>
          <w:p>
            <w:pPr>
              <w:spacing w:after="20"/>
              <w:ind w:left="20"/>
              <w:jc w:val="both"/>
            </w:pPr>
            <w:r>
              <w:rPr>
                <w:rFonts w:ascii="Times New Roman"/>
                <w:b w:val="false"/>
                <w:i w:val="false"/>
                <w:color w:val="000000"/>
                <w:sz w:val="20"/>
              </w:rPr>
              <w:t>
жайылымдар</w:t>
            </w:r>
          </w:p>
          <w:bookmarkEnd w:id="175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1752"/>
          <w:p>
            <w:pPr>
              <w:spacing w:after="20"/>
              <w:ind w:left="20"/>
              <w:jc w:val="both"/>
            </w:pPr>
            <w:r>
              <w:rPr>
                <w:rFonts w:ascii="Times New Roman"/>
                <w:b w:val="false"/>
                <w:i w:val="false"/>
                <w:color w:val="000000"/>
                <w:sz w:val="20"/>
              </w:rPr>
              <w:t>
70</w:t>
            </w:r>
          </w:p>
          <w:bookmarkEnd w:id="175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1753"/>
          <w:p>
            <w:pPr>
              <w:spacing w:after="20"/>
              <w:ind w:left="20"/>
              <w:jc w:val="both"/>
            </w:pPr>
            <w:r>
              <w:rPr>
                <w:rFonts w:ascii="Times New Roman"/>
                <w:b w:val="false"/>
                <w:i w:val="false"/>
                <w:color w:val="000000"/>
                <w:sz w:val="20"/>
              </w:rPr>
              <w:t>
921</w:t>
            </w:r>
          </w:p>
          <w:bookmarkEnd w:id="175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1754"/>
          <w:p>
            <w:pPr>
              <w:spacing w:after="20"/>
              <w:ind w:left="20"/>
              <w:jc w:val="both"/>
            </w:pPr>
            <w:r>
              <w:rPr>
                <w:rFonts w:ascii="Times New Roman"/>
                <w:b w:val="false"/>
                <w:i w:val="false"/>
                <w:color w:val="000000"/>
                <w:sz w:val="20"/>
              </w:rPr>
              <w:t>
жеке</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1755"/>
          <w:p>
            <w:pPr>
              <w:spacing w:after="20"/>
              <w:ind w:left="20"/>
              <w:jc w:val="both"/>
            </w:pPr>
            <w:r>
              <w:rPr>
                <w:rFonts w:ascii="Times New Roman"/>
                <w:b w:val="false"/>
                <w:i w:val="false"/>
                <w:color w:val="000000"/>
                <w:sz w:val="20"/>
              </w:rPr>
              <w:t>
50</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1756"/>
          <w:p>
            <w:pPr>
              <w:spacing w:after="20"/>
              <w:ind w:left="20"/>
              <w:jc w:val="both"/>
            </w:pPr>
            <w:r>
              <w:rPr>
                <w:rFonts w:ascii="Times New Roman"/>
                <w:b w:val="false"/>
                <w:i w:val="false"/>
                <w:color w:val="000000"/>
                <w:sz w:val="20"/>
              </w:rPr>
              <w:t>
27</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1757"/>
          <w:p>
            <w:pPr>
              <w:spacing w:after="20"/>
              <w:ind w:left="20"/>
              <w:jc w:val="both"/>
            </w:pPr>
            <w:r>
              <w:rPr>
                <w:rFonts w:ascii="Times New Roman"/>
                <w:b w:val="false"/>
                <w:i w:val="false"/>
                <w:color w:val="000000"/>
                <w:sz w:val="20"/>
              </w:rPr>
              <w:t>
Ұсақ шоқылы аймақ. Толқынды жазық</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1. Бұталы-түпті астықтұқымдас-жусанды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(шайқурайжапырақты тобылғы,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қылтықты селеу, жүлгелі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қоңырбас, суық жусан,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ашық-қоңыр толық қалыптаспаған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Бетегелі-өлеңшөпті-әртүрлі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аласа өлеңшөп, нағыз</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подмаренник, айыр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1758"/>
          <w:p>
            <w:pPr>
              <w:spacing w:after="20"/>
              <w:ind w:left="20"/>
              <w:jc w:val="both"/>
            </w:pPr>
            <w:r>
              <w:rPr>
                <w:rFonts w:ascii="Times New Roman"/>
                <w:b w:val="false"/>
                <w:i w:val="false"/>
                <w:color w:val="000000"/>
                <w:sz w:val="20"/>
              </w:rPr>
              <w:t>
жайылымдар</w:t>
            </w:r>
          </w:p>
          <w:bookmarkEnd w:id="17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1759"/>
          <w:p>
            <w:pPr>
              <w:spacing w:after="20"/>
              <w:ind w:left="20"/>
              <w:jc w:val="both"/>
            </w:pPr>
            <w:r>
              <w:rPr>
                <w:rFonts w:ascii="Times New Roman"/>
                <w:b w:val="false"/>
                <w:i w:val="false"/>
                <w:color w:val="000000"/>
                <w:sz w:val="20"/>
              </w:rPr>
              <w:t>
80</w:t>
            </w:r>
          </w:p>
          <w:bookmarkEnd w:id="175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1760"/>
          <w:p>
            <w:pPr>
              <w:spacing w:after="20"/>
              <w:ind w:left="20"/>
              <w:jc w:val="both"/>
            </w:pPr>
            <w:r>
              <w:rPr>
                <w:rFonts w:ascii="Times New Roman"/>
                <w:b w:val="false"/>
                <w:i w:val="false"/>
                <w:color w:val="000000"/>
                <w:sz w:val="20"/>
              </w:rPr>
              <w:t>
533</w:t>
            </w:r>
          </w:p>
          <w:bookmarkEnd w:id="176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1761"/>
          <w:p>
            <w:pPr>
              <w:spacing w:after="20"/>
              <w:ind w:left="20"/>
              <w:jc w:val="both"/>
            </w:pPr>
            <w:r>
              <w:rPr>
                <w:rFonts w:ascii="Times New Roman"/>
                <w:b w:val="false"/>
                <w:i w:val="false"/>
                <w:color w:val="000000"/>
                <w:sz w:val="20"/>
              </w:rPr>
              <w:t>
жеке</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1762"/>
          <w:p>
            <w:pPr>
              <w:spacing w:after="20"/>
              <w:ind w:left="20"/>
              <w:jc w:val="both"/>
            </w:pPr>
            <w:r>
              <w:rPr>
                <w:rFonts w:ascii="Times New Roman"/>
                <w:b w:val="false"/>
                <w:i w:val="false"/>
                <w:color w:val="000000"/>
                <w:sz w:val="20"/>
              </w:rPr>
              <w:t>
3,0</w:t>
            </w:r>
          </w:p>
          <w:bookmarkEnd w:id="176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1763"/>
          <w:p>
            <w:pPr>
              <w:spacing w:after="20"/>
              <w:ind w:left="20"/>
              <w:jc w:val="both"/>
            </w:pPr>
            <w:r>
              <w:rPr>
                <w:rFonts w:ascii="Times New Roman"/>
                <w:b w:val="false"/>
                <w:i w:val="false"/>
                <w:color w:val="000000"/>
                <w:sz w:val="20"/>
              </w:rPr>
              <w:t>
73</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43Аб</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1764"/>
          <w:p>
            <w:pPr>
              <w:spacing w:after="20"/>
              <w:ind w:left="20"/>
              <w:jc w:val="both"/>
            </w:pPr>
            <w:r>
              <w:rPr>
                <w:rFonts w:ascii="Times New Roman"/>
                <w:b w:val="false"/>
                <w:i w:val="false"/>
                <w:color w:val="000000"/>
                <w:sz w:val="20"/>
              </w:rPr>
              <w:t>
28</w:t>
            </w:r>
          </w:p>
          <w:bookmarkEnd w:id="17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1765"/>
          <w:p>
            <w:pPr>
              <w:spacing w:after="20"/>
              <w:ind w:left="20"/>
              <w:jc w:val="both"/>
            </w:pPr>
            <w:r>
              <w:rPr>
                <w:rFonts w:ascii="Times New Roman"/>
                <w:b w:val="false"/>
                <w:i w:val="false"/>
                <w:color w:val="000000"/>
                <w:sz w:val="20"/>
              </w:rPr>
              <w:t>
Ұсақ шоқылы аймақ. Жайпақ жазық</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1.Селитра жусанды-кермекті-бетегелі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Гмелин кермегі, жүлгелі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ашық-қоңыр топырақты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австиялық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1766"/>
          <w:p>
            <w:pPr>
              <w:spacing w:after="20"/>
              <w:ind w:left="20"/>
              <w:jc w:val="both"/>
            </w:pPr>
            <w:r>
              <w:rPr>
                <w:rFonts w:ascii="Times New Roman"/>
                <w:b w:val="false"/>
                <w:i w:val="false"/>
                <w:color w:val="000000"/>
                <w:sz w:val="20"/>
              </w:rPr>
              <w:t>
жайылымдар</w:t>
            </w:r>
          </w:p>
          <w:bookmarkEnd w:id="17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1767"/>
          <w:p>
            <w:pPr>
              <w:spacing w:after="20"/>
              <w:ind w:left="20"/>
              <w:jc w:val="both"/>
            </w:pPr>
            <w:r>
              <w:rPr>
                <w:rFonts w:ascii="Times New Roman"/>
                <w:b w:val="false"/>
                <w:i w:val="false"/>
                <w:color w:val="000000"/>
                <w:sz w:val="20"/>
              </w:rPr>
              <w:t>
70</w:t>
            </w:r>
          </w:p>
          <w:bookmarkEnd w:id="17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1768"/>
          <w:p>
            <w:pPr>
              <w:spacing w:after="20"/>
              <w:ind w:left="20"/>
              <w:jc w:val="both"/>
            </w:pPr>
            <w:r>
              <w:rPr>
                <w:rFonts w:ascii="Times New Roman"/>
                <w:b w:val="false"/>
                <w:i w:val="false"/>
                <w:color w:val="000000"/>
                <w:sz w:val="20"/>
              </w:rPr>
              <w:t>
947</w:t>
            </w:r>
          </w:p>
          <w:bookmarkEnd w:id="176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769"/>
          <w:p>
            <w:pPr>
              <w:spacing w:after="20"/>
              <w:ind w:left="20"/>
              <w:jc w:val="both"/>
            </w:pPr>
            <w:r>
              <w:rPr>
                <w:rFonts w:ascii="Times New Roman"/>
                <w:b w:val="false"/>
                <w:i w:val="false"/>
                <w:color w:val="000000"/>
                <w:sz w:val="20"/>
              </w:rPr>
              <w:t>
жеке</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1770"/>
          <w:p>
            <w:pPr>
              <w:spacing w:after="20"/>
              <w:ind w:left="20"/>
              <w:jc w:val="both"/>
            </w:pPr>
            <w:r>
              <w:rPr>
                <w:rFonts w:ascii="Times New Roman"/>
                <w:b w:val="false"/>
                <w:i w:val="false"/>
                <w:color w:val="000000"/>
                <w:sz w:val="20"/>
              </w:rPr>
              <w:t>
93А</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1771"/>
          <w:p>
            <w:pPr>
              <w:spacing w:after="20"/>
              <w:ind w:left="20"/>
              <w:jc w:val="both"/>
            </w:pPr>
            <w:r>
              <w:rPr>
                <w:rFonts w:ascii="Times New Roman"/>
                <w:b w:val="false"/>
                <w:i w:val="false"/>
                <w:color w:val="000000"/>
                <w:sz w:val="20"/>
              </w:rPr>
              <w:t>
29</w:t>
            </w:r>
          </w:p>
          <w:bookmarkEnd w:id="17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1772"/>
          <w:p>
            <w:pPr>
              <w:spacing w:after="20"/>
              <w:ind w:left="20"/>
              <w:jc w:val="both"/>
            </w:pPr>
            <w:r>
              <w:rPr>
                <w:rFonts w:ascii="Times New Roman"/>
                <w:b w:val="false"/>
                <w:i w:val="false"/>
                <w:color w:val="000000"/>
                <w:sz w:val="20"/>
              </w:rPr>
              <w:t>
Ұсақ шоқылы аймақ. Жайпақ жазық</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1. Шилі-бетегелі-кермекті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 ши, жүлгелі бетеге, Гмелин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кермегі) шалғынды-ашық-қоңыр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Селеулі-бетегелі-жусанды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селеуі, жүлгелі бетеге,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Маршалл жусаны) 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қалыптаспаған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1773"/>
          <w:p>
            <w:pPr>
              <w:spacing w:after="20"/>
              <w:ind w:left="20"/>
              <w:jc w:val="both"/>
            </w:pPr>
            <w:r>
              <w:rPr>
                <w:rFonts w:ascii="Times New Roman"/>
                <w:b w:val="false"/>
                <w:i w:val="false"/>
                <w:color w:val="000000"/>
                <w:sz w:val="20"/>
              </w:rPr>
              <w:t>
жайылымдар</w:t>
            </w:r>
          </w:p>
          <w:bookmarkEnd w:id="17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1774"/>
          <w:p>
            <w:pPr>
              <w:spacing w:after="20"/>
              <w:ind w:left="20"/>
              <w:jc w:val="both"/>
            </w:pPr>
            <w:r>
              <w:rPr>
                <w:rFonts w:ascii="Times New Roman"/>
                <w:b w:val="false"/>
                <w:i w:val="false"/>
                <w:color w:val="000000"/>
                <w:sz w:val="20"/>
              </w:rPr>
              <w:t>
80</w:t>
            </w:r>
          </w:p>
          <w:bookmarkEnd w:id="17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1775"/>
          <w:p>
            <w:pPr>
              <w:spacing w:after="20"/>
              <w:ind w:left="20"/>
              <w:jc w:val="both"/>
            </w:pPr>
            <w:r>
              <w:rPr>
                <w:rFonts w:ascii="Times New Roman"/>
                <w:b w:val="false"/>
                <w:i w:val="false"/>
                <w:color w:val="000000"/>
                <w:sz w:val="20"/>
              </w:rPr>
              <w:t>
141</w:t>
            </w:r>
          </w:p>
          <w:bookmarkEnd w:id="17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1776"/>
          <w:p>
            <w:pPr>
              <w:spacing w:after="20"/>
              <w:ind w:left="20"/>
              <w:jc w:val="both"/>
            </w:pPr>
            <w:r>
              <w:rPr>
                <w:rFonts w:ascii="Times New Roman"/>
                <w:b w:val="false"/>
                <w:i w:val="false"/>
                <w:color w:val="000000"/>
                <w:sz w:val="20"/>
              </w:rPr>
              <w:t>
жеке</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1777"/>
          <w:p>
            <w:pPr>
              <w:spacing w:after="20"/>
              <w:ind w:left="20"/>
              <w:jc w:val="both"/>
            </w:pPr>
            <w:r>
              <w:rPr>
                <w:rFonts w:ascii="Times New Roman"/>
                <w:b w:val="false"/>
                <w:i w:val="false"/>
                <w:color w:val="000000"/>
                <w:sz w:val="20"/>
              </w:rPr>
              <w:t>
3,8</w:t>
            </w:r>
          </w:p>
          <w:bookmarkEnd w:id="177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1778"/>
          <w:p>
            <w:pPr>
              <w:spacing w:after="20"/>
              <w:ind w:left="20"/>
              <w:jc w:val="both"/>
            </w:pPr>
            <w:r>
              <w:rPr>
                <w:rFonts w:ascii="Times New Roman"/>
                <w:b w:val="false"/>
                <w:i w:val="false"/>
                <w:color w:val="000000"/>
                <w:sz w:val="20"/>
              </w:rPr>
              <w:t>
32Ба</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64В</w:t>
            </w:r>
          </w:p>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1779"/>
          <w:p>
            <w:pPr>
              <w:spacing w:after="20"/>
              <w:ind w:left="20"/>
              <w:jc w:val="both"/>
            </w:pPr>
            <w:r>
              <w:rPr>
                <w:rFonts w:ascii="Times New Roman"/>
                <w:b w:val="false"/>
                <w:i w:val="false"/>
                <w:color w:val="000000"/>
                <w:sz w:val="20"/>
              </w:rPr>
              <w:t>
30</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х20</w:t>
            </w:r>
          </w:p>
          <w:p>
            <w:pPr>
              <w:spacing w:after="20"/>
              <w:ind w:left="20"/>
              <w:jc w:val="both"/>
            </w:pPr>
            <w:r>
              <w:rPr>
                <w:rFonts w:ascii="Times New Roman"/>
                <w:b w:val="false"/>
                <w:i w:val="false"/>
                <w:color w:val="000000"/>
                <w:sz w:val="20"/>
              </w:rPr>
              <w:t>
х21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1780"/>
          <w:p>
            <w:pPr>
              <w:spacing w:after="20"/>
              <w:ind w:left="20"/>
              <w:jc w:val="both"/>
            </w:pPr>
            <w:r>
              <w:rPr>
                <w:rFonts w:ascii="Times New Roman"/>
                <w:b w:val="false"/>
                <w:i w:val="false"/>
                <w:color w:val="000000"/>
                <w:sz w:val="20"/>
              </w:rPr>
              <w:t>
Ұсақ шоқылы аймақ. Толқынды жазық</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Бетегелі-жусанды-таволгалы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Лерх жусаны,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шайқурайжапырақты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2.Шренк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жүлгелі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3.Түпті астықтұқымдас-өлеңшөпті-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таволгалы (жүлгелі бетеге, Лессинг селеуі, аласа өлеңшөп, шайқурайжапырақты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 ашық-қоңыр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1781"/>
          <w:p>
            <w:pPr>
              <w:spacing w:after="20"/>
              <w:ind w:left="20"/>
              <w:jc w:val="both"/>
            </w:pPr>
            <w:r>
              <w:rPr>
                <w:rFonts w:ascii="Times New Roman"/>
                <w:b w:val="false"/>
                <w:i w:val="false"/>
                <w:color w:val="000000"/>
                <w:sz w:val="20"/>
              </w:rPr>
              <w:t>
жайылымдар</w:t>
            </w:r>
          </w:p>
          <w:bookmarkEnd w:id="17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1782"/>
          <w:p>
            <w:pPr>
              <w:spacing w:after="20"/>
              <w:ind w:left="20"/>
              <w:jc w:val="both"/>
            </w:pPr>
            <w:r>
              <w:rPr>
                <w:rFonts w:ascii="Times New Roman"/>
                <w:b w:val="false"/>
                <w:i w:val="false"/>
                <w:color w:val="000000"/>
                <w:sz w:val="20"/>
              </w:rPr>
              <w:t>
50</w:t>
            </w:r>
          </w:p>
          <w:bookmarkEnd w:id="17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1783"/>
          <w:p>
            <w:pPr>
              <w:spacing w:after="20"/>
              <w:ind w:left="20"/>
              <w:jc w:val="both"/>
            </w:pPr>
            <w:r>
              <w:rPr>
                <w:rFonts w:ascii="Times New Roman"/>
                <w:b w:val="false"/>
                <w:i w:val="false"/>
                <w:color w:val="000000"/>
                <w:sz w:val="20"/>
              </w:rPr>
              <w:t>
1104</w:t>
            </w:r>
          </w:p>
          <w:bookmarkEnd w:id="17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662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1784"/>
          <w:p>
            <w:pPr>
              <w:spacing w:after="20"/>
              <w:ind w:left="20"/>
              <w:jc w:val="both"/>
            </w:pPr>
            <w:r>
              <w:rPr>
                <w:rFonts w:ascii="Times New Roman"/>
                <w:b w:val="false"/>
                <w:i w:val="false"/>
                <w:color w:val="000000"/>
                <w:sz w:val="20"/>
              </w:rPr>
              <w:t>
жеке</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1785"/>
          <w:p>
            <w:pPr>
              <w:spacing w:after="20"/>
              <w:ind w:left="20"/>
              <w:jc w:val="both"/>
            </w:pPr>
            <w:r>
              <w:rPr>
                <w:rFonts w:ascii="Times New Roman"/>
                <w:b w:val="false"/>
                <w:i w:val="false"/>
                <w:color w:val="000000"/>
                <w:sz w:val="20"/>
              </w:rPr>
              <w:t>
29А</w:t>
            </w:r>
          </w:p>
          <w:bookmarkEnd w:id="1785"/>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1786"/>
          <w:p>
            <w:pPr>
              <w:spacing w:after="20"/>
              <w:ind w:left="20"/>
              <w:jc w:val="both"/>
            </w:pPr>
            <w:r>
              <w:rPr>
                <w:rFonts w:ascii="Times New Roman"/>
                <w:b w:val="false"/>
                <w:i w:val="false"/>
                <w:color w:val="000000"/>
                <w:sz w:val="20"/>
              </w:rPr>
              <w:t>
31</w:t>
            </w:r>
          </w:p>
          <w:bookmarkEnd w:id="1786"/>
          <w:p>
            <w:pPr>
              <w:spacing w:after="20"/>
              <w:ind w:left="20"/>
              <w:jc w:val="both"/>
            </w:pPr>
            <w:r>
              <w:rPr>
                <w:rFonts w:ascii="Times New Roman"/>
                <w:b w:val="false"/>
                <w:i w:val="false"/>
                <w:color w:val="000000"/>
                <w:sz w:val="20"/>
              </w:rPr>
              <w:t>
х31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1787"/>
          <w:p>
            <w:pPr>
              <w:spacing w:after="20"/>
              <w:ind w:left="20"/>
              <w:jc w:val="both"/>
            </w:pPr>
            <w:r>
              <w:rPr>
                <w:rFonts w:ascii="Times New Roman"/>
                <w:b w:val="false"/>
                <w:i w:val="false"/>
                <w:color w:val="000000"/>
                <w:sz w:val="20"/>
              </w:rPr>
              <w:t>
Ұсақ шоқылы аймақ. Жайпақ жазық</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 Түпті астықтұқымдас-таволгалы-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(жүлгелі бетеге, сұр қоңырбас,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қылтықты селеу, шайқурайжапырақты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 австриялық жусан,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1788"/>
          <w:p>
            <w:pPr>
              <w:spacing w:after="20"/>
              <w:ind w:left="20"/>
              <w:jc w:val="both"/>
            </w:pPr>
            <w:r>
              <w:rPr>
                <w:rFonts w:ascii="Times New Roman"/>
                <w:b w:val="false"/>
                <w:i w:val="false"/>
                <w:color w:val="000000"/>
                <w:sz w:val="20"/>
              </w:rPr>
              <w:t>
жеке</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1789"/>
          <w:p>
            <w:pPr>
              <w:spacing w:after="20"/>
              <w:ind w:left="20"/>
              <w:jc w:val="both"/>
            </w:pPr>
            <w:r>
              <w:rPr>
                <w:rFonts w:ascii="Times New Roman"/>
                <w:b w:val="false"/>
                <w:i w:val="false"/>
                <w:color w:val="000000"/>
                <w:sz w:val="20"/>
              </w:rPr>
              <w:t>
Ұсақ шоқылы аймақ. Ойпаң жер</w:t>
            </w:r>
          </w:p>
          <w:bookmarkEnd w:id="1789"/>
          <w:p>
            <w:pPr>
              <w:spacing w:after="20"/>
              <w:ind w:left="20"/>
              <w:jc w:val="both"/>
            </w:pPr>
            <w:r>
              <w:rPr>
                <w:rFonts w:ascii="Times New Roman"/>
                <w:b w:val="false"/>
                <w:i w:val="false"/>
                <w:color w:val="000000"/>
                <w:sz w:val="20"/>
              </w:rPr>
              <w:t>
1. 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1790"/>
          <w:p>
            <w:pPr>
              <w:spacing w:after="20"/>
              <w:ind w:left="20"/>
              <w:jc w:val="both"/>
            </w:pPr>
            <w:r>
              <w:rPr>
                <w:rFonts w:ascii="Times New Roman"/>
                <w:b w:val="false"/>
                <w:i w:val="false"/>
                <w:color w:val="000000"/>
                <w:sz w:val="20"/>
              </w:rPr>
              <w:t>
110Б</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М-7а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113Б</w:t>
            </w:r>
          </w:p>
          <w:p>
            <w:pPr>
              <w:spacing w:after="20"/>
              <w:ind w:left="20"/>
              <w:jc w:val="both"/>
            </w:pPr>
            <w:r>
              <w:rPr>
                <w:rFonts w:ascii="Times New Roman"/>
                <w:b w:val="false"/>
                <w:i w:val="false"/>
                <w:color w:val="000000"/>
                <w:sz w:val="20"/>
              </w:rPr>
              <w:t>
</w:t>
            </w:r>
            <w:r>
              <w:rPr>
                <w:rFonts w:ascii="Times New Roman"/>
                <w:b w:val="false"/>
                <w:i w:val="false"/>
                <w:color w:val="000000"/>
                <w:sz w:val="20"/>
              </w:rPr>
              <w:t>М-7б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1791"/>
          <w:p>
            <w:pPr>
              <w:spacing w:after="20"/>
              <w:ind w:left="20"/>
              <w:jc w:val="both"/>
            </w:pPr>
            <w:r>
              <w:rPr>
                <w:rFonts w:ascii="Times New Roman"/>
                <w:b w:val="false"/>
                <w:i w:val="false"/>
                <w:color w:val="000000"/>
                <w:sz w:val="20"/>
              </w:rPr>
              <w:t>
33</w:t>
            </w:r>
          </w:p>
          <w:bookmarkEnd w:id="17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1792"/>
          <w:p>
            <w:pPr>
              <w:spacing w:after="20"/>
              <w:ind w:left="20"/>
              <w:jc w:val="both"/>
            </w:pPr>
            <w:r>
              <w:rPr>
                <w:rFonts w:ascii="Times New Roman"/>
                <w:b w:val="false"/>
                <w:i w:val="false"/>
                <w:color w:val="000000"/>
                <w:sz w:val="20"/>
              </w:rPr>
              <w:t>
Ұсақ шоқылы аймақ. Көл маңы ойпаңы</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1. Селитра жусанды-алабуталы-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волоснецті (селитра жусаны, сүйелді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алабота, жіңішке волоснец)</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сортаң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2.Алабуталы-селитра жусанды-волоснецті</w:t>
            </w:r>
          </w:p>
          <w:p>
            <w:pPr>
              <w:spacing w:after="20"/>
              <w:ind w:left="20"/>
              <w:jc w:val="both"/>
            </w:pPr>
            <w:r>
              <w:rPr>
                <w:rFonts w:ascii="Times New Roman"/>
                <w:b w:val="false"/>
                <w:i w:val="false"/>
                <w:color w:val="000000"/>
                <w:sz w:val="20"/>
              </w:rPr>
              <w:t>
</w:t>
            </w:r>
            <w:r>
              <w:rPr>
                <w:rFonts w:ascii="Times New Roman"/>
                <w:b w:val="false"/>
                <w:i w:val="false"/>
                <w:color w:val="000000"/>
                <w:sz w:val="20"/>
              </w:rPr>
              <w:t>(сүйелді алабота, селитра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волоснец) шалғынды сортаң</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3. Тұзды сортаңдар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1793"/>
          <w:p>
            <w:pPr>
              <w:spacing w:after="20"/>
              <w:ind w:left="20"/>
              <w:jc w:val="both"/>
            </w:pPr>
            <w:r>
              <w:rPr>
                <w:rFonts w:ascii="Times New Roman"/>
                <w:b w:val="false"/>
                <w:i w:val="false"/>
                <w:color w:val="000000"/>
                <w:sz w:val="20"/>
              </w:rPr>
              <w:t>
жайылымдар</w:t>
            </w:r>
          </w:p>
          <w:bookmarkEnd w:id="17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солончак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1794"/>
          <w:p>
            <w:pPr>
              <w:spacing w:after="20"/>
              <w:ind w:left="20"/>
              <w:jc w:val="both"/>
            </w:pPr>
            <w:r>
              <w:rPr>
                <w:rFonts w:ascii="Times New Roman"/>
                <w:b w:val="false"/>
                <w:i w:val="false"/>
                <w:color w:val="000000"/>
                <w:sz w:val="20"/>
              </w:rPr>
              <w:t>
50</w:t>
            </w:r>
          </w:p>
          <w:bookmarkEnd w:id="179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1795"/>
          <w:p>
            <w:pPr>
              <w:spacing w:after="20"/>
              <w:ind w:left="20"/>
              <w:jc w:val="both"/>
            </w:pPr>
            <w:r>
              <w:rPr>
                <w:rFonts w:ascii="Times New Roman"/>
                <w:b w:val="false"/>
                <w:i w:val="false"/>
                <w:color w:val="000000"/>
                <w:sz w:val="20"/>
              </w:rPr>
              <w:t>
142</w:t>
            </w:r>
          </w:p>
          <w:bookmarkEnd w:id="17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1796"/>
          <w:p>
            <w:pPr>
              <w:spacing w:after="20"/>
              <w:ind w:left="20"/>
              <w:jc w:val="both"/>
            </w:pPr>
            <w:r>
              <w:rPr>
                <w:rFonts w:ascii="Times New Roman"/>
                <w:b w:val="false"/>
                <w:i w:val="false"/>
                <w:color w:val="000000"/>
                <w:sz w:val="20"/>
              </w:rPr>
              <w:t>
жеке</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1797"/>
          <w:p>
            <w:pPr>
              <w:spacing w:after="20"/>
              <w:ind w:left="20"/>
              <w:jc w:val="both"/>
            </w:pPr>
            <w:r>
              <w:rPr>
                <w:rFonts w:ascii="Times New Roman"/>
                <w:b w:val="false"/>
                <w:i w:val="false"/>
                <w:color w:val="000000"/>
                <w:sz w:val="20"/>
              </w:rPr>
              <w:t>
3,7</w:t>
            </w:r>
          </w:p>
          <w:bookmarkEnd w:id="17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дақ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1798"/>
          <w:p>
            <w:pPr>
              <w:spacing w:after="20"/>
              <w:ind w:left="20"/>
              <w:jc w:val="both"/>
            </w:pPr>
            <w:r>
              <w:rPr>
                <w:rFonts w:ascii="Times New Roman"/>
                <w:b w:val="false"/>
                <w:i w:val="false"/>
                <w:color w:val="000000"/>
                <w:sz w:val="20"/>
              </w:rPr>
              <w:t>
5А</w:t>
            </w:r>
          </w:p>
          <w:bookmarkEnd w:id="1798"/>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1799"/>
          <w:p>
            <w:pPr>
              <w:spacing w:after="20"/>
              <w:ind w:left="20"/>
              <w:jc w:val="both"/>
            </w:pPr>
            <w:r>
              <w:rPr>
                <w:rFonts w:ascii="Times New Roman"/>
                <w:b w:val="false"/>
                <w:i w:val="false"/>
                <w:color w:val="000000"/>
                <w:sz w:val="20"/>
              </w:rPr>
              <w:t>
Ұсақ шоқылы аймақ. Толқынды жазық</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1.Селеулі-жусанды-әртүрлі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(қауырсынды селеу, Лессинг селеуі,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Маршалл жусаны, 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жоңышқа, айыржапырақты қазтабан)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800"/>
          <w:p>
            <w:pPr>
              <w:spacing w:after="20"/>
              <w:ind w:left="20"/>
              <w:jc w:val="both"/>
            </w:pPr>
            <w:r>
              <w:rPr>
                <w:rFonts w:ascii="Times New Roman"/>
                <w:b w:val="false"/>
                <w:i w:val="false"/>
                <w:color w:val="000000"/>
                <w:sz w:val="20"/>
              </w:rPr>
              <w:t>
жеке</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1801"/>
          <w:p>
            <w:pPr>
              <w:spacing w:after="20"/>
              <w:ind w:left="20"/>
              <w:jc w:val="both"/>
            </w:pPr>
            <w:r>
              <w:rPr>
                <w:rFonts w:ascii="Times New Roman"/>
                <w:b w:val="false"/>
                <w:i w:val="false"/>
                <w:color w:val="000000"/>
                <w:sz w:val="20"/>
              </w:rPr>
              <w:t>
Ұсақ шоқылы аймақ. Ойпаң жер</w:t>
            </w:r>
          </w:p>
          <w:bookmarkEnd w:id="1801"/>
          <w:p>
            <w:pPr>
              <w:spacing w:after="20"/>
              <w:ind w:left="20"/>
              <w:jc w:val="both"/>
            </w:pPr>
            <w:r>
              <w:rPr>
                <w:rFonts w:ascii="Times New Roman"/>
                <w:b w:val="false"/>
                <w:i w:val="false"/>
                <w:color w:val="000000"/>
                <w:sz w:val="20"/>
              </w:rPr>
              <w:t>
1. 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1802"/>
          <w:p>
            <w:pPr>
              <w:spacing w:after="20"/>
              <w:ind w:left="20"/>
              <w:jc w:val="both"/>
            </w:pPr>
            <w:r>
              <w:rPr>
                <w:rFonts w:ascii="Times New Roman"/>
                <w:b w:val="false"/>
                <w:i w:val="false"/>
                <w:color w:val="000000"/>
                <w:sz w:val="20"/>
              </w:rPr>
              <w:t>
Ұсақ шоқылы аймақ. Ойпаң жер</w:t>
            </w:r>
          </w:p>
          <w:bookmarkEnd w:id="1802"/>
          <w:p>
            <w:pPr>
              <w:spacing w:after="20"/>
              <w:ind w:left="20"/>
              <w:jc w:val="both"/>
            </w:pPr>
            <w:r>
              <w:rPr>
                <w:rFonts w:ascii="Times New Roman"/>
                <w:b w:val="false"/>
                <w:i w:val="false"/>
                <w:color w:val="000000"/>
                <w:sz w:val="20"/>
              </w:rPr>
              <w:t>
1. 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1803"/>
          <w:p>
            <w:pPr>
              <w:spacing w:after="20"/>
              <w:ind w:left="20"/>
              <w:jc w:val="both"/>
            </w:pPr>
            <w:r>
              <w:rPr>
                <w:rFonts w:ascii="Times New Roman"/>
                <w:b w:val="false"/>
                <w:i w:val="false"/>
                <w:color w:val="000000"/>
                <w:sz w:val="20"/>
              </w:rPr>
              <w:t>
114</w:t>
            </w:r>
          </w:p>
          <w:bookmarkEnd w:id="1803"/>
          <w:p>
            <w:pPr>
              <w:spacing w:after="20"/>
              <w:ind w:left="20"/>
              <w:jc w:val="both"/>
            </w:pPr>
            <w:r>
              <w:rPr>
                <w:rFonts w:ascii="Times New Roman"/>
                <w:b w:val="false"/>
                <w:i w:val="false"/>
                <w:color w:val="000000"/>
                <w:sz w:val="20"/>
              </w:rPr>
              <w:t>
М-7б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1804"/>
          <w:p>
            <w:pPr>
              <w:spacing w:after="20"/>
              <w:ind w:left="20"/>
              <w:jc w:val="both"/>
            </w:pPr>
            <w:r>
              <w:rPr>
                <w:rFonts w:ascii="Times New Roman"/>
                <w:b w:val="false"/>
                <w:i w:val="false"/>
                <w:color w:val="000000"/>
                <w:sz w:val="20"/>
              </w:rPr>
              <w:t>
37</w:t>
            </w:r>
          </w:p>
          <w:bookmarkEnd w:id="1804"/>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1805"/>
          <w:p>
            <w:pPr>
              <w:spacing w:after="20"/>
              <w:ind w:left="20"/>
              <w:jc w:val="both"/>
            </w:pPr>
            <w:r>
              <w:rPr>
                <w:rFonts w:ascii="Times New Roman"/>
                <w:b w:val="false"/>
                <w:i w:val="false"/>
                <w:color w:val="000000"/>
                <w:sz w:val="20"/>
              </w:rPr>
              <w:t>
Ұсақ шоқылы аймақ. Көл маңы ойпаңы</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1.Солерос қауымдастығы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(еуропалық солерос)</w:t>
            </w:r>
          </w:p>
          <w:p>
            <w:pPr>
              <w:spacing w:after="20"/>
              <w:ind w:left="20"/>
              <w:jc w:val="both"/>
            </w:pPr>
            <w:r>
              <w:rPr>
                <w:rFonts w:ascii="Times New Roman"/>
                <w:b w:val="false"/>
                <w:i w:val="false"/>
                <w:color w:val="000000"/>
                <w:sz w:val="20"/>
              </w:rPr>
              <w:t>
шалғынды сортаң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1806"/>
          <w:p>
            <w:pPr>
              <w:spacing w:after="20"/>
              <w:ind w:left="20"/>
              <w:jc w:val="both"/>
            </w:pPr>
            <w:r>
              <w:rPr>
                <w:rFonts w:ascii="Times New Roman"/>
                <w:b w:val="false"/>
                <w:i w:val="false"/>
                <w:color w:val="000000"/>
                <w:sz w:val="20"/>
              </w:rPr>
              <w:t>
жеке</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807"/>
          <w:p>
            <w:pPr>
              <w:spacing w:after="20"/>
              <w:ind w:left="20"/>
              <w:jc w:val="both"/>
            </w:pPr>
            <w:r>
              <w:rPr>
                <w:rFonts w:ascii="Times New Roman"/>
                <w:b w:val="false"/>
                <w:i w:val="false"/>
                <w:color w:val="000000"/>
                <w:sz w:val="20"/>
              </w:rPr>
              <w:t>
Ұсақ шоқылы аймақ. Ойпаң жер</w:t>
            </w:r>
          </w:p>
          <w:bookmarkEnd w:id="1807"/>
          <w:p>
            <w:pPr>
              <w:spacing w:after="20"/>
              <w:ind w:left="20"/>
              <w:jc w:val="both"/>
            </w:pPr>
            <w:r>
              <w:rPr>
                <w:rFonts w:ascii="Times New Roman"/>
                <w:b w:val="false"/>
                <w:i w:val="false"/>
                <w:color w:val="000000"/>
                <w:sz w:val="20"/>
              </w:rPr>
              <w:t>
1. 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1808"/>
          <w:p>
            <w:pPr>
              <w:spacing w:after="20"/>
              <w:ind w:left="20"/>
              <w:jc w:val="both"/>
            </w:pPr>
            <w:r>
              <w:rPr>
                <w:rFonts w:ascii="Times New Roman"/>
                <w:b w:val="false"/>
                <w:i w:val="false"/>
                <w:color w:val="000000"/>
                <w:sz w:val="20"/>
              </w:rPr>
              <w:t>
6Ба</w:t>
            </w:r>
          </w:p>
          <w:bookmarkEnd w:id="1808"/>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1809"/>
          <w:p>
            <w:pPr>
              <w:spacing w:after="20"/>
              <w:ind w:left="20"/>
              <w:jc w:val="both"/>
            </w:pPr>
            <w:r>
              <w:rPr>
                <w:rFonts w:ascii="Times New Roman"/>
                <w:b w:val="false"/>
                <w:i w:val="false"/>
                <w:color w:val="000000"/>
                <w:sz w:val="20"/>
              </w:rPr>
              <w:t>
39</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х32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1810"/>
          <w:p>
            <w:pPr>
              <w:spacing w:after="20"/>
              <w:ind w:left="20"/>
              <w:jc w:val="both"/>
            </w:pPr>
            <w:r>
              <w:rPr>
                <w:rFonts w:ascii="Times New Roman"/>
                <w:b w:val="false"/>
                <w:i w:val="false"/>
                <w:color w:val="000000"/>
                <w:sz w:val="20"/>
              </w:rPr>
              <w:t>
Ұсақ шоқылы аймақ. Толқынды жазық</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1. Түпті астықтұқымдас-жусанды-бұталы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Лессинг селеуі, сұр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қоңырбас, австриялық жусан,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шайқурайжапырақты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ашық-қоңыр аз дамыған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1811"/>
          <w:p>
            <w:pPr>
              <w:spacing w:after="20"/>
              <w:ind w:left="20"/>
              <w:jc w:val="both"/>
            </w:pPr>
            <w:r>
              <w:rPr>
                <w:rFonts w:ascii="Times New Roman"/>
                <w:b w:val="false"/>
                <w:i w:val="false"/>
                <w:color w:val="000000"/>
                <w:sz w:val="20"/>
              </w:rPr>
              <w:t>
жеке</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1812"/>
          <w:p>
            <w:pPr>
              <w:spacing w:after="20"/>
              <w:ind w:left="20"/>
              <w:jc w:val="both"/>
            </w:pPr>
            <w:r>
              <w:rPr>
                <w:rFonts w:ascii="Times New Roman"/>
                <w:b w:val="false"/>
                <w:i w:val="false"/>
                <w:color w:val="000000"/>
                <w:sz w:val="20"/>
              </w:rPr>
              <w:t>
77</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84Б</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1813"/>
          <w:p>
            <w:pPr>
              <w:spacing w:after="20"/>
              <w:ind w:left="20"/>
              <w:jc w:val="both"/>
            </w:pPr>
            <w:r>
              <w:rPr>
                <w:rFonts w:ascii="Times New Roman"/>
                <w:b w:val="false"/>
                <w:i w:val="false"/>
                <w:color w:val="000000"/>
                <w:sz w:val="20"/>
              </w:rPr>
              <w:t>
40</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1814"/>
          <w:p>
            <w:pPr>
              <w:spacing w:after="20"/>
              <w:ind w:left="20"/>
              <w:jc w:val="both"/>
            </w:pPr>
            <w:r>
              <w:rPr>
                <w:rFonts w:ascii="Times New Roman"/>
                <w:b w:val="false"/>
                <w:i w:val="false"/>
                <w:color w:val="000000"/>
                <w:sz w:val="20"/>
              </w:rPr>
              <w:t>
Ұсақ шоқылы аймақ. Шоқылар аралық жазық</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1. Селитра жусанды-көкпекті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сұр алабота)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2.Бескильницалы-изенді кермекпен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(шашыраңқы бескильница, жайылған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кохия, Гмелин кермегі) шалғынды-ашық-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 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3.Астықтұқымдас-әртүрлі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волоснец, жылтыр чий,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айыржапырақты қазтабан, нағыз</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подмаренник)</w:t>
            </w:r>
          </w:p>
          <w:p>
            <w:pPr>
              <w:spacing w:after="20"/>
              <w:ind w:left="20"/>
              <w:jc w:val="both"/>
            </w:pPr>
            <w:r>
              <w:rPr>
                <w:rFonts w:ascii="Times New Roman"/>
                <w:b w:val="false"/>
                <w:i w:val="false"/>
                <w:color w:val="000000"/>
                <w:sz w:val="20"/>
              </w:rPr>
              <w:t>
шалғынды-ашық-қоңыр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1815"/>
          <w:p>
            <w:pPr>
              <w:spacing w:after="20"/>
              <w:ind w:left="20"/>
              <w:jc w:val="both"/>
            </w:pPr>
            <w:r>
              <w:rPr>
                <w:rFonts w:ascii="Times New Roman"/>
                <w:b w:val="false"/>
                <w:i w:val="false"/>
                <w:color w:val="000000"/>
                <w:sz w:val="20"/>
              </w:rPr>
              <w:t>
жайылымдар</w:t>
            </w:r>
          </w:p>
          <w:bookmarkEnd w:id="18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1816"/>
          <w:p>
            <w:pPr>
              <w:spacing w:after="20"/>
              <w:ind w:left="20"/>
              <w:jc w:val="both"/>
            </w:pPr>
            <w:r>
              <w:rPr>
                <w:rFonts w:ascii="Times New Roman"/>
                <w:b w:val="false"/>
                <w:i w:val="false"/>
                <w:color w:val="000000"/>
                <w:sz w:val="20"/>
              </w:rPr>
              <w:t>
50</w:t>
            </w:r>
          </w:p>
          <w:bookmarkEnd w:id="18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1817"/>
          <w:p>
            <w:pPr>
              <w:spacing w:after="20"/>
              <w:ind w:left="20"/>
              <w:jc w:val="both"/>
            </w:pPr>
            <w:r>
              <w:rPr>
                <w:rFonts w:ascii="Times New Roman"/>
                <w:b w:val="false"/>
                <w:i w:val="false"/>
                <w:color w:val="000000"/>
                <w:sz w:val="20"/>
              </w:rPr>
              <w:t>
515</w:t>
            </w:r>
          </w:p>
          <w:bookmarkEnd w:id="18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1818"/>
          <w:p>
            <w:pPr>
              <w:spacing w:after="20"/>
              <w:ind w:left="20"/>
              <w:jc w:val="both"/>
            </w:pPr>
            <w:r>
              <w:rPr>
                <w:rFonts w:ascii="Times New Roman"/>
                <w:b w:val="false"/>
                <w:i w:val="false"/>
                <w:color w:val="000000"/>
                <w:sz w:val="20"/>
              </w:rPr>
              <w:t>
жеке</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1819"/>
          <w:p>
            <w:pPr>
              <w:spacing w:after="20"/>
              <w:ind w:left="20"/>
              <w:jc w:val="both"/>
            </w:pPr>
            <w:r>
              <w:rPr>
                <w:rFonts w:ascii="Times New Roman"/>
                <w:b w:val="false"/>
                <w:i w:val="false"/>
                <w:color w:val="000000"/>
                <w:sz w:val="20"/>
              </w:rPr>
              <w:t>
3,5</w:t>
            </w:r>
          </w:p>
          <w:bookmarkEnd w:id="18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1820"/>
          <w:p>
            <w:pPr>
              <w:spacing w:after="20"/>
              <w:ind w:left="20"/>
              <w:jc w:val="both"/>
            </w:pPr>
            <w:r>
              <w:rPr>
                <w:rFonts w:ascii="Times New Roman"/>
                <w:b w:val="false"/>
                <w:i w:val="false"/>
                <w:color w:val="000000"/>
                <w:sz w:val="20"/>
              </w:rPr>
              <w:t>
35Б</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1821"/>
          <w:p>
            <w:pPr>
              <w:spacing w:after="20"/>
              <w:ind w:left="20"/>
              <w:jc w:val="both"/>
            </w:pPr>
            <w:r>
              <w:rPr>
                <w:rFonts w:ascii="Times New Roman"/>
                <w:b w:val="false"/>
                <w:i w:val="false"/>
                <w:color w:val="000000"/>
                <w:sz w:val="20"/>
              </w:rPr>
              <w:t>
41</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(76)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х47</w:t>
            </w:r>
          </w:p>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1822"/>
          <w:p>
            <w:pPr>
              <w:spacing w:after="20"/>
              <w:ind w:left="20"/>
              <w:jc w:val="both"/>
            </w:pPr>
            <w:r>
              <w:rPr>
                <w:rFonts w:ascii="Times New Roman"/>
                <w:b w:val="false"/>
                <w:i w:val="false"/>
                <w:color w:val="000000"/>
                <w:sz w:val="20"/>
              </w:rPr>
              <w:t>
Ұсақ шоқылы аймақ. Шоқылар аралық жазық</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Бетегелі-селеулі-австриялық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Лессинг селеуі, қылтықты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селеу, австриялық жусан) 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қалыптаспаған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Селеулі-бетегелі-жусанды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селеуі, қылтықты селеу, жүлгелі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823"/>
          <w:p>
            <w:pPr>
              <w:spacing w:after="20"/>
              <w:ind w:left="20"/>
              <w:jc w:val="both"/>
            </w:pPr>
            <w:r>
              <w:rPr>
                <w:rFonts w:ascii="Times New Roman"/>
                <w:b w:val="false"/>
                <w:i w:val="false"/>
                <w:color w:val="000000"/>
                <w:sz w:val="20"/>
              </w:rPr>
              <w:t>
жайылымдар</w:t>
            </w:r>
          </w:p>
          <w:bookmarkEnd w:id="18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1824"/>
          <w:p>
            <w:pPr>
              <w:spacing w:after="20"/>
              <w:ind w:left="20"/>
              <w:jc w:val="both"/>
            </w:pPr>
            <w:r>
              <w:rPr>
                <w:rFonts w:ascii="Times New Roman"/>
                <w:b w:val="false"/>
                <w:i w:val="false"/>
                <w:color w:val="000000"/>
                <w:sz w:val="20"/>
              </w:rPr>
              <w:t>
70</w:t>
            </w:r>
          </w:p>
          <w:bookmarkEnd w:id="182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1825"/>
          <w:p>
            <w:pPr>
              <w:spacing w:after="20"/>
              <w:ind w:left="20"/>
              <w:jc w:val="both"/>
            </w:pPr>
            <w:r>
              <w:rPr>
                <w:rFonts w:ascii="Times New Roman"/>
                <w:b w:val="false"/>
                <w:i w:val="false"/>
                <w:color w:val="000000"/>
                <w:sz w:val="20"/>
              </w:rPr>
              <w:t>
507</w:t>
            </w:r>
          </w:p>
          <w:bookmarkEnd w:id="18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1826"/>
          <w:p>
            <w:pPr>
              <w:spacing w:after="20"/>
              <w:ind w:left="20"/>
              <w:jc w:val="both"/>
            </w:pPr>
            <w:r>
              <w:rPr>
                <w:rFonts w:ascii="Times New Roman"/>
                <w:b w:val="false"/>
                <w:i w:val="false"/>
                <w:color w:val="000000"/>
                <w:sz w:val="20"/>
              </w:rPr>
              <w:t>
жеке</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1827"/>
          <w:p>
            <w:pPr>
              <w:spacing w:after="20"/>
              <w:ind w:left="20"/>
              <w:jc w:val="both"/>
            </w:pPr>
            <w:r>
              <w:rPr>
                <w:rFonts w:ascii="Times New Roman"/>
                <w:b w:val="false"/>
                <w:i w:val="false"/>
                <w:color w:val="000000"/>
                <w:sz w:val="20"/>
              </w:rPr>
              <w:t>
3,7</w:t>
            </w:r>
          </w:p>
          <w:bookmarkEnd w:id="18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1828"/>
          <w:p>
            <w:pPr>
              <w:spacing w:after="20"/>
              <w:ind w:left="20"/>
              <w:jc w:val="both"/>
            </w:pPr>
            <w:r>
              <w:rPr>
                <w:rFonts w:ascii="Times New Roman"/>
                <w:b w:val="false"/>
                <w:i w:val="false"/>
                <w:color w:val="000000"/>
                <w:sz w:val="20"/>
              </w:rPr>
              <w:t>
22А</w:t>
            </w:r>
          </w:p>
          <w:bookmarkEnd w:id="1828"/>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1829"/>
          <w:p>
            <w:pPr>
              <w:spacing w:after="20"/>
              <w:ind w:left="20"/>
              <w:jc w:val="both"/>
            </w:pPr>
            <w:r>
              <w:rPr>
                <w:rFonts w:ascii="Times New Roman"/>
                <w:b w:val="false"/>
                <w:i w:val="false"/>
                <w:color w:val="000000"/>
                <w:sz w:val="20"/>
              </w:rPr>
              <w:t>
42</w:t>
            </w:r>
          </w:p>
          <w:bookmarkEnd w:id="1829"/>
          <w:p>
            <w:pPr>
              <w:spacing w:after="20"/>
              <w:ind w:left="20"/>
              <w:jc w:val="both"/>
            </w:pPr>
            <w:r>
              <w:rPr>
                <w:rFonts w:ascii="Times New Roman"/>
                <w:b w:val="false"/>
                <w:i w:val="false"/>
                <w:color w:val="000000"/>
                <w:sz w:val="20"/>
              </w:rPr>
              <w:t>
х24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1830"/>
          <w:p>
            <w:pPr>
              <w:spacing w:after="20"/>
              <w:ind w:left="20"/>
              <w:jc w:val="both"/>
            </w:pPr>
            <w:r>
              <w:rPr>
                <w:rFonts w:ascii="Times New Roman"/>
                <w:b w:val="false"/>
                <w:i w:val="false"/>
                <w:color w:val="000000"/>
                <w:sz w:val="20"/>
              </w:rPr>
              <w:t>
Ұсақ шоқылы аймақ. Шоқылар аралық жазық</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Тырсалы-бетегелі-жусанды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(қылтықты селеу, жүлгелі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Маршалл жусаны,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қуатты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1831"/>
          <w:p>
            <w:pPr>
              <w:spacing w:after="20"/>
              <w:ind w:left="20"/>
              <w:jc w:val="both"/>
            </w:pPr>
            <w:r>
              <w:rPr>
                <w:rFonts w:ascii="Times New Roman"/>
                <w:b w:val="false"/>
                <w:i w:val="false"/>
                <w:color w:val="000000"/>
                <w:sz w:val="20"/>
              </w:rPr>
              <w:t>
жеке</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1832"/>
          <w:p>
            <w:pPr>
              <w:spacing w:after="20"/>
              <w:ind w:left="20"/>
              <w:jc w:val="both"/>
            </w:pPr>
            <w:r>
              <w:rPr>
                <w:rFonts w:ascii="Times New Roman"/>
                <w:b w:val="false"/>
                <w:i w:val="false"/>
                <w:color w:val="000000"/>
                <w:sz w:val="20"/>
              </w:rPr>
              <w:t>
110А</w:t>
            </w:r>
          </w:p>
          <w:bookmarkEnd w:id="1832"/>
          <w:p>
            <w:pPr>
              <w:spacing w:after="20"/>
              <w:ind w:left="20"/>
              <w:jc w:val="both"/>
            </w:pPr>
            <w:r>
              <w:rPr>
                <w:rFonts w:ascii="Times New Roman"/>
                <w:b w:val="false"/>
                <w:i w:val="false"/>
                <w:color w:val="000000"/>
                <w:sz w:val="20"/>
              </w:rPr>
              <w:t>
М-5г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1833"/>
          <w:p>
            <w:pPr>
              <w:spacing w:after="20"/>
              <w:ind w:left="20"/>
              <w:jc w:val="both"/>
            </w:pPr>
            <w:r>
              <w:rPr>
                <w:rFonts w:ascii="Times New Roman"/>
                <w:b w:val="false"/>
                <w:i w:val="false"/>
                <w:color w:val="000000"/>
                <w:sz w:val="20"/>
              </w:rPr>
              <w:t>
43</w:t>
            </w:r>
          </w:p>
          <w:bookmarkEnd w:id="1833"/>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1834"/>
          <w:p>
            <w:pPr>
              <w:spacing w:after="20"/>
              <w:ind w:left="20"/>
              <w:jc w:val="both"/>
            </w:pPr>
            <w:r>
              <w:rPr>
                <w:rFonts w:ascii="Times New Roman"/>
                <w:b w:val="false"/>
                <w:i w:val="false"/>
                <w:color w:val="000000"/>
                <w:sz w:val="20"/>
              </w:rPr>
              <w:t>
Ұсақ шоқылы аймақ. Толқынды жазық</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1.Селитра жусанды-алабуталы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 жусаны, сүйелді алабота)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шалғынды-ашық-қоңыр топырақты</w:t>
            </w:r>
          </w:p>
          <w:p>
            <w:pPr>
              <w:spacing w:after="20"/>
              <w:ind w:left="20"/>
              <w:jc w:val="both"/>
            </w:pPr>
            <w:r>
              <w:rPr>
                <w:rFonts w:ascii="Times New Roman"/>
                <w:b w:val="false"/>
                <w:i w:val="false"/>
                <w:color w:val="000000"/>
                <w:sz w:val="20"/>
              </w:rPr>
              <w:t>
сортаңдарда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1835"/>
          <w:p>
            <w:pPr>
              <w:spacing w:after="20"/>
              <w:ind w:left="20"/>
              <w:jc w:val="both"/>
            </w:pPr>
            <w:r>
              <w:rPr>
                <w:rFonts w:ascii="Times New Roman"/>
                <w:b w:val="false"/>
                <w:i w:val="false"/>
                <w:color w:val="000000"/>
                <w:sz w:val="20"/>
              </w:rPr>
              <w:t>
жеке</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1836"/>
          <w:p>
            <w:pPr>
              <w:spacing w:after="20"/>
              <w:ind w:left="20"/>
              <w:jc w:val="both"/>
            </w:pPr>
            <w:r>
              <w:rPr>
                <w:rFonts w:ascii="Times New Roman"/>
                <w:b w:val="false"/>
                <w:i w:val="false"/>
                <w:color w:val="000000"/>
                <w:sz w:val="20"/>
              </w:rPr>
              <w:t>
3,9</w:t>
            </w:r>
          </w:p>
          <w:bookmarkEnd w:id="183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1837"/>
          <w:p>
            <w:pPr>
              <w:spacing w:after="20"/>
              <w:ind w:left="20"/>
              <w:jc w:val="both"/>
            </w:pPr>
            <w:r>
              <w:rPr>
                <w:rFonts w:ascii="Times New Roman"/>
                <w:b w:val="false"/>
                <w:i w:val="false"/>
                <w:color w:val="000000"/>
                <w:sz w:val="20"/>
              </w:rPr>
              <w:t>
6Ба</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1838"/>
          <w:p>
            <w:pPr>
              <w:spacing w:after="20"/>
              <w:ind w:left="20"/>
              <w:jc w:val="both"/>
            </w:pPr>
            <w:r>
              <w:rPr>
                <w:rFonts w:ascii="Times New Roman"/>
                <w:b w:val="false"/>
                <w:i w:val="false"/>
                <w:color w:val="000000"/>
                <w:sz w:val="20"/>
              </w:rPr>
              <w:t>
44</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22х</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1839"/>
          <w:p>
            <w:pPr>
              <w:spacing w:after="20"/>
              <w:ind w:left="20"/>
              <w:jc w:val="both"/>
            </w:pPr>
            <w:r>
              <w:rPr>
                <w:rFonts w:ascii="Times New Roman"/>
                <w:b w:val="false"/>
                <w:i w:val="false"/>
                <w:color w:val="000000"/>
                <w:sz w:val="20"/>
              </w:rPr>
              <w:t>
Ұсақ шоқылы аймақ. Толқынды жазық</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1. Түпті астықтұқымдас-жусанды-бұталы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Лессинг селеуі,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Маршалл жусаны,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шайқурайжапырақты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ашық-қоңыр аз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Түпті астықтұқымдас-бұталы-жусанды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қылтықты селеу,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шайқурайжапырақты тобылғы, 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Бетегелі-жусанды-селеулі, тобылғымен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(жүлгелі бетеге, суық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селеуі, қылтықты селеу,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Бұталы-түпті астықтұқымдас-әртүрлі</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(шайқурайжапырақты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қылтықты селеу, сұр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қоңырбас, жүлгелі бетеге, нағыз</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подмаренник, Ледебур жабрица)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қалыптаспаған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1840"/>
          <w:p>
            <w:pPr>
              <w:spacing w:after="20"/>
              <w:ind w:left="20"/>
              <w:jc w:val="both"/>
            </w:pPr>
            <w:r>
              <w:rPr>
                <w:rFonts w:ascii="Times New Roman"/>
                <w:b w:val="false"/>
                <w:i w:val="false"/>
                <w:color w:val="000000"/>
                <w:sz w:val="20"/>
              </w:rPr>
              <w:t>
жайылымдар</w:t>
            </w:r>
          </w:p>
          <w:bookmarkEnd w:id="18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1841"/>
          <w:p>
            <w:pPr>
              <w:spacing w:after="20"/>
              <w:ind w:left="20"/>
              <w:jc w:val="both"/>
            </w:pPr>
            <w:r>
              <w:rPr>
                <w:rFonts w:ascii="Times New Roman"/>
                <w:b w:val="false"/>
                <w:i w:val="false"/>
                <w:color w:val="000000"/>
                <w:sz w:val="20"/>
              </w:rPr>
              <w:t>
40</w:t>
            </w:r>
          </w:p>
          <w:bookmarkEnd w:id="18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1842"/>
          <w:p>
            <w:pPr>
              <w:spacing w:after="20"/>
              <w:ind w:left="20"/>
              <w:jc w:val="both"/>
            </w:pPr>
            <w:r>
              <w:rPr>
                <w:rFonts w:ascii="Times New Roman"/>
                <w:b w:val="false"/>
                <w:i w:val="false"/>
                <w:color w:val="000000"/>
                <w:sz w:val="20"/>
              </w:rPr>
              <w:t>
1453</w:t>
            </w:r>
          </w:p>
          <w:bookmarkEnd w:id="18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1843"/>
          <w:p>
            <w:pPr>
              <w:spacing w:after="20"/>
              <w:ind w:left="20"/>
              <w:jc w:val="both"/>
            </w:pPr>
            <w:r>
              <w:rPr>
                <w:rFonts w:ascii="Times New Roman"/>
                <w:b w:val="false"/>
                <w:i w:val="false"/>
                <w:color w:val="000000"/>
                <w:sz w:val="20"/>
              </w:rPr>
              <w:t>
жеке</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1844"/>
          <w:p>
            <w:pPr>
              <w:spacing w:after="20"/>
              <w:ind w:left="20"/>
              <w:jc w:val="both"/>
            </w:pPr>
            <w:r>
              <w:rPr>
                <w:rFonts w:ascii="Times New Roman"/>
                <w:b w:val="false"/>
                <w:i w:val="false"/>
                <w:color w:val="000000"/>
                <w:sz w:val="20"/>
              </w:rPr>
              <w:t>
4,7</w:t>
            </w:r>
          </w:p>
          <w:bookmarkEnd w:id="18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1845"/>
          <w:p>
            <w:pPr>
              <w:spacing w:after="20"/>
              <w:ind w:left="20"/>
              <w:jc w:val="both"/>
            </w:pPr>
            <w:r>
              <w:rPr>
                <w:rFonts w:ascii="Times New Roman"/>
                <w:b w:val="false"/>
                <w:i w:val="false"/>
                <w:color w:val="000000"/>
                <w:sz w:val="20"/>
              </w:rPr>
              <w:t>
112А</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106</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73</w:t>
            </w:r>
          </w:p>
          <w:p>
            <w:pPr>
              <w:spacing w:after="20"/>
              <w:ind w:left="20"/>
              <w:jc w:val="both"/>
            </w:pPr>
            <w:r>
              <w:rPr>
                <w:rFonts w:ascii="Times New Roman"/>
                <w:b w:val="false"/>
                <w:i w:val="false"/>
                <w:color w:val="000000"/>
                <w:sz w:val="20"/>
              </w:rPr>
              <w:t>
</w:t>
            </w:r>
            <w:r>
              <w:rPr>
                <w:rFonts w:ascii="Times New Roman"/>
                <w:b w:val="false"/>
                <w:i w:val="false"/>
                <w:color w:val="000000"/>
                <w:sz w:val="20"/>
              </w:rPr>
              <w:t>М-3г</w:t>
            </w:r>
          </w:p>
          <w:p>
            <w:pPr>
              <w:spacing w:after="20"/>
              <w:ind w:left="20"/>
              <w:jc w:val="both"/>
            </w:pPr>
            <w:r>
              <w:rPr>
                <w:rFonts w:ascii="Times New Roman"/>
                <w:b w:val="false"/>
                <w:i w:val="false"/>
                <w:color w:val="000000"/>
                <w:sz w:val="20"/>
              </w:rPr>
              <w:t>
</w:t>
            </w:r>
            <w:r>
              <w:rPr>
                <w:rFonts w:ascii="Times New Roman"/>
                <w:b w:val="false"/>
                <w:i w:val="false"/>
                <w:color w:val="000000"/>
                <w:sz w:val="20"/>
              </w:rPr>
              <w:t>100А</w:t>
            </w:r>
          </w:p>
          <w:p>
            <w:pPr>
              <w:spacing w:after="20"/>
              <w:ind w:left="20"/>
              <w:jc w:val="both"/>
            </w:pPr>
            <w:r>
              <w:rPr>
                <w:rFonts w:ascii="Times New Roman"/>
                <w:b w:val="false"/>
                <w:i w:val="false"/>
                <w:color w:val="000000"/>
                <w:sz w:val="20"/>
              </w:rPr>
              <w:t>
М-5г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1846"/>
          <w:p>
            <w:pPr>
              <w:spacing w:after="20"/>
              <w:ind w:left="20"/>
              <w:jc w:val="both"/>
            </w:pPr>
            <w:r>
              <w:rPr>
                <w:rFonts w:ascii="Times New Roman"/>
                <w:b w:val="false"/>
                <w:i w:val="false"/>
                <w:color w:val="000000"/>
                <w:sz w:val="20"/>
              </w:rPr>
              <w:t>
45</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1847"/>
          <w:p>
            <w:pPr>
              <w:spacing w:after="20"/>
              <w:ind w:left="20"/>
              <w:jc w:val="both"/>
            </w:pPr>
            <w:r>
              <w:rPr>
                <w:rFonts w:ascii="Times New Roman"/>
                <w:b w:val="false"/>
                <w:i w:val="false"/>
                <w:color w:val="000000"/>
                <w:sz w:val="20"/>
              </w:rPr>
              <w:t>
Ұсақ шоқылы аймақ. Ойпаң жерлер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1.Көкпек-жусанды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алабота, селитралы жусан, Шренк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шалғынды 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2.Шренк жусанды-бескильницалы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шашыраңқы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бескильница) шалғындылау 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3.Селитралы жусанды (селитралы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Бескильницалы-селитралы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(шашыраңқы бескильница, селитралы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шалғындылау ашық-қоңыр</w:t>
            </w:r>
          </w:p>
          <w:p>
            <w:pPr>
              <w:spacing w:after="20"/>
              <w:ind w:left="20"/>
              <w:jc w:val="both"/>
            </w:pPr>
            <w:r>
              <w:rPr>
                <w:rFonts w:ascii="Times New Roman"/>
                <w:b w:val="false"/>
                <w:i w:val="false"/>
                <w:color w:val="000000"/>
                <w:sz w:val="20"/>
              </w:rPr>
              <w:t>
топырақты сортаңдарда.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1848"/>
          <w:p>
            <w:pPr>
              <w:spacing w:after="20"/>
              <w:ind w:left="20"/>
              <w:jc w:val="both"/>
            </w:pPr>
            <w:r>
              <w:rPr>
                <w:rFonts w:ascii="Times New Roman"/>
                <w:b w:val="false"/>
                <w:i w:val="false"/>
                <w:color w:val="000000"/>
                <w:sz w:val="20"/>
              </w:rPr>
              <w:t>
жайылымдар</w:t>
            </w:r>
          </w:p>
          <w:bookmarkEnd w:id="18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1849"/>
          <w:p>
            <w:pPr>
              <w:spacing w:after="20"/>
              <w:ind w:left="20"/>
              <w:jc w:val="both"/>
            </w:pPr>
            <w:r>
              <w:rPr>
                <w:rFonts w:ascii="Times New Roman"/>
                <w:b w:val="false"/>
                <w:i w:val="false"/>
                <w:color w:val="000000"/>
                <w:sz w:val="20"/>
              </w:rPr>
              <w:t>
60</w:t>
            </w:r>
          </w:p>
          <w:bookmarkEnd w:id="18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1850"/>
          <w:p>
            <w:pPr>
              <w:spacing w:after="20"/>
              <w:ind w:left="20"/>
              <w:jc w:val="both"/>
            </w:pPr>
            <w:r>
              <w:rPr>
                <w:rFonts w:ascii="Times New Roman"/>
                <w:b w:val="false"/>
                <w:i w:val="false"/>
                <w:color w:val="000000"/>
                <w:sz w:val="20"/>
              </w:rPr>
              <w:t>
360</w:t>
            </w:r>
          </w:p>
          <w:bookmarkEnd w:id="185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1851"/>
          <w:p>
            <w:pPr>
              <w:spacing w:after="20"/>
              <w:ind w:left="20"/>
              <w:jc w:val="both"/>
            </w:pPr>
            <w:r>
              <w:rPr>
                <w:rFonts w:ascii="Times New Roman"/>
                <w:b w:val="false"/>
                <w:i w:val="false"/>
                <w:color w:val="000000"/>
                <w:sz w:val="20"/>
              </w:rPr>
              <w:t>
жеке</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1852"/>
          <w:p>
            <w:pPr>
              <w:spacing w:after="20"/>
              <w:ind w:left="20"/>
              <w:jc w:val="both"/>
            </w:pPr>
            <w:r>
              <w:rPr>
                <w:rFonts w:ascii="Times New Roman"/>
                <w:b w:val="false"/>
                <w:i w:val="false"/>
                <w:color w:val="000000"/>
                <w:sz w:val="20"/>
              </w:rPr>
              <w:t>
3,8</w:t>
            </w:r>
          </w:p>
          <w:bookmarkEnd w:id="185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1853"/>
          <w:p>
            <w:pPr>
              <w:spacing w:after="20"/>
              <w:ind w:left="20"/>
              <w:jc w:val="both"/>
            </w:pPr>
            <w:r>
              <w:rPr>
                <w:rFonts w:ascii="Times New Roman"/>
                <w:b w:val="false"/>
                <w:i w:val="false"/>
                <w:color w:val="000000"/>
                <w:sz w:val="20"/>
              </w:rPr>
              <w:t>
27</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85В</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84Б</w:t>
            </w:r>
          </w:p>
          <w:p>
            <w:pPr>
              <w:spacing w:after="20"/>
              <w:ind w:left="20"/>
              <w:jc w:val="both"/>
            </w:pPr>
            <w:r>
              <w:rPr>
                <w:rFonts w:ascii="Times New Roman"/>
                <w:b w:val="false"/>
                <w:i w:val="false"/>
                <w:color w:val="000000"/>
                <w:sz w:val="20"/>
              </w:rPr>
              <w:t>
</w:t>
            </w:r>
            <w:r>
              <w:rPr>
                <w:rFonts w:ascii="Times New Roman"/>
                <w:b w:val="false"/>
                <w:i w:val="false"/>
                <w:color w:val="000000"/>
                <w:sz w:val="20"/>
              </w:rPr>
              <w:t>М-5б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М-3г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1854"/>
          <w:p>
            <w:pPr>
              <w:spacing w:after="20"/>
              <w:ind w:left="20"/>
              <w:jc w:val="both"/>
            </w:pPr>
            <w:r>
              <w:rPr>
                <w:rFonts w:ascii="Times New Roman"/>
                <w:b w:val="false"/>
                <w:i w:val="false"/>
                <w:color w:val="000000"/>
                <w:sz w:val="20"/>
              </w:rPr>
              <w:t>
46</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х28</w:t>
            </w:r>
          </w:p>
          <w:p>
            <w:pPr>
              <w:spacing w:after="20"/>
              <w:ind w:left="20"/>
              <w:jc w:val="both"/>
            </w:pPr>
            <w:r>
              <w:rPr>
                <w:rFonts w:ascii="Times New Roman"/>
                <w:b w:val="false"/>
                <w:i w:val="false"/>
                <w:color w:val="000000"/>
                <w:sz w:val="20"/>
              </w:rPr>
              <w:t>
</w:t>
            </w:r>
            <w:r>
              <w:rPr>
                <w:rFonts w:ascii="Times New Roman"/>
                <w:b w:val="false"/>
                <w:i w:val="false"/>
                <w:color w:val="000000"/>
                <w:sz w:val="20"/>
              </w:rPr>
              <w:t>х42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х29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(69)</w:t>
            </w:r>
          </w:p>
          <w:p>
            <w:pPr>
              <w:spacing w:after="20"/>
              <w:ind w:left="20"/>
              <w:jc w:val="both"/>
            </w:pPr>
            <w:r>
              <w:rPr>
                <w:rFonts w:ascii="Times New Roman"/>
                <w:b w:val="false"/>
                <w:i w:val="false"/>
                <w:color w:val="000000"/>
                <w:sz w:val="20"/>
              </w:rPr>
              <w:t>
х74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1855"/>
          <w:p>
            <w:pPr>
              <w:spacing w:after="20"/>
              <w:ind w:left="20"/>
              <w:jc w:val="both"/>
            </w:pPr>
            <w:r>
              <w:rPr>
                <w:rFonts w:ascii="Times New Roman"/>
                <w:b w:val="false"/>
                <w:i w:val="false"/>
                <w:color w:val="000000"/>
                <w:sz w:val="20"/>
              </w:rPr>
              <w:t>
Ұсақ шоқылы аймақ. Шоқылар арасындағы жазық</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1. Дерниналы астықтұқымдас-қияқты-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(жолақты бетеге,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қияқ, австриялық жусан,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ашық-қоңыр толық жетілмеген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Волоснецті-бетегелі-миялы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волоснец, жолақты бетеге, Орал</w:t>
            </w:r>
          </w:p>
          <w:p>
            <w:pPr>
              <w:spacing w:after="20"/>
              <w:ind w:left="20"/>
              <w:jc w:val="both"/>
            </w:pPr>
            <w:r>
              <w:rPr>
                <w:rFonts w:ascii="Times New Roman"/>
                <w:b w:val="false"/>
                <w:i w:val="false"/>
                <w:color w:val="000000"/>
                <w:sz w:val="20"/>
              </w:rPr>
              <w:t>
</w:t>
            </w:r>
            <w:r>
              <w:rPr>
                <w:rFonts w:ascii="Times New Roman"/>
                <w:b w:val="false"/>
                <w:i w:val="false"/>
                <w:color w:val="000000"/>
                <w:sz w:val="20"/>
              </w:rPr>
              <w:t>миясы) шалғынды 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топырақты сортаңдарда.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3.Астықтұқымдас-әртүрлі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волоснец, жатаған бидайық, тік</w:t>
            </w:r>
          </w:p>
          <w:p>
            <w:pPr>
              <w:spacing w:after="20"/>
              <w:ind w:left="20"/>
              <w:jc w:val="both"/>
            </w:pPr>
            <w:r>
              <w:rPr>
                <w:rFonts w:ascii="Times New Roman"/>
                <w:b w:val="false"/>
                <w:i w:val="false"/>
                <w:color w:val="000000"/>
                <w:sz w:val="20"/>
              </w:rPr>
              <w:t>
</w:t>
            </w:r>
            <w:r>
              <w:rPr>
                <w:rFonts w:ascii="Times New Roman"/>
                <w:b w:val="false"/>
                <w:i w:val="false"/>
                <w:color w:val="000000"/>
                <w:sz w:val="20"/>
              </w:rPr>
              <w:t>өсетін лапчатка, сары жоңышқа)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ашық-қоңыр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Шренк жусанды-көкпекті</w:t>
            </w:r>
          </w:p>
          <w:p>
            <w:pPr>
              <w:spacing w:after="20"/>
              <w:ind w:left="20"/>
              <w:jc w:val="both"/>
            </w:pPr>
            <w:r>
              <w:rPr>
                <w:rFonts w:ascii="Times New Roman"/>
                <w:b w:val="false"/>
                <w:i w:val="false"/>
                <w:color w:val="000000"/>
                <w:sz w:val="20"/>
              </w:rPr>
              <w:t>
</w:t>
            </w:r>
            <w:r>
              <w:rPr>
                <w:rFonts w:ascii="Times New Roman"/>
                <w:b w:val="false"/>
                <w:i w:val="false"/>
                <w:color w:val="000000"/>
                <w:sz w:val="20"/>
              </w:rPr>
              <w:t>(Шренк жусаны, сұр алабота)</w:t>
            </w:r>
          </w:p>
          <w:p>
            <w:pPr>
              <w:spacing w:after="20"/>
              <w:ind w:left="20"/>
              <w:jc w:val="both"/>
            </w:pPr>
            <w:r>
              <w:rPr>
                <w:rFonts w:ascii="Times New Roman"/>
                <w:b w:val="false"/>
                <w:i w:val="false"/>
                <w:color w:val="000000"/>
                <w:sz w:val="20"/>
              </w:rPr>
              <w:t>
ашық-қоңыр топырақты сортаңдарда.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1856"/>
          <w:p>
            <w:pPr>
              <w:spacing w:after="20"/>
              <w:ind w:left="20"/>
              <w:jc w:val="both"/>
            </w:pPr>
            <w:r>
              <w:rPr>
                <w:rFonts w:ascii="Times New Roman"/>
                <w:b w:val="false"/>
                <w:i w:val="false"/>
                <w:color w:val="000000"/>
                <w:sz w:val="20"/>
              </w:rPr>
              <w:t>
жайылымдар</w:t>
            </w:r>
          </w:p>
          <w:bookmarkEnd w:id="18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1857"/>
          <w:p>
            <w:pPr>
              <w:spacing w:after="20"/>
              <w:ind w:left="20"/>
              <w:jc w:val="both"/>
            </w:pPr>
            <w:r>
              <w:rPr>
                <w:rFonts w:ascii="Times New Roman"/>
                <w:b w:val="false"/>
                <w:i w:val="false"/>
                <w:color w:val="000000"/>
                <w:sz w:val="20"/>
              </w:rPr>
              <w:t>
40</w:t>
            </w:r>
          </w:p>
          <w:bookmarkEnd w:id="18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1858"/>
          <w:p>
            <w:pPr>
              <w:spacing w:after="20"/>
              <w:ind w:left="20"/>
              <w:jc w:val="both"/>
            </w:pPr>
            <w:r>
              <w:rPr>
                <w:rFonts w:ascii="Times New Roman"/>
                <w:b w:val="false"/>
                <w:i w:val="false"/>
                <w:color w:val="000000"/>
                <w:sz w:val="20"/>
              </w:rPr>
              <w:t>
772</w:t>
            </w:r>
          </w:p>
          <w:bookmarkEnd w:id="18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579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1859"/>
          <w:p>
            <w:pPr>
              <w:spacing w:after="20"/>
              <w:ind w:left="20"/>
              <w:jc w:val="both"/>
            </w:pPr>
            <w:r>
              <w:rPr>
                <w:rFonts w:ascii="Times New Roman"/>
                <w:b w:val="false"/>
                <w:i w:val="false"/>
                <w:color w:val="000000"/>
                <w:sz w:val="20"/>
              </w:rPr>
              <w:t>
жеке</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1860"/>
          <w:p>
            <w:pPr>
              <w:spacing w:after="20"/>
              <w:ind w:left="20"/>
              <w:jc w:val="both"/>
            </w:pPr>
            <w:r>
              <w:rPr>
                <w:rFonts w:ascii="Times New Roman"/>
                <w:b w:val="false"/>
                <w:i w:val="false"/>
                <w:color w:val="000000"/>
                <w:sz w:val="20"/>
              </w:rPr>
              <w:t>
3,3</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1861"/>
          <w:p>
            <w:pPr>
              <w:spacing w:after="20"/>
              <w:ind w:left="20"/>
              <w:jc w:val="both"/>
            </w:pPr>
            <w:r>
              <w:rPr>
                <w:rFonts w:ascii="Times New Roman"/>
                <w:b w:val="false"/>
                <w:i w:val="false"/>
                <w:color w:val="000000"/>
                <w:sz w:val="20"/>
              </w:rPr>
              <w:t>
29Б</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1862"/>
          <w:p>
            <w:pPr>
              <w:spacing w:after="20"/>
              <w:ind w:left="20"/>
              <w:jc w:val="both"/>
            </w:pPr>
            <w:r>
              <w:rPr>
                <w:rFonts w:ascii="Times New Roman"/>
                <w:b w:val="false"/>
                <w:i w:val="false"/>
                <w:color w:val="000000"/>
                <w:sz w:val="20"/>
              </w:rPr>
              <w:t>
47</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1863"/>
          <w:p>
            <w:pPr>
              <w:spacing w:after="20"/>
              <w:ind w:left="20"/>
              <w:jc w:val="both"/>
            </w:pPr>
            <w:r>
              <w:rPr>
                <w:rFonts w:ascii="Times New Roman"/>
                <w:b w:val="false"/>
                <w:i w:val="false"/>
                <w:color w:val="000000"/>
                <w:sz w:val="20"/>
              </w:rPr>
              <w:t>
Ұсақ шоқылы аймақ. Толқынды жазық</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1. Дерниналы астықтұқымдас-қарағанды-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(жолақты бетеге,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Лерх жусаны,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ашық-қоңыр нашар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(қылқан боз, жолақты бетеге,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нашар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1864"/>
          <w:p>
            <w:pPr>
              <w:spacing w:after="20"/>
              <w:ind w:left="20"/>
              <w:jc w:val="both"/>
            </w:pPr>
            <w:r>
              <w:rPr>
                <w:rFonts w:ascii="Times New Roman"/>
                <w:b w:val="false"/>
                <w:i w:val="false"/>
                <w:color w:val="000000"/>
                <w:sz w:val="20"/>
              </w:rPr>
              <w:t>
жайылымдар</w:t>
            </w:r>
          </w:p>
          <w:bookmarkEnd w:id="18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1865"/>
          <w:p>
            <w:pPr>
              <w:spacing w:after="20"/>
              <w:ind w:left="20"/>
              <w:jc w:val="both"/>
            </w:pPr>
            <w:r>
              <w:rPr>
                <w:rFonts w:ascii="Times New Roman"/>
                <w:b w:val="false"/>
                <w:i w:val="false"/>
                <w:color w:val="000000"/>
                <w:sz w:val="20"/>
              </w:rPr>
              <w:t>
60</w:t>
            </w:r>
          </w:p>
          <w:bookmarkEnd w:id="18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1866"/>
          <w:p>
            <w:pPr>
              <w:spacing w:after="20"/>
              <w:ind w:left="20"/>
              <w:jc w:val="both"/>
            </w:pPr>
            <w:r>
              <w:rPr>
                <w:rFonts w:ascii="Times New Roman"/>
                <w:b w:val="false"/>
                <w:i w:val="false"/>
                <w:color w:val="000000"/>
                <w:sz w:val="20"/>
              </w:rPr>
              <w:t>
480</w:t>
            </w:r>
          </w:p>
          <w:bookmarkEnd w:id="18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1867"/>
          <w:p>
            <w:pPr>
              <w:spacing w:after="20"/>
              <w:ind w:left="20"/>
              <w:jc w:val="both"/>
            </w:pPr>
            <w:r>
              <w:rPr>
                <w:rFonts w:ascii="Times New Roman"/>
                <w:b w:val="false"/>
                <w:i w:val="false"/>
                <w:color w:val="000000"/>
                <w:sz w:val="20"/>
              </w:rPr>
              <w:t>
жеке</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1868"/>
          <w:p>
            <w:pPr>
              <w:spacing w:after="20"/>
              <w:ind w:left="20"/>
              <w:jc w:val="both"/>
            </w:pPr>
            <w:r>
              <w:rPr>
                <w:rFonts w:ascii="Times New Roman"/>
                <w:b w:val="false"/>
                <w:i w:val="false"/>
                <w:color w:val="000000"/>
                <w:sz w:val="20"/>
              </w:rPr>
              <w:t>
25.08.2025</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35Б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r>
              <w:rPr>
                <w:rFonts w:ascii="Times New Roman"/>
                <w:b w:val="false"/>
                <w:i w:val="false"/>
                <w:color w:val="000000"/>
                <w:sz w:val="20"/>
              </w:rPr>
              <w:t>48А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1869"/>
          <w:p>
            <w:pPr>
              <w:spacing w:after="20"/>
              <w:ind w:left="20"/>
              <w:jc w:val="both"/>
            </w:pPr>
            <w:r>
              <w:rPr>
                <w:rFonts w:ascii="Times New Roman"/>
                <w:b w:val="false"/>
                <w:i w:val="false"/>
                <w:color w:val="000000"/>
                <w:sz w:val="20"/>
              </w:rPr>
              <w:t>
Ұсақ шоқылы аймақ. Шоқылар арасындағы жазық</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Бетегелі-бозды-жусанды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қылқан боз,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жетілмеген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шөпті-жусанды-дерниналы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Астықтұқымдас (айыр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кәдімгі морковник, эспарцет</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тәрізді астрагал, Маршалл жусаны,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жолақты бетеге, сұрғылт</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қоңырбас) ашық-қоңыр жұқа қабатты</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1870"/>
          <w:p>
            <w:pPr>
              <w:spacing w:after="20"/>
              <w:ind w:left="20"/>
              <w:jc w:val="both"/>
            </w:pPr>
            <w:r>
              <w:rPr>
                <w:rFonts w:ascii="Times New Roman"/>
                <w:b w:val="false"/>
                <w:i w:val="false"/>
                <w:color w:val="000000"/>
                <w:sz w:val="20"/>
              </w:rPr>
              <w:t>
жайылымдар</w:t>
            </w:r>
          </w:p>
          <w:bookmarkEnd w:id="1870"/>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1871"/>
          <w:p>
            <w:pPr>
              <w:spacing w:after="20"/>
              <w:ind w:left="20"/>
              <w:jc w:val="both"/>
            </w:pPr>
            <w:r>
              <w:rPr>
                <w:rFonts w:ascii="Times New Roman"/>
                <w:b w:val="false"/>
                <w:i w:val="false"/>
                <w:color w:val="000000"/>
                <w:sz w:val="20"/>
              </w:rPr>
              <w:t>
60</w:t>
            </w:r>
          </w:p>
          <w:bookmarkEnd w:id="1871"/>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1872"/>
          <w:p>
            <w:pPr>
              <w:spacing w:after="20"/>
              <w:ind w:left="20"/>
              <w:jc w:val="both"/>
            </w:pPr>
            <w:r>
              <w:rPr>
                <w:rFonts w:ascii="Times New Roman"/>
                <w:b w:val="false"/>
                <w:i w:val="false"/>
                <w:color w:val="000000"/>
                <w:sz w:val="20"/>
              </w:rPr>
              <w:t>
197</w:t>
            </w:r>
          </w:p>
          <w:bookmarkEnd w:id="1872"/>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1873"/>
          <w:p>
            <w:pPr>
              <w:spacing w:after="20"/>
              <w:ind w:left="20"/>
              <w:jc w:val="both"/>
            </w:pPr>
            <w:r>
              <w:rPr>
                <w:rFonts w:ascii="Times New Roman"/>
                <w:b w:val="false"/>
                <w:i w:val="false"/>
                <w:color w:val="000000"/>
                <w:sz w:val="20"/>
              </w:rPr>
              <w:t>
жеке</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1874"/>
          <w:p>
            <w:pPr>
              <w:spacing w:after="20"/>
              <w:ind w:left="20"/>
              <w:jc w:val="both"/>
            </w:pPr>
            <w:r>
              <w:rPr>
                <w:rFonts w:ascii="Times New Roman"/>
                <w:b w:val="false"/>
                <w:i w:val="false"/>
                <w:color w:val="000000"/>
                <w:sz w:val="20"/>
              </w:rPr>
              <w:t>
10Б</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84Б</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1875"/>
          <w:p>
            <w:pPr>
              <w:spacing w:after="20"/>
              <w:ind w:left="20"/>
              <w:jc w:val="both"/>
            </w:pPr>
            <w:r>
              <w:rPr>
                <w:rFonts w:ascii="Times New Roman"/>
                <w:b w:val="false"/>
                <w:i w:val="false"/>
                <w:color w:val="000000"/>
                <w:sz w:val="20"/>
              </w:rPr>
              <w:t>
49</w:t>
            </w:r>
          </w:p>
          <w:bookmarkEnd w:id="18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1876"/>
          <w:p>
            <w:pPr>
              <w:spacing w:after="20"/>
              <w:ind w:left="20"/>
              <w:jc w:val="both"/>
            </w:pPr>
            <w:r>
              <w:rPr>
                <w:rFonts w:ascii="Times New Roman"/>
                <w:b w:val="false"/>
                <w:i w:val="false"/>
                <w:color w:val="000000"/>
                <w:sz w:val="20"/>
              </w:rPr>
              <w:t>
Ұсақ шоқылы аймақ. Толқынды жазық</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 тобылғымен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қылқан боз, жолақты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Лерх жусаны,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Бетегелі-жусанды-әртүрлі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суық жусан, Маршалл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жайылған лапчатка, ирек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бурачок, Ледебур жабрица)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жетілмеген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3.Астықтұқымдас-әртүрлі шөпті-жусанды,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миямен (шалғындық қоңырбас, жатаған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бидайық, жолақты бетеге, екі гүлді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солонечник, дәрілік қанжапырақ, нағыз</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подмаренник, селитралы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Маршалл жусаны)</w:t>
            </w:r>
          </w:p>
          <w:p>
            <w:pPr>
              <w:spacing w:after="20"/>
              <w:ind w:left="20"/>
              <w:jc w:val="both"/>
            </w:pPr>
            <w:r>
              <w:rPr>
                <w:rFonts w:ascii="Times New Roman"/>
                <w:b w:val="false"/>
                <w:i w:val="false"/>
                <w:color w:val="000000"/>
                <w:sz w:val="20"/>
              </w:rPr>
              <w:t>
шалғынды ашық-қоңыр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1877"/>
          <w:p>
            <w:pPr>
              <w:spacing w:after="20"/>
              <w:ind w:left="20"/>
              <w:jc w:val="both"/>
            </w:pPr>
            <w:r>
              <w:rPr>
                <w:rFonts w:ascii="Times New Roman"/>
                <w:b w:val="false"/>
                <w:i w:val="false"/>
                <w:color w:val="000000"/>
                <w:sz w:val="20"/>
              </w:rPr>
              <w:t>
жайылымдар</w:t>
            </w:r>
          </w:p>
          <w:bookmarkEnd w:id="187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1878"/>
          <w:p>
            <w:pPr>
              <w:spacing w:after="20"/>
              <w:ind w:left="20"/>
              <w:jc w:val="both"/>
            </w:pPr>
            <w:r>
              <w:rPr>
                <w:rFonts w:ascii="Times New Roman"/>
                <w:b w:val="false"/>
                <w:i w:val="false"/>
                <w:color w:val="000000"/>
                <w:sz w:val="20"/>
              </w:rPr>
              <w:t>
60</w:t>
            </w:r>
          </w:p>
          <w:bookmarkEnd w:id="18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1879"/>
          <w:p>
            <w:pPr>
              <w:spacing w:after="20"/>
              <w:ind w:left="20"/>
              <w:jc w:val="both"/>
            </w:pPr>
            <w:r>
              <w:rPr>
                <w:rFonts w:ascii="Times New Roman"/>
                <w:b w:val="false"/>
                <w:i w:val="false"/>
                <w:color w:val="000000"/>
                <w:sz w:val="20"/>
              </w:rPr>
              <w:t>
1351</w:t>
            </w:r>
          </w:p>
          <w:bookmarkEnd w:id="18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676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1880"/>
          <w:p>
            <w:pPr>
              <w:spacing w:after="20"/>
              <w:ind w:left="20"/>
              <w:jc w:val="both"/>
            </w:pPr>
            <w:r>
              <w:rPr>
                <w:rFonts w:ascii="Times New Roman"/>
                <w:b w:val="false"/>
                <w:i w:val="false"/>
                <w:color w:val="000000"/>
                <w:sz w:val="20"/>
              </w:rPr>
              <w:t>
жеке</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1881"/>
          <w:p>
            <w:pPr>
              <w:spacing w:after="20"/>
              <w:ind w:left="20"/>
              <w:jc w:val="both"/>
            </w:pPr>
            <w:r>
              <w:rPr>
                <w:rFonts w:ascii="Times New Roman"/>
                <w:b w:val="false"/>
                <w:i w:val="false"/>
                <w:color w:val="000000"/>
                <w:sz w:val="20"/>
              </w:rPr>
              <w:t>
6Ба</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3" w:id="1882"/>
          <w:p>
            <w:pPr>
              <w:spacing w:after="20"/>
              <w:ind w:left="20"/>
              <w:jc w:val="both"/>
            </w:pPr>
            <w:r>
              <w:rPr>
                <w:rFonts w:ascii="Times New Roman"/>
                <w:b w:val="false"/>
                <w:i w:val="false"/>
                <w:color w:val="000000"/>
                <w:sz w:val="20"/>
              </w:rPr>
              <w:t>
50</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(67)</w:t>
            </w:r>
          </w:p>
          <w:p>
            <w:pPr>
              <w:spacing w:after="20"/>
              <w:ind w:left="20"/>
              <w:jc w:val="both"/>
            </w:pPr>
            <w:r>
              <w:rPr>
                <w:rFonts w:ascii="Times New Roman"/>
                <w:b w:val="false"/>
                <w:i w:val="false"/>
                <w:color w:val="000000"/>
                <w:sz w:val="20"/>
              </w:rPr>
              <w:t>
</w:t>
            </w:r>
            <w:r>
              <w:rPr>
                <w:rFonts w:ascii="Times New Roman"/>
                <w:b w:val="false"/>
                <w:i w:val="false"/>
                <w:color w:val="000000"/>
                <w:sz w:val="20"/>
              </w:rPr>
              <w:t>х43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1883"/>
          <w:p>
            <w:pPr>
              <w:spacing w:after="20"/>
              <w:ind w:left="20"/>
              <w:jc w:val="both"/>
            </w:pPr>
            <w:r>
              <w:rPr>
                <w:rFonts w:ascii="Times New Roman"/>
                <w:b w:val="false"/>
                <w:i w:val="false"/>
                <w:color w:val="000000"/>
                <w:sz w:val="20"/>
              </w:rPr>
              <w:t>
Ұсақ шоқылы аймақ. Толқынды жазық</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1.Дерниналы астықтұқымдас-жусанды-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(Лессинг бозы, жолақты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бұталы қараған) ашық-қоңыр нашар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Бозды-бетегелі-бұталы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қылқан боз, жолақты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бұталы қараған,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Дерниналы астықтұқымдас-қарағанды-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қияқпен (жолақты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бұталы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Лерх жусаны,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қияқ) ашық-қоңыр нашар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1884"/>
          <w:p>
            <w:pPr>
              <w:spacing w:after="20"/>
              <w:ind w:left="20"/>
              <w:jc w:val="both"/>
            </w:pPr>
            <w:r>
              <w:rPr>
                <w:rFonts w:ascii="Times New Roman"/>
                <w:b w:val="false"/>
                <w:i w:val="false"/>
                <w:color w:val="000000"/>
                <w:sz w:val="20"/>
              </w:rPr>
              <w:t>
жайылымдар</w:t>
            </w:r>
          </w:p>
          <w:bookmarkEnd w:id="188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1885"/>
          <w:p>
            <w:pPr>
              <w:spacing w:after="20"/>
              <w:ind w:left="20"/>
              <w:jc w:val="both"/>
            </w:pPr>
            <w:r>
              <w:rPr>
                <w:rFonts w:ascii="Times New Roman"/>
                <w:b w:val="false"/>
                <w:i w:val="false"/>
                <w:color w:val="000000"/>
                <w:sz w:val="20"/>
              </w:rPr>
              <w:t>
50</w:t>
            </w:r>
          </w:p>
          <w:bookmarkEnd w:id="188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1886"/>
          <w:p>
            <w:pPr>
              <w:spacing w:after="20"/>
              <w:ind w:left="20"/>
              <w:jc w:val="both"/>
            </w:pPr>
            <w:r>
              <w:rPr>
                <w:rFonts w:ascii="Times New Roman"/>
                <w:b w:val="false"/>
                <w:i w:val="false"/>
                <w:color w:val="000000"/>
                <w:sz w:val="20"/>
              </w:rPr>
              <w:t>
958</w:t>
            </w:r>
          </w:p>
          <w:bookmarkEnd w:id="188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1887"/>
          <w:p>
            <w:pPr>
              <w:spacing w:after="20"/>
              <w:ind w:left="20"/>
              <w:jc w:val="both"/>
            </w:pPr>
            <w:r>
              <w:rPr>
                <w:rFonts w:ascii="Times New Roman"/>
                <w:b w:val="false"/>
                <w:i w:val="false"/>
                <w:color w:val="000000"/>
                <w:sz w:val="20"/>
              </w:rPr>
              <w:t>
жеке</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1888"/>
          <w:p>
            <w:pPr>
              <w:spacing w:after="20"/>
              <w:ind w:left="20"/>
              <w:jc w:val="both"/>
            </w:pPr>
            <w:r>
              <w:rPr>
                <w:rFonts w:ascii="Times New Roman"/>
                <w:b w:val="false"/>
                <w:i w:val="false"/>
                <w:color w:val="000000"/>
                <w:sz w:val="20"/>
              </w:rPr>
              <w:t>
4,4</w:t>
            </w:r>
          </w:p>
          <w:bookmarkEnd w:id="18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889"/>
          <w:p>
            <w:pPr>
              <w:spacing w:after="20"/>
              <w:ind w:left="20"/>
              <w:jc w:val="both"/>
            </w:pPr>
            <w:r>
              <w:rPr>
                <w:rFonts w:ascii="Times New Roman"/>
                <w:b w:val="false"/>
                <w:i w:val="false"/>
                <w:color w:val="000000"/>
                <w:sz w:val="20"/>
              </w:rPr>
              <w:t>
10Б</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108А</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1890"/>
          <w:p>
            <w:pPr>
              <w:spacing w:after="20"/>
              <w:ind w:left="20"/>
              <w:jc w:val="both"/>
            </w:pPr>
            <w:r>
              <w:rPr>
                <w:rFonts w:ascii="Times New Roman"/>
                <w:b w:val="false"/>
                <w:i w:val="false"/>
                <w:color w:val="000000"/>
                <w:sz w:val="20"/>
              </w:rPr>
              <w:t>
51</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(71)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1891"/>
          <w:p>
            <w:pPr>
              <w:spacing w:after="20"/>
              <w:ind w:left="20"/>
              <w:jc w:val="both"/>
            </w:pPr>
            <w:r>
              <w:rPr>
                <w:rFonts w:ascii="Times New Roman"/>
                <w:b w:val="false"/>
                <w:i w:val="false"/>
                <w:color w:val="000000"/>
                <w:sz w:val="20"/>
              </w:rPr>
              <w:t>
Ұсақ шоқылы аймақ. Шоқылар арасындағы жазық</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қылқан боз, жолақты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жетілмеген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Бетегелі-австриялық жусанды-қияқты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қияқ) ашық-қоңыр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жетілмеген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Селитралы жусанды-вострецті, шилі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(селитралы жусан, бұтақты вострец,</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 ши) шалғындылау ашық-қоңыр</w:t>
            </w:r>
          </w:p>
          <w:p>
            <w:pPr>
              <w:spacing w:after="20"/>
              <w:ind w:left="20"/>
              <w:jc w:val="both"/>
            </w:pPr>
            <w:r>
              <w:rPr>
                <w:rFonts w:ascii="Times New Roman"/>
                <w:b w:val="false"/>
                <w:i w:val="false"/>
                <w:color w:val="000000"/>
                <w:sz w:val="20"/>
              </w:rPr>
              <w:t>
сортаң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1892"/>
          <w:p>
            <w:pPr>
              <w:spacing w:after="20"/>
              <w:ind w:left="20"/>
              <w:jc w:val="both"/>
            </w:pPr>
            <w:r>
              <w:rPr>
                <w:rFonts w:ascii="Times New Roman"/>
                <w:b w:val="false"/>
                <w:i w:val="false"/>
                <w:color w:val="000000"/>
                <w:sz w:val="20"/>
              </w:rPr>
              <w:t>
жайылымдар</w:t>
            </w:r>
          </w:p>
          <w:bookmarkEnd w:id="18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1893"/>
          <w:p>
            <w:pPr>
              <w:spacing w:after="20"/>
              <w:ind w:left="20"/>
              <w:jc w:val="both"/>
            </w:pPr>
            <w:r>
              <w:rPr>
                <w:rFonts w:ascii="Times New Roman"/>
                <w:b w:val="false"/>
                <w:i w:val="false"/>
                <w:color w:val="000000"/>
                <w:sz w:val="20"/>
              </w:rPr>
              <w:t>
50</w:t>
            </w:r>
          </w:p>
          <w:bookmarkEnd w:id="18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1894"/>
          <w:p>
            <w:pPr>
              <w:spacing w:after="20"/>
              <w:ind w:left="20"/>
              <w:jc w:val="both"/>
            </w:pPr>
            <w:r>
              <w:rPr>
                <w:rFonts w:ascii="Times New Roman"/>
                <w:b w:val="false"/>
                <w:i w:val="false"/>
                <w:color w:val="000000"/>
                <w:sz w:val="20"/>
              </w:rPr>
              <w:t>
387</w:t>
            </w:r>
          </w:p>
          <w:bookmarkEnd w:id="189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1895"/>
          <w:p>
            <w:pPr>
              <w:spacing w:after="20"/>
              <w:ind w:left="20"/>
              <w:jc w:val="both"/>
            </w:pPr>
            <w:r>
              <w:rPr>
                <w:rFonts w:ascii="Times New Roman"/>
                <w:b w:val="false"/>
                <w:i w:val="false"/>
                <w:color w:val="000000"/>
                <w:sz w:val="20"/>
              </w:rPr>
              <w:t>
жеке</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1896"/>
          <w:p>
            <w:pPr>
              <w:spacing w:after="20"/>
              <w:ind w:left="20"/>
              <w:jc w:val="both"/>
            </w:pPr>
            <w:r>
              <w:rPr>
                <w:rFonts w:ascii="Times New Roman"/>
                <w:b w:val="false"/>
                <w:i w:val="false"/>
                <w:color w:val="000000"/>
                <w:sz w:val="20"/>
              </w:rPr>
              <w:t>
3,7</w:t>
            </w:r>
          </w:p>
          <w:bookmarkEnd w:id="18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1897"/>
          <w:p>
            <w:pPr>
              <w:spacing w:after="20"/>
              <w:ind w:left="20"/>
              <w:jc w:val="both"/>
            </w:pPr>
            <w:r>
              <w:rPr>
                <w:rFonts w:ascii="Times New Roman"/>
                <w:b w:val="false"/>
                <w:i w:val="false"/>
                <w:color w:val="000000"/>
                <w:sz w:val="20"/>
              </w:rPr>
              <w:t>
10Б</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1898"/>
          <w:p>
            <w:pPr>
              <w:spacing w:after="20"/>
              <w:ind w:left="20"/>
              <w:jc w:val="both"/>
            </w:pPr>
            <w:r>
              <w:rPr>
                <w:rFonts w:ascii="Times New Roman"/>
                <w:b w:val="false"/>
                <w:i w:val="false"/>
                <w:color w:val="000000"/>
                <w:sz w:val="20"/>
              </w:rPr>
              <w:t>
52</w:t>
            </w:r>
          </w:p>
          <w:bookmarkEnd w:id="18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1899"/>
          <w:p>
            <w:pPr>
              <w:spacing w:after="20"/>
              <w:ind w:left="20"/>
              <w:jc w:val="both"/>
            </w:pPr>
            <w:r>
              <w:rPr>
                <w:rFonts w:ascii="Times New Roman"/>
                <w:b w:val="false"/>
                <w:i w:val="false"/>
                <w:color w:val="000000"/>
                <w:sz w:val="20"/>
              </w:rPr>
              <w:t>
Ұсақ шоқылы аймақ. Толқынды жазық</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жолақты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Бетегелі-жусанды-таволгалы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Лерх жусаны, Маршалл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 ши) ашық-қоңыр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жетілмеген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айыр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Маршалл тасшөбі)</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жұқа қабатты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1900"/>
          <w:p>
            <w:pPr>
              <w:spacing w:after="20"/>
              <w:ind w:left="20"/>
              <w:jc w:val="both"/>
            </w:pPr>
            <w:r>
              <w:rPr>
                <w:rFonts w:ascii="Times New Roman"/>
                <w:b w:val="false"/>
                <w:i w:val="false"/>
                <w:color w:val="000000"/>
                <w:sz w:val="20"/>
              </w:rPr>
              <w:t>
жайылымдар</w:t>
            </w:r>
          </w:p>
          <w:bookmarkEnd w:id="190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1901"/>
          <w:p>
            <w:pPr>
              <w:spacing w:after="20"/>
              <w:ind w:left="20"/>
              <w:jc w:val="both"/>
            </w:pPr>
            <w:r>
              <w:rPr>
                <w:rFonts w:ascii="Times New Roman"/>
                <w:b w:val="false"/>
                <w:i w:val="false"/>
                <w:color w:val="000000"/>
                <w:sz w:val="20"/>
              </w:rPr>
              <w:t>
50</w:t>
            </w:r>
          </w:p>
          <w:bookmarkEnd w:id="19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1902"/>
          <w:p>
            <w:pPr>
              <w:spacing w:after="20"/>
              <w:ind w:left="20"/>
              <w:jc w:val="both"/>
            </w:pPr>
            <w:r>
              <w:rPr>
                <w:rFonts w:ascii="Times New Roman"/>
                <w:b w:val="false"/>
                <w:i w:val="false"/>
                <w:color w:val="000000"/>
                <w:sz w:val="20"/>
              </w:rPr>
              <w:t>
941</w:t>
            </w:r>
          </w:p>
          <w:bookmarkEnd w:id="19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1903"/>
          <w:p>
            <w:pPr>
              <w:spacing w:after="20"/>
              <w:ind w:left="20"/>
              <w:jc w:val="both"/>
            </w:pPr>
            <w:r>
              <w:rPr>
                <w:rFonts w:ascii="Times New Roman"/>
                <w:b w:val="false"/>
                <w:i w:val="false"/>
                <w:color w:val="000000"/>
                <w:sz w:val="20"/>
              </w:rPr>
              <w:t>
жеке</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жаю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1904"/>
          <w:p>
            <w:pPr>
              <w:spacing w:after="20"/>
              <w:ind w:left="20"/>
              <w:jc w:val="both"/>
            </w:pPr>
            <w:r>
              <w:rPr>
                <w:rFonts w:ascii="Times New Roman"/>
                <w:b w:val="false"/>
                <w:i w:val="false"/>
                <w:color w:val="000000"/>
                <w:sz w:val="20"/>
              </w:rPr>
              <w:t>
112А</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110А</w:t>
            </w:r>
          </w:p>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110А</w:t>
            </w:r>
          </w:p>
          <w:p>
            <w:pPr>
              <w:spacing w:after="20"/>
              <w:ind w:left="20"/>
              <w:jc w:val="both"/>
            </w:pPr>
            <w:r>
              <w:rPr>
                <w:rFonts w:ascii="Times New Roman"/>
                <w:b w:val="false"/>
                <w:i w:val="false"/>
                <w:color w:val="000000"/>
                <w:sz w:val="20"/>
              </w:rPr>
              <w:t>
М-5г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1905"/>
          <w:p>
            <w:pPr>
              <w:spacing w:after="20"/>
              <w:ind w:left="20"/>
              <w:jc w:val="both"/>
            </w:pPr>
            <w:r>
              <w:rPr>
                <w:rFonts w:ascii="Times New Roman"/>
                <w:b w:val="false"/>
                <w:i w:val="false"/>
                <w:color w:val="000000"/>
                <w:sz w:val="20"/>
              </w:rPr>
              <w:t>
53</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(66)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х58</w:t>
            </w:r>
          </w:p>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r>
              <w:rPr>
                <w:rFonts w:ascii="Times New Roman"/>
                <w:b w:val="false"/>
                <w:i w:val="false"/>
                <w:color w:val="000000"/>
                <w:sz w:val="20"/>
              </w:rPr>
              <w:t>(96)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х38</w:t>
            </w:r>
          </w:p>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1906"/>
          <w:p>
            <w:pPr>
              <w:spacing w:after="20"/>
              <w:ind w:left="20"/>
              <w:jc w:val="both"/>
            </w:pPr>
            <w:r>
              <w:rPr>
                <w:rFonts w:ascii="Times New Roman"/>
                <w:b w:val="false"/>
                <w:i w:val="false"/>
                <w:color w:val="000000"/>
                <w:sz w:val="20"/>
              </w:rPr>
              <w:t>
Ұсақ шоқылы аймақ. Шоқылар арасындағы жазық</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1. Көкпекті-жусанды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алабота, селитралы жусан, Шренк</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шалғынды ашық-қоңыр сортаң</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Бозды-бетегелі-жусанды, тобылғымен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қауырсынды боз, жолақты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Маршалл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жетілмеген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Селитралы жусанды-көкпекті-изенді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(селитралы жусан, сұр алабота, төселмелі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кохия) шалғынды ашық-қоңыр сортаң</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Селитралы жусанды-алаботалы-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Волоснецті (селитралы жусан, бұдырлы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алабота, жіңішке волоснец)</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шалғынды ашық-қоңыр сортаң</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1907"/>
          <w:p>
            <w:pPr>
              <w:spacing w:after="20"/>
              <w:ind w:left="20"/>
              <w:jc w:val="both"/>
            </w:pPr>
            <w:r>
              <w:rPr>
                <w:rFonts w:ascii="Times New Roman"/>
                <w:b w:val="false"/>
                <w:i w:val="false"/>
                <w:color w:val="000000"/>
                <w:sz w:val="20"/>
              </w:rPr>
              <w:t>
жайылымдар</w:t>
            </w:r>
          </w:p>
          <w:bookmarkEnd w:id="190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1908"/>
          <w:p>
            <w:pPr>
              <w:spacing w:after="20"/>
              <w:ind w:left="20"/>
              <w:jc w:val="both"/>
            </w:pPr>
            <w:r>
              <w:rPr>
                <w:rFonts w:ascii="Times New Roman"/>
                <w:b w:val="false"/>
                <w:i w:val="false"/>
                <w:color w:val="000000"/>
                <w:sz w:val="20"/>
              </w:rPr>
              <w:t>
40</w:t>
            </w:r>
          </w:p>
          <w:bookmarkEnd w:id="19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1909"/>
          <w:p>
            <w:pPr>
              <w:spacing w:after="20"/>
              <w:ind w:left="20"/>
              <w:jc w:val="both"/>
            </w:pPr>
            <w:r>
              <w:rPr>
                <w:rFonts w:ascii="Times New Roman"/>
                <w:b w:val="false"/>
                <w:i w:val="false"/>
                <w:color w:val="000000"/>
                <w:sz w:val="20"/>
              </w:rPr>
              <w:t>
1609</w:t>
            </w:r>
          </w:p>
          <w:bookmarkEnd w:id="19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1207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1910"/>
          <w:p>
            <w:pPr>
              <w:spacing w:after="20"/>
              <w:ind w:left="20"/>
              <w:jc w:val="both"/>
            </w:pPr>
            <w:r>
              <w:rPr>
                <w:rFonts w:ascii="Times New Roman"/>
                <w:b w:val="false"/>
                <w:i w:val="false"/>
                <w:color w:val="000000"/>
                <w:sz w:val="20"/>
              </w:rPr>
              <w:t>
жеке</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0" w:id="1911"/>
          <w:p>
            <w:pPr>
              <w:spacing w:after="20"/>
              <w:ind w:left="20"/>
              <w:jc w:val="both"/>
            </w:pPr>
            <w:r>
              <w:rPr>
                <w:rFonts w:ascii="Times New Roman"/>
                <w:b w:val="false"/>
                <w:i w:val="false"/>
                <w:color w:val="000000"/>
                <w:sz w:val="20"/>
              </w:rPr>
              <w:t>
3,8</w:t>
            </w:r>
          </w:p>
          <w:bookmarkEnd w:id="19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1912"/>
          <w:p>
            <w:pPr>
              <w:spacing w:after="20"/>
              <w:ind w:left="20"/>
              <w:jc w:val="both"/>
            </w:pPr>
            <w:r>
              <w:rPr>
                <w:rFonts w:ascii="Times New Roman"/>
                <w:b w:val="false"/>
                <w:i w:val="false"/>
                <w:color w:val="000000"/>
                <w:sz w:val="20"/>
              </w:rPr>
              <w:t>
32Ба</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1913"/>
          <w:p>
            <w:pPr>
              <w:spacing w:after="20"/>
              <w:ind w:left="20"/>
              <w:jc w:val="both"/>
            </w:pPr>
            <w:r>
              <w:rPr>
                <w:rFonts w:ascii="Times New Roman"/>
                <w:b w:val="false"/>
                <w:i w:val="false"/>
                <w:color w:val="000000"/>
                <w:sz w:val="20"/>
              </w:rPr>
              <w:t>
54</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(59)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х36</w:t>
            </w:r>
          </w:p>
          <w:p>
            <w:pPr>
              <w:spacing w:after="20"/>
              <w:ind w:left="20"/>
              <w:jc w:val="both"/>
            </w:pPr>
            <w:r>
              <w:rPr>
                <w:rFonts w:ascii="Times New Roman"/>
                <w:b w:val="false"/>
                <w:i w:val="false"/>
                <w:color w:val="000000"/>
                <w:sz w:val="20"/>
              </w:rPr>
              <w:t>
х35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1914"/>
          <w:p>
            <w:pPr>
              <w:spacing w:after="20"/>
              <w:ind w:left="20"/>
              <w:jc w:val="both"/>
            </w:pPr>
            <w:r>
              <w:rPr>
                <w:rFonts w:ascii="Times New Roman"/>
                <w:b w:val="false"/>
                <w:i w:val="false"/>
                <w:color w:val="000000"/>
                <w:sz w:val="20"/>
              </w:rPr>
              <w:t>
Ұсақ шоқылы аймақ. Толқынды жазық</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Бетегелі-жусан-таволгалы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австриялық жусан,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қымыздық жапырақты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2.Бозды-бетегелі-әртүрлі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жолақты бетеге,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жайылған, түймелі зопник)</w:t>
            </w:r>
          </w:p>
          <w:p>
            <w:pPr>
              <w:spacing w:after="20"/>
              <w:ind w:left="20"/>
              <w:jc w:val="both"/>
            </w:pPr>
            <w:r>
              <w:rPr>
                <w:rFonts w:ascii="Times New Roman"/>
                <w:b w:val="false"/>
                <w:i w:val="false"/>
                <w:color w:val="000000"/>
                <w:sz w:val="20"/>
              </w:rPr>
              <w:t>
сол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1915"/>
          <w:p>
            <w:pPr>
              <w:spacing w:after="20"/>
              <w:ind w:left="20"/>
              <w:jc w:val="both"/>
            </w:pPr>
            <w:r>
              <w:rPr>
                <w:rFonts w:ascii="Times New Roman"/>
                <w:b w:val="false"/>
                <w:i w:val="false"/>
                <w:color w:val="000000"/>
                <w:sz w:val="20"/>
              </w:rPr>
              <w:t>
жайылымдар</w:t>
            </w:r>
          </w:p>
          <w:bookmarkEnd w:id="19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1916"/>
          <w:p>
            <w:pPr>
              <w:spacing w:after="20"/>
              <w:ind w:left="20"/>
              <w:jc w:val="both"/>
            </w:pPr>
            <w:r>
              <w:rPr>
                <w:rFonts w:ascii="Times New Roman"/>
                <w:b w:val="false"/>
                <w:i w:val="false"/>
                <w:color w:val="000000"/>
                <w:sz w:val="20"/>
              </w:rPr>
              <w:t>
60</w:t>
            </w:r>
          </w:p>
          <w:bookmarkEnd w:id="19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917"/>
          <w:p>
            <w:pPr>
              <w:spacing w:after="20"/>
              <w:ind w:left="20"/>
              <w:jc w:val="both"/>
            </w:pPr>
            <w:r>
              <w:rPr>
                <w:rFonts w:ascii="Times New Roman"/>
                <w:b w:val="false"/>
                <w:i w:val="false"/>
                <w:color w:val="000000"/>
                <w:sz w:val="20"/>
              </w:rPr>
              <w:t>
1679</w:t>
            </w:r>
          </w:p>
          <w:bookmarkEnd w:id="19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1918"/>
          <w:p>
            <w:pPr>
              <w:spacing w:after="20"/>
              <w:ind w:left="20"/>
              <w:jc w:val="both"/>
            </w:pPr>
            <w:r>
              <w:rPr>
                <w:rFonts w:ascii="Times New Roman"/>
                <w:b w:val="false"/>
                <w:i w:val="false"/>
                <w:color w:val="000000"/>
                <w:sz w:val="20"/>
              </w:rPr>
              <w:t>
жеке</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1919"/>
          <w:p>
            <w:pPr>
              <w:spacing w:after="20"/>
              <w:ind w:left="20"/>
              <w:jc w:val="both"/>
            </w:pPr>
            <w:r>
              <w:rPr>
                <w:rFonts w:ascii="Times New Roman"/>
                <w:b w:val="false"/>
                <w:i w:val="false"/>
                <w:color w:val="000000"/>
                <w:sz w:val="20"/>
              </w:rPr>
              <w:t>
10Б</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1920"/>
          <w:p>
            <w:pPr>
              <w:spacing w:after="20"/>
              <w:ind w:left="20"/>
              <w:jc w:val="both"/>
            </w:pPr>
            <w:r>
              <w:rPr>
                <w:rFonts w:ascii="Times New Roman"/>
                <w:b w:val="false"/>
                <w:i w:val="false"/>
                <w:color w:val="000000"/>
                <w:sz w:val="20"/>
              </w:rPr>
              <w:t>
55</w:t>
            </w:r>
          </w:p>
          <w:bookmarkEnd w:id="19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1921"/>
          <w:p>
            <w:pPr>
              <w:spacing w:after="20"/>
              <w:ind w:left="20"/>
              <w:jc w:val="both"/>
            </w:pPr>
            <w:r>
              <w:rPr>
                <w:rFonts w:ascii="Times New Roman"/>
                <w:b w:val="false"/>
                <w:i w:val="false"/>
                <w:color w:val="000000"/>
                <w:sz w:val="20"/>
              </w:rPr>
              <w:t>
Ұсақ шоқылы аймақ. Толқынды жазық</w:t>
            </w:r>
          </w:p>
          <w:bookmarkEnd w:id="1921"/>
          <w:p>
            <w:pPr>
              <w:spacing w:after="20"/>
              <w:ind w:left="20"/>
              <w:jc w:val="both"/>
            </w:pPr>
            <w:r>
              <w:rPr>
                <w:rFonts w:ascii="Times New Roman"/>
                <w:b w:val="false"/>
                <w:i w:val="false"/>
                <w:color w:val="000000"/>
                <w:sz w:val="20"/>
              </w:rPr>
              <w:t>
</w:t>
            </w:r>
            <w:r>
              <w:rPr>
                <w:rFonts w:ascii="Times New Roman"/>
                <w:b w:val="false"/>
                <w:i w:val="false"/>
                <w:color w:val="000000"/>
                <w:sz w:val="20"/>
              </w:rPr>
              <w:t>Медеу ауылдық округі, 119 к., шекаралас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қауырсын боз, жолақты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Бетегелі-жусан-таволгалы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суық жусан,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Лерх жусаны, зверобо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ашық-қоңыр нашар дамыған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1922"/>
          <w:p>
            <w:pPr>
              <w:spacing w:after="20"/>
              <w:ind w:left="20"/>
              <w:jc w:val="both"/>
            </w:pPr>
            <w:r>
              <w:rPr>
                <w:rFonts w:ascii="Times New Roman"/>
                <w:b w:val="false"/>
                <w:i w:val="false"/>
                <w:color w:val="000000"/>
                <w:sz w:val="20"/>
              </w:rPr>
              <w:t>
жайылымдар</w:t>
            </w:r>
          </w:p>
          <w:bookmarkEnd w:id="19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1923"/>
          <w:p>
            <w:pPr>
              <w:spacing w:after="20"/>
              <w:ind w:left="20"/>
              <w:jc w:val="both"/>
            </w:pPr>
            <w:r>
              <w:rPr>
                <w:rFonts w:ascii="Times New Roman"/>
                <w:b w:val="false"/>
                <w:i w:val="false"/>
                <w:color w:val="000000"/>
                <w:sz w:val="20"/>
              </w:rPr>
              <w:t>
60</w:t>
            </w:r>
          </w:p>
          <w:bookmarkEnd w:id="19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1924"/>
          <w:p>
            <w:pPr>
              <w:spacing w:after="20"/>
              <w:ind w:left="20"/>
              <w:jc w:val="both"/>
            </w:pPr>
            <w:r>
              <w:rPr>
                <w:rFonts w:ascii="Times New Roman"/>
                <w:b w:val="false"/>
                <w:i w:val="false"/>
                <w:color w:val="000000"/>
                <w:sz w:val="20"/>
              </w:rPr>
              <w:t>
1610</w:t>
            </w:r>
          </w:p>
          <w:bookmarkEnd w:id="192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1925"/>
          <w:p>
            <w:pPr>
              <w:spacing w:after="20"/>
              <w:ind w:left="20"/>
              <w:jc w:val="both"/>
            </w:pPr>
            <w:r>
              <w:rPr>
                <w:rFonts w:ascii="Times New Roman"/>
                <w:b w:val="false"/>
                <w:i w:val="false"/>
                <w:color w:val="000000"/>
                <w:sz w:val="20"/>
              </w:rPr>
              <w:t>
жеке</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1926"/>
          <w:p>
            <w:pPr>
              <w:spacing w:after="20"/>
              <w:ind w:left="20"/>
              <w:jc w:val="both"/>
            </w:pPr>
            <w:r>
              <w:rPr>
                <w:rFonts w:ascii="Times New Roman"/>
                <w:b w:val="false"/>
                <w:i w:val="false"/>
                <w:color w:val="000000"/>
                <w:sz w:val="20"/>
              </w:rPr>
              <w:t>
35Б</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1927"/>
          <w:p>
            <w:pPr>
              <w:spacing w:after="20"/>
              <w:ind w:left="20"/>
              <w:jc w:val="both"/>
            </w:pPr>
            <w:r>
              <w:rPr>
                <w:rFonts w:ascii="Times New Roman"/>
                <w:b w:val="false"/>
                <w:i w:val="false"/>
                <w:color w:val="000000"/>
                <w:sz w:val="20"/>
              </w:rPr>
              <w:t>
56</w:t>
            </w:r>
          </w:p>
          <w:bookmarkEnd w:id="19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1928"/>
          <w:p>
            <w:pPr>
              <w:spacing w:after="20"/>
              <w:ind w:left="20"/>
              <w:jc w:val="both"/>
            </w:pPr>
            <w:r>
              <w:rPr>
                <w:rFonts w:ascii="Times New Roman"/>
                <w:b w:val="false"/>
                <w:i w:val="false"/>
                <w:color w:val="000000"/>
                <w:sz w:val="20"/>
              </w:rPr>
              <w:t>
Ұсақ шоқылы аймақ. Шоқылар арасындағы жазық</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Бетегелі-бозды-жусанды-таволгалы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Лессинг бозы, қауырсын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боз, австриялық жусан,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қымыздық жапырақты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Бозды-бетегелі-жусанды-қияқты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(қауырсын боз, жолақты бетеге, күміс</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жіңішкөп, австриялық жусан, суық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аласа қияқ) ашық-қоңыр толық</w:t>
            </w:r>
          </w:p>
          <w:p>
            <w:pPr>
              <w:spacing w:after="20"/>
              <w:ind w:left="20"/>
              <w:jc w:val="both"/>
            </w:pPr>
            <w:r>
              <w:rPr>
                <w:rFonts w:ascii="Times New Roman"/>
                <w:b w:val="false"/>
                <w:i w:val="false"/>
                <w:color w:val="000000"/>
                <w:sz w:val="20"/>
              </w:rPr>
              <w:t>
жетілмеген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1929"/>
          <w:p>
            <w:pPr>
              <w:spacing w:after="20"/>
              <w:ind w:left="20"/>
              <w:jc w:val="both"/>
            </w:pPr>
            <w:r>
              <w:rPr>
                <w:rFonts w:ascii="Times New Roman"/>
                <w:b w:val="false"/>
                <w:i w:val="false"/>
                <w:color w:val="000000"/>
                <w:sz w:val="20"/>
              </w:rPr>
              <w:t>
жайылымдар</w:t>
            </w:r>
          </w:p>
          <w:bookmarkEnd w:id="19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1930"/>
          <w:p>
            <w:pPr>
              <w:spacing w:after="20"/>
              <w:ind w:left="20"/>
              <w:jc w:val="both"/>
            </w:pPr>
            <w:r>
              <w:rPr>
                <w:rFonts w:ascii="Times New Roman"/>
                <w:b w:val="false"/>
                <w:i w:val="false"/>
                <w:color w:val="000000"/>
                <w:sz w:val="20"/>
              </w:rPr>
              <w:t>
60</w:t>
            </w:r>
          </w:p>
          <w:bookmarkEnd w:id="19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1931"/>
          <w:p>
            <w:pPr>
              <w:spacing w:after="20"/>
              <w:ind w:left="20"/>
              <w:jc w:val="both"/>
            </w:pPr>
            <w:r>
              <w:rPr>
                <w:rFonts w:ascii="Times New Roman"/>
                <w:b w:val="false"/>
                <w:i w:val="false"/>
                <w:color w:val="000000"/>
                <w:sz w:val="20"/>
              </w:rPr>
              <w:t>
200</w:t>
            </w:r>
          </w:p>
          <w:bookmarkEnd w:id="19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1932"/>
          <w:p>
            <w:pPr>
              <w:spacing w:after="20"/>
              <w:ind w:left="20"/>
              <w:jc w:val="both"/>
            </w:pPr>
            <w:r>
              <w:rPr>
                <w:rFonts w:ascii="Times New Roman"/>
                <w:b w:val="false"/>
                <w:i w:val="false"/>
                <w:color w:val="000000"/>
                <w:sz w:val="20"/>
              </w:rPr>
              <w:t>
жеке</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1933"/>
          <w:p>
            <w:pPr>
              <w:spacing w:after="20"/>
              <w:ind w:left="20"/>
              <w:jc w:val="both"/>
            </w:pPr>
            <w:r>
              <w:rPr>
                <w:rFonts w:ascii="Times New Roman"/>
                <w:b w:val="false"/>
                <w:i w:val="false"/>
                <w:color w:val="000000"/>
                <w:sz w:val="20"/>
              </w:rPr>
              <w:t>
6Ба</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1934"/>
          <w:p>
            <w:pPr>
              <w:spacing w:after="20"/>
              <w:ind w:left="20"/>
              <w:jc w:val="both"/>
            </w:pPr>
            <w:r>
              <w:rPr>
                <w:rFonts w:ascii="Times New Roman"/>
                <w:b w:val="false"/>
                <w:i w:val="false"/>
                <w:color w:val="000000"/>
                <w:sz w:val="20"/>
              </w:rPr>
              <w:t>
57</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(72)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1935"/>
          <w:p>
            <w:pPr>
              <w:spacing w:after="20"/>
              <w:ind w:left="20"/>
              <w:jc w:val="both"/>
            </w:pPr>
            <w:r>
              <w:rPr>
                <w:rFonts w:ascii="Times New Roman"/>
                <w:b w:val="false"/>
                <w:i w:val="false"/>
                <w:color w:val="000000"/>
                <w:sz w:val="20"/>
              </w:rPr>
              <w:t>
Ұсақ шоқылы аймақ. Толқынды жазық</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жолақты бетеге, күміс</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жіңішкөп , австриялық жусан,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қымыздық жапырақты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қарағана) ашық-қоңыр нашар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Бозды-бетегелі-қарағаналы-жусанды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(жолақты бетеге, Лессинг бозы, күміс</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жіңішкөп, қымыздық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таволга, бұтақты қарағана, Маршалл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Лерх жусаны) ашық-қоңыр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нашар 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Бұтақты-бозды-бетегелі-әртүрлі шөпті-</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жусанды ( қымыздық жапырақты таволга,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қарағана, жолақты бетеге, күміс</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жіңішкөп, бұрауқұлақ, түймелі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зопник, суық жусан,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ашық-қоңыр толық жетілмеген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1936"/>
          <w:p>
            <w:pPr>
              <w:spacing w:after="20"/>
              <w:ind w:left="20"/>
              <w:jc w:val="both"/>
            </w:pPr>
            <w:r>
              <w:rPr>
                <w:rFonts w:ascii="Times New Roman"/>
                <w:b w:val="false"/>
                <w:i w:val="false"/>
                <w:color w:val="000000"/>
                <w:sz w:val="20"/>
              </w:rPr>
              <w:t>
жайылымдар</w:t>
            </w:r>
          </w:p>
          <w:bookmarkEnd w:id="19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1937"/>
          <w:p>
            <w:pPr>
              <w:spacing w:after="20"/>
              <w:ind w:left="20"/>
              <w:jc w:val="both"/>
            </w:pPr>
            <w:r>
              <w:rPr>
                <w:rFonts w:ascii="Times New Roman"/>
                <w:b w:val="false"/>
                <w:i w:val="false"/>
                <w:color w:val="000000"/>
                <w:sz w:val="20"/>
              </w:rPr>
              <w:t>
50</w:t>
            </w:r>
          </w:p>
          <w:bookmarkEnd w:id="193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1938"/>
          <w:p>
            <w:pPr>
              <w:spacing w:after="20"/>
              <w:ind w:left="20"/>
              <w:jc w:val="both"/>
            </w:pPr>
            <w:r>
              <w:rPr>
                <w:rFonts w:ascii="Times New Roman"/>
                <w:b w:val="false"/>
                <w:i w:val="false"/>
                <w:color w:val="000000"/>
                <w:sz w:val="20"/>
              </w:rPr>
              <w:t>
899</w:t>
            </w:r>
          </w:p>
          <w:bookmarkEnd w:id="193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1939"/>
          <w:p>
            <w:pPr>
              <w:spacing w:after="20"/>
              <w:ind w:left="20"/>
              <w:jc w:val="both"/>
            </w:pPr>
            <w:r>
              <w:rPr>
                <w:rFonts w:ascii="Times New Roman"/>
                <w:b w:val="false"/>
                <w:i w:val="false"/>
                <w:color w:val="000000"/>
                <w:sz w:val="20"/>
              </w:rPr>
              <w:t>
жеке</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1940"/>
          <w:p>
            <w:pPr>
              <w:spacing w:after="20"/>
              <w:ind w:left="20"/>
              <w:jc w:val="both"/>
            </w:pPr>
            <w:r>
              <w:rPr>
                <w:rFonts w:ascii="Times New Roman"/>
                <w:b w:val="false"/>
                <w:i w:val="false"/>
                <w:color w:val="000000"/>
                <w:sz w:val="20"/>
              </w:rPr>
              <w:t>
4,4</w:t>
            </w:r>
          </w:p>
          <w:bookmarkEnd w:id="194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1941"/>
          <w:p>
            <w:pPr>
              <w:spacing w:after="20"/>
              <w:ind w:left="20"/>
              <w:jc w:val="both"/>
            </w:pPr>
            <w:r>
              <w:rPr>
                <w:rFonts w:ascii="Times New Roman"/>
                <w:b w:val="false"/>
                <w:i w:val="false"/>
                <w:color w:val="000000"/>
                <w:sz w:val="20"/>
              </w:rPr>
              <w:t>
4А</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1942"/>
          <w:p>
            <w:pPr>
              <w:spacing w:after="20"/>
              <w:ind w:left="20"/>
              <w:jc w:val="both"/>
            </w:pPr>
            <w:r>
              <w:rPr>
                <w:rFonts w:ascii="Times New Roman"/>
                <w:b w:val="false"/>
                <w:i w:val="false"/>
                <w:color w:val="000000"/>
                <w:sz w:val="20"/>
              </w:rPr>
              <w:t>
1</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1943"/>
          <w:p>
            <w:pPr>
              <w:spacing w:after="20"/>
              <w:ind w:left="20"/>
              <w:jc w:val="both"/>
            </w:pPr>
            <w:r>
              <w:rPr>
                <w:rFonts w:ascii="Times New Roman"/>
                <w:b w:val="false"/>
                <w:i w:val="false"/>
                <w:color w:val="000000"/>
                <w:sz w:val="20"/>
              </w:rPr>
              <w:t>
Ұсақ төбелі жер. Төбе беткейі</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таволғамен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бороздалы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 жусаны, таволға – түлкі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қарағанмен бірге (бороздалы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австрия жусаны,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Жусанды-бетегелі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ашық қоңыр аз</w:t>
            </w:r>
          </w:p>
          <w:p>
            <w:pPr>
              <w:spacing w:after="20"/>
              <w:ind w:left="20"/>
              <w:jc w:val="both"/>
            </w:pPr>
            <w:r>
              <w:rPr>
                <w:rFonts w:ascii="Times New Roman"/>
                <w:b w:val="false"/>
                <w:i w:val="false"/>
                <w:color w:val="000000"/>
                <w:sz w:val="20"/>
              </w:rPr>
              <w:t>
дамыған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1944"/>
          <w:p>
            <w:pPr>
              <w:spacing w:after="20"/>
              <w:ind w:left="20"/>
              <w:jc w:val="both"/>
            </w:pPr>
            <w:r>
              <w:rPr>
                <w:rFonts w:ascii="Times New Roman"/>
                <w:b w:val="false"/>
                <w:i w:val="false"/>
                <w:color w:val="000000"/>
                <w:sz w:val="20"/>
              </w:rPr>
              <w:t>
жайылымдар</w:t>
            </w:r>
          </w:p>
          <w:bookmarkEnd w:id="19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1945"/>
          <w:p>
            <w:pPr>
              <w:spacing w:after="20"/>
              <w:ind w:left="20"/>
              <w:jc w:val="both"/>
            </w:pPr>
            <w:r>
              <w:rPr>
                <w:rFonts w:ascii="Times New Roman"/>
                <w:b w:val="false"/>
                <w:i w:val="false"/>
                <w:color w:val="000000"/>
                <w:sz w:val="20"/>
              </w:rPr>
              <w:t>
50</w:t>
            </w:r>
          </w:p>
          <w:bookmarkEnd w:id="194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1946"/>
          <w:p>
            <w:pPr>
              <w:spacing w:after="20"/>
              <w:ind w:left="20"/>
              <w:jc w:val="both"/>
            </w:pPr>
            <w:r>
              <w:rPr>
                <w:rFonts w:ascii="Times New Roman"/>
                <w:b w:val="false"/>
                <w:i w:val="false"/>
                <w:color w:val="000000"/>
                <w:sz w:val="20"/>
              </w:rPr>
              <w:t>
485</w:t>
            </w:r>
          </w:p>
          <w:bookmarkEnd w:id="19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1947"/>
          <w:p>
            <w:pPr>
              <w:spacing w:after="20"/>
              <w:ind w:left="20"/>
              <w:jc w:val="both"/>
            </w:pPr>
            <w:r>
              <w:rPr>
                <w:rFonts w:ascii="Times New Roman"/>
                <w:b w:val="false"/>
                <w:i w:val="false"/>
                <w:color w:val="000000"/>
                <w:sz w:val="20"/>
              </w:rPr>
              <w:t>
жеке</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1948"/>
          <w:p>
            <w:pPr>
              <w:spacing w:after="20"/>
              <w:ind w:left="20"/>
              <w:jc w:val="both"/>
            </w:pPr>
            <w:r>
              <w:rPr>
                <w:rFonts w:ascii="Times New Roman"/>
                <w:b w:val="false"/>
                <w:i w:val="false"/>
                <w:color w:val="000000"/>
                <w:sz w:val="20"/>
              </w:rPr>
              <w:t>
4,1</w:t>
            </w:r>
          </w:p>
          <w:bookmarkEnd w:id="19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1949"/>
          <w:p>
            <w:pPr>
              <w:spacing w:after="20"/>
              <w:ind w:left="20"/>
              <w:jc w:val="both"/>
            </w:pPr>
            <w:r>
              <w:rPr>
                <w:rFonts w:ascii="Times New Roman"/>
                <w:b w:val="false"/>
                <w:i w:val="false"/>
                <w:color w:val="000000"/>
                <w:sz w:val="20"/>
              </w:rPr>
              <w:t>
Ұсақ төбелі жер. Төбелер арасындағы жазық</w:t>
            </w:r>
          </w:p>
          <w:bookmarkEnd w:id="1949"/>
          <w:p>
            <w:pPr>
              <w:spacing w:after="20"/>
              <w:ind w:left="20"/>
              <w:jc w:val="both"/>
            </w:pPr>
            <w:r>
              <w:rPr>
                <w:rFonts w:ascii="Times New Roman"/>
                <w:b w:val="false"/>
                <w:i w:val="false"/>
                <w:color w:val="000000"/>
                <w:sz w:val="20"/>
              </w:rPr>
              <w:t>
1. Тоқтамыс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1950"/>
          <w:p>
            <w:pPr>
              <w:spacing w:after="20"/>
              <w:ind w:left="20"/>
              <w:jc w:val="both"/>
            </w:pPr>
            <w:r>
              <w:rPr>
                <w:rFonts w:ascii="Times New Roman"/>
                <w:b w:val="false"/>
                <w:i w:val="false"/>
                <w:color w:val="000000"/>
                <w:sz w:val="20"/>
              </w:rPr>
              <w:t>
5Б</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1951"/>
          <w:p>
            <w:pPr>
              <w:spacing w:after="20"/>
              <w:ind w:left="20"/>
              <w:jc w:val="both"/>
            </w:pPr>
            <w:r>
              <w:rPr>
                <w:rFonts w:ascii="Times New Roman"/>
                <w:b w:val="false"/>
                <w:i w:val="false"/>
                <w:color w:val="000000"/>
                <w:sz w:val="20"/>
              </w:rPr>
              <w:t>
3</w:t>
            </w:r>
          </w:p>
          <w:bookmarkEnd w:id="195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1952"/>
          <w:p>
            <w:pPr>
              <w:spacing w:after="20"/>
              <w:ind w:left="20"/>
              <w:jc w:val="both"/>
            </w:pPr>
            <w:r>
              <w:rPr>
                <w:rFonts w:ascii="Times New Roman"/>
                <w:b w:val="false"/>
                <w:i w:val="false"/>
                <w:color w:val="000000"/>
                <w:sz w:val="20"/>
              </w:rPr>
              <w:t>
Ұсақ төбелі жер. Төбелер арасындағы жазық</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қарағанмен бірге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Лерх жусаны, австрия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төмен қараған) ашық қоңыр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бороздалы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 жусаны)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 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Австрия жусанды-бетегелі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 жусаны, бороздалы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1953"/>
          <w:p>
            <w:pPr>
              <w:spacing w:after="20"/>
              <w:ind w:left="20"/>
              <w:jc w:val="both"/>
            </w:pPr>
            <w:r>
              <w:rPr>
                <w:rFonts w:ascii="Times New Roman"/>
                <w:b w:val="false"/>
                <w:i w:val="false"/>
                <w:color w:val="000000"/>
                <w:sz w:val="20"/>
              </w:rPr>
              <w:t>
жайылымдар</w:t>
            </w:r>
          </w:p>
          <w:bookmarkEnd w:id="195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1954"/>
          <w:p>
            <w:pPr>
              <w:spacing w:after="20"/>
              <w:ind w:left="20"/>
              <w:jc w:val="both"/>
            </w:pPr>
            <w:r>
              <w:rPr>
                <w:rFonts w:ascii="Times New Roman"/>
                <w:b w:val="false"/>
                <w:i w:val="false"/>
                <w:color w:val="000000"/>
                <w:sz w:val="20"/>
              </w:rPr>
              <w:t>
40</w:t>
            </w:r>
          </w:p>
          <w:bookmarkEnd w:id="19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1955"/>
          <w:p>
            <w:pPr>
              <w:spacing w:after="20"/>
              <w:ind w:left="20"/>
              <w:jc w:val="both"/>
            </w:pPr>
            <w:r>
              <w:rPr>
                <w:rFonts w:ascii="Times New Roman"/>
                <w:b w:val="false"/>
                <w:i w:val="false"/>
                <w:color w:val="000000"/>
                <w:sz w:val="20"/>
              </w:rPr>
              <w:t>
1064</w:t>
            </w:r>
          </w:p>
          <w:bookmarkEnd w:id="19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798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1956"/>
          <w:p>
            <w:pPr>
              <w:spacing w:after="20"/>
              <w:ind w:left="20"/>
              <w:jc w:val="both"/>
            </w:pPr>
            <w:r>
              <w:rPr>
                <w:rFonts w:ascii="Times New Roman"/>
                <w:b w:val="false"/>
                <w:i w:val="false"/>
                <w:color w:val="000000"/>
                <w:sz w:val="20"/>
              </w:rPr>
              <w:t>
жеке</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1957"/>
          <w:p>
            <w:pPr>
              <w:spacing w:after="20"/>
              <w:ind w:left="20"/>
              <w:jc w:val="both"/>
            </w:pPr>
            <w:r>
              <w:rPr>
                <w:rFonts w:ascii="Times New Roman"/>
                <w:b w:val="false"/>
                <w:i w:val="false"/>
                <w:color w:val="000000"/>
                <w:sz w:val="20"/>
              </w:rPr>
              <w:t>
4,2</w:t>
            </w:r>
          </w:p>
          <w:bookmarkEnd w:id="19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1958"/>
          <w:p>
            <w:pPr>
              <w:spacing w:after="20"/>
              <w:ind w:left="20"/>
              <w:jc w:val="both"/>
            </w:pPr>
            <w:r>
              <w:rPr>
                <w:rFonts w:ascii="Times New Roman"/>
                <w:b w:val="false"/>
                <w:i w:val="false"/>
                <w:color w:val="000000"/>
                <w:sz w:val="20"/>
              </w:rPr>
              <w:t>
Ұсақ төбелі жер. Төбелер арасындағы жазық</w:t>
            </w:r>
          </w:p>
          <w:bookmarkEnd w:id="1958"/>
          <w:p>
            <w:pPr>
              <w:spacing w:after="20"/>
              <w:ind w:left="20"/>
              <w:jc w:val="both"/>
            </w:pPr>
            <w:r>
              <w:rPr>
                <w:rFonts w:ascii="Times New Roman"/>
                <w:b w:val="false"/>
                <w:i w:val="false"/>
                <w:color w:val="000000"/>
                <w:sz w:val="20"/>
              </w:rPr>
              <w:t>
1. Егістік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1959"/>
          <w:p>
            <w:pPr>
              <w:spacing w:after="20"/>
              <w:ind w:left="20"/>
              <w:jc w:val="both"/>
            </w:pPr>
            <w:r>
              <w:rPr>
                <w:rFonts w:ascii="Times New Roman"/>
                <w:b w:val="false"/>
                <w:i w:val="false"/>
                <w:color w:val="000000"/>
                <w:sz w:val="20"/>
              </w:rPr>
              <w:t>
13</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1960"/>
          <w:p>
            <w:pPr>
              <w:spacing w:after="20"/>
              <w:ind w:left="20"/>
              <w:jc w:val="both"/>
            </w:pPr>
            <w:r>
              <w:rPr>
                <w:rFonts w:ascii="Times New Roman"/>
                <w:b w:val="false"/>
                <w:i w:val="false"/>
                <w:color w:val="000000"/>
                <w:sz w:val="20"/>
              </w:rPr>
              <w:t>
5</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1961"/>
          <w:p>
            <w:pPr>
              <w:spacing w:after="20"/>
              <w:ind w:left="20"/>
              <w:jc w:val="both"/>
            </w:pPr>
            <w:r>
              <w:rPr>
                <w:rFonts w:ascii="Times New Roman"/>
                <w:b w:val="false"/>
                <w:i w:val="false"/>
                <w:color w:val="000000"/>
                <w:sz w:val="20"/>
              </w:rPr>
              <w:t>
Ұсақ төбелі жер. Төбелер арасындағы жазық</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1. Бетегелі-бозды-қарағаналы-жусанды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(бороздалы бетеге,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волосатик бозы, төмен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 жусаны) ашық қоңыр қалыпты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Бетегелі-жусанды-бозды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Лерх жусаны, австрия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Лессинг бозы) ашық қоңыр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 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4" w:id="1962"/>
          <w:p>
            <w:pPr>
              <w:spacing w:after="20"/>
              <w:ind w:left="20"/>
              <w:jc w:val="both"/>
            </w:pPr>
            <w:r>
              <w:rPr>
                <w:rFonts w:ascii="Times New Roman"/>
                <w:b w:val="false"/>
                <w:i w:val="false"/>
                <w:color w:val="000000"/>
                <w:sz w:val="20"/>
              </w:rPr>
              <w:t>
жайылымдар</w:t>
            </w:r>
          </w:p>
          <w:bookmarkEnd w:id="19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1963"/>
          <w:p>
            <w:pPr>
              <w:spacing w:after="20"/>
              <w:ind w:left="20"/>
              <w:jc w:val="both"/>
            </w:pPr>
            <w:r>
              <w:rPr>
                <w:rFonts w:ascii="Times New Roman"/>
                <w:b w:val="false"/>
                <w:i w:val="false"/>
                <w:color w:val="000000"/>
                <w:sz w:val="20"/>
              </w:rPr>
              <w:t>
50</w:t>
            </w:r>
          </w:p>
          <w:bookmarkEnd w:id="19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1964"/>
          <w:p>
            <w:pPr>
              <w:spacing w:after="20"/>
              <w:ind w:left="20"/>
              <w:jc w:val="both"/>
            </w:pPr>
            <w:r>
              <w:rPr>
                <w:rFonts w:ascii="Times New Roman"/>
                <w:b w:val="false"/>
                <w:i w:val="false"/>
                <w:color w:val="000000"/>
                <w:sz w:val="20"/>
              </w:rPr>
              <w:t>
574</w:t>
            </w:r>
          </w:p>
          <w:bookmarkEnd w:id="19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1965"/>
          <w:p>
            <w:pPr>
              <w:spacing w:after="20"/>
              <w:ind w:left="20"/>
              <w:jc w:val="both"/>
            </w:pPr>
            <w:r>
              <w:rPr>
                <w:rFonts w:ascii="Times New Roman"/>
                <w:b w:val="false"/>
                <w:i w:val="false"/>
                <w:color w:val="000000"/>
                <w:sz w:val="20"/>
              </w:rPr>
              <w:t>
жеке</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1966"/>
          <w:p>
            <w:pPr>
              <w:spacing w:after="20"/>
              <w:ind w:left="20"/>
              <w:jc w:val="both"/>
            </w:pPr>
            <w:r>
              <w:rPr>
                <w:rFonts w:ascii="Times New Roman"/>
                <w:b w:val="false"/>
                <w:i w:val="false"/>
                <w:color w:val="000000"/>
                <w:sz w:val="20"/>
              </w:rPr>
              <w:t>
3,5</w:t>
            </w:r>
          </w:p>
          <w:bookmarkEnd w:id="196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1967"/>
          <w:p>
            <w:pPr>
              <w:spacing w:after="20"/>
              <w:ind w:left="20"/>
              <w:jc w:val="both"/>
            </w:pPr>
            <w:r>
              <w:rPr>
                <w:rFonts w:ascii="Times New Roman"/>
                <w:b w:val="false"/>
                <w:i w:val="false"/>
                <w:color w:val="000000"/>
                <w:sz w:val="20"/>
              </w:rPr>
              <w:t>
5А</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1968"/>
          <w:p>
            <w:pPr>
              <w:spacing w:after="20"/>
              <w:ind w:left="20"/>
              <w:jc w:val="both"/>
            </w:pPr>
            <w:r>
              <w:rPr>
                <w:rFonts w:ascii="Times New Roman"/>
                <w:b w:val="false"/>
                <w:i w:val="false"/>
                <w:color w:val="000000"/>
                <w:sz w:val="20"/>
              </w:rPr>
              <w:t>
6</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1969"/>
          <w:p>
            <w:pPr>
              <w:spacing w:after="20"/>
              <w:ind w:left="20"/>
              <w:jc w:val="both"/>
            </w:pPr>
            <w:r>
              <w:rPr>
                <w:rFonts w:ascii="Times New Roman"/>
                <w:b w:val="false"/>
                <w:i w:val="false"/>
                <w:color w:val="000000"/>
                <w:sz w:val="20"/>
              </w:rPr>
              <w:t>
Ұсақ төбелі жер. Төбелер арасындағы жазық</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волосатик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таволға – түлкі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Лессинг бозы, австрия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Лерх жусаны) ашық қоңыр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 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1970"/>
          <w:p>
            <w:pPr>
              <w:spacing w:after="20"/>
              <w:ind w:left="20"/>
              <w:jc w:val="both"/>
            </w:pPr>
            <w:r>
              <w:rPr>
                <w:rFonts w:ascii="Times New Roman"/>
                <w:b w:val="false"/>
                <w:i w:val="false"/>
                <w:color w:val="000000"/>
                <w:sz w:val="20"/>
              </w:rPr>
              <w:t>
жайылымдар</w:t>
            </w:r>
          </w:p>
          <w:bookmarkEnd w:id="197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1971"/>
          <w:p>
            <w:pPr>
              <w:spacing w:after="20"/>
              <w:ind w:left="20"/>
              <w:jc w:val="both"/>
            </w:pPr>
            <w:r>
              <w:rPr>
                <w:rFonts w:ascii="Times New Roman"/>
                <w:b w:val="false"/>
                <w:i w:val="false"/>
                <w:color w:val="000000"/>
                <w:sz w:val="20"/>
              </w:rPr>
              <w:t>
50</w:t>
            </w:r>
          </w:p>
          <w:bookmarkEnd w:id="19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1972"/>
          <w:p>
            <w:pPr>
              <w:spacing w:after="20"/>
              <w:ind w:left="20"/>
              <w:jc w:val="both"/>
            </w:pPr>
            <w:r>
              <w:rPr>
                <w:rFonts w:ascii="Times New Roman"/>
                <w:b w:val="false"/>
                <w:i w:val="false"/>
                <w:color w:val="000000"/>
                <w:sz w:val="20"/>
              </w:rPr>
              <w:t>
874</w:t>
            </w:r>
          </w:p>
          <w:bookmarkEnd w:id="19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1973"/>
          <w:p>
            <w:pPr>
              <w:spacing w:after="20"/>
              <w:ind w:left="20"/>
              <w:jc w:val="both"/>
            </w:pPr>
            <w:r>
              <w:rPr>
                <w:rFonts w:ascii="Times New Roman"/>
                <w:b w:val="false"/>
                <w:i w:val="false"/>
                <w:color w:val="000000"/>
                <w:sz w:val="20"/>
              </w:rPr>
              <w:t>
жеке</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6" w:id="1974"/>
          <w:p>
            <w:pPr>
              <w:spacing w:after="20"/>
              <w:ind w:left="20"/>
              <w:jc w:val="both"/>
            </w:pPr>
            <w:r>
              <w:rPr>
                <w:rFonts w:ascii="Times New Roman"/>
                <w:b w:val="false"/>
                <w:i w:val="false"/>
                <w:color w:val="000000"/>
                <w:sz w:val="20"/>
              </w:rPr>
              <w:t>
4,7</w:t>
            </w:r>
          </w:p>
          <w:bookmarkEnd w:id="19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8" w:id="1975"/>
          <w:p>
            <w:pPr>
              <w:spacing w:after="20"/>
              <w:ind w:left="20"/>
              <w:jc w:val="both"/>
            </w:pPr>
            <w:r>
              <w:rPr>
                <w:rFonts w:ascii="Times New Roman"/>
                <w:b w:val="false"/>
                <w:i w:val="false"/>
                <w:color w:val="000000"/>
                <w:sz w:val="20"/>
              </w:rPr>
              <w:t>
4Б</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1976"/>
          <w:p>
            <w:pPr>
              <w:spacing w:after="20"/>
              <w:ind w:left="20"/>
              <w:jc w:val="both"/>
            </w:pPr>
            <w:r>
              <w:rPr>
                <w:rFonts w:ascii="Times New Roman"/>
                <w:b w:val="false"/>
                <w:i w:val="false"/>
                <w:color w:val="000000"/>
                <w:sz w:val="20"/>
              </w:rPr>
              <w:t>
7</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Х7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1977"/>
          <w:p>
            <w:pPr>
              <w:spacing w:after="20"/>
              <w:ind w:left="20"/>
              <w:jc w:val="both"/>
            </w:pPr>
            <w:r>
              <w:rPr>
                <w:rFonts w:ascii="Times New Roman"/>
                <w:b w:val="false"/>
                <w:i w:val="false"/>
                <w:color w:val="000000"/>
                <w:sz w:val="20"/>
              </w:rPr>
              <w:t>
Ұсақ төбелі жер. Төбелер арасындағы жазық</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таволға – түлкі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жусанды-таволгалы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(бороздалы бетеге, суық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таволға – түлкі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1978"/>
          <w:p>
            <w:pPr>
              <w:spacing w:after="20"/>
              <w:ind w:left="20"/>
              <w:jc w:val="both"/>
            </w:pPr>
            <w:r>
              <w:rPr>
                <w:rFonts w:ascii="Times New Roman"/>
                <w:b w:val="false"/>
                <w:i w:val="false"/>
                <w:color w:val="000000"/>
                <w:sz w:val="20"/>
              </w:rPr>
              <w:t>
жайылымдар</w:t>
            </w:r>
          </w:p>
          <w:bookmarkEnd w:id="19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1979"/>
          <w:p>
            <w:pPr>
              <w:spacing w:after="20"/>
              <w:ind w:left="20"/>
              <w:jc w:val="both"/>
            </w:pPr>
            <w:r>
              <w:rPr>
                <w:rFonts w:ascii="Times New Roman"/>
                <w:b w:val="false"/>
                <w:i w:val="false"/>
                <w:color w:val="000000"/>
                <w:sz w:val="20"/>
              </w:rPr>
              <w:t>
70</w:t>
            </w:r>
          </w:p>
          <w:bookmarkEnd w:id="19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1980"/>
          <w:p>
            <w:pPr>
              <w:spacing w:after="20"/>
              <w:ind w:left="20"/>
              <w:jc w:val="both"/>
            </w:pPr>
            <w:r>
              <w:rPr>
                <w:rFonts w:ascii="Times New Roman"/>
                <w:b w:val="false"/>
                <w:i w:val="false"/>
                <w:color w:val="000000"/>
                <w:sz w:val="20"/>
              </w:rPr>
              <w:t>
1147</w:t>
            </w:r>
          </w:p>
          <w:bookmarkEnd w:id="19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1981"/>
          <w:p>
            <w:pPr>
              <w:spacing w:after="20"/>
              <w:ind w:left="20"/>
              <w:jc w:val="both"/>
            </w:pPr>
            <w:r>
              <w:rPr>
                <w:rFonts w:ascii="Times New Roman"/>
                <w:b w:val="false"/>
                <w:i w:val="false"/>
                <w:color w:val="000000"/>
                <w:sz w:val="20"/>
              </w:rPr>
              <w:t>
жеке</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1982"/>
          <w:p>
            <w:pPr>
              <w:spacing w:after="20"/>
              <w:ind w:left="20"/>
              <w:jc w:val="both"/>
            </w:pPr>
            <w:r>
              <w:rPr>
                <w:rFonts w:ascii="Times New Roman"/>
                <w:b w:val="false"/>
                <w:i w:val="false"/>
                <w:color w:val="000000"/>
                <w:sz w:val="20"/>
              </w:rPr>
              <w:t>
3,9</w:t>
            </w:r>
          </w:p>
          <w:bookmarkEnd w:id="19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1983"/>
          <w:p>
            <w:pPr>
              <w:spacing w:after="20"/>
              <w:ind w:left="20"/>
              <w:jc w:val="both"/>
            </w:pPr>
            <w:r>
              <w:rPr>
                <w:rFonts w:ascii="Times New Roman"/>
                <w:b w:val="false"/>
                <w:i w:val="false"/>
                <w:color w:val="000000"/>
                <w:sz w:val="20"/>
              </w:rPr>
              <w:t>
2</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1984"/>
          <w:p>
            <w:pPr>
              <w:spacing w:after="20"/>
              <w:ind w:left="20"/>
              <w:jc w:val="both"/>
            </w:pPr>
            <w:r>
              <w:rPr>
                <w:rFonts w:ascii="Times New Roman"/>
                <w:b w:val="false"/>
                <w:i w:val="false"/>
                <w:color w:val="000000"/>
                <w:sz w:val="20"/>
              </w:rPr>
              <w:t>
8</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1985"/>
          <w:p>
            <w:pPr>
              <w:spacing w:after="20"/>
              <w:ind w:left="20"/>
              <w:jc w:val="both"/>
            </w:pPr>
            <w:r>
              <w:rPr>
                <w:rFonts w:ascii="Times New Roman"/>
                <w:b w:val="false"/>
                <w:i w:val="false"/>
                <w:color w:val="000000"/>
                <w:sz w:val="20"/>
              </w:rPr>
              <w:t>
Ұсақ төбелі жер. Төбелер арасындағы жазық</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(Саржал а.о., 259 к – шекаралық)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(Лессинг бозы, бороздалы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Лерх жусаны) ашық қоңыр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Бетегелі-бозды-жусанды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Бетегелі-Лерх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(бороздалы бетеге,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Лессинг бозы) ашық қоңыр</w:t>
            </w:r>
          </w:p>
          <w:p>
            <w:pPr>
              <w:spacing w:after="20"/>
              <w:ind w:left="20"/>
              <w:jc w:val="both"/>
            </w:pPr>
            <w:r>
              <w:rPr>
                <w:rFonts w:ascii="Times New Roman"/>
                <w:b w:val="false"/>
                <w:i w:val="false"/>
                <w:color w:val="000000"/>
                <w:sz w:val="20"/>
              </w:rPr>
              <w:t>
қалыпты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1986"/>
          <w:p>
            <w:pPr>
              <w:spacing w:after="20"/>
              <w:ind w:left="20"/>
              <w:jc w:val="both"/>
            </w:pPr>
            <w:r>
              <w:rPr>
                <w:rFonts w:ascii="Times New Roman"/>
                <w:b w:val="false"/>
                <w:i w:val="false"/>
                <w:color w:val="000000"/>
                <w:sz w:val="20"/>
              </w:rPr>
              <w:t>
жайылымдар</w:t>
            </w:r>
          </w:p>
          <w:bookmarkEnd w:id="198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1987"/>
          <w:p>
            <w:pPr>
              <w:spacing w:after="20"/>
              <w:ind w:left="20"/>
              <w:jc w:val="both"/>
            </w:pPr>
            <w:r>
              <w:rPr>
                <w:rFonts w:ascii="Times New Roman"/>
                <w:b w:val="false"/>
                <w:i w:val="false"/>
                <w:color w:val="000000"/>
                <w:sz w:val="20"/>
              </w:rPr>
              <w:t>
50</w:t>
            </w:r>
          </w:p>
          <w:bookmarkEnd w:id="19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1988"/>
          <w:p>
            <w:pPr>
              <w:spacing w:after="20"/>
              <w:ind w:left="20"/>
              <w:jc w:val="both"/>
            </w:pPr>
            <w:r>
              <w:rPr>
                <w:rFonts w:ascii="Times New Roman"/>
                <w:b w:val="false"/>
                <w:i w:val="false"/>
                <w:color w:val="000000"/>
                <w:sz w:val="20"/>
              </w:rPr>
              <w:t>
583</w:t>
            </w:r>
          </w:p>
          <w:bookmarkEnd w:id="19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1989"/>
          <w:p>
            <w:pPr>
              <w:spacing w:after="20"/>
              <w:ind w:left="20"/>
              <w:jc w:val="both"/>
            </w:pPr>
            <w:r>
              <w:rPr>
                <w:rFonts w:ascii="Times New Roman"/>
                <w:b w:val="false"/>
                <w:i w:val="false"/>
                <w:color w:val="000000"/>
                <w:sz w:val="20"/>
              </w:rPr>
              <w:t>
жеке</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1990"/>
          <w:p>
            <w:pPr>
              <w:spacing w:after="20"/>
              <w:ind w:left="20"/>
              <w:jc w:val="both"/>
            </w:pPr>
            <w:r>
              <w:rPr>
                <w:rFonts w:ascii="Times New Roman"/>
                <w:b w:val="false"/>
                <w:i w:val="false"/>
                <w:color w:val="000000"/>
                <w:sz w:val="20"/>
              </w:rPr>
              <w:t>
4,3</w:t>
            </w:r>
          </w:p>
          <w:bookmarkEnd w:id="19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1991"/>
          <w:p>
            <w:pPr>
              <w:spacing w:after="20"/>
              <w:ind w:left="20"/>
              <w:jc w:val="both"/>
            </w:pPr>
            <w:r>
              <w:rPr>
                <w:rFonts w:ascii="Times New Roman"/>
                <w:b w:val="false"/>
                <w:i w:val="false"/>
                <w:color w:val="000000"/>
                <w:sz w:val="20"/>
              </w:rPr>
              <w:t>
8</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1992"/>
          <w:p>
            <w:pPr>
              <w:spacing w:after="20"/>
              <w:ind w:left="20"/>
              <w:jc w:val="both"/>
            </w:pPr>
            <w:r>
              <w:rPr>
                <w:rFonts w:ascii="Times New Roman"/>
                <w:b w:val="false"/>
                <w:i w:val="false"/>
                <w:color w:val="000000"/>
                <w:sz w:val="20"/>
              </w:rPr>
              <w:t>
9</w:t>
            </w:r>
          </w:p>
          <w:bookmarkEnd w:id="19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1993"/>
          <w:p>
            <w:pPr>
              <w:spacing w:after="20"/>
              <w:ind w:left="20"/>
              <w:jc w:val="both"/>
            </w:pPr>
            <w:r>
              <w:rPr>
                <w:rFonts w:ascii="Times New Roman"/>
                <w:b w:val="false"/>
                <w:i w:val="false"/>
                <w:color w:val="000000"/>
                <w:sz w:val="20"/>
              </w:rPr>
              <w:t>
Ұсақ төбелі жер. Төбе беткейі</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Медеу а.о., 231 к – шекаралық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Саржал а.о., 258 к – шекаралық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 Тырсикті-бетегелі-қарағаналы-жусанды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(волосатик бозы, бороздалы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төмен қараған,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(бороздалы бетеге, суық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сабақсыз лапчатка) ашық қоңыр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Бетегелі-суық жусанды-қарағаналы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өсімдіктер (бороздалы бетеге, суық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төмен қараған) ашық қоңыр аз</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Бозды-жусанды-қарағаналы өсімдіктер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бозы, Лессинг бозы, австрия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жалпақ жапырақты жусан,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1994"/>
          <w:p>
            <w:pPr>
              <w:spacing w:after="20"/>
              <w:ind w:left="20"/>
              <w:jc w:val="both"/>
            </w:pPr>
            <w:r>
              <w:rPr>
                <w:rFonts w:ascii="Times New Roman"/>
                <w:b w:val="false"/>
                <w:i w:val="false"/>
                <w:color w:val="000000"/>
                <w:sz w:val="20"/>
              </w:rPr>
              <w:t>
жайылымдар</w:t>
            </w:r>
          </w:p>
          <w:bookmarkEnd w:id="199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1995"/>
          <w:p>
            <w:pPr>
              <w:spacing w:after="20"/>
              <w:ind w:left="20"/>
              <w:jc w:val="both"/>
            </w:pPr>
            <w:r>
              <w:rPr>
                <w:rFonts w:ascii="Times New Roman"/>
                <w:b w:val="false"/>
                <w:i w:val="false"/>
                <w:color w:val="000000"/>
                <w:sz w:val="20"/>
              </w:rPr>
              <w:t>
40</w:t>
            </w:r>
          </w:p>
          <w:bookmarkEnd w:id="19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1996"/>
          <w:p>
            <w:pPr>
              <w:spacing w:after="20"/>
              <w:ind w:left="20"/>
              <w:jc w:val="both"/>
            </w:pPr>
            <w:r>
              <w:rPr>
                <w:rFonts w:ascii="Times New Roman"/>
                <w:b w:val="false"/>
                <w:i w:val="false"/>
                <w:color w:val="000000"/>
                <w:sz w:val="20"/>
              </w:rPr>
              <w:t>
422</w:t>
            </w:r>
          </w:p>
          <w:bookmarkEnd w:id="19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1997"/>
          <w:p>
            <w:pPr>
              <w:spacing w:after="20"/>
              <w:ind w:left="20"/>
              <w:jc w:val="both"/>
            </w:pPr>
            <w:r>
              <w:rPr>
                <w:rFonts w:ascii="Times New Roman"/>
                <w:b w:val="false"/>
                <w:i w:val="false"/>
                <w:color w:val="000000"/>
                <w:sz w:val="20"/>
              </w:rPr>
              <w:t>
жеке</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1998"/>
          <w:p>
            <w:pPr>
              <w:spacing w:after="20"/>
              <w:ind w:left="20"/>
              <w:jc w:val="both"/>
            </w:pPr>
            <w:r>
              <w:rPr>
                <w:rFonts w:ascii="Times New Roman"/>
                <w:b w:val="false"/>
                <w:i w:val="false"/>
                <w:color w:val="000000"/>
                <w:sz w:val="20"/>
              </w:rPr>
              <w:t>
3,7</w:t>
            </w:r>
          </w:p>
          <w:bookmarkEnd w:id="19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1999"/>
          <w:p>
            <w:pPr>
              <w:spacing w:after="20"/>
              <w:ind w:left="20"/>
              <w:jc w:val="both"/>
            </w:pPr>
            <w:r>
              <w:rPr>
                <w:rFonts w:ascii="Times New Roman"/>
                <w:b w:val="false"/>
                <w:i w:val="false"/>
                <w:color w:val="000000"/>
                <w:sz w:val="20"/>
              </w:rPr>
              <w:t>
Ұсақ төбелі жер. Төбелер арасындағы жазық</w:t>
            </w:r>
          </w:p>
          <w:bookmarkEnd w:id="1999"/>
          <w:p>
            <w:pPr>
              <w:spacing w:after="20"/>
              <w:ind w:left="20"/>
              <w:jc w:val="both"/>
            </w:pPr>
            <w:r>
              <w:rPr>
                <w:rFonts w:ascii="Times New Roman"/>
                <w:b w:val="false"/>
                <w:i w:val="false"/>
                <w:color w:val="000000"/>
                <w:sz w:val="20"/>
              </w:rPr>
              <w:t>
1. Егістік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2000"/>
          <w:p>
            <w:pPr>
              <w:spacing w:after="20"/>
              <w:ind w:left="20"/>
              <w:jc w:val="both"/>
            </w:pPr>
            <w:r>
              <w:rPr>
                <w:rFonts w:ascii="Times New Roman"/>
                <w:b w:val="false"/>
                <w:i w:val="false"/>
                <w:color w:val="000000"/>
                <w:sz w:val="20"/>
              </w:rPr>
              <w:t>
Ұсақ төбелі жер. Төбелер арасындағы жазық</w:t>
            </w:r>
          </w:p>
          <w:bookmarkEnd w:id="2000"/>
          <w:p>
            <w:pPr>
              <w:spacing w:after="20"/>
              <w:ind w:left="20"/>
              <w:jc w:val="both"/>
            </w:pPr>
            <w:r>
              <w:rPr>
                <w:rFonts w:ascii="Times New Roman"/>
                <w:b w:val="false"/>
                <w:i w:val="false"/>
                <w:color w:val="000000"/>
                <w:sz w:val="20"/>
              </w:rPr>
              <w:t>
1. Егістік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2001"/>
          <w:p>
            <w:pPr>
              <w:spacing w:after="20"/>
              <w:ind w:left="20"/>
              <w:jc w:val="both"/>
            </w:pPr>
            <w:r>
              <w:rPr>
                <w:rFonts w:ascii="Times New Roman"/>
                <w:b w:val="false"/>
                <w:i w:val="false"/>
                <w:color w:val="000000"/>
                <w:sz w:val="20"/>
              </w:rPr>
              <w:t>
4Б</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7" w:id="2002"/>
          <w:p>
            <w:pPr>
              <w:spacing w:after="20"/>
              <w:ind w:left="20"/>
              <w:jc w:val="both"/>
            </w:pPr>
            <w:r>
              <w:rPr>
                <w:rFonts w:ascii="Times New Roman"/>
                <w:b w:val="false"/>
                <w:i w:val="false"/>
                <w:color w:val="000000"/>
                <w:sz w:val="20"/>
              </w:rPr>
              <w:t>
12</w:t>
            </w:r>
          </w:p>
          <w:bookmarkEnd w:id="20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2003"/>
          <w:p>
            <w:pPr>
              <w:spacing w:after="20"/>
              <w:ind w:left="20"/>
              <w:jc w:val="both"/>
            </w:pPr>
            <w:r>
              <w:rPr>
                <w:rFonts w:ascii="Times New Roman"/>
                <w:b w:val="false"/>
                <w:i w:val="false"/>
                <w:color w:val="000000"/>
                <w:sz w:val="20"/>
              </w:rPr>
              <w:t>
Ұсақ төбелі жер. Төбелер арасындағы жазық</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 жусанды с</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таволғамен (Лессинг бозы, волосатик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таволға – түлкі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ашық қоңыр аз дамыған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Бетегелі-австрия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2004"/>
          <w:p>
            <w:pPr>
              <w:spacing w:after="20"/>
              <w:ind w:left="20"/>
              <w:jc w:val="both"/>
            </w:pPr>
            <w:r>
              <w:rPr>
                <w:rFonts w:ascii="Times New Roman"/>
                <w:b w:val="false"/>
                <w:i w:val="false"/>
                <w:color w:val="000000"/>
                <w:sz w:val="20"/>
              </w:rPr>
              <w:t>
жайылымдар</w:t>
            </w:r>
          </w:p>
          <w:bookmarkEnd w:id="20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2005"/>
          <w:p>
            <w:pPr>
              <w:spacing w:after="20"/>
              <w:ind w:left="20"/>
              <w:jc w:val="both"/>
            </w:pPr>
            <w:r>
              <w:rPr>
                <w:rFonts w:ascii="Times New Roman"/>
                <w:b w:val="false"/>
                <w:i w:val="false"/>
                <w:color w:val="000000"/>
                <w:sz w:val="20"/>
              </w:rPr>
              <w:t>
40</w:t>
            </w:r>
          </w:p>
          <w:bookmarkEnd w:id="20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2006"/>
          <w:p>
            <w:pPr>
              <w:spacing w:after="20"/>
              <w:ind w:left="20"/>
              <w:jc w:val="both"/>
            </w:pPr>
            <w:r>
              <w:rPr>
                <w:rFonts w:ascii="Times New Roman"/>
                <w:b w:val="false"/>
                <w:i w:val="false"/>
                <w:color w:val="000000"/>
                <w:sz w:val="20"/>
              </w:rPr>
              <w:t>
414</w:t>
            </w:r>
          </w:p>
          <w:bookmarkEnd w:id="200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2007"/>
          <w:p>
            <w:pPr>
              <w:spacing w:after="20"/>
              <w:ind w:left="20"/>
              <w:jc w:val="both"/>
            </w:pPr>
            <w:r>
              <w:rPr>
                <w:rFonts w:ascii="Times New Roman"/>
                <w:b w:val="false"/>
                <w:i w:val="false"/>
                <w:color w:val="000000"/>
                <w:sz w:val="20"/>
              </w:rPr>
              <w:t>
жеке</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2008"/>
          <w:p>
            <w:pPr>
              <w:spacing w:after="20"/>
              <w:ind w:left="20"/>
              <w:jc w:val="both"/>
            </w:pPr>
            <w:r>
              <w:rPr>
                <w:rFonts w:ascii="Times New Roman"/>
                <w:b w:val="false"/>
                <w:i w:val="false"/>
                <w:color w:val="000000"/>
                <w:sz w:val="20"/>
              </w:rPr>
              <w:t>
3,3</w:t>
            </w:r>
          </w:p>
          <w:bookmarkEnd w:id="20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2009"/>
          <w:p>
            <w:pPr>
              <w:spacing w:after="20"/>
              <w:ind w:left="20"/>
              <w:jc w:val="both"/>
            </w:pPr>
            <w:r>
              <w:rPr>
                <w:rFonts w:ascii="Times New Roman"/>
                <w:b w:val="false"/>
                <w:i w:val="false"/>
                <w:color w:val="000000"/>
                <w:sz w:val="20"/>
              </w:rPr>
              <w:t>
27Б</w:t>
            </w:r>
          </w:p>
          <w:bookmarkEnd w:id="2009"/>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2010"/>
          <w:p>
            <w:pPr>
              <w:spacing w:after="20"/>
              <w:ind w:left="20"/>
              <w:jc w:val="both"/>
            </w:pPr>
            <w:r>
              <w:rPr>
                <w:rFonts w:ascii="Times New Roman"/>
                <w:b w:val="false"/>
                <w:i w:val="false"/>
                <w:color w:val="000000"/>
                <w:sz w:val="20"/>
              </w:rPr>
              <w:t>
13</w:t>
            </w:r>
          </w:p>
          <w:bookmarkEnd w:id="2010"/>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2011"/>
          <w:p>
            <w:pPr>
              <w:spacing w:after="20"/>
              <w:ind w:left="20"/>
              <w:jc w:val="both"/>
            </w:pPr>
            <w:r>
              <w:rPr>
                <w:rFonts w:ascii="Times New Roman"/>
                <w:b w:val="false"/>
                <w:i w:val="false"/>
                <w:color w:val="000000"/>
                <w:sz w:val="20"/>
              </w:rPr>
              <w:t>
Ұсақ төбелі жер. Төбелер арасындағы жазық</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1. Астық тұқымдас-әртүрлі шөптесінді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(бақбақ – пырей ползучий, безостый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костер, қарақат тысячелистник, қанқурай,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жеркөмір клевер ползучий)</w:t>
            </w:r>
          </w:p>
          <w:p>
            <w:pPr>
              <w:spacing w:after="20"/>
              <w:ind w:left="20"/>
              <w:jc w:val="both"/>
            </w:pPr>
            <w:r>
              <w:rPr>
                <w:rFonts w:ascii="Times New Roman"/>
                <w:b w:val="false"/>
                <w:i w:val="false"/>
                <w:color w:val="000000"/>
                <w:sz w:val="20"/>
              </w:rPr>
              <w:t>
ашық қоңыр шалғынды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2012"/>
          <w:p>
            <w:pPr>
              <w:spacing w:after="20"/>
              <w:ind w:left="20"/>
              <w:jc w:val="both"/>
            </w:pPr>
            <w:r>
              <w:rPr>
                <w:rFonts w:ascii="Times New Roman"/>
                <w:b w:val="false"/>
                <w:i w:val="false"/>
                <w:color w:val="000000"/>
                <w:sz w:val="20"/>
              </w:rPr>
              <w:t>
шабындық</w:t>
            </w:r>
          </w:p>
          <w:bookmarkEnd w:id="2012"/>
          <w:p>
            <w:pPr>
              <w:spacing w:after="20"/>
              <w:ind w:left="20"/>
              <w:jc w:val="both"/>
            </w:pPr>
            <w:r>
              <w:rPr>
                <w:rFonts w:ascii="Times New Roman"/>
                <w:b w:val="false"/>
                <w:i w:val="false"/>
                <w:color w:val="000000"/>
                <w:sz w:val="20"/>
              </w:rPr>
              <w:t>
(шілде-тамыз)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2013"/>
          <w:p>
            <w:pPr>
              <w:spacing w:after="20"/>
              <w:ind w:left="20"/>
              <w:jc w:val="both"/>
            </w:pPr>
            <w:r>
              <w:rPr>
                <w:rFonts w:ascii="Times New Roman"/>
                <w:b w:val="false"/>
                <w:i w:val="false"/>
                <w:color w:val="000000"/>
                <w:sz w:val="20"/>
              </w:rPr>
              <w:t>
4А</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2014"/>
          <w:p>
            <w:pPr>
              <w:spacing w:after="20"/>
              <w:ind w:left="20"/>
              <w:jc w:val="both"/>
            </w:pPr>
            <w:r>
              <w:rPr>
                <w:rFonts w:ascii="Times New Roman"/>
                <w:b w:val="false"/>
                <w:i w:val="false"/>
                <w:color w:val="000000"/>
                <w:sz w:val="20"/>
              </w:rPr>
              <w:t>
14</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2015"/>
          <w:p>
            <w:pPr>
              <w:spacing w:after="20"/>
              <w:ind w:left="20"/>
              <w:jc w:val="both"/>
            </w:pPr>
            <w:r>
              <w:rPr>
                <w:rFonts w:ascii="Times New Roman"/>
                <w:b w:val="false"/>
                <w:i w:val="false"/>
                <w:color w:val="000000"/>
                <w:sz w:val="20"/>
              </w:rPr>
              <w:t>
Ұсақ төбелі жер. Төбелер арасындағы жазық</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бороздалы бетеге, австрия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Лессинг бозы,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2016"/>
          <w:p>
            <w:pPr>
              <w:spacing w:after="20"/>
              <w:ind w:left="20"/>
              <w:jc w:val="both"/>
            </w:pPr>
            <w:r>
              <w:rPr>
                <w:rFonts w:ascii="Times New Roman"/>
                <w:b w:val="false"/>
                <w:i w:val="false"/>
                <w:color w:val="000000"/>
                <w:sz w:val="20"/>
              </w:rPr>
              <w:t>
жайылымдар</w:t>
            </w:r>
          </w:p>
          <w:bookmarkEnd w:id="20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2017"/>
          <w:p>
            <w:pPr>
              <w:spacing w:after="20"/>
              <w:ind w:left="20"/>
              <w:jc w:val="both"/>
            </w:pPr>
            <w:r>
              <w:rPr>
                <w:rFonts w:ascii="Times New Roman"/>
                <w:b w:val="false"/>
                <w:i w:val="false"/>
                <w:color w:val="000000"/>
                <w:sz w:val="20"/>
              </w:rPr>
              <w:t>
50</w:t>
            </w:r>
          </w:p>
          <w:bookmarkEnd w:id="20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2018"/>
          <w:p>
            <w:pPr>
              <w:spacing w:after="20"/>
              <w:ind w:left="20"/>
              <w:jc w:val="both"/>
            </w:pPr>
            <w:r>
              <w:rPr>
                <w:rFonts w:ascii="Times New Roman"/>
                <w:b w:val="false"/>
                <w:i w:val="false"/>
                <w:color w:val="000000"/>
                <w:sz w:val="20"/>
              </w:rPr>
              <w:t>
340</w:t>
            </w:r>
          </w:p>
          <w:bookmarkEnd w:id="20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2019"/>
          <w:p>
            <w:pPr>
              <w:spacing w:after="20"/>
              <w:ind w:left="20"/>
              <w:jc w:val="both"/>
            </w:pPr>
            <w:r>
              <w:rPr>
                <w:rFonts w:ascii="Times New Roman"/>
                <w:b w:val="false"/>
                <w:i w:val="false"/>
                <w:color w:val="000000"/>
                <w:sz w:val="20"/>
              </w:rPr>
              <w:t>
жеке</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2020"/>
          <w:p>
            <w:pPr>
              <w:spacing w:after="20"/>
              <w:ind w:left="20"/>
              <w:jc w:val="both"/>
            </w:pPr>
            <w:r>
              <w:rPr>
                <w:rFonts w:ascii="Times New Roman"/>
                <w:b w:val="false"/>
                <w:i w:val="false"/>
                <w:color w:val="000000"/>
                <w:sz w:val="20"/>
              </w:rPr>
              <w:t>
4,4</w:t>
            </w:r>
          </w:p>
          <w:bookmarkEnd w:id="20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2021"/>
          <w:p>
            <w:pPr>
              <w:spacing w:after="20"/>
              <w:ind w:left="20"/>
              <w:jc w:val="both"/>
            </w:pPr>
            <w:r>
              <w:rPr>
                <w:rFonts w:ascii="Times New Roman"/>
                <w:b w:val="false"/>
                <w:i w:val="false"/>
                <w:color w:val="000000"/>
                <w:sz w:val="20"/>
              </w:rPr>
              <w:t>
11Б</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2022"/>
          <w:p>
            <w:pPr>
              <w:spacing w:after="20"/>
              <w:ind w:left="20"/>
              <w:jc w:val="both"/>
            </w:pPr>
            <w:r>
              <w:rPr>
                <w:rFonts w:ascii="Times New Roman"/>
                <w:b w:val="false"/>
                <w:i w:val="false"/>
                <w:color w:val="000000"/>
                <w:sz w:val="20"/>
              </w:rPr>
              <w:t>
15</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2023"/>
          <w:p>
            <w:pPr>
              <w:spacing w:after="20"/>
              <w:ind w:left="20"/>
              <w:jc w:val="both"/>
            </w:pPr>
            <w:r>
              <w:rPr>
                <w:rFonts w:ascii="Times New Roman"/>
                <w:b w:val="false"/>
                <w:i w:val="false"/>
                <w:color w:val="000000"/>
                <w:sz w:val="20"/>
              </w:rPr>
              <w:t>
Ұсақ төбелі жер. Төбелер арасындағы жазық</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Медеу а.о., 232 к – шекаралық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(волосатик бозы,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 Лерх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жусаны) 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волосатик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(бороздалы бетеге, австрия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аз дамыған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3" w:id="2024"/>
          <w:p>
            <w:pPr>
              <w:spacing w:after="20"/>
              <w:ind w:left="20"/>
              <w:jc w:val="both"/>
            </w:pPr>
            <w:r>
              <w:rPr>
                <w:rFonts w:ascii="Times New Roman"/>
                <w:b w:val="false"/>
                <w:i w:val="false"/>
                <w:color w:val="000000"/>
                <w:sz w:val="20"/>
              </w:rPr>
              <w:t>
жайылымдар</w:t>
            </w:r>
          </w:p>
          <w:bookmarkEnd w:id="202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2025"/>
          <w:p>
            <w:pPr>
              <w:spacing w:after="20"/>
              <w:ind w:left="20"/>
              <w:jc w:val="both"/>
            </w:pPr>
            <w:r>
              <w:rPr>
                <w:rFonts w:ascii="Times New Roman"/>
                <w:b w:val="false"/>
                <w:i w:val="false"/>
                <w:color w:val="000000"/>
                <w:sz w:val="20"/>
              </w:rPr>
              <w:t>
50</w:t>
            </w:r>
          </w:p>
          <w:bookmarkEnd w:id="20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2026"/>
          <w:p>
            <w:pPr>
              <w:spacing w:after="20"/>
              <w:ind w:left="20"/>
              <w:jc w:val="both"/>
            </w:pPr>
            <w:r>
              <w:rPr>
                <w:rFonts w:ascii="Times New Roman"/>
                <w:b w:val="false"/>
                <w:i w:val="false"/>
                <w:color w:val="000000"/>
                <w:sz w:val="20"/>
              </w:rPr>
              <w:t>
1446</w:t>
            </w:r>
          </w:p>
          <w:bookmarkEnd w:id="20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868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2027"/>
          <w:p>
            <w:pPr>
              <w:spacing w:after="20"/>
              <w:ind w:left="20"/>
              <w:jc w:val="both"/>
            </w:pPr>
            <w:r>
              <w:rPr>
                <w:rFonts w:ascii="Times New Roman"/>
                <w:b w:val="false"/>
                <w:i w:val="false"/>
                <w:color w:val="000000"/>
                <w:sz w:val="20"/>
              </w:rPr>
              <w:t>
жеке</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2028"/>
          <w:p>
            <w:pPr>
              <w:spacing w:after="20"/>
              <w:ind w:left="20"/>
              <w:jc w:val="both"/>
            </w:pPr>
            <w:r>
              <w:rPr>
                <w:rFonts w:ascii="Times New Roman"/>
                <w:b w:val="false"/>
                <w:i w:val="false"/>
                <w:color w:val="000000"/>
                <w:sz w:val="20"/>
              </w:rPr>
              <w:t>
5,3</w:t>
            </w:r>
          </w:p>
          <w:bookmarkEnd w:id="20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2029"/>
          <w:p>
            <w:pPr>
              <w:spacing w:after="20"/>
              <w:ind w:left="20"/>
              <w:jc w:val="both"/>
            </w:pPr>
            <w:r>
              <w:rPr>
                <w:rFonts w:ascii="Times New Roman"/>
                <w:b w:val="false"/>
                <w:i w:val="false"/>
                <w:color w:val="000000"/>
                <w:sz w:val="20"/>
              </w:rPr>
              <w:t>
4Б</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2030"/>
          <w:p>
            <w:pPr>
              <w:spacing w:after="20"/>
              <w:ind w:left="20"/>
              <w:jc w:val="both"/>
            </w:pPr>
            <w:r>
              <w:rPr>
                <w:rFonts w:ascii="Times New Roman"/>
                <w:b w:val="false"/>
                <w:i w:val="false"/>
                <w:color w:val="000000"/>
                <w:sz w:val="20"/>
              </w:rPr>
              <w:t>
16</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2031"/>
          <w:p>
            <w:pPr>
              <w:spacing w:after="20"/>
              <w:ind w:left="20"/>
              <w:jc w:val="both"/>
            </w:pPr>
            <w:r>
              <w:rPr>
                <w:rFonts w:ascii="Times New Roman"/>
                <w:b w:val="false"/>
                <w:i w:val="false"/>
                <w:color w:val="000000"/>
                <w:sz w:val="20"/>
              </w:rPr>
              <w:t>
Ұсақшоқылы жер. Шоқылар арасындағы жазық</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(селеу қылшықты,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 қоңыр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дамымаған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Бетегелі-жусанды тобылғылы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Лерх жусаны,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 ашық қоңыр толық</w:t>
            </w:r>
          </w:p>
          <w:p>
            <w:pPr>
              <w:spacing w:after="20"/>
              <w:ind w:left="20"/>
              <w:jc w:val="both"/>
            </w:pPr>
            <w:r>
              <w:rPr>
                <w:rFonts w:ascii="Times New Roman"/>
                <w:b w:val="false"/>
                <w:i w:val="false"/>
                <w:color w:val="000000"/>
                <w:sz w:val="20"/>
              </w:rPr>
              <w:t>
дамымаған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2032"/>
          <w:p>
            <w:pPr>
              <w:spacing w:after="20"/>
              <w:ind w:left="20"/>
              <w:jc w:val="both"/>
            </w:pPr>
            <w:r>
              <w:rPr>
                <w:rFonts w:ascii="Times New Roman"/>
                <w:b w:val="false"/>
                <w:i w:val="false"/>
                <w:color w:val="000000"/>
                <w:sz w:val="20"/>
              </w:rPr>
              <w:t>
жайылымдар</w:t>
            </w:r>
          </w:p>
          <w:bookmarkEnd w:id="20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2033"/>
          <w:p>
            <w:pPr>
              <w:spacing w:after="20"/>
              <w:ind w:left="20"/>
              <w:jc w:val="both"/>
            </w:pPr>
            <w:r>
              <w:rPr>
                <w:rFonts w:ascii="Times New Roman"/>
                <w:b w:val="false"/>
                <w:i w:val="false"/>
                <w:color w:val="000000"/>
                <w:sz w:val="20"/>
              </w:rPr>
              <w:t>
60</w:t>
            </w:r>
          </w:p>
          <w:bookmarkEnd w:id="20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2034"/>
          <w:p>
            <w:pPr>
              <w:spacing w:after="20"/>
              <w:ind w:left="20"/>
              <w:jc w:val="both"/>
            </w:pPr>
            <w:r>
              <w:rPr>
                <w:rFonts w:ascii="Times New Roman"/>
                <w:b w:val="false"/>
                <w:i w:val="false"/>
                <w:color w:val="000000"/>
                <w:sz w:val="20"/>
              </w:rPr>
              <w:t>
350</w:t>
            </w:r>
          </w:p>
          <w:bookmarkEnd w:id="20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2035"/>
          <w:p>
            <w:pPr>
              <w:spacing w:after="20"/>
              <w:ind w:left="20"/>
              <w:jc w:val="both"/>
            </w:pPr>
            <w:r>
              <w:rPr>
                <w:rFonts w:ascii="Times New Roman"/>
                <w:b w:val="false"/>
                <w:i w:val="false"/>
                <w:color w:val="000000"/>
                <w:sz w:val="20"/>
              </w:rPr>
              <w:t>
жеке</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2036"/>
          <w:p>
            <w:pPr>
              <w:spacing w:after="20"/>
              <w:ind w:left="20"/>
              <w:jc w:val="both"/>
            </w:pPr>
            <w:r>
              <w:rPr>
                <w:rFonts w:ascii="Times New Roman"/>
                <w:b w:val="false"/>
                <w:i w:val="false"/>
                <w:color w:val="000000"/>
                <w:sz w:val="20"/>
              </w:rPr>
              <w:t>
4,3</w:t>
            </w:r>
          </w:p>
          <w:bookmarkEnd w:id="20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2037"/>
          <w:p>
            <w:pPr>
              <w:spacing w:after="20"/>
              <w:ind w:left="20"/>
              <w:jc w:val="both"/>
            </w:pPr>
            <w:r>
              <w:rPr>
                <w:rFonts w:ascii="Times New Roman"/>
                <w:b w:val="false"/>
                <w:i w:val="false"/>
                <w:color w:val="000000"/>
                <w:sz w:val="20"/>
              </w:rPr>
              <w:t>
2</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2038"/>
          <w:p>
            <w:pPr>
              <w:spacing w:after="20"/>
              <w:ind w:left="20"/>
              <w:jc w:val="both"/>
            </w:pPr>
            <w:r>
              <w:rPr>
                <w:rFonts w:ascii="Times New Roman"/>
                <w:b w:val="false"/>
                <w:i w:val="false"/>
                <w:color w:val="000000"/>
                <w:sz w:val="20"/>
              </w:rPr>
              <w:t>
17</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2039"/>
          <w:p>
            <w:pPr>
              <w:spacing w:after="20"/>
              <w:ind w:left="20"/>
              <w:jc w:val="both"/>
            </w:pPr>
            <w:r>
              <w:rPr>
                <w:rFonts w:ascii="Times New Roman"/>
                <w:b w:val="false"/>
                <w:i w:val="false"/>
                <w:color w:val="000000"/>
                <w:sz w:val="20"/>
              </w:rPr>
              <w:t>
Ұсақшоқылы жер. Шоқылар арасындағы жазық</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Бозды-бетегелі-Лерх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Лерх жусаны)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тобылғылы (жіңішке жапырақты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Лерх жусаны,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ашық қоңыр толық дамымаған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2040"/>
          <w:p>
            <w:pPr>
              <w:spacing w:after="20"/>
              <w:ind w:left="20"/>
              <w:jc w:val="both"/>
            </w:pPr>
            <w:r>
              <w:rPr>
                <w:rFonts w:ascii="Times New Roman"/>
                <w:b w:val="false"/>
                <w:i w:val="false"/>
                <w:color w:val="000000"/>
                <w:sz w:val="20"/>
              </w:rPr>
              <w:t>
жайылымдар</w:t>
            </w:r>
          </w:p>
          <w:bookmarkEnd w:id="204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2041"/>
          <w:p>
            <w:pPr>
              <w:spacing w:after="20"/>
              <w:ind w:left="20"/>
              <w:jc w:val="both"/>
            </w:pPr>
            <w:r>
              <w:rPr>
                <w:rFonts w:ascii="Times New Roman"/>
                <w:b w:val="false"/>
                <w:i w:val="false"/>
                <w:color w:val="000000"/>
                <w:sz w:val="20"/>
              </w:rPr>
              <w:t>
40</w:t>
            </w:r>
          </w:p>
          <w:bookmarkEnd w:id="20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2042"/>
          <w:p>
            <w:pPr>
              <w:spacing w:after="20"/>
              <w:ind w:left="20"/>
              <w:jc w:val="both"/>
            </w:pPr>
            <w:r>
              <w:rPr>
                <w:rFonts w:ascii="Times New Roman"/>
                <w:b w:val="false"/>
                <w:i w:val="false"/>
                <w:color w:val="000000"/>
                <w:sz w:val="20"/>
              </w:rPr>
              <w:t>
920</w:t>
            </w:r>
          </w:p>
          <w:bookmarkEnd w:id="20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2043"/>
          <w:p>
            <w:pPr>
              <w:spacing w:after="20"/>
              <w:ind w:left="20"/>
              <w:jc w:val="both"/>
            </w:pPr>
            <w:r>
              <w:rPr>
                <w:rFonts w:ascii="Times New Roman"/>
                <w:b w:val="false"/>
                <w:i w:val="false"/>
                <w:color w:val="000000"/>
                <w:sz w:val="20"/>
              </w:rPr>
              <w:t>
жеке</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2044"/>
          <w:p>
            <w:pPr>
              <w:spacing w:after="20"/>
              <w:ind w:left="20"/>
              <w:jc w:val="both"/>
            </w:pPr>
            <w:r>
              <w:rPr>
                <w:rFonts w:ascii="Times New Roman"/>
                <w:b w:val="false"/>
                <w:i w:val="false"/>
                <w:color w:val="000000"/>
                <w:sz w:val="20"/>
              </w:rPr>
              <w:t>
4,3</w:t>
            </w:r>
          </w:p>
          <w:bookmarkEnd w:id="20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2045"/>
          <w:p>
            <w:pPr>
              <w:spacing w:after="20"/>
              <w:ind w:left="20"/>
              <w:jc w:val="both"/>
            </w:pPr>
            <w:r>
              <w:rPr>
                <w:rFonts w:ascii="Times New Roman"/>
                <w:b w:val="false"/>
                <w:i w:val="false"/>
                <w:color w:val="000000"/>
                <w:sz w:val="20"/>
              </w:rPr>
              <w:t>
11Б</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22а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2046"/>
          <w:p>
            <w:pPr>
              <w:spacing w:after="20"/>
              <w:ind w:left="20"/>
              <w:jc w:val="both"/>
            </w:pPr>
            <w:r>
              <w:rPr>
                <w:rFonts w:ascii="Times New Roman"/>
                <w:b w:val="false"/>
                <w:i w:val="false"/>
                <w:color w:val="000000"/>
                <w:sz w:val="20"/>
              </w:rPr>
              <w:t>
18</w:t>
            </w:r>
          </w:p>
          <w:bookmarkEnd w:id="20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2047"/>
          <w:p>
            <w:pPr>
              <w:spacing w:after="20"/>
              <w:ind w:left="20"/>
              <w:jc w:val="both"/>
            </w:pPr>
            <w:r>
              <w:rPr>
                <w:rFonts w:ascii="Times New Roman"/>
                <w:b w:val="false"/>
                <w:i w:val="false"/>
                <w:color w:val="000000"/>
                <w:sz w:val="20"/>
              </w:rPr>
              <w:t>
Ұсақшоқылы жер. Шоқылар арасындағы жазық</w:t>
            </w:r>
          </w:p>
          <w:bookmarkEnd w:id="2047"/>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(қылшықты селеу, Лессинг бозы,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ашық қоңыр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дамымаған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Бетегелі-жусанды-тобылғылы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Лерх жусаны, шайқурай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тобылғы) ашық қоңыр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дамымаған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Бетегелі-суық жусанды-лапчаткалы</w:t>
            </w:r>
          </w:p>
          <w:p>
            <w:pPr>
              <w:spacing w:after="20"/>
              <w:ind w:left="20"/>
              <w:jc w:val="both"/>
            </w:pPr>
            <w:r>
              <w:rPr>
                <w:rFonts w:ascii="Times New Roman"/>
                <w:b w:val="false"/>
                <w:i w:val="false"/>
                <w:color w:val="000000"/>
                <w:sz w:val="20"/>
              </w:rPr>
              <w:t>
Қарағаналы (жіңішке жапырақты бетеге, суық жусан, сабағы жоқ лапчатка, аласа қараған) ашық қоңыр толық дамымаған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2048"/>
          <w:p>
            <w:pPr>
              <w:spacing w:after="20"/>
              <w:ind w:left="20"/>
              <w:jc w:val="both"/>
            </w:pPr>
            <w:r>
              <w:rPr>
                <w:rFonts w:ascii="Times New Roman"/>
                <w:b w:val="false"/>
                <w:i w:val="false"/>
                <w:color w:val="000000"/>
                <w:sz w:val="20"/>
              </w:rPr>
              <w:t>
жайылымдар</w:t>
            </w:r>
          </w:p>
          <w:bookmarkEnd w:id="204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2049"/>
          <w:p>
            <w:pPr>
              <w:spacing w:after="20"/>
              <w:ind w:left="20"/>
              <w:jc w:val="both"/>
            </w:pPr>
            <w:r>
              <w:rPr>
                <w:rFonts w:ascii="Times New Roman"/>
                <w:b w:val="false"/>
                <w:i w:val="false"/>
                <w:color w:val="000000"/>
                <w:sz w:val="20"/>
              </w:rPr>
              <w:t>
50</w:t>
            </w:r>
          </w:p>
          <w:bookmarkEnd w:id="204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2050"/>
          <w:p>
            <w:pPr>
              <w:spacing w:after="20"/>
              <w:ind w:left="20"/>
              <w:jc w:val="both"/>
            </w:pPr>
            <w:r>
              <w:rPr>
                <w:rFonts w:ascii="Times New Roman"/>
                <w:b w:val="false"/>
                <w:i w:val="false"/>
                <w:color w:val="000000"/>
                <w:sz w:val="20"/>
              </w:rPr>
              <w:t>
730</w:t>
            </w:r>
          </w:p>
          <w:bookmarkEnd w:id="205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2051"/>
          <w:p>
            <w:pPr>
              <w:spacing w:after="20"/>
              <w:ind w:left="20"/>
              <w:jc w:val="both"/>
            </w:pPr>
            <w:r>
              <w:rPr>
                <w:rFonts w:ascii="Times New Roman"/>
                <w:b w:val="false"/>
                <w:i w:val="false"/>
                <w:color w:val="000000"/>
                <w:sz w:val="20"/>
              </w:rPr>
              <w:t>
жеке</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1" w:id="2052"/>
          <w:p>
            <w:pPr>
              <w:spacing w:after="20"/>
              <w:ind w:left="20"/>
              <w:jc w:val="both"/>
            </w:pPr>
            <w:r>
              <w:rPr>
                <w:rFonts w:ascii="Times New Roman"/>
                <w:b w:val="false"/>
                <w:i w:val="false"/>
                <w:color w:val="000000"/>
                <w:sz w:val="20"/>
              </w:rPr>
              <w:t>
10А</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17Аа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2053"/>
          <w:p>
            <w:pPr>
              <w:spacing w:after="20"/>
              <w:ind w:left="20"/>
              <w:jc w:val="both"/>
            </w:pPr>
            <w:r>
              <w:rPr>
                <w:rFonts w:ascii="Times New Roman"/>
                <w:b w:val="false"/>
                <w:i w:val="false"/>
                <w:color w:val="000000"/>
                <w:sz w:val="20"/>
              </w:rPr>
              <w:t>
19</w:t>
            </w:r>
          </w:p>
          <w:bookmarkEnd w:id="2053"/>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2054"/>
          <w:p>
            <w:pPr>
              <w:spacing w:after="20"/>
              <w:ind w:left="20"/>
              <w:jc w:val="both"/>
            </w:pPr>
            <w:r>
              <w:rPr>
                <w:rFonts w:ascii="Times New Roman"/>
                <w:b w:val="false"/>
                <w:i w:val="false"/>
                <w:color w:val="000000"/>
                <w:sz w:val="20"/>
              </w:rPr>
              <w:t>
Ұсақшоқылы жер. Шоқылар арасындағы жазық</w:t>
            </w:r>
          </w:p>
          <w:bookmarkEnd w:id="2054"/>
          <w:p>
            <w:pPr>
              <w:spacing w:after="20"/>
              <w:ind w:left="20"/>
              <w:jc w:val="both"/>
            </w:pPr>
            <w:r>
              <w:rPr>
                <w:rFonts w:ascii="Times New Roman"/>
                <w:b w:val="false"/>
                <w:i w:val="false"/>
                <w:color w:val="000000"/>
                <w:sz w:val="20"/>
              </w:rPr>
              <w:t>
</w:t>
            </w:r>
            <w:r>
              <w:rPr>
                <w:rFonts w:ascii="Times New Roman"/>
                <w:b w:val="false"/>
                <w:i w:val="false"/>
                <w:color w:val="000000"/>
                <w:sz w:val="20"/>
              </w:rPr>
              <w:t>1. Тырсалы-бетегелі-австриялық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(қылшықты селеу,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Австриялық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(австриялық жусан,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ашық қоңыр нашар дамыған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2055"/>
          <w:p>
            <w:pPr>
              <w:spacing w:after="20"/>
              <w:ind w:left="20"/>
              <w:jc w:val="both"/>
            </w:pPr>
            <w:r>
              <w:rPr>
                <w:rFonts w:ascii="Times New Roman"/>
                <w:b w:val="false"/>
                <w:i w:val="false"/>
                <w:color w:val="000000"/>
                <w:sz w:val="20"/>
              </w:rPr>
              <w:t>
жайылымдар</w:t>
            </w:r>
          </w:p>
          <w:bookmarkEnd w:id="20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2056"/>
          <w:p>
            <w:pPr>
              <w:spacing w:after="20"/>
              <w:ind w:left="20"/>
              <w:jc w:val="both"/>
            </w:pPr>
            <w:r>
              <w:rPr>
                <w:rFonts w:ascii="Times New Roman"/>
                <w:b w:val="false"/>
                <w:i w:val="false"/>
                <w:color w:val="000000"/>
                <w:sz w:val="20"/>
              </w:rPr>
              <w:t>
50</w:t>
            </w:r>
          </w:p>
          <w:bookmarkEnd w:id="20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2057"/>
          <w:p>
            <w:pPr>
              <w:spacing w:after="20"/>
              <w:ind w:left="20"/>
              <w:jc w:val="both"/>
            </w:pPr>
            <w:r>
              <w:rPr>
                <w:rFonts w:ascii="Times New Roman"/>
                <w:b w:val="false"/>
                <w:i w:val="false"/>
                <w:color w:val="000000"/>
                <w:sz w:val="20"/>
              </w:rPr>
              <w:t>
213</w:t>
            </w:r>
          </w:p>
          <w:bookmarkEnd w:id="20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2058"/>
          <w:p>
            <w:pPr>
              <w:spacing w:after="20"/>
              <w:ind w:left="20"/>
              <w:jc w:val="both"/>
            </w:pPr>
            <w:r>
              <w:rPr>
                <w:rFonts w:ascii="Times New Roman"/>
                <w:b w:val="false"/>
                <w:i w:val="false"/>
                <w:color w:val="000000"/>
                <w:sz w:val="20"/>
              </w:rPr>
              <w:t>
жеке</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2059"/>
          <w:p>
            <w:pPr>
              <w:spacing w:after="20"/>
              <w:ind w:left="20"/>
              <w:jc w:val="both"/>
            </w:pPr>
            <w:r>
              <w:rPr>
                <w:rFonts w:ascii="Times New Roman"/>
                <w:b w:val="false"/>
                <w:i w:val="false"/>
                <w:color w:val="000000"/>
                <w:sz w:val="20"/>
              </w:rPr>
              <w:t>
4,0</w:t>
            </w:r>
          </w:p>
          <w:bookmarkEnd w:id="205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2060"/>
          <w:p>
            <w:pPr>
              <w:spacing w:after="20"/>
              <w:ind w:left="20"/>
              <w:jc w:val="both"/>
            </w:pPr>
            <w:r>
              <w:rPr>
                <w:rFonts w:ascii="Times New Roman"/>
                <w:b w:val="false"/>
                <w:i w:val="false"/>
                <w:color w:val="000000"/>
                <w:sz w:val="20"/>
              </w:rPr>
              <w:t>
8</w:t>
            </w:r>
          </w:p>
          <w:bookmarkEnd w:id="2060"/>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2061"/>
          <w:p>
            <w:pPr>
              <w:spacing w:after="20"/>
              <w:ind w:left="20"/>
              <w:jc w:val="both"/>
            </w:pPr>
            <w:r>
              <w:rPr>
                <w:rFonts w:ascii="Times New Roman"/>
                <w:b w:val="false"/>
                <w:i w:val="false"/>
                <w:color w:val="000000"/>
                <w:sz w:val="20"/>
              </w:rPr>
              <w:t>
20</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(49)</w:t>
            </w:r>
          </w:p>
          <w:p>
            <w:pPr>
              <w:spacing w:after="20"/>
              <w:ind w:left="20"/>
              <w:jc w:val="both"/>
            </w:pP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
</w:t>
            </w:r>
            <w:r>
              <w:rPr>
                <w:rFonts w:ascii="Times New Roman"/>
                <w:b w:val="false"/>
                <w:i w:val="false"/>
                <w:color w:val="000000"/>
                <w:sz w:val="20"/>
              </w:rPr>
              <w:t>(161)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2062"/>
          <w:p>
            <w:pPr>
              <w:spacing w:after="20"/>
              <w:ind w:left="20"/>
              <w:jc w:val="both"/>
            </w:pPr>
            <w:r>
              <w:rPr>
                <w:rFonts w:ascii="Times New Roman"/>
                <w:b w:val="false"/>
                <w:i w:val="false"/>
                <w:color w:val="000000"/>
                <w:sz w:val="20"/>
              </w:rPr>
              <w:t>
Ұсақшоқылы жер. Шоқы беткейі</w:t>
            </w:r>
          </w:p>
          <w:bookmarkEnd w:id="2062"/>
          <w:p>
            <w:pPr>
              <w:spacing w:after="20"/>
              <w:ind w:left="20"/>
              <w:jc w:val="both"/>
            </w:pPr>
            <w:r>
              <w:rPr>
                <w:rFonts w:ascii="Times New Roman"/>
                <w:b w:val="false"/>
                <w:i w:val="false"/>
                <w:color w:val="000000"/>
                <w:sz w:val="20"/>
              </w:rPr>
              <w:t>
</w:t>
            </w:r>
            <w:r>
              <w:rPr>
                <w:rFonts w:ascii="Times New Roman"/>
                <w:b w:val="false"/>
                <w:i w:val="false"/>
                <w:color w:val="000000"/>
                <w:sz w:val="20"/>
              </w:rPr>
              <w:t>1. Тырсалы-бетегелі-қарағаналы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(қылшықты селеу,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Бетегелі-суық жусанды-қарағаналы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 қоңыр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дамымаған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Бетегелі-суық жусанды 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 қоңыр толық дамымаған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2063"/>
          <w:p>
            <w:pPr>
              <w:spacing w:after="20"/>
              <w:ind w:left="20"/>
              <w:jc w:val="both"/>
            </w:pPr>
            <w:r>
              <w:rPr>
                <w:rFonts w:ascii="Times New Roman"/>
                <w:b w:val="false"/>
                <w:i w:val="false"/>
                <w:color w:val="000000"/>
                <w:sz w:val="20"/>
              </w:rPr>
              <w:t>
жайылымдар</w:t>
            </w:r>
          </w:p>
          <w:bookmarkEnd w:id="20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2064"/>
          <w:p>
            <w:pPr>
              <w:spacing w:after="20"/>
              <w:ind w:left="20"/>
              <w:jc w:val="both"/>
            </w:pPr>
            <w:r>
              <w:rPr>
                <w:rFonts w:ascii="Times New Roman"/>
                <w:b w:val="false"/>
                <w:i w:val="false"/>
                <w:color w:val="000000"/>
                <w:sz w:val="20"/>
              </w:rPr>
              <w:t>
40</w:t>
            </w:r>
          </w:p>
          <w:bookmarkEnd w:id="20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2065"/>
          <w:p>
            <w:pPr>
              <w:spacing w:after="20"/>
              <w:ind w:left="20"/>
              <w:jc w:val="both"/>
            </w:pPr>
            <w:r>
              <w:rPr>
                <w:rFonts w:ascii="Times New Roman"/>
                <w:b w:val="false"/>
                <w:i w:val="false"/>
                <w:color w:val="000000"/>
                <w:sz w:val="20"/>
              </w:rPr>
              <w:t>
864</w:t>
            </w:r>
          </w:p>
          <w:bookmarkEnd w:id="20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2066"/>
          <w:p>
            <w:pPr>
              <w:spacing w:after="20"/>
              <w:ind w:left="20"/>
              <w:jc w:val="both"/>
            </w:pPr>
            <w:r>
              <w:rPr>
                <w:rFonts w:ascii="Times New Roman"/>
                <w:b w:val="false"/>
                <w:i w:val="false"/>
                <w:color w:val="000000"/>
                <w:sz w:val="20"/>
              </w:rPr>
              <w:t>
жеке</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2067"/>
          <w:p>
            <w:pPr>
              <w:spacing w:after="20"/>
              <w:ind w:left="20"/>
              <w:jc w:val="both"/>
            </w:pPr>
            <w:r>
              <w:rPr>
                <w:rFonts w:ascii="Times New Roman"/>
                <w:b w:val="false"/>
                <w:i w:val="false"/>
                <w:color w:val="000000"/>
                <w:sz w:val="20"/>
              </w:rPr>
              <w:t>
4,6</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2068"/>
          <w:p>
            <w:pPr>
              <w:spacing w:after="20"/>
              <w:ind w:left="20"/>
              <w:jc w:val="both"/>
            </w:pPr>
            <w:r>
              <w:rPr>
                <w:rFonts w:ascii="Times New Roman"/>
                <w:b w:val="false"/>
                <w:i w:val="false"/>
                <w:color w:val="000000"/>
                <w:sz w:val="20"/>
              </w:rPr>
              <w:t>
8</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2069"/>
          <w:p>
            <w:pPr>
              <w:spacing w:after="20"/>
              <w:ind w:left="20"/>
              <w:jc w:val="both"/>
            </w:pPr>
            <w:r>
              <w:rPr>
                <w:rFonts w:ascii="Times New Roman"/>
                <w:b w:val="false"/>
                <w:i w:val="false"/>
                <w:color w:val="000000"/>
                <w:sz w:val="20"/>
              </w:rPr>
              <w:t>
21</w:t>
            </w:r>
          </w:p>
          <w:bookmarkEnd w:id="206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2070"/>
          <w:p>
            <w:pPr>
              <w:spacing w:after="20"/>
              <w:ind w:left="20"/>
              <w:jc w:val="both"/>
            </w:pPr>
            <w:r>
              <w:rPr>
                <w:rFonts w:ascii="Times New Roman"/>
                <w:b w:val="false"/>
                <w:i w:val="false"/>
                <w:color w:val="000000"/>
                <w:sz w:val="20"/>
              </w:rPr>
              <w:t>
Ұсақшоқылы жер. Шоқы беткейі</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1. Тырсалы-бетегелі-қарағаналы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(қылшықты селеу,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аласа қараған,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Лапчаткалы (жіңішке жапырақты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 аласа қараған, сабағы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Бетегелі-суық жусанды 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сабағы жоқ лапчатка) ашық қоңыр толық</w:t>
            </w:r>
          </w:p>
          <w:p>
            <w:pPr>
              <w:spacing w:after="20"/>
              <w:ind w:left="20"/>
              <w:jc w:val="both"/>
            </w:pPr>
            <w:r>
              <w:rPr>
                <w:rFonts w:ascii="Times New Roman"/>
                <w:b w:val="false"/>
                <w:i w:val="false"/>
                <w:color w:val="000000"/>
                <w:sz w:val="20"/>
              </w:rPr>
              <w:t>
дамымаған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2071"/>
          <w:p>
            <w:pPr>
              <w:spacing w:after="20"/>
              <w:ind w:left="20"/>
              <w:jc w:val="both"/>
            </w:pPr>
            <w:r>
              <w:rPr>
                <w:rFonts w:ascii="Times New Roman"/>
                <w:b w:val="false"/>
                <w:i w:val="false"/>
                <w:color w:val="000000"/>
                <w:sz w:val="20"/>
              </w:rPr>
              <w:t>
жайылымдар</w:t>
            </w:r>
          </w:p>
          <w:bookmarkEnd w:id="20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4" w:id="2072"/>
          <w:p>
            <w:pPr>
              <w:spacing w:after="20"/>
              <w:ind w:left="20"/>
              <w:jc w:val="both"/>
            </w:pPr>
            <w:r>
              <w:rPr>
                <w:rFonts w:ascii="Times New Roman"/>
                <w:b w:val="false"/>
                <w:i w:val="false"/>
                <w:color w:val="000000"/>
                <w:sz w:val="20"/>
              </w:rPr>
              <w:t>
50</w:t>
            </w:r>
          </w:p>
          <w:bookmarkEnd w:id="20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2073"/>
          <w:p>
            <w:pPr>
              <w:spacing w:after="20"/>
              <w:ind w:left="20"/>
              <w:jc w:val="both"/>
            </w:pPr>
            <w:r>
              <w:rPr>
                <w:rFonts w:ascii="Times New Roman"/>
                <w:b w:val="false"/>
                <w:i w:val="false"/>
                <w:color w:val="000000"/>
                <w:sz w:val="20"/>
              </w:rPr>
              <w:t>
244</w:t>
            </w:r>
          </w:p>
          <w:bookmarkEnd w:id="20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2074"/>
          <w:p>
            <w:pPr>
              <w:spacing w:after="20"/>
              <w:ind w:left="20"/>
              <w:jc w:val="both"/>
            </w:pPr>
            <w:r>
              <w:rPr>
                <w:rFonts w:ascii="Times New Roman"/>
                <w:b w:val="false"/>
                <w:i w:val="false"/>
                <w:color w:val="000000"/>
                <w:sz w:val="20"/>
              </w:rPr>
              <w:t>
жеке</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2075"/>
          <w:p>
            <w:pPr>
              <w:spacing w:after="20"/>
              <w:ind w:left="20"/>
              <w:jc w:val="both"/>
            </w:pPr>
            <w:r>
              <w:rPr>
                <w:rFonts w:ascii="Times New Roman"/>
                <w:b w:val="false"/>
                <w:i w:val="false"/>
                <w:color w:val="000000"/>
                <w:sz w:val="20"/>
              </w:rPr>
              <w:t>
4А</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2076"/>
          <w:p>
            <w:pPr>
              <w:spacing w:after="20"/>
              <w:ind w:left="20"/>
              <w:jc w:val="both"/>
            </w:pPr>
            <w:r>
              <w:rPr>
                <w:rFonts w:ascii="Times New Roman"/>
                <w:b w:val="false"/>
                <w:i w:val="false"/>
                <w:color w:val="000000"/>
                <w:sz w:val="20"/>
              </w:rPr>
              <w:t>
22</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2077"/>
          <w:p>
            <w:pPr>
              <w:spacing w:after="20"/>
              <w:ind w:left="20"/>
              <w:jc w:val="both"/>
            </w:pPr>
            <w:r>
              <w:rPr>
                <w:rFonts w:ascii="Times New Roman"/>
                <w:b w:val="false"/>
                <w:i w:val="false"/>
                <w:color w:val="000000"/>
                <w:sz w:val="20"/>
              </w:rPr>
              <w:t>
Ұсақшоқылы жер. Шоқылар арасындағы жазық</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Бетегелі-Лерх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Лерх жусаны, қылшықты селеу, 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ашық қоңыр толық дамымаған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2078"/>
          <w:p>
            <w:pPr>
              <w:spacing w:after="20"/>
              <w:ind w:left="20"/>
              <w:jc w:val="both"/>
            </w:pPr>
            <w:r>
              <w:rPr>
                <w:rFonts w:ascii="Times New Roman"/>
                <w:b w:val="false"/>
                <w:i w:val="false"/>
                <w:color w:val="000000"/>
                <w:sz w:val="20"/>
              </w:rPr>
              <w:t>
жайылымдар</w:t>
            </w:r>
          </w:p>
          <w:bookmarkEnd w:id="20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2079"/>
          <w:p>
            <w:pPr>
              <w:spacing w:after="20"/>
              <w:ind w:left="20"/>
              <w:jc w:val="both"/>
            </w:pPr>
            <w:r>
              <w:rPr>
                <w:rFonts w:ascii="Times New Roman"/>
                <w:b w:val="false"/>
                <w:i w:val="false"/>
                <w:color w:val="000000"/>
                <w:sz w:val="20"/>
              </w:rPr>
              <w:t>
50</w:t>
            </w:r>
          </w:p>
          <w:bookmarkEnd w:id="20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7" w:id="2080"/>
          <w:p>
            <w:pPr>
              <w:spacing w:after="20"/>
              <w:ind w:left="20"/>
              <w:jc w:val="both"/>
            </w:pPr>
            <w:r>
              <w:rPr>
                <w:rFonts w:ascii="Times New Roman"/>
                <w:b w:val="false"/>
                <w:i w:val="false"/>
                <w:color w:val="000000"/>
                <w:sz w:val="20"/>
              </w:rPr>
              <w:t>
1066</w:t>
            </w:r>
          </w:p>
          <w:bookmarkEnd w:id="20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2081"/>
          <w:p>
            <w:pPr>
              <w:spacing w:after="20"/>
              <w:ind w:left="20"/>
              <w:jc w:val="both"/>
            </w:pPr>
            <w:r>
              <w:rPr>
                <w:rFonts w:ascii="Times New Roman"/>
                <w:b w:val="false"/>
                <w:i w:val="false"/>
                <w:color w:val="000000"/>
                <w:sz w:val="20"/>
              </w:rPr>
              <w:t>
жеке</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2" w:id="2082"/>
          <w:p>
            <w:pPr>
              <w:spacing w:after="20"/>
              <w:ind w:left="20"/>
              <w:jc w:val="both"/>
            </w:pPr>
            <w:r>
              <w:rPr>
                <w:rFonts w:ascii="Times New Roman"/>
                <w:b w:val="false"/>
                <w:i w:val="false"/>
                <w:color w:val="000000"/>
                <w:sz w:val="20"/>
              </w:rPr>
              <w:t>
4,3</w:t>
            </w:r>
          </w:p>
          <w:bookmarkEnd w:id="20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2083"/>
          <w:p>
            <w:pPr>
              <w:spacing w:after="20"/>
              <w:ind w:left="20"/>
              <w:jc w:val="both"/>
            </w:pPr>
            <w:r>
              <w:rPr>
                <w:rFonts w:ascii="Times New Roman"/>
                <w:b w:val="false"/>
                <w:i w:val="false"/>
                <w:color w:val="000000"/>
                <w:sz w:val="20"/>
              </w:rPr>
              <w:t>
4А</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2084"/>
          <w:p>
            <w:pPr>
              <w:spacing w:after="20"/>
              <w:ind w:left="20"/>
              <w:jc w:val="both"/>
            </w:pPr>
            <w:r>
              <w:rPr>
                <w:rFonts w:ascii="Times New Roman"/>
                <w:b w:val="false"/>
                <w:i w:val="false"/>
                <w:color w:val="000000"/>
                <w:sz w:val="20"/>
              </w:rPr>
              <w:t>
23</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2085"/>
          <w:p>
            <w:pPr>
              <w:spacing w:after="20"/>
              <w:ind w:left="20"/>
              <w:jc w:val="both"/>
            </w:pPr>
            <w:r>
              <w:rPr>
                <w:rFonts w:ascii="Times New Roman"/>
                <w:b w:val="false"/>
                <w:i w:val="false"/>
                <w:color w:val="000000"/>
                <w:sz w:val="20"/>
              </w:rPr>
              <w:t>
Ұсақшоқылы жер. Шоқылар арасындағы жазық</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Медеу ауылдық округі, 235-к</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086"/>
          <w:p>
            <w:pPr>
              <w:spacing w:after="20"/>
              <w:ind w:left="20"/>
              <w:jc w:val="both"/>
            </w:pPr>
            <w:r>
              <w:rPr>
                <w:rFonts w:ascii="Times New Roman"/>
                <w:b w:val="false"/>
                <w:i w:val="false"/>
                <w:color w:val="000000"/>
                <w:sz w:val="20"/>
              </w:rPr>
              <w:t>
жайылымдар</w:t>
            </w:r>
          </w:p>
          <w:bookmarkEnd w:id="208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2087"/>
          <w:p>
            <w:pPr>
              <w:spacing w:after="20"/>
              <w:ind w:left="20"/>
              <w:jc w:val="both"/>
            </w:pPr>
            <w:r>
              <w:rPr>
                <w:rFonts w:ascii="Times New Roman"/>
                <w:b w:val="false"/>
                <w:i w:val="false"/>
                <w:color w:val="000000"/>
                <w:sz w:val="20"/>
              </w:rPr>
              <w:t>
60</w:t>
            </w:r>
          </w:p>
          <w:bookmarkEnd w:id="20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2088"/>
          <w:p>
            <w:pPr>
              <w:spacing w:after="20"/>
              <w:ind w:left="20"/>
              <w:jc w:val="both"/>
            </w:pPr>
            <w:r>
              <w:rPr>
                <w:rFonts w:ascii="Times New Roman"/>
                <w:b w:val="false"/>
                <w:i w:val="false"/>
                <w:color w:val="000000"/>
                <w:sz w:val="20"/>
              </w:rPr>
              <w:t>
1151</w:t>
            </w:r>
          </w:p>
          <w:bookmarkEnd w:id="20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2089"/>
          <w:p>
            <w:pPr>
              <w:spacing w:after="20"/>
              <w:ind w:left="20"/>
              <w:jc w:val="both"/>
            </w:pPr>
            <w:r>
              <w:rPr>
                <w:rFonts w:ascii="Times New Roman"/>
                <w:b w:val="false"/>
                <w:i w:val="false"/>
                <w:color w:val="000000"/>
                <w:sz w:val="20"/>
              </w:rPr>
              <w:t>
жеке</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2090"/>
          <w:p>
            <w:pPr>
              <w:spacing w:after="20"/>
              <w:ind w:left="20"/>
              <w:jc w:val="both"/>
            </w:pPr>
            <w:r>
              <w:rPr>
                <w:rFonts w:ascii="Times New Roman"/>
                <w:b w:val="false"/>
                <w:i w:val="false"/>
                <w:color w:val="000000"/>
                <w:sz w:val="20"/>
              </w:rPr>
              <w:t>
4,7</w:t>
            </w:r>
          </w:p>
          <w:bookmarkEnd w:id="20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2091"/>
          <w:p>
            <w:pPr>
              <w:spacing w:after="20"/>
              <w:ind w:left="20"/>
              <w:jc w:val="both"/>
            </w:pPr>
            <w:r>
              <w:rPr>
                <w:rFonts w:ascii="Times New Roman"/>
                <w:b w:val="false"/>
                <w:i w:val="false"/>
                <w:color w:val="000000"/>
                <w:sz w:val="20"/>
              </w:rPr>
              <w:t>
8</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2092"/>
          <w:p>
            <w:pPr>
              <w:spacing w:after="20"/>
              <w:ind w:left="20"/>
              <w:jc w:val="both"/>
            </w:pPr>
            <w:r>
              <w:rPr>
                <w:rFonts w:ascii="Times New Roman"/>
                <w:b w:val="false"/>
                <w:i w:val="false"/>
                <w:color w:val="000000"/>
                <w:sz w:val="20"/>
              </w:rPr>
              <w:t>
24</w:t>
            </w:r>
          </w:p>
          <w:bookmarkEnd w:id="209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2093"/>
          <w:p>
            <w:pPr>
              <w:spacing w:after="20"/>
              <w:ind w:left="20"/>
              <w:jc w:val="both"/>
            </w:pPr>
            <w:r>
              <w:rPr>
                <w:rFonts w:ascii="Times New Roman"/>
                <w:b w:val="false"/>
                <w:i w:val="false"/>
                <w:color w:val="000000"/>
                <w:sz w:val="20"/>
              </w:rPr>
              <w:t>
Ұсақшоқылы жер. Шоқы беткейі</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Медеу ауылдық округі, 286-к</w:t>
            </w:r>
          </w:p>
          <w:p>
            <w:pPr>
              <w:spacing w:after="20"/>
              <w:ind w:left="20"/>
              <w:jc w:val="both"/>
            </w:pPr>
            <w:r>
              <w:rPr>
                <w:rFonts w:ascii="Times New Roman"/>
                <w:b w:val="false"/>
                <w:i w:val="false"/>
                <w:color w:val="000000"/>
                <w:sz w:val="20"/>
              </w:rPr>
              <w:t>
</w:t>
            </w:r>
            <w:r>
              <w:rPr>
                <w:rFonts w:ascii="Times New Roman"/>
                <w:b w:val="false"/>
                <w:i w:val="false"/>
                <w:color w:val="000000"/>
                <w:sz w:val="20"/>
              </w:rPr>
              <w:t>1. Тырсалы-бетегелі-қарағаналы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(қылшықты селеу,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аласа қараған,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лапчаткалы (жіңішке жапырақты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 аласа қараған, сабағы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Бетегелі-суық жусанды 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сабағы жоқ лапчатка) ашық қоңыр толық</w:t>
            </w:r>
          </w:p>
          <w:p>
            <w:pPr>
              <w:spacing w:after="20"/>
              <w:ind w:left="20"/>
              <w:jc w:val="both"/>
            </w:pPr>
            <w:r>
              <w:rPr>
                <w:rFonts w:ascii="Times New Roman"/>
                <w:b w:val="false"/>
                <w:i w:val="false"/>
                <w:color w:val="000000"/>
                <w:sz w:val="20"/>
              </w:rPr>
              <w:t>
дамымаған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2094"/>
          <w:p>
            <w:pPr>
              <w:spacing w:after="20"/>
              <w:ind w:left="20"/>
              <w:jc w:val="both"/>
            </w:pPr>
            <w:r>
              <w:rPr>
                <w:rFonts w:ascii="Times New Roman"/>
                <w:b w:val="false"/>
                <w:i w:val="false"/>
                <w:color w:val="000000"/>
                <w:sz w:val="20"/>
              </w:rPr>
              <w:t>
жайылымдар</w:t>
            </w:r>
          </w:p>
          <w:bookmarkEnd w:id="209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2095"/>
          <w:p>
            <w:pPr>
              <w:spacing w:after="20"/>
              <w:ind w:left="20"/>
              <w:jc w:val="both"/>
            </w:pPr>
            <w:r>
              <w:rPr>
                <w:rFonts w:ascii="Times New Roman"/>
                <w:b w:val="false"/>
                <w:i w:val="false"/>
                <w:color w:val="000000"/>
                <w:sz w:val="20"/>
              </w:rPr>
              <w:t>
50</w:t>
            </w:r>
          </w:p>
          <w:bookmarkEnd w:id="209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2096"/>
          <w:p>
            <w:pPr>
              <w:spacing w:after="20"/>
              <w:ind w:left="20"/>
              <w:jc w:val="both"/>
            </w:pPr>
            <w:r>
              <w:rPr>
                <w:rFonts w:ascii="Times New Roman"/>
                <w:b w:val="false"/>
                <w:i w:val="false"/>
                <w:color w:val="000000"/>
                <w:sz w:val="20"/>
              </w:rPr>
              <w:t>
1059</w:t>
            </w:r>
          </w:p>
          <w:bookmarkEnd w:id="20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2097"/>
          <w:p>
            <w:pPr>
              <w:spacing w:after="20"/>
              <w:ind w:left="20"/>
              <w:jc w:val="both"/>
            </w:pPr>
            <w:r>
              <w:rPr>
                <w:rFonts w:ascii="Times New Roman"/>
                <w:b w:val="false"/>
                <w:i w:val="false"/>
                <w:color w:val="000000"/>
                <w:sz w:val="20"/>
              </w:rPr>
              <w:t>
жеке</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2098"/>
          <w:p>
            <w:pPr>
              <w:spacing w:after="20"/>
              <w:ind w:left="20"/>
              <w:jc w:val="both"/>
            </w:pPr>
            <w:r>
              <w:rPr>
                <w:rFonts w:ascii="Times New Roman"/>
                <w:b w:val="false"/>
                <w:i w:val="false"/>
                <w:color w:val="000000"/>
                <w:sz w:val="20"/>
              </w:rPr>
              <w:t>
4А</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2099"/>
          <w:p>
            <w:pPr>
              <w:spacing w:after="20"/>
              <w:ind w:left="20"/>
              <w:jc w:val="both"/>
            </w:pPr>
            <w:r>
              <w:rPr>
                <w:rFonts w:ascii="Times New Roman"/>
                <w:b w:val="false"/>
                <w:i w:val="false"/>
                <w:color w:val="000000"/>
                <w:sz w:val="20"/>
              </w:rPr>
              <w:t>
25</w:t>
            </w:r>
          </w:p>
          <w:bookmarkEnd w:id="209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w:t>
            </w:r>
          </w:p>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3" w:id="2100"/>
          <w:p>
            <w:pPr>
              <w:spacing w:after="20"/>
              <w:ind w:left="20"/>
              <w:jc w:val="both"/>
            </w:pPr>
            <w:r>
              <w:rPr>
                <w:rFonts w:ascii="Times New Roman"/>
                <w:b w:val="false"/>
                <w:i w:val="false"/>
                <w:color w:val="000000"/>
                <w:sz w:val="20"/>
              </w:rPr>
              <w:t>
Ұсақшоқылы жер. Шоқы беткейі</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Тобылғылы (жіңішке жапырақты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 сабағы жоқ лапчатка,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шайқурай жапырақты тобылғы)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2101"/>
          <w:p>
            <w:pPr>
              <w:spacing w:after="20"/>
              <w:ind w:left="20"/>
              <w:jc w:val="both"/>
            </w:pPr>
            <w:r>
              <w:rPr>
                <w:rFonts w:ascii="Times New Roman"/>
                <w:b w:val="false"/>
                <w:i w:val="false"/>
                <w:color w:val="000000"/>
                <w:sz w:val="20"/>
              </w:rPr>
              <w:t>
жайылымдар</w:t>
            </w:r>
          </w:p>
          <w:bookmarkEnd w:id="21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2102"/>
          <w:p>
            <w:pPr>
              <w:spacing w:after="20"/>
              <w:ind w:left="20"/>
              <w:jc w:val="both"/>
            </w:pPr>
            <w:r>
              <w:rPr>
                <w:rFonts w:ascii="Times New Roman"/>
                <w:b w:val="false"/>
                <w:i w:val="false"/>
                <w:color w:val="000000"/>
                <w:sz w:val="20"/>
              </w:rPr>
              <w:t>
60</w:t>
            </w:r>
          </w:p>
          <w:bookmarkEnd w:id="21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2103"/>
          <w:p>
            <w:pPr>
              <w:spacing w:after="20"/>
              <w:ind w:left="20"/>
              <w:jc w:val="both"/>
            </w:pPr>
            <w:r>
              <w:rPr>
                <w:rFonts w:ascii="Times New Roman"/>
                <w:b w:val="false"/>
                <w:i w:val="false"/>
                <w:color w:val="000000"/>
                <w:sz w:val="20"/>
              </w:rPr>
              <w:t>
480</w:t>
            </w:r>
          </w:p>
          <w:bookmarkEnd w:id="210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2104"/>
          <w:p>
            <w:pPr>
              <w:spacing w:after="20"/>
              <w:ind w:left="20"/>
              <w:jc w:val="both"/>
            </w:pPr>
            <w:r>
              <w:rPr>
                <w:rFonts w:ascii="Times New Roman"/>
                <w:b w:val="false"/>
                <w:i w:val="false"/>
                <w:color w:val="000000"/>
                <w:sz w:val="20"/>
              </w:rPr>
              <w:t>
жеке</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2105"/>
          <w:p>
            <w:pPr>
              <w:spacing w:after="20"/>
              <w:ind w:left="20"/>
              <w:jc w:val="both"/>
            </w:pPr>
            <w:r>
              <w:rPr>
                <w:rFonts w:ascii="Times New Roman"/>
                <w:b w:val="false"/>
                <w:i w:val="false"/>
                <w:color w:val="000000"/>
                <w:sz w:val="20"/>
              </w:rPr>
              <w:t>
3А</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18А</w:t>
            </w:r>
          </w:p>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20в</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2106"/>
          <w:p>
            <w:pPr>
              <w:spacing w:after="20"/>
              <w:ind w:left="20"/>
              <w:jc w:val="both"/>
            </w:pPr>
            <w:r>
              <w:rPr>
                <w:rFonts w:ascii="Times New Roman"/>
                <w:b w:val="false"/>
                <w:i w:val="false"/>
                <w:color w:val="000000"/>
                <w:sz w:val="20"/>
              </w:rPr>
              <w:t>
26</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2107"/>
          <w:p>
            <w:pPr>
              <w:spacing w:after="20"/>
              <w:ind w:left="20"/>
              <w:jc w:val="both"/>
            </w:pPr>
            <w:r>
              <w:rPr>
                <w:rFonts w:ascii="Times New Roman"/>
                <w:b w:val="false"/>
                <w:i w:val="false"/>
                <w:color w:val="000000"/>
                <w:sz w:val="20"/>
              </w:rPr>
              <w:t>
Ұсақшоқылы жер. Шоқылар арасындағы жазық</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Бозды-бетегелі-суық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суық жусан) ашық қоңыр қалыпты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Бетегелі-Лерх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(жіңішке жапырақты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Лерх жусаны, Лессинг бозы,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Лапчаткалы-бетегелі-қарағаналы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(сабағы жоқ лапчатка,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бетеге,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Суық жусанды-бетегелі 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 жіңішке жапырақты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 қоңыр нашар</w:t>
            </w:r>
          </w:p>
          <w:p>
            <w:pPr>
              <w:spacing w:after="20"/>
              <w:ind w:left="20"/>
              <w:jc w:val="both"/>
            </w:pPr>
            <w:r>
              <w:rPr>
                <w:rFonts w:ascii="Times New Roman"/>
                <w:b w:val="false"/>
                <w:i w:val="false"/>
                <w:color w:val="000000"/>
                <w:sz w:val="20"/>
              </w:rPr>
              <w:t>
дамыған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2108"/>
          <w:p>
            <w:pPr>
              <w:spacing w:after="20"/>
              <w:ind w:left="20"/>
              <w:jc w:val="both"/>
            </w:pPr>
            <w:r>
              <w:rPr>
                <w:rFonts w:ascii="Times New Roman"/>
                <w:b w:val="false"/>
                <w:i w:val="false"/>
                <w:color w:val="000000"/>
                <w:sz w:val="20"/>
              </w:rPr>
              <w:t>
жайылымдар</w:t>
            </w:r>
          </w:p>
          <w:bookmarkEnd w:id="21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2109"/>
          <w:p>
            <w:pPr>
              <w:spacing w:after="20"/>
              <w:ind w:left="20"/>
              <w:jc w:val="both"/>
            </w:pPr>
            <w:r>
              <w:rPr>
                <w:rFonts w:ascii="Times New Roman"/>
                <w:b w:val="false"/>
                <w:i w:val="false"/>
                <w:color w:val="000000"/>
                <w:sz w:val="20"/>
              </w:rPr>
              <w:t>
40</w:t>
            </w:r>
          </w:p>
          <w:bookmarkEnd w:id="21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2110"/>
          <w:p>
            <w:pPr>
              <w:spacing w:after="20"/>
              <w:ind w:left="20"/>
              <w:jc w:val="both"/>
            </w:pPr>
            <w:r>
              <w:rPr>
                <w:rFonts w:ascii="Times New Roman"/>
                <w:b w:val="false"/>
                <w:i w:val="false"/>
                <w:color w:val="000000"/>
                <w:sz w:val="20"/>
              </w:rPr>
              <w:t>
504</w:t>
            </w:r>
          </w:p>
          <w:bookmarkEnd w:id="21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378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8" w:id="2111"/>
          <w:p>
            <w:pPr>
              <w:spacing w:after="20"/>
              <w:ind w:left="20"/>
              <w:jc w:val="both"/>
            </w:pPr>
            <w:r>
              <w:rPr>
                <w:rFonts w:ascii="Times New Roman"/>
                <w:b w:val="false"/>
                <w:i w:val="false"/>
                <w:color w:val="000000"/>
                <w:sz w:val="20"/>
              </w:rPr>
              <w:t>
жеке</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2112"/>
          <w:p>
            <w:pPr>
              <w:spacing w:after="20"/>
              <w:ind w:left="20"/>
              <w:jc w:val="both"/>
            </w:pPr>
            <w:r>
              <w:rPr>
                <w:rFonts w:ascii="Times New Roman"/>
                <w:b w:val="false"/>
                <w:i w:val="false"/>
                <w:color w:val="000000"/>
                <w:sz w:val="20"/>
              </w:rPr>
              <w:t>
3,7</w:t>
            </w:r>
          </w:p>
          <w:bookmarkEnd w:id="211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2113"/>
          <w:p>
            <w:pPr>
              <w:spacing w:after="20"/>
              <w:ind w:left="20"/>
              <w:jc w:val="both"/>
            </w:pPr>
            <w:r>
              <w:rPr>
                <w:rFonts w:ascii="Times New Roman"/>
                <w:b w:val="false"/>
                <w:i w:val="false"/>
                <w:color w:val="000000"/>
                <w:sz w:val="20"/>
              </w:rPr>
              <w:t>
4А</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2114"/>
          <w:p>
            <w:pPr>
              <w:spacing w:after="20"/>
              <w:ind w:left="20"/>
              <w:jc w:val="both"/>
            </w:pPr>
            <w:r>
              <w:rPr>
                <w:rFonts w:ascii="Times New Roman"/>
                <w:b w:val="false"/>
                <w:i w:val="false"/>
                <w:color w:val="000000"/>
                <w:sz w:val="20"/>
              </w:rPr>
              <w:t>
27</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Х28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(97)</w:t>
            </w:r>
          </w:p>
          <w:p>
            <w:pPr>
              <w:spacing w:after="20"/>
              <w:ind w:left="20"/>
              <w:jc w:val="both"/>
            </w:pPr>
            <w:r>
              <w:rPr>
                <w:rFonts w:ascii="Times New Roman"/>
                <w:b w:val="false"/>
                <w:i w:val="false"/>
                <w:color w:val="000000"/>
                <w:sz w:val="20"/>
              </w:rPr>
              <w:t>
Х26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2115"/>
          <w:p>
            <w:pPr>
              <w:spacing w:after="20"/>
              <w:ind w:left="20"/>
              <w:jc w:val="both"/>
            </w:pPr>
            <w:r>
              <w:rPr>
                <w:rFonts w:ascii="Times New Roman"/>
                <w:b w:val="false"/>
                <w:i w:val="false"/>
                <w:color w:val="000000"/>
                <w:sz w:val="20"/>
              </w:rPr>
              <w:t>
Ұсақшоқылы жер. Шоқы беткейі</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Бетегелі-бозды-австриялық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(жіңішке жапырақты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австриялық жусан,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ашық қоңыр толық дамымаған</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2116"/>
          <w:p>
            <w:pPr>
              <w:spacing w:after="20"/>
              <w:ind w:left="20"/>
              <w:jc w:val="both"/>
            </w:pPr>
            <w:r>
              <w:rPr>
                <w:rFonts w:ascii="Times New Roman"/>
                <w:b w:val="false"/>
                <w:i w:val="false"/>
                <w:color w:val="000000"/>
                <w:sz w:val="20"/>
              </w:rPr>
              <w:t>
жайылымдар</w:t>
            </w:r>
          </w:p>
          <w:bookmarkEnd w:id="211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2117"/>
          <w:p>
            <w:pPr>
              <w:spacing w:after="20"/>
              <w:ind w:left="20"/>
              <w:jc w:val="both"/>
            </w:pPr>
            <w:r>
              <w:rPr>
                <w:rFonts w:ascii="Times New Roman"/>
                <w:b w:val="false"/>
                <w:i w:val="false"/>
                <w:color w:val="000000"/>
                <w:sz w:val="20"/>
              </w:rPr>
              <w:t>
60</w:t>
            </w:r>
          </w:p>
          <w:bookmarkEnd w:id="21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2118"/>
          <w:p>
            <w:pPr>
              <w:spacing w:after="20"/>
              <w:ind w:left="20"/>
              <w:jc w:val="both"/>
            </w:pPr>
            <w:r>
              <w:rPr>
                <w:rFonts w:ascii="Times New Roman"/>
                <w:b w:val="false"/>
                <w:i w:val="false"/>
                <w:color w:val="000000"/>
                <w:sz w:val="20"/>
              </w:rPr>
              <w:t>
1450</w:t>
            </w:r>
          </w:p>
          <w:bookmarkEnd w:id="21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2119"/>
          <w:p>
            <w:pPr>
              <w:spacing w:after="20"/>
              <w:ind w:left="20"/>
              <w:jc w:val="both"/>
            </w:pPr>
            <w:r>
              <w:rPr>
                <w:rFonts w:ascii="Times New Roman"/>
                <w:b w:val="false"/>
                <w:i w:val="false"/>
                <w:color w:val="000000"/>
                <w:sz w:val="20"/>
              </w:rPr>
              <w:t>
жеке</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2120"/>
          <w:p>
            <w:pPr>
              <w:spacing w:after="20"/>
              <w:ind w:left="20"/>
              <w:jc w:val="both"/>
            </w:pPr>
            <w:r>
              <w:rPr>
                <w:rFonts w:ascii="Times New Roman"/>
                <w:b w:val="false"/>
                <w:i w:val="false"/>
                <w:color w:val="000000"/>
                <w:sz w:val="20"/>
              </w:rPr>
              <w:t>
29Б</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М-5г</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8" w:id="2121"/>
          <w:p>
            <w:pPr>
              <w:spacing w:after="20"/>
              <w:ind w:left="20"/>
              <w:jc w:val="both"/>
            </w:pPr>
            <w:r>
              <w:rPr>
                <w:rFonts w:ascii="Times New Roman"/>
                <w:b w:val="false"/>
                <w:i w:val="false"/>
                <w:color w:val="000000"/>
                <w:sz w:val="20"/>
              </w:rPr>
              <w:t>
28</w:t>
            </w:r>
          </w:p>
          <w:bookmarkEnd w:id="21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2122"/>
          <w:p>
            <w:pPr>
              <w:spacing w:after="20"/>
              <w:ind w:left="20"/>
              <w:jc w:val="both"/>
            </w:pPr>
            <w:r>
              <w:rPr>
                <w:rFonts w:ascii="Times New Roman"/>
                <w:b w:val="false"/>
                <w:i w:val="false"/>
                <w:color w:val="000000"/>
                <w:sz w:val="20"/>
              </w:rPr>
              <w:t>
Ұсақшоқылы жер. Шоқылар арасындағы ойыс</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1. Волоснецті-селитра жусанды-ақсоралы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волоснец, селитра жусаны, сұр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алабота) шалғынды ашық қоңыр сортаң</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2123"/>
          <w:p>
            <w:pPr>
              <w:spacing w:after="20"/>
              <w:ind w:left="20"/>
              <w:jc w:val="both"/>
            </w:pPr>
            <w:r>
              <w:rPr>
                <w:rFonts w:ascii="Times New Roman"/>
                <w:b w:val="false"/>
                <w:i w:val="false"/>
                <w:color w:val="000000"/>
                <w:sz w:val="20"/>
              </w:rPr>
              <w:t>
жайылымдар</w:t>
            </w:r>
          </w:p>
          <w:bookmarkEnd w:id="212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2124"/>
          <w:p>
            <w:pPr>
              <w:spacing w:after="20"/>
              <w:ind w:left="20"/>
              <w:jc w:val="both"/>
            </w:pPr>
            <w:r>
              <w:rPr>
                <w:rFonts w:ascii="Times New Roman"/>
                <w:b w:val="false"/>
                <w:i w:val="false"/>
                <w:color w:val="000000"/>
                <w:sz w:val="20"/>
              </w:rPr>
              <w:t>
100</w:t>
            </w:r>
          </w:p>
          <w:bookmarkEnd w:id="212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2125"/>
          <w:p>
            <w:pPr>
              <w:spacing w:after="20"/>
              <w:ind w:left="20"/>
              <w:jc w:val="both"/>
            </w:pPr>
            <w:r>
              <w:rPr>
                <w:rFonts w:ascii="Times New Roman"/>
                <w:b w:val="false"/>
                <w:i w:val="false"/>
                <w:color w:val="000000"/>
                <w:sz w:val="20"/>
              </w:rPr>
              <w:t>
241</w:t>
            </w:r>
          </w:p>
          <w:bookmarkEnd w:id="2125"/>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6" w:id="2126"/>
          <w:p>
            <w:pPr>
              <w:spacing w:after="20"/>
              <w:ind w:left="20"/>
              <w:jc w:val="both"/>
            </w:pPr>
            <w:r>
              <w:rPr>
                <w:rFonts w:ascii="Times New Roman"/>
                <w:b w:val="false"/>
                <w:i w:val="false"/>
                <w:color w:val="000000"/>
                <w:sz w:val="20"/>
              </w:rPr>
              <w:t>
жеке</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xml:space="preserve">
көктем, жаз, күз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2127"/>
          <w:p>
            <w:pPr>
              <w:spacing w:after="20"/>
              <w:ind w:left="20"/>
              <w:jc w:val="both"/>
            </w:pPr>
            <w:r>
              <w:rPr>
                <w:rFonts w:ascii="Times New Roman"/>
                <w:b w:val="false"/>
                <w:i w:val="false"/>
                <w:color w:val="000000"/>
                <w:sz w:val="20"/>
              </w:rPr>
              <w:t>
3Б</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17А</w:t>
            </w:r>
          </w:p>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2128"/>
          <w:p>
            <w:pPr>
              <w:spacing w:after="20"/>
              <w:ind w:left="20"/>
              <w:jc w:val="both"/>
            </w:pPr>
            <w:r>
              <w:rPr>
                <w:rFonts w:ascii="Times New Roman"/>
                <w:b w:val="false"/>
                <w:i w:val="false"/>
                <w:color w:val="000000"/>
                <w:sz w:val="20"/>
              </w:rPr>
              <w:t>
Х27</w:t>
            </w:r>
          </w:p>
          <w:bookmarkEnd w:id="212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(93)</w:t>
            </w:r>
          </w:p>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2129"/>
          <w:p>
            <w:pPr>
              <w:spacing w:after="20"/>
              <w:ind w:left="20"/>
              <w:jc w:val="both"/>
            </w:pPr>
            <w:r>
              <w:rPr>
                <w:rFonts w:ascii="Times New Roman"/>
                <w:b w:val="false"/>
                <w:i w:val="false"/>
                <w:color w:val="000000"/>
                <w:sz w:val="20"/>
              </w:rPr>
              <w:t>
Ұсақшоқылы жер. Толқынды жазық</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Бозды-бетегелі-суық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(Лессинг бозы,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бетеге, суық жусан, аласа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 ашық қоңыр толық дамымаған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 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5" w:id="2130"/>
          <w:p>
            <w:pPr>
              <w:spacing w:after="20"/>
              <w:ind w:left="20"/>
              <w:jc w:val="both"/>
            </w:pPr>
            <w:r>
              <w:rPr>
                <w:rFonts w:ascii="Times New Roman"/>
                <w:b w:val="false"/>
                <w:i w:val="false"/>
                <w:color w:val="000000"/>
                <w:sz w:val="20"/>
              </w:rPr>
              <w:t>
жайылымдар</w:t>
            </w:r>
          </w:p>
          <w:bookmarkEnd w:id="21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2131"/>
          <w:p>
            <w:pPr>
              <w:spacing w:after="20"/>
              <w:ind w:left="20"/>
              <w:jc w:val="both"/>
            </w:pPr>
            <w:r>
              <w:rPr>
                <w:rFonts w:ascii="Times New Roman"/>
                <w:b w:val="false"/>
                <w:i w:val="false"/>
                <w:color w:val="000000"/>
                <w:sz w:val="20"/>
              </w:rPr>
              <w:t>
70</w:t>
            </w:r>
          </w:p>
          <w:bookmarkEnd w:id="21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7" w:id="2132"/>
          <w:p>
            <w:pPr>
              <w:spacing w:after="20"/>
              <w:ind w:left="20"/>
              <w:jc w:val="both"/>
            </w:pPr>
            <w:r>
              <w:rPr>
                <w:rFonts w:ascii="Times New Roman"/>
                <w:b w:val="false"/>
                <w:i w:val="false"/>
                <w:color w:val="000000"/>
                <w:sz w:val="20"/>
              </w:rPr>
              <w:t>
636</w:t>
            </w:r>
          </w:p>
          <w:bookmarkEnd w:id="21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2133"/>
          <w:p>
            <w:pPr>
              <w:spacing w:after="20"/>
              <w:ind w:left="20"/>
              <w:jc w:val="both"/>
            </w:pPr>
            <w:r>
              <w:rPr>
                <w:rFonts w:ascii="Times New Roman"/>
                <w:b w:val="false"/>
                <w:i w:val="false"/>
                <w:color w:val="000000"/>
                <w:sz w:val="20"/>
              </w:rPr>
              <w:t>
жеке</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2134"/>
          <w:p>
            <w:pPr>
              <w:spacing w:after="20"/>
              <w:ind w:left="20"/>
              <w:jc w:val="both"/>
            </w:pPr>
            <w:r>
              <w:rPr>
                <w:rFonts w:ascii="Times New Roman"/>
                <w:b w:val="false"/>
                <w:i w:val="false"/>
                <w:color w:val="000000"/>
                <w:sz w:val="20"/>
              </w:rPr>
              <w:t>
3,8</w:t>
            </w:r>
          </w:p>
          <w:bookmarkEnd w:id="21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2135"/>
          <w:p>
            <w:pPr>
              <w:spacing w:after="20"/>
              <w:ind w:left="20"/>
              <w:jc w:val="both"/>
            </w:pPr>
            <w:r>
              <w:rPr>
                <w:rFonts w:ascii="Times New Roman"/>
                <w:b w:val="false"/>
                <w:i w:val="false"/>
                <w:color w:val="000000"/>
                <w:sz w:val="20"/>
              </w:rPr>
              <w:t>
6</w:t>
            </w:r>
          </w:p>
          <w:bookmarkEnd w:id="2135"/>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3" w:id="2136"/>
          <w:p>
            <w:pPr>
              <w:spacing w:after="20"/>
              <w:ind w:left="20"/>
              <w:jc w:val="both"/>
            </w:pPr>
            <w:r>
              <w:rPr>
                <w:rFonts w:ascii="Times New Roman"/>
                <w:b w:val="false"/>
                <w:i w:val="false"/>
                <w:color w:val="000000"/>
                <w:sz w:val="20"/>
              </w:rPr>
              <w:t>
30</w:t>
            </w:r>
          </w:p>
          <w:bookmarkEnd w:id="2136"/>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2137"/>
          <w:p>
            <w:pPr>
              <w:spacing w:after="20"/>
              <w:ind w:left="20"/>
              <w:jc w:val="both"/>
            </w:pPr>
            <w:r>
              <w:rPr>
                <w:rFonts w:ascii="Times New Roman"/>
                <w:b w:val="false"/>
                <w:i w:val="false"/>
                <w:color w:val="000000"/>
                <w:sz w:val="20"/>
              </w:rPr>
              <w:t>
Ұсақшоқылы жер. Шоқы беткейі</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1. Бозды-суық жусанды-лапчаткалы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(Лессинг бозы,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сабағы жоқ лапчатка,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9" w:id="2138"/>
          <w:p>
            <w:pPr>
              <w:spacing w:after="20"/>
              <w:ind w:left="20"/>
              <w:jc w:val="both"/>
            </w:pPr>
            <w:r>
              <w:rPr>
                <w:rFonts w:ascii="Times New Roman"/>
                <w:b w:val="false"/>
                <w:i w:val="false"/>
                <w:color w:val="000000"/>
                <w:sz w:val="20"/>
              </w:rPr>
              <w:t>
жеке</w:t>
            </w:r>
          </w:p>
          <w:bookmarkEnd w:id="2138"/>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2139"/>
          <w:p>
            <w:pPr>
              <w:spacing w:after="20"/>
              <w:ind w:left="20"/>
              <w:jc w:val="both"/>
            </w:pPr>
            <w:r>
              <w:rPr>
                <w:rFonts w:ascii="Times New Roman"/>
                <w:b w:val="false"/>
                <w:i w:val="false"/>
                <w:color w:val="000000"/>
                <w:sz w:val="20"/>
              </w:rPr>
              <w:t>
4А</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19Ба</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21Б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2140"/>
          <w:p>
            <w:pPr>
              <w:spacing w:after="20"/>
              <w:ind w:left="20"/>
              <w:jc w:val="both"/>
            </w:pPr>
            <w:r>
              <w:rPr>
                <w:rFonts w:ascii="Times New Roman"/>
                <w:b w:val="false"/>
                <w:i w:val="false"/>
                <w:color w:val="000000"/>
                <w:sz w:val="20"/>
              </w:rPr>
              <w:t>
31</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(99)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2141"/>
          <w:p>
            <w:pPr>
              <w:spacing w:after="20"/>
              <w:ind w:left="20"/>
              <w:jc w:val="both"/>
            </w:pPr>
            <w:r>
              <w:rPr>
                <w:rFonts w:ascii="Times New Roman"/>
                <w:b w:val="false"/>
                <w:i w:val="false"/>
                <w:color w:val="000000"/>
                <w:sz w:val="20"/>
              </w:rPr>
              <w:t>
Ұсақшоқылы жер. Әлсіз толқынды жазық</w:t>
            </w:r>
          </w:p>
          <w:bookmarkEnd w:id="2141"/>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(Лессинг бозы,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 қоңыр қалыпты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(жіңішке жапырақты бетеге,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суық жусан, Лессинг бозы,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Бетегелі-австриялық жусанды 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Лессинг бозы) ашық қоңыр нашар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дамыған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Бетегелі-суық жусанды 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 қоңыр толық</w:t>
            </w:r>
          </w:p>
          <w:p>
            <w:pPr>
              <w:spacing w:after="20"/>
              <w:ind w:left="20"/>
              <w:jc w:val="both"/>
            </w:pPr>
            <w:r>
              <w:rPr>
                <w:rFonts w:ascii="Times New Roman"/>
                <w:b w:val="false"/>
                <w:i w:val="false"/>
                <w:color w:val="000000"/>
                <w:sz w:val="20"/>
              </w:rPr>
              <w:t>
дамымаған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2142"/>
          <w:p>
            <w:pPr>
              <w:spacing w:after="20"/>
              <w:ind w:left="20"/>
              <w:jc w:val="both"/>
            </w:pPr>
            <w:r>
              <w:rPr>
                <w:rFonts w:ascii="Times New Roman"/>
                <w:b w:val="false"/>
                <w:i w:val="false"/>
                <w:color w:val="000000"/>
                <w:sz w:val="20"/>
              </w:rPr>
              <w:t>
жайылымдар</w:t>
            </w:r>
          </w:p>
          <w:bookmarkEnd w:id="214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2143"/>
          <w:p>
            <w:pPr>
              <w:spacing w:after="20"/>
              <w:ind w:left="20"/>
              <w:jc w:val="both"/>
            </w:pPr>
            <w:r>
              <w:rPr>
                <w:rFonts w:ascii="Times New Roman"/>
                <w:b w:val="false"/>
                <w:i w:val="false"/>
                <w:color w:val="000000"/>
                <w:sz w:val="20"/>
              </w:rPr>
              <w:t>
40</w:t>
            </w:r>
          </w:p>
          <w:bookmarkEnd w:id="214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2144"/>
          <w:p>
            <w:pPr>
              <w:spacing w:after="20"/>
              <w:ind w:left="20"/>
              <w:jc w:val="both"/>
            </w:pPr>
            <w:r>
              <w:rPr>
                <w:rFonts w:ascii="Times New Roman"/>
                <w:b w:val="false"/>
                <w:i w:val="false"/>
                <w:color w:val="000000"/>
                <w:sz w:val="20"/>
              </w:rPr>
              <w:t>
674</w:t>
            </w:r>
          </w:p>
          <w:bookmarkEnd w:id="21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506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0" w:id="2145"/>
          <w:p>
            <w:pPr>
              <w:spacing w:after="20"/>
              <w:ind w:left="20"/>
              <w:jc w:val="both"/>
            </w:pPr>
            <w:r>
              <w:rPr>
                <w:rFonts w:ascii="Times New Roman"/>
                <w:b w:val="false"/>
                <w:i w:val="false"/>
                <w:color w:val="000000"/>
                <w:sz w:val="20"/>
              </w:rPr>
              <w:t>
жеке</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2146"/>
          <w:p>
            <w:pPr>
              <w:spacing w:after="20"/>
              <w:ind w:left="20"/>
              <w:jc w:val="both"/>
            </w:pPr>
            <w:r>
              <w:rPr>
                <w:rFonts w:ascii="Times New Roman"/>
                <w:b w:val="false"/>
                <w:i w:val="false"/>
                <w:color w:val="000000"/>
                <w:sz w:val="20"/>
              </w:rPr>
              <w:t>
3,6</w:t>
            </w:r>
          </w:p>
          <w:bookmarkEnd w:id="21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2147"/>
          <w:p>
            <w:pPr>
              <w:spacing w:after="20"/>
              <w:ind w:left="20"/>
              <w:jc w:val="both"/>
            </w:pPr>
            <w:r>
              <w:rPr>
                <w:rFonts w:ascii="Times New Roman"/>
                <w:b w:val="false"/>
                <w:i w:val="false"/>
                <w:color w:val="000000"/>
                <w:sz w:val="20"/>
              </w:rPr>
              <w:t>
4А</w:t>
            </w:r>
          </w:p>
          <w:bookmarkEnd w:id="2147"/>
          <w:p>
            <w:pPr>
              <w:spacing w:after="20"/>
              <w:ind w:left="20"/>
              <w:jc w:val="both"/>
            </w:pPr>
            <w:r>
              <w:rPr>
                <w:rFonts w:ascii="Times New Roman"/>
                <w:b w:val="false"/>
                <w:i w:val="false"/>
                <w:color w:val="000000"/>
                <w:sz w:val="20"/>
              </w:rPr>
              <w:t>
М-3а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2148"/>
          <w:p>
            <w:pPr>
              <w:spacing w:after="20"/>
              <w:ind w:left="20"/>
              <w:jc w:val="both"/>
            </w:pPr>
            <w:r>
              <w:rPr>
                <w:rFonts w:ascii="Times New Roman"/>
                <w:b w:val="false"/>
                <w:i w:val="false"/>
                <w:color w:val="000000"/>
                <w:sz w:val="20"/>
              </w:rPr>
              <w:t>
32</w:t>
            </w:r>
          </w:p>
          <w:bookmarkEnd w:id="2148"/>
          <w:p>
            <w:pPr>
              <w:spacing w:after="20"/>
              <w:ind w:left="20"/>
              <w:jc w:val="both"/>
            </w:pPr>
            <w:r>
              <w:rPr>
                <w:rFonts w:ascii="Times New Roman"/>
                <w:b w:val="false"/>
                <w:i w:val="false"/>
                <w:color w:val="000000"/>
                <w:sz w:val="20"/>
              </w:rPr>
              <w:t>
Х13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2149"/>
          <w:p>
            <w:pPr>
              <w:spacing w:after="20"/>
              <w:ind w:left="20"/>
              <w:jc w:val="both"/>
            </w:pPr>
            <w:r>
              <w:rPr>
                <w:rFonts w:ascii="Times New Roman"/>
                <w:b w:val="false"/>
                <w:i w:val="false"/>
                <w:color w:val="000000"/>
                <w:sz w:val="20"/>
              </w:rPr>
              <w:t>
Ұсақшоқылы жер. Толқынды жазық</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(Лессинг бозы, жіңішке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жапырақты 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 қоңыр қалыпты</w:t>
            </w:r>
          </w:p>
          <w:p>
            <w:pPr>
              <w:spacing w:after="20"/>
              <w:ind w:left="20"/>
              <w:jc w:val="both"/>
            </w:pPr>
            <w:r>
              <w:rPr>
                <w:rFonts w:ascii="Times New Roman"/>
                <w:b w:val="false"/>
                <w:i w:val="false"/>
                <w:color w:val="000000"/>
                <w:sz w:val="20"/>
              </w:rPr>
              <w:t>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2150"/>
          <w:p>
            <w:pPr>
              <w:spacing w:after="20"/>
              <w:ind w:left="20"/>
              <w:jc w:val="both"/>
            </w:pPr>
            <w:r>
              <w:rPr>
                <w:rFonts w:ascii="Times New Roman"/>
                <w:b w:val="false"/>
                <w:i w:val="false"/>
                <w:color w:val="000000"/>
                <w:sz w:val="20"/>
              </w:rPr>
              <w:t>
жеке</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2151"/>
          <w:p>
            <w:pPr>
              <w:spacing w:after="20"/>
              <w:ind w:left="20"/>
              <w:jc w:val="both"/>
            </w:pPr>
            <w:r>
              <w:rPr>
                <w:rFonts w:ascii="Times New Roman"/>
                <w:b w:val="false"/>
                <w:i w:val="false"/>
                <w:color w:val="000000"/>
                <w:sz w:val="20"/>
              </w:rPr>
              <w:t>
1</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1" w:id="2152"/>
          <w:p>
            <w:pPr>
              <w:spacing w:after="20"/>
              <w:ind w:left="20"/>
              <w:jc w:val="both"/>
            </w:pPr>
            <w:r>
              <w:rPr>
                <w:rFonts w:ascii="Times New Roman"/>
                <w:b w:val="false"/>
                <w:i w:val="false"/>
                <w:color w:val="000000"/>
                <w:sz w:val="20"/>
              </w:rPr>
              <w:t>
33</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2153"/>
          <w:p>
            <w:pPr>
              <w:spacing w:after="20"/>
              <w:ind w:left="20"/>
              <w:jc w:val="both"/>
            </w:pPr>
            <w:r>
              <w:rPr>
                <w:rFonts w:ascii="Times New Roman"/>
                <w:b w:val="false"/>
                <w:i w:val="false"/>
                <w:color w:val="000000"/>
                <w:sz w:val="20"/>
              </w:rPr>
              <w:t>
Ұсақшоқылы жер. Әлсіз толқынды жазық</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(жіңішке жапырақты бетеге, суық жусан, Лессинг бозы,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Бетегелі-австриялық жусанды бозды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жусан, Лессинг бозы) ашық қоңыр нашар дамыған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6" w:id="2154"/>
          <w:p>
            <w:pPr>
              <w:spacing w:after="20"/>
              <w:ind w:left="20"/>
              <w:jc w:val="both"/>
            </w:pPr>
            <w:r>
              <w:rPr>
                <w:rFonts w:ascii="Times New Roman"/>
                <w:b w:val="false"/>
                <w:i w:val="false"/>
                <w:color w:val="000000"/>
                <w:sz w:val="20"/>
              </w:rPr>
              <w:t>
жайылымдар</w:t>
            </w:r>
          </w:p>
          <w:bookmarkEnd w:id="21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2155"/>
          <w:p>
            <w:pPr>
              <w:spacing w:after="20"/>
              <w:ind w:left="20"/>
              <w:jc w:val="both"/>
            </w:pPr>
            <w:r>
              <w:rPr>
                <w:rFonts w:ascii="Times New Roman"/>
                <w:b w:val="false"/>
                <w:i w:val="false"/>
                <w:color w:val="000000"/>
                <w:sz w:val="20"/>
              </w:rPr>
              <w:t>
50</w:t>
            </w:r>
          </w:p>
          <w:bookmarkEnd w:id="21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2156"/>
          <w:p>
            <w:pPr>
              <w:spacing w:after="20"/>
              <w:ind w:left="20"/>
              <w:jc w:val="both"/>
            </w:pPr>
            <w:r>
              <w:rPr>
                <w:rFonts w:ascii="Times New Roman"/>
                <w:b w:val="false"/>
                <w:i w:val="false"/>
                <w:color w:val="000000"/>
                <w:sz w:val="20"/>
              </w:rPr>
              <w:t>
633</w:t>
            </w:r>
          </w:p>
          <w:bookmarkEnd w:id="215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2157"/>
          <w:p>
            <w:pPr>
              <w:spacing w:after="20"/>
              <w:ind w:left="20"/>
              <w:jc w:val="both"/>
            </w:pPr>
            <w:r>
              <w:rPr>
                <w:rFonts w:ascii="Times New Roman"/>
                <w:b w:val="false"/>
                <w:i w:val="false"/>
                <w:color w:val="000000"/>
                <w:sz w:val="20"/>
              </w:rPr>
              <w:t>
жеке</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2158"/>
          <w:p>
            <w:pPr>
              <w:spacing w:after="20"/>
              <w:ind w:left="20"/>
              <w:jc w:val="both"/>
            </w:pPr>
            <w:r>
              <w:rPr>
                <w:rFonts w:ascii="Times New Roman"/>
                <w:b w:val="false"/>
                <w:i w:val="false"/>
                <w:color w:val="000000"/>
                <w:sz w:val="20"/>
              </w:rPr>
              <w:t>
4Б</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14Б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М-5б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2159"/>
          <w:p>
            <w:pPr>
              <w:spacing w:after="20"/>
              <w:ind w:left="20"/>
              <w:jc w:val="both"/>
            </w:pPr>
            <w:r>
              <w:rPr>
                <w:rFonts w:ascii="Times New Roman"/>
                <w:b w:val="false"/>
                <w:i w:val="false"/>
                <w:color w:val="000000"/>
                <w:sz w:val="20"/>
              </w:rPr>
              <w:t>
34</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Х15</w:t>
            </w:r>
          </w:p>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2160"/>
          <w:p>
            <w:pPr>
              <w:spacing w:after="20"/>
              <w:ind w:left="20"/>
              <w:jc w:val="both"/>
            </w:pPr>
            <w:r>
              <w:rPr>
                <w:rFonts w:ascii="Times New Roman"/>
                <w:b w:val="false"/>
                <w:i w:val="false"/>
                <w:color w:val="000000"/>
                <w:sz w:val="20"/>
              </w:rPr>
              <w:t>
Ұсақшоқылы жер. Шоқы беткейі</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Бозды-бетегелі-австриялық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қалыпты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Бетегелі-бозды-австриялық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Лессинг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бозы, австриялық жусан,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Вострецті-суық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(бұтақты вострец, суық жусан)</w:t>
            </w:r>
          </w:p>
          <w:p>
            <w:pPr>
              <w:spacing w:after="20"/>
              <w:ind w:left="20"/>
              <w:jc w:val="both"/>
            </w:pPr>
            <w:r>
              <w:rPr>
                <w:rFonts w:ascii="Times New Roman"/>
                <w:b w:val="false"/>
                <w:i w:val="false"/>
                <w:color w:val="000000"/>
                <w:sz w:val="20"/>
              </w:rPr>
              <w:t>
шалғынды ашық қоңыр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2161"/>
          <w:p>
            <w:pPr>
              <w:spacing w:after="20"/>
              <w:ind w:left="20"/>
              <w:jc w:val="both"/>
            </w:pPr>
            <w:r>
              <w:rPr>
                <w:rFonts w:ascii="Times New Roman"/>
                <w:b w:val="false"/>
                <w:i w:val="false"/>
                <w:color w:val="000000"/>
                <w:sz w:val="20"/>
              </w:rPr>
              <w:t>
жайылымдар</w:t>
            </w:r>
          </w:p>
          <w:bookmarkEnd w:id="21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2162"/>
          <w:p>
            <w:pPr>
              <w:spacing w:after="20"/>
              <w:ind w:left="20"/>
              <w:jc w:val="both"/>
            </w:pPr>
            <w:r>
              <w:rPr>
                <w:rFonts w:ascii="Times New Roman"/>
                <w:b w:val="false"/>
                <w:i w:val="false"/>
                <w:color w:val="000000"/>
                <w:sz w:val="20"/>
              </w:rPr>
              <w:t>
40</w:t>
            </w:r>
          </w:p>
          <w:bookmarkEnd w:id="21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3" w:id="2163"/>
          <w:p>
            <w:pPr>
              <w:spacing w:after="20"/>
              <w:ind w:left="20"/>
              <w:jc w:val="both"/>
            </w:pPr>
            <w:r>
              <w:rPr>
                <w:rFonts w:ascii="Times New Roman"/>
                <w:b w:val="false"/>
                <w:i w:val="false"/>
                <w:color w:val="000000"/>
                <w:sz w:val="20"/>
              </w:rPr>
              <w:t>
634</w:t>
            </w:r>
          </w:p>
          <w:bookmarkEnd w:id="216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476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2164"/>
          <w:p>
            <w:pPr>
              <w:spacing w:after="20"/>
              <w:ind w:left="20"/>
              <w:jc w:val="both"/>
            </w:pPr>
            <w:r>
              <w:rPr>
                <w:rFonts w:ascii="Times New Roman"/>
                <w:b w:val="false"/>
                <w:i w:val="false"/>
                <w:color w:val="000000"/>
                <w:sz w:val="20"/>
              </w:rPr>
              <w:t>
жеке</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2165"/>
          <w:p>
            <w:pPr>
              <w:spacing w:after="20"/>
              <w:ind w:left="20"/>
              <w:jc w:val="both"/>
            </w:pPr>
            <w:r>
              <w:rPr>
                <w:rFonts w:ascii="Times New Roman"/>
                <w:b w:val="false"/>
                <w:i w:val="false"/>
                <w:color w:val="000000"/>
                <w:sz w:val="20"/>
              </w:rPr>
              <w:t>
2,9</w:t>
            </w:r>
          </w:p>
          <w:bookmarkEnd w:id="21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2166"/>
          <w:p>
            <w:pPr>
              <w:spacing w:after="20"/>
              <w:ind w:left="20"/>
              <w:jc w:val="both"/>
            </w:pPr>
            <w:r>
              <w:rPr>
                <w:rFonts w:ascii="Times New Roman"/>
                <w:b w:val="false"/>
                <w:i w:val="false"/>
                <w:color w:val="000000"/>
                <w:sz w:val="20"/>
              </w:rPr>
              <w:t>
6</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2167"/>
          <w:p>
            <w:pPr>
              <w:spacing w:after="20"/>
              <w:ind w:left="20"/>
              <w:jc w:val="both"/>
            </w:pPr>
            <w:r>
              <w:rPr>
                <w:rFonts w:ascii="Times New Roman"/>
                <w:b w:val="false"/>
                <w:i w:val="false"/>
                <w:color w:val="000000"/>
                <w:sz w:val="20"/>
              </w:rPr>
              <w:t>
35</w:t>
            </w:r>
          </w:p>
          <w:bookmarkEnd w:id="21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Х14</w:t>
            </w:r>
          </w:p>
          <w:p>
            <w:pPr>
              <w:spacing w:after="20"/>
              <w:ind w:left="20"/>
              <w:jc w:val="both"/>
            </w:pPr>
            <w:r>
              <w:rPr>
                <w:rFonts w:ascii="Times New Roman"/>
                <w:b w:val="false"/>
                <w:i w:val="false"/>
                <w:color w:val="000000"/>
                <w:sz w:val="20"/>
              </w:rPr>
              <w:t>
</w:t>
            </w:r>
            <w:r>
              <w:rPr>
                <w:rFonts w:ascii="Times New Roman"/>
                <w:b w:val="false"/>
                <w:i w:val="false"/>
                <w:color w:val="000000"/>
                <w:sz w:val="20"/>
              </w:rPr>
              <w:t>(170)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2168"/>
          <w:p>
            <w:pPr>
              <w:spacing w:after="20"/>
              <w:ind w:left="20"/>
              <w:jc w:val="both"/>
            </w:pPr>
            <w:r>
              <w:rPr>
                <w:rFonts w:ascii="Times New Roman"/>
                <w:b w:val="false"/>
                <w:i w:val="false"/>
                <w:color w:val="000000"/>
                <w:sz w:val="20"/>
              </w:rPr>
              <w:t>
Ұсақшоқылы жер. Шоқы беткейі</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1. Бозды-суық жусанды-лапчаткалы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суық жусан, сабағы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Лапчаткалы-суық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(сабағы жоқ лапчатка, суық жусан, жіңішке жапырақты бетеге, аласа</w:t>
            </w:r>
          </w:p>
          <w:p>
            <w:pPr>
              <w:spacing w:after="20"/>
              <w:ind w:left="20"/>
              <w:jc w:val="both"/>
            </w:pPr>
            <w:r>
              <w:rPr>
                <w:rFonts w:ascii="Times New Roman"/>
                <w:b w:val="false"/>
                <w:i w:val="false"/>
                <w:color w:val="000000"/>
                <w:sz w:val="20"/>
              </w:rPr>
              <w:t>
қараған) ашық қоңыр толық дамымаған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2169"/>
          <w:p>
            <w:pPr>
              <w:spacing w:after="20"/>
              <w:ind w:left="20"/>
              <w:jc w:val="both"/>
            </w:pPr>
            <w:r>
              <w:rPr>
                <w:rFonts w:ascii="Times New Roman"/>
                <w:b w:val="false"/>
                <w:i w:val="false"/>
                <w:color w:val="000000"/>
                <w:sz w:val="20"/>
              </w:rPr>
              <w:t>
жайылымдар</w:t>
            </w:r>
          </w:p>
          <w:bookmarkEnd w:id="216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2170"/>
          <w:p>
            <w:pPr>
              <w:spacing w:after="20"/>
              <w:ind w:left="20"/>
              <w:jc w:val="both"/>
            </w:pPr>
            <w:r>
              <w:rPr>
                <w:rFonts w:ascii="Times New Roman"/>
                <w:b w:val="false"/>
                <w:i w:val="false"/>
                <w:color w:val="000000"/>
                <w:sz w:val="20"/>
              </w:rPr>
              <w:t>
50</w:t>
            </w:r>
          </w:p>
          <w:bookmarkEnd w:id="217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2171"/>
          <w:p>
            <w:pPr>
              <w:spacing w:after="20"/>
              <w:ind w:left="20"/>
              <w:jc w:val="both"/>
            </w:pPr>
            <w:r>
              <w:rPr>
                <w:rFonts w:ascii="Times New Roman"/>
                <w:b w:val="false"/>
                <w:i w:val="false"/>
                <w:color w:val="000000"/>
                <w:sz w:val="20"/>
              </w:rPr>
              <w:t>
495</w:t>
            </w:r>
          </w:p>
          <w:bookmarkEnd w:id="217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2172"/>
          <w:p>
            <w:pPr>
              <w:spacing w:after="20"/>
              <w:ind w:left="20"/>
              <w:jc w:val="both"/>
            </w:pPr>
            <w:r>
              <w:rPr>
                <w:rFonts w:ascii="Times New Roman"/>
                <w:b w:val="false"/>
                <w:i w:val="false"/>
                <w:color w:val="000000"/>
                <w:sz w:val="20"/>
              </w:rPr>
              <w:t>
жеке</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2173"/>
          <w:p>
            <w:pPr>
              <w:spacing w:after="20"/>
              <w:ind w:left="20"/>
              <w:jc w:val="both"/>
            </w:pPr>
            <w:r>
              <w:rPr>
                <w:rFonts w:ascii="Times New Roman"/>
                <w:b w:val="false"/>
                <w:i w:val="false"/>
                <w:color w:val="000000"/>
                <w:sz w:val="20"/>
              </w:rPr>
              <w:t>
1,8</w:t>
            </w:r>
          </w:p>
          <w:bookmarkEnd w:id="217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2174"/>
          <w:p>
            <w:pPr>
              <w:spacing w:after="20"/>
              <w:ind w:left="20"/>
              <w:jc w:val="both"/>
            </w:pPr>
            <w:r>
              <w:rPr>
                <w:rFonts w:ascii="Times New Roman"/>
                <w:b w:val="false"/>
                <w:i w:val="false"/>
                <w:color w:val="000000"/>
                <w:sz w:val="20"/>
              </w:rPr>
              <w:t>
5А</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М-3а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17Ба</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2175"/>
          <w:p>
            <w:pPr>
              <w:spacing w:after="20"/>
              <w:ind w:left="20"/>
              <w:jc w:val="both"/>
            </w:pPr>
            <w:r>
              <w:rPr>
                <w:rFonts w:ascii="Times New Roman"/>
                <w:b w:val="false"/>
                <w:i w:val="false"/>
                <w:color w:val="000000"/>
                <w:sz w:val="20"/>
              </w:rPr>
              <w:t>
36</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(64)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2176"/>
          <w:p>
            <w:pPr>
              <w:spacing w:after="20"/>
              <w:ind w:left="20"/>
              <w:jc w:val="both"/>
            </w:pPr>
            <w:r>
              <w:rPr>
                <w:rFonts w:ascii="Times New Roman"/>
                <w:b w:val="false"/>
                <w:i w:val="false"/>
                <w:color w:val="000000"/>
                <w:sz w:val="20"/>
              </w:rPr>
              <w:t>
Ұсақшоқылы жер. Шоқы беткейі</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Бозды-бетегелі-жусанды тобылғылы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суық жусан, австриялық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аласа қараған) ашық қоңыр қалыпты саздақ 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жусанды-бозды тобылғылы (жіңішке жапырақты бетеге, суық жусан, Лессинг бозы,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Бетегелі-австриялық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австриялық</w:t>
            </w:r>
          </w:p>
          <w:p>
            <w:pPr>
              <w:spacing w:after="20"/>
              <w:ind w:left="20"/>
              <w:jc w:val="both"/>
            </w:pPr>
            <w:r>
              <w:rPr>
                <w:rFonts w:ascii="Times New Roman"/>
                <w:b w:val="false"/>
                <w:i w:val="false"/>
                <w:color w:val="000000"/>
                <w:sz w:val="20"/>
              </w:rPr>
              <w:t>
жусан) ашық қоңыр нашар дамыған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2177"/>
          <w:p>
            <w:pPr>
              <w:spacing w:after="20"/>
              <w:ind w:left="20"/>
              <w:jc w:val="both"/>
            </w:pPr>
            <w:r>
              <w:rPr>
                <w:rFonts w:ascii="Times New Roman"/>
                <w:b w:val="false"/>
                <w:i w:val="false"/>
                <w:color w:val="000000"/>
                <w:sz w:val="20"/>
              </w:rPr>
              <w:t>
жайылымдар</w:t>
            </w:r>
          </w:p>
          <w:bookmarkEnd w:id="217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2178"/>
          <w:p>
            <w:pPr>
              <w:spacing w:after="20"/>
              <w:ind w:left="20"/>
              <w:jc w:val="both"/>
            </w:pPr>
            <w:r>
              <w:rPr>
                <w:rFonts w:ascii="Times New Roman"/>
                <w:b w:val="false"/>
                <w:i w:val="false"/>
                <w:color w:val="000000"/>
                <w:sz w:val="20"/>
              </w:rPr>
              <w:t>
60</w:t>
            </w:r>
          </w:p>
          <w:bookmarkEnd w:id="21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2179"/>
          <w:p>
            <w:pPr>
              <w:spacing w:after="20"/>
              <w:ind w:left="20"/>
              <w:jc w:val="both"/>
            </w:pPr>
            <w:r>
              <w:rPr>
                <w:rFonts w:ascii="Times New Roman"/>
                <w:b w:val="false"/>
                <w:i w:val="false"/>
                <w:color w:val="000000"/>
                <w:sz w:val="20"/>
              </w:rPr>
              <w:t>
1997</w:t>
            </w:r>
          </w:p>
          <w:bookmarkEnd w:id="21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999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2180"/>
          <w:p>
            <w:pPr>
              <w:spacing w:after="20"/>
              <w:ind w:left="20"/>
              <w:jc w:val="both"/>
            </w:pPr>
            <w:r>
              <w:rPr>
                <w:rFonts w:ascii="Times New Roman"/>
                <w:b w:val="false"/>
                <w:i w:val="false"/>
                <w:color w:val="000000"/>
                <w:sz w:val="20"/>
              </w:rPr>
              <w:t>
жеке</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2181"/>
          <w:p>
            <w:pPr>
              <w:spacing w:after="20"/>
              <w:ind w:left="20"/>
              <w:jc w:val="both"/>
            </w:pPr>
            <w:r>
              <w:rPr>
                <w:rFonts w:ascii="Times New Roman"/>
                <w:b w:val="false"/>
                <w:i w:val="false"/>
                <w:color w:val="000000"/>
                <w:sz w:val="20"/>
              </w:rPr>
              <w:t>
3,8</w:t>
            </w:r>
          </w:p>
          <w:bookmarkEnd w:id="21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2182"/>
          <w:p>
            <w:pPr>
              <w:spacing w:after="20"/>
              <w:ind w:left="20"/>
              <w:jc w:val="both"/>
            </w:pPr>
            <w:r>
              <w:rPr>
                <w:rFonts w:ascii="Times New Roman"/>
                <w:b w:val="false"/>
                <w:i w:val="false"/>
                <w:color w:val="000000"/>
                <w:sz w:val="20"/>
              </w:rPr>
              <w:t>
9</w:t>
            </w:r>
          </w:p>
          <w:bookmarkEnd w:id="2182"/>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2183"/>
          <w:p>
            <w:pPr>
              <w:spacing w:after="20"/>
              <w:ind w:left="20"/>
              <w:jc w:val="both"/>
            </w:pPr>
            <w:r>
              <w:rPr>
                <w:rFonts w:ascii="Times New Roman"/>
                <w:b w:val="false"/>
                <w:i w:val="false"/>
                <w:color w:val="000000"/>
                <w:sz w:val="20"/>
              </w:rPr>
              <w:t>
37</w:t>
            </w:r>
          </w:p>
          <w:bookmarkEnd w:id="2183"/>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2184"/>
          <w:p>
            <w:pPr>
              <w:spacing w:after="20"/>
              <w:ind w:left="20"/>
              <w:jc w:val="both"/>
            </w:pPr>
            <w:r>
              <w:rPr>
                <w:rFonts w:ascii="Times New Roman"/>
                <w:b w:val="false"/>
                <w:i w:val="false"/>
                <w:color w:val="000000"/>
                <w:sz w:val="20"/>
              </w:rPr>
              <w:t>
Ұсақшоқылы жер. Шоқы беткейі</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1. Бозды-бетегелі-суық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(қылтанды боз, жіңішке жапырақты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2185"/>
          <w:p>
            <w:pPr>
              <w:spacing w:after="20"/>
              <w:ind w:left="20"/>
              <w:jc w:val="both"/>
            </w:pPr>
            <w:r>
              <w:rPr>
                <w:rFonts w:ascii="Times New Roman"/>
                <w:b w:val="false"/>
                <w:i w:val="false"/>
                <w:color w:val="000000"/>
                <w:sz w:val="20"/>
              </w:rPr>
              <w:t>
жеке</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2186"/>
          <w:p>
            <w:pPr>
              <w:spacing w:after="20"/>
              <w:ind w:left="20"/>
              <w:jc w:val="both"/>
            </w:pPr>
            <w:r>
              <w:rPr>
                <w:rFonts w:ascii="Times New Roman"/>
                <w:b w:val="false"/>
                <w:i w:val="false"/>
                <w:color w:val="000000"/>
                <w:sz w:val="20"/>
              </w:rPr>
              <w:t>
6</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М-3б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20б</w:t>
            </w:r>
          </w:p>
          <w:p>
            <w:pPr>
              <w:spacing w:after="20"/>
              <w:ind w:left="20"/>
              <w:jc w:val="both"/>
            </w:pPr>
            <w:r>
              <w:rPr>
                <w:rFonts w:ascii="Times New Roman"/>
                <w:b w:val="false"/>
                <w:i w:val="false"/>
                <w:color w:val="000000"/>
                <w:sz w:val="20"/>
              </w:rPr>
              <w:t>
М-3б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2187"/>
          <w:p>
            <w:pPr>
              <w:spacing w:after="20"/>
              <w:ind w:left="20"/>
              <w:jc w:val="both"/>
            </w:pPr>
            <w:r>
              <w:rPr>
                <w:rFonts w:ascii="Times New Roman"/>
                <w:b w:val="false"/>
                <w:i w:val="false"/>
                <w:color w:val="000000"/>
                <w:sz w:val="20"/>
              </w:rPr>
              <w:t>
Ұсақшоқылы жер. Шоқы беткейі</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1. Бозды-суық жусанды-лапчаткалы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(Лессинг бозы, суық жусан, сабағы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лапчатка, аласа 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толық дамымаған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Бетегелі-суық жусанды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(жіңішке жапырақты бетеге, суық жусан)</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қоңыр нашар дамыған саздақ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топырақтарда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Лапчаткалы-суық жусанды-бетегелі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Қарағаналы (сабағы жоқ лапчатка, суық жусан, жіңішке жапырақты бетеге, аласа</w:t>
            </w:r>
          </w:p>
          <w:p>
            <w:pPr>
              <w:spacing w:after="20"/>
              <w:ind w:left="20"/>
              <w:jc w:val="both"/>
            </w:pPr>
            <w:r>
              <w:rPr>
                <w:rFonts w:ascii="Times New Roman"/>
                <w:b w:val="false"/>
                <w:i w:val="false"/>
                <w:color w:val="000000"/>
                <w:sz w:val="20"/>
              </w:rPr>
              <w:t>
қараған) ашық қоңыр толық дамымаған саздақ топырақтарда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2188"/>
          <w:p>
            <w:pPr>
              <w:spacing w:after="20"/>
              <w:ind w:left="20"/>
              <w:jc w:val="both"/>
            </w:pPr>
            <w:r>
              <w:rPr>
                <w:rFonts w:ascii="Times New Roman"/>
                <w:b w:val="false"/>
                <w:i w:val="false"/>
                <w:color w:val="000000"/>
                <w:sz w:val="20"/>
              </w:rPr>
              <w:t>
жайылымдар</w:t>
            </w:r>
          </w:p>
          <w:bookmarkEnd w:id="21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2189"/>
          <w:p>
            <w:pPr>
              <w:spacing w:after="20"/>
              <w:ind w:left="20"/>
              <w:jc w:val="both"/>
            </w:pPr>
            <w:r>
              <w:rPr>
                <w:rFonts w:ascii="Times New Roman"/>
                <w:b w:val="false"/>
                <w:i w:val="false"/>
                <w:color w:val="000000"/>
                <w:sz w:val="20"/>
              </w:rPr>
              <w:t>
50</w:t>
            </w:r>
          </w:p>
          <w:bookmarkEnd w:id="21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2190"/>
          <w:p>
            <w:pPr>
              <w:spacing w:after="20"/>
              <w:ind w:left="20"/>
              <w:jc w:val="both"/>
            </w:pPr>
            <w:r>
              <w:rPr>
                <w:rFonts w:ascii="Times New Roman"/>
                <w:b w:val="false"/>
                <w:i w:val="false"/>
                <w:color w:val="000000"/>
                <w:sz w:val="20"/>
              </w:rPr>
              <w:t>
319</w:t>
            </w:r>
          </w:p>
          <w:bookmarkEnd w:id="219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191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2191"/>
          <w:p>
            <w:pPr>
              <w:spacing w:after="20"/>
              <w:ind w:left="20"/>
              <w:jc w:val="both"/>
            </w:pPr>
            <w:r>
              <w:rPr>
                <w:rFonts w:ascii="Times New Roman"/>
                <w:b w:val="false"/>
                <w:i w:val="false"/>
                <w:color w:val="000000"/>
                <w:sz w:val="20"/>
              </w:rPr>
              <w:t>
жеке</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малды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жаю</w:t>
            </w:r>
          </w:p>
          <w:p>
            <w:pPr>
              <w:spacing w:after="20"/>
              <w:ind w:left="20"/>
              <w:jc w:val="both"/>
            </w:pPr>
            <w:r>
              <w:rPr>
                <w:rFonts w:ascii="Times New Roman"/>
                <w:b w:val="false"/>
                <w:i w:val="false"/>
                <w:color w:val="000000"/>
                <w:sz w:val="20"/>
              </w:rPr>
              <w:t>
көктем, жаз, күз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3-қосымша</w:t>
            </w:r>
          </w:p>
        </w:tc>
      </w:tr>
    </w:tbl>
    <w:bookmarkStart w:name="z7509" w:id="2192"/>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2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2193"/>
          <w:p>
            <w:pPr>
              <w:spacing w:after="20"/>
              <w:ind w:left="20"/>
              <w:jc w:val="both"/>
            </w:pPr>
            <w:r>
              <w:rPr>
                <w:rFonts w:ascii="Times New Roman"/>
                <w:b w:val="false"/>
                <w:i w:val="false"/>
                <w:color w:val="000000"/>
                <w:sz w:val="20"/>
              </w:rPr>
              <w:t>
№</w:t>
            </w:r>
          </w:p>
          <w:bookmarkEnd w:id="219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инфрақұрылымының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инфрақұрылымының жұмыс істеп тұрған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немесе реконструкциялануды қажет ететін жайылым инфрақұрылымы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құрылыстар (құдықтар, түтікшелі және шахталы құдықтар, қазбалар)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нысандары,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 жолдары, мал тоқтайтын және суарылатын алаңдар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шомылдыру ыдыстары, қоралар және қоршалған жерлер, жайылым қоршаулары, электрлік қоршаулар, малды бөлу және айдап жаю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ветеринарлық өңдеуге арналған алаңдар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қамтамасыз ететін құрылыстар мен объектілер, қайта қалпына келетін және баламалы энергия көздерін пайдалану нысандары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қамтамасыз ету объектілері және басқа өмірлік қажеттіліктер, персоналдың маусымдық тұруына арналған құрылыстар және жайылымдарды ұстау мен пайдалану үшін қажетті басқа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4-қосымша</w:t>
            </w:r>
          </w:p>
        </w:tc>
      </w:tr>
    </w:tbl>
    <w:bookmarkStart w:name="z7512" w:id="2194"/>
    <w:p>
      <w:pPr>
        <w:spacing w:after="0"/>
        <w:ind w:left="0"/>
        <w:jc w:val="left"/>
      </w:pPr>
      <w:r>
        <w:rPr>
          <w:rFonts w:ascii="Times New Roman"/>
          <w:b/>
          <w:i w:val="false"/>
          <w:color w:val="000000"/>
        </w:rPr>
        <w:t xml:space="preserve"> Ауыл шаруашылығы жануарларын сәйкестендіру дерекқорынан алынған ауыл шаруашылығы жануарлары басының саны</w:t>
      </w:r>
    </w:p>
    <w:bookmarkEnd w:id="2194"/>
    <w:bookmarkStart w:name="z7513" w:id="2195"/>
    <w:p>
      <w:pPr>
        <w:spacing w:after="0"/>
        <w:ind w:left="0"/>
        <w:jc w:val="both"/>
      </w:pPr>
      <w:r>
        <w:rPr>
          <w:rFonts w:ascii="Times New Roman"/>
          <w:b w:val="false"/>
          <w:i w:val="false"/>
          <w:color w:val="000000"/>
          <w:sz w:val="28"/>
        </w:rPr>
        <w:t>
      Кесте 1. Ауыл шаруашылығы жануарларының иелерін көрсете отырып, олардың саны туралы деректер</w:t>
      </w:r>
    </w:p>
    <w:bookmarkEnd w:id="2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Әкімшілік-аймақтық нысандар классифи каторына сәйкес ауыл, кент, ауылдық округ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кенттің,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бизнес-идентифи кациялық нөмірі /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тегi, аты, әкесінің аты (бар болса)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103235000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701122301175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Едил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810307302014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Айдарханов Жангазы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380212300793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Айдарханулы Сайлаугазы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760717301300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Аймханов Максат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480701402824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Айтбайқызы Мауітқан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730921300673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791106400593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Аққошқар Рымкеш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820517399149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 Екпін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650730301775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Альчимбаев Рыскали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760509301558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Амантайұлы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870112302203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Аринов Нұрбұлан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640613300626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501028300149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Багдатов Канаткали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750310301881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Байжуманов Берик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460505301711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Баймұхамбетов Есімхан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870923301988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Байтуов Амангелды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670610301568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Бейсебаев Найманғазы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700106302128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Бейсебаев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560316301041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Бекенұлы Қайсабек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551018300193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Берикболов Жетписбай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611018300612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Берікбол Сиязбай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670115302066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681023300751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Ғылымбай Естай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640801301570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Демегенов Құрмет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550227301105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Демеуов Тілеш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790616403300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Думанбекова Жанна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750206302041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Айдын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390101424281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Елубаева Айымбүбі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621209300850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Еспенбет Ғазиз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400405401087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Еспенбет Толеугайша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740422301918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 Жангелді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700406300915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Әділбеков Әсет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660522301786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Әуезбаев Айдын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740415301018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Әшімұлы Нұржан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640503302370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Жамканов Оралкан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600101316030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Жамқанов Алтынхан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591119401530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Жампейсова Алма Үртуспекқызы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571224400778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Жанабай Ардак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641030300118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Жанбагысов Куат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610127300286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Жанбағысов Қадр Қонысбайұлы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710101312774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Жаппаров Ерсин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570709401452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Жаппарова Күлімхан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680420301359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Жумаділов Адебиет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900921301221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Жуманбаев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660504300718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Жұманбаев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770208302264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Асхат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711101301167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670309402289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Зайтуна Толеугазиновна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780312302846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Игибаев Елдос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841016302774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Кабдешов Еркинбек Серикказыулы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720123402091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Кадрбекова Алмагул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820919450505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Карменова Айгуль Амантаевна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940824351456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Кармыспаев Нұрсұлтан Амангельдіұлы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620607301453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Касымжан Асхат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470616300471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Каукенов Орынхан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730311400732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Каукенова Еркеш Орынханқызы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630306300996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Кашиев Қайратбек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720216400794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Кәдірбекова Айсұлу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800502300323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Курметжанулы Асылтай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680501301389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Күмісхан Қуантай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631120401189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Күмісхан Меруерт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530404300732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Күмісхан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891007300609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Қабиденов Азамат Бауыржанұлы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730814401091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Қайроллақызы Айнұр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570809401545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Қайымбекова Забира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590815301082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Қаржаубаев Ордабай Мұқанұлы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601107301513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Қасымжанов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710519300991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Қодыған Медғат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730308403854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Қожаханова Мейрамгүл Сапарғазықызы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670720302643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Қоңыров Тоқтыбаян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690121301117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460115400472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Құрманбайқызы Қамар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841214300467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Құстаев Ринат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581105400237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Қыдырмина Бақтыгүл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640623301008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Маметреев Қуантхан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600303402293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Маметреева Алтынгайша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421101400729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Мамырбек Әсия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710919300074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640311300618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Мәдібеков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841015302312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Молдаханов Ринат Жанатбекович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570926300735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 Оразгали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640123402837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Мукатаева Асылгул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690814301273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580328400148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Муслиманова Кулзия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770320401559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Мухамадиева Айгуль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840322300312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910124300728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Мұқышев Досбол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870608401416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Мұхамади Гауһар Ерназарқызы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780812301628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Мұхаметжанов Қуан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720516302775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Мырзабеков Нурлыбек Журтыбекович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660411301089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Мырзақанов Сабыр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690323301016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Мырзаханов Ақылжан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630103302077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Нариманұлы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030821650133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Нүркенқызы Ұлжан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760912301836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Нұрланбеков Сәбит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730527300740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Оралғазыұлы Сырым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741017300792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Ордабайұлы Ғабит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680802300872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Өзікелдіұлы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700210301819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Әділет Ахметханұлы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540410401114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Рахина Бақтый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500630400541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Үміткул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980601350254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Сайлаубеков Тимур Дәуренұлы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900703301385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890805302600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Сейтқазинов Ринат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671019301805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760920301275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Серікбеков Сатбек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740621401887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Слямова Бағила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400915401002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Смағулқызы Ғалия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661118301059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Айтуған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670826301770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Тайтолеуов Досбол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510228400121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Толганбаева Мария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610302302283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Толеуханов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701001303158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Толеуханов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620606300896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Турбай Бейбітхан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700316301449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Турсынбеков Еділ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560321300467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 Тусипкали Умергалиевич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900906301636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Шаханов Рустем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670704301717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Шаянбаев Айқын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620123301422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Шаянбаев Алтай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731011301052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Шаянбаев Даркан Муратханович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640428400715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Шаянбаева Гульмира Тюлюбековна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870710302412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Шоқаев Мұхтар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670326401035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Шоқанбай Жамила Мұхаметжанқызы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720901401131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Ыбрай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541005300834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Берікқан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103230000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781022302703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Cулейменов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910611450410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Абайханқызы Іңкәр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650819300324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Абдилманаров Адилет Есимханович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560408300033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Абдилманов Есенбек Камалович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521001400290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Нүрзия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580218301062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Доктарбек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730102302062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 Даурен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630716400238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Абилмажина Сайраш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700601300063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701121300235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Орал Сейтказинович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480720400198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Абишова Кулзейнеш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651106400238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Абишова Кульбану Сейтказина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500908301306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Абланбаев Мақсұтбек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880521301306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Абусалимов Бекзат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860623302765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Абыкеев Еркебулан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560117301426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Абыкеев Жумабек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840330301285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Агыбаев Тимур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570216401195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Ағыбаева Бақыт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620802400957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Агыбаева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760610300866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Адамғалиұлы КенжеғАли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720930302667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Адилханов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811016300722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Айкетаев Руслан Ермекұлы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720321301093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Айкынбаев Куат Кадиржанович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910509351646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Айқымбаев Нұрбұлан Мәдениетұлы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620207301315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Аймухаметов Ардак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530910401933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Аймұханбетов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630702401686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Айсанова Бакытжан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690830401594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Айтбаева 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741001300804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Айтказин Даулет Секенович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581030300471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Айтказин Мейрамгали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520812300964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Айтказин Секен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711110301186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Айтмурзин Ербол Ахметбекұлы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621209300721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Айтмурзин Кайырхан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540630301233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Айтмурзин Муратхан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560610301872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Айтмурзин Толеухан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551111301721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Акаеев Балтабек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700101311398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720518300680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Акишбаев 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670808301970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Акишбаев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600302300710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580703400136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Акшабаева Шолпан Хучайновна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631112300331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Акшабай Шынгыскали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720729300073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Акылгалиев Базар Акылгалиевич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480324300911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Акылдасов Уатхан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970611350168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Ақжанов Ердәулет Манатбекұлы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600815302776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Алиаскар Нургазы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910621451364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Алиманова Жангуль Мураткызы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700318301529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Алимгалиев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820523302070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Алипбаев Фархад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780320301693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Қайрат Рысбекұлы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661121300562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Таңат Қуанышбекұлы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830202300932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Алтынбекұлы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780118303097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Роллан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900224400429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Аманғалиқызы Назерке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560720302492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Амиржан Сагынбек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631106301365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Амиржанов Куттыбек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610130302136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Айтуган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840609402523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Амренова Арай Айтугановна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880421300050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Ардақұлы Рауан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950912350795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Арқашев Жасұлан Әсетұлы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881223300839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Асенов Илшат Дилшатович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380701305108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Асенов Сали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651110301271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590201302703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Сьезбек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710218300211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Токтарбек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930411351316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Бауыржан Мейізханұлы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590211302004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Асхатұлы Нұрхат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650928300654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Аухадиұлы Серікбол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710801401354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Ахатова Нағия Ағынғалиқызы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880529401944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Ахмежанова Гүлмира Ерболқызы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550113301066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Ахмеров Мейрам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860804301919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Азамат Турсынович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870731302615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700731301326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Меизбек Ыбраймұлы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860910302517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Ербол Рашитович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870209302280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Мират Нурланович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620821300914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Серикбек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710108402325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Алия Наримановна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600412302824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Бабанаев Аккенже Курманбаевич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790302300381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Бабанаев Курмет Алтынгалиевич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930103450492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Бағдатқызы Райхан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500716300919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Баданулы Какимжан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970221350485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Баденулы Какимжан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860223402608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 Манчук Ерадиловна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430712400442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Базарова Шуга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760607402595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Баибуринова Акмарал Талгатовна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870117301639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Байболов Бакытжан Аканович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981104450221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Байботаева Дария Қанатқызы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650128302611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821129302488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Алибек Омаргазыевич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710704401288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Байкенова 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670217400074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Байкенова Бибіткүл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520124301348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Баймұханбетов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810305300077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Баймуханбетов Думан Слямжанұлы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860822300720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Байханов Нуржан Амангалиевич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781022302703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Cулейменов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910611450410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Абайханқызы Іңкәр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650819300324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Абдилманаров Адилет Есимханович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560408300033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Абдилманов Есенбек Камалович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521001400290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Нүрзия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891212400322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Байханова Мақпал Күнмұхаметқызы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750920300027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Бакиров Ерболат Тартипкалиевич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560202401791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Бақырбаева Рыстыбала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920514351635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Балағазин Айдарбек Айбекұлы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590901404989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Балапанова Акан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920626450860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Балғанбекова Әйгерім Әділханқызы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900422300845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Балғанбекұлы Елдос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480202301470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Амангелди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560408300043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Балтиев Дилшат Кудайбергенулы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910802350660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Балтиев Елзат Қабілетұлы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821130300030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Балтиев Шалқар Ділшатұлы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680806401472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Бапсалова Айгүл Білялқызы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720228300357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Бармақов Рахат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620302300239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Бармақов Серик Багдатович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450223400666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Батырбаева Бану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000509651060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Бауыржанқызы Диана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690501300540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Башиев Асет Кабылулы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951223350376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Бейбутов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670608301458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Бекбатыров Нурбек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840929302297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Бекежанов Сырым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861217301801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Бекесов Ернур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820731300342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Бекмұханбетов Дамир Бауыржанұлы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680501402918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Бектұрова Зәуреш Қадырқызы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790701300370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Бекшойынов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440302300377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Бекшойынов Куаныш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910116300407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Бекшойынов Нұрбол Нұртайұлы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600916300233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Белибаев Ардак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620826301355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Белибаев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770215301723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Белибаев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890526300221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Берикжанов Ермек Ержанович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900107300971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Берікболұлы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580404401585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Берікжанова Назирә Мейрханқызы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000718550151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Берікхан Береке Қайратұлы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790920300222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Бидахметов Куан Кунанбаевич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610213302696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Биманқұлов Дуйсенбек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650115300045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Биргамитов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831231300150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Бітербаев Еділ Серікұлы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670310302941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Бітімбай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700122402815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Богембаева Эмма Иогансовна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870205301776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Боканов Жандос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801031300702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Болатулы Нуртас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890104302144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770723301890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Ғабдуллин Роллан Қайрбекұлы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860830302611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Ғабитов Аманбек Ғабитұлы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730515300438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 Шынгыс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640605300061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761113300222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Даулбаев Бауыржан Ертаргынович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880309300399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Даулетжанов Манарбек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741004302242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Дауытбаев Даулет Белгибаевич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400326400637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Доненбаева Толеугайша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671001302469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Дуйсенбеков Нургелди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800417302586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Дүйсембеков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730925401808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Дүйсенбаева Дидар Тоқанқызы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690624302080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Дүйсенбек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620426300461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Дүйсетаев Берікқұл Жеделғазыұлы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700228400766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Дүйсетай Сәуле Төлеубекқызы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590704300711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Дүрмекбай Кайырғазы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890730301090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Дюненбаев Маралбек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630423402767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Дюсенбинова Кулгайша Рахатовна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620201400236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Дюсетаева Айман Тулеубековна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790416302147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Елеубек Нурболат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571223300805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Елеугожин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821025301404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Ералинов Саят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520306301317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Ербалин Тлеухан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560422402141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 Бакыт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711009301771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Еркетаев Еркебұлан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790117302818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Ермадиев Жомарт Жұмақайұлы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010614650144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Ермекқызы Айдана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450420300135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Ермухашев Секен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660610300111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Ерсултанов Манатбек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390303301351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Ертұғанұлы Берікбол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871025402110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Есенбаева Айнур Актамберлиевна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700810300901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Есенбай Мұратқали Адамғалиұлы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770308402988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Есенгелдина Айжан Есенгелдіқызы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730915401090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701119301163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Есіркенов Серікбол Темірұлы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730411301440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Әбділманов Саябек Қамалұлы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820818400222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Әбеуова Амангүл Есембекқызы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621004301190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Әбікеев Серікбек Мұхаметқалиұлы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Әбішов Бейсен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640226302068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 Тілеужан Алдажарұлы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490818401256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Әзімханова 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680310300035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Әйкежан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900710301899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Әйтікенов Еркебұлан Мұратханұлы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650912300855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Әкішбаев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830524401581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Әлімбек Рысжан Қайырғалиқызы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761009300217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Әлімбеков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800802401517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Әлімханқызы Арай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750218301782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Әміржанов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760615301475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Әміржанов Кенжеғали Карлұлы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930509351233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 Есдәулет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820621301769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Әнуарбеков Дархан Әнуарбекұлы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970501350269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Әнуаров Сәулет Әділғазыұлы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680708400648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Әуелбекқызы Айнагүл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570611400828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Жұматаева Бақтыгул Тлеуқабылқызы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970605351699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Жағыпаров Дәулет Медеубекұлы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730621400410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Жайдарбекова Бактигул Максатовна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801208301425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Жайлаубаев 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970102350309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Жайлаубеков Серік Есілұлы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530617300232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Жакупбеков Серикбек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561018301202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Жакыжанов Серикхан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620512402421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Жақсылықова Тұрсынқайша Төлеуқазықызы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690226300090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Жамашев Курмет Турсынханович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710713402295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Жанболатова Дарьян Бекенқызы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720303301510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390513400996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Жангалиева Шакарбан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741208300502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Жапалов Ерн?р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751111301006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Жаркынбаев Халел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730419301018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Жарылгапов Максат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550203301362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Жахаев Боранбай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711007300415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Жахметов Максат Султанмахмутович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460912300984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Жахметов Султанмахмут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570620300216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Жексенаев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850501301593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Жеңісқалиұлы Роллан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541217401485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Жетпісбаева Нәзипа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600501303826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620803401702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Гулжан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671011400897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Жумагазина Мейрамгул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851026301782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Ерсин Нурбекович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670529300094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Кентбек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581113301034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Нурбек Токтарович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750920300146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Нұрлан Тоқтарович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651119400136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Жуманова Гулнар Токтаровна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860216401215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Жуматаева Гулжанат Алимхановна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640411301213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Жумкаев Асхат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731018301794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Жунисжанов Камкор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530624300697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Жунисжанов Малгаждар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640805401707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Жунісбекова Қарлығаш Серікбекқызы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700821301276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Жунісжанов Әділғазы Ануарұлы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671112300070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600404300824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Жүнісбеков Сапарғали Сағынбекұлы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810717300433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Жүнісжанов Жандос Малгаждарұлы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671002300389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Жасұлан Сайлаубекұлы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930717351115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 Ақтөре Асқатұлы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380525301129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 Берікқазы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810511400559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Жұмадилова Айман Қайранбекқызы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610119302060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 Сейплден Құрманұлы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580203300250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Зейтов Бейбит Манасович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830906302341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Зейтов Бекзат Бейбитович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670331301254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740614301624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Биржан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700314301567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Ержан Тілектесұлы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690625400115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Ибрайшина Перизат Асетовна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830426301839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Иембердин Медет Айтуғанұлы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710225300557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670217301908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Изатов Шингисхан Жумаханович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720409400149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Изатова Айнагуль Жумахановна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580515301532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Икен Ерғали Тілеуғалиұлы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780905301217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Турсын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Ернұр Иманбекович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891212400322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Байханова Мақпал Күнмұхаметқызы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741024400727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Иманбекова Баян Сергазиновна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810907401768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Исабекова Назгул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640824301724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Исаханов Алтай Маутқанұлы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790506300648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Исаханов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660504301748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Исаханов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770330300471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Талгат Хабидулаевич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690804400297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Гульнар Калымбетовна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700514402628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Олжагайша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730903400047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Кабыкенова Еркежан Омирбековна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401016300441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Кагазбеков Гафиз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591215301586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 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620318300078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 Жагыпар Манненович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740411300771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620228301691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Кайралапов Аскарбек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560702301248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Кайралопов Калибек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591005400235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Кайркенова Кенелхан Зарлыкбаевна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840124302759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Кайсабеков Айдос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750319301325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Калелулы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680820300058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Калиаскаров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850514301772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Калынбаев Данияр Махмутович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740707301085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 Богенбай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510910401365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Камбелова Гульбарам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821104402567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Карамендина Альмира Свановна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840115301335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Карипов Максат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740924300304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Карипов Махмут Рахатович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670812300964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Карменов Аманбек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581203301471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Карменов Кайырбек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790413300503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Касейнов Нұржан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620221301673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Касымжанов Куат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820709300332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640113402674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Касымханова Бактыгул Серикханова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481005400321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Кенебаева Калишен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611215401013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Кенжегожина Рыскайша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640903301387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Кеншенбай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000219550139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Кеңесбеков Ержан Серболұлы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690207302447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Керимтай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610101307360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Кәкітаев Бейбітбек Секенұлы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590405301566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Князбаев Самет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710718302484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Кобеев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780425302038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Койлыбай Манарбек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900423301264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Кондыбаев Думан Ернурович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591018300606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Копбаев Бериккали Ертуганович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460216300049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Кошкинбаев Тусупбек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640421301033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Кизат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861117302221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Кудерин Ербулан Аманбекович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691007302227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Айымбек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800523303500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Роллан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680628300173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Кузенбаев Алем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491101401204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Кулахмет Майра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590417301026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Куликенов Қалибек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631226300786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Кулшыбеков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501013300048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Фарзанткали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491210301835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Максут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561206300761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Кусайынов Рысбек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611217401341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Күлчибекова Рысқайша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551222300896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Кыдырмин Ахан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500902301105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Кыдырмин Сейил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941109451190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Қабденова Зерделі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531210401435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Қабдоллина Жаңыл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760123301262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Қабдрашитұлы Берікқазы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680408300800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Қағазбеков Жандарбек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761125302046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Қазиев Серікбай Тәжімұхаметұлы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740615401399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Қазиева Қымбатгүл Тажмұхаметқызы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700905300958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Қайроллаұлы Самат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720409301705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Қайсабеков Айдар Өмірбекұлы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910924350674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Қайсабеков Заңғар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880901301711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Қайырбекұлы Елзат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580514301081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 Қанат Төлеубайұлы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940308451675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Қалиханова Үміт Амангелдіқызы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930728350870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Қамалов Қуаныш Тоқтарбекұлы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880912302323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Қаманов Серік Жұматайұлы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750720302531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Думан Мұратбекұлы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960907350214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Қанағатов Жандос Ержанұлы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760628301624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Қариев Асқарбек Тынысбекұлы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550824400535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Қасейн Фану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710212301356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Қасымбекұлы Еркінғали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721109400963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Қасымжанова Толқын Білімбекқызы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690111300025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Қатпенов Кенжебек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920111351149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Қилыбаев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670302300505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 Тұрсынғали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780901403045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Қуанқызы Айман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481105400850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Қүаныш Жарқын Алімғалиқызы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980715350224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Құдайбергенов Жарқын Толқынұлы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800803301635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Құдекенов Серік Мұқашұлы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931031351020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Құлшыбеков Батырбек Нұрбекұлы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910403351223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Құрманбаев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781110403082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Құрманғазина Жанар Түсіпқызы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760224301549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Құтанбеков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710930302308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Құтанбеков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950201350794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Лизмов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650115303133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М?Хаметжанов Меді?Ат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500822400139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Мағауина Раушан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760913300070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Маденұлы Нурбек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890228301418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Мадибеков Нуржан Толегенович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580620302462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Макенов Саркытдолла Қабышұлы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581029401708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Макенова Салтанат Сабитовна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671105401353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Макина Мейрамкүл Аманкелдіқызы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701213400589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Мақанқызы Айгүл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910705351394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Мамажаев Сырым Ержанұлы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880811400483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Мамырбек Замира Қайырбекқызы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620610401327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Мамытова Саязхан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630402401398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Маусымбекова Райхан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530403300050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Совет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690505300572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Махметұлы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910623350201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Махтаев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650101400476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Махтаева Бақытжамал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880921302471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Медеуқанов Ернұр Қайнарұлы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580516400279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Мейрманова Бакытжамал Касеновна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910110351339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Мәдибеков Нұрбол Төлегенұлы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630111301895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Миханов Төлеубек Балтабекұлы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621006400962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Молдаханова Рысбүибі Советбекқызы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680327302173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581018301157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Сайрамхан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610101309021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Маулетказы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541110402652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 Мейраш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531015400358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Мусабев Канипа Ботанқызы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870814301405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Мусаханов Елдар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840810302518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Муслиманов Руслан Оралханович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591006300016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Аркен Құрмансейтұлы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980811350385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Мұратов Ринат Әсетұлы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861216302963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Мұратұлы Жомарт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940118350370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Мұратұлы Нұрхат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690101305795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Айдар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550708300815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Мұсабаев Мақсұтхан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640215303096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910101302104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Мұсатаев Айдос Алмасұлы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700831302398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Мұхаметжанов Аят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771014401429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Мұхаметжанова Алмагүл Оралқызы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601029402198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Мұхатай Гүлназ Нұрғазықызы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610301302822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 Еркинбек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530919301143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Мырзақасимов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611029400123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Мырзаханова Нуржан Мамбетжановна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970508450174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Мырзаханова Нұрқыз Серікбекқызы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570801301307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 Нуржау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511023300044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Мырзашүкіров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781119302166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Мырзашұлы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830113302678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Н?Рманбетов Жанарбек Елужанович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510303300063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Н?Рпейісов Сайлау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731030300078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Найманбаев Максат Серикжанович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760918301422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Найманбаев Мұрат Серікжанұлы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720915302128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Несипбаев Абзал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451109300424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Несипбаев Шынгыс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430309400510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Несипбаева Кулаш Елемескызы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440701300884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Ниазұлы Мамей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740325301990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Рифхат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770911300418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Ногатаев Ержан Токтамысович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580812300053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Нугунбаев Нурбек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790906302361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Нургазыулы Бейбит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710610401504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Нурмухаметовна Саулет Есенгельдиевна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660111301008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Нурсултанов Шакир Рахметович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900913451280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Нуртаева Диана Муратовна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700509301170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 Талгатбек Толеубекович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820515300437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Нұғыманов Айбек Құралбекұлы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591010303141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Нұғыманов Жұматай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920127350544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Нұрғазин Ернар Бейбітұлы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840916300361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Нұрдрахманов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740830301272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Нұрланбетов Ризабек Қалиұлы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931002451375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Нұрланова Айжан Нұрланқызы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760529301190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Нұрсафин Серікбол Жұмабекұлы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710409301017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Нұрсейт Серікқазы Жұмаханұлы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660414401686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Нұрсейтова Айгүл Сәбитқызы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770914301472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Омарбаев Аскар Алимханович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671107300072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Омарбаев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651010300785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Омарбай Ербол Кеңесбекұлы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690921300475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Омарбай Нурбол Кеңесбекұлы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740308303726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660115301357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Омашев Ордалы Нысанбекұлы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691015401853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Омашева Гулжанат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760818301617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Омертай Шынғыстай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690215401878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Онгарбаева Буранкул Атахановна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860618303280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Оразаев Елдос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690923301830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 Бақытбек Даукеевич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571018301214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Ерсана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750711301801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880830301964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Зангар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740412302476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401225300793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 Жайлау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480504300860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 Жақсыбек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760801300725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 Нурболат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711014300413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Орымбай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861121300801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Саят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690406300673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Есенгелди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610813300790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Канатбек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861202400124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Орынбаева Гүлайым Панарбекқызы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640214300783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571009400431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Орынханова Гулнафис Съезханқызы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Абайхан Кенжеханович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820131300628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Отарбаев Айдын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590711300948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Отарбаев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671211301988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Өміржан Жәнібек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700727300247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Өміржанов Данияр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820715401260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Өміртай Сымбат Серікбосынқызы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910302451280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Ракишева Айгерим Каиратовна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630801302686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Кайрат Лизмович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090520652421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Жанерке Дәулетқызы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680911301040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 Серік Арымбекұлы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860425303221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Рахымбеков Мейрбек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800101308130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570429301880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Рахымжанов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920728451447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Рахымжанова Сәулемгүл Серікқызы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880210300767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Рымбаев Медет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840618301746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Рымханулы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770523403112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Рысбекова Арайлым Еркебаевна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920924350507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Сағадиев Нұржан Мұратұлы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670820302736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Сағандыков Бауыржан Кабдылкасымович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580701402111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Сагатбекова Айтқайша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870125301954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Сагатов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620918301345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Сағатов Қанат Оразғалиұлы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580922401393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Сагатова 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471115401148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Сагындыкова Райхан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700817300494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Акан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670316302588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451015300106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Сайлаубаев Зарыккан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670413300727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Сайлаубеков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610210301077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Саменбайулы Айдынбек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701228300148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Санабаев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680531301124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Сапаралин Дарын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470130300172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Сапин Касым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840620300828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Сармурзин Алмат Мейрамбекович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620710301453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Сармурзин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650118301590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Сармурзин Сағынбек Есенгелдіұлы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751115302078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Сартов Роллан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980709450664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Сатыбалдинова Данара Сауленбековна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831023300133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Сейітов Серікбол Сейілұлы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881214302331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Сейсенұлы Ернар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480326401174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Семейбаева Күлзайрә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870106301639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Серикулы Ролан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980526350277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Серікқазин Айдын Серікқазыұлы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720227301032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Сәдуақасов Серік Шаяхметұлы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720205301835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Сәкенов Қайрат Ахметұлы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820210300835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Сәлімов Роллан Сәлімұлы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421018400578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Сиязбекова Тлеугайша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620301302478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 Совет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590101307552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Смагамбет Дуйсенгали Долдаулы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671203301776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 Адилхан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540918301586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 Берикбосын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621106300573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670910302765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Берік Серғазыұлы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820309302324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Смайилов Канат Курбанжанович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730822300156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Ержан Заманбекович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660124301792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Совет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741220301169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Советбекұлы Дәурен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660816301487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Дәурен Әшімұлы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730805300028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Сыдыкбаев Нуржан Онгарович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840817302459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Сыдыханов Кайсар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791102301984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Толеугали Жумабекович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760301303672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Тажкенов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700629302012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Тазабек Оралбек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741105302360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Тазабеков Ержан Атанбекович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780610301441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Тайгулин Мураткали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480606400990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Гулгайша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610821300020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Тайсемизов Серик Мухаметхалиевич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631202302137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Тайтолеу Нурланбек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630103301762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Тайтолеуов Медгат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720418300766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Тайшыбаев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661217301532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Тайшыбаев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830903300170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Талгатов Нуржан Талгатович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670906300033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 Калыбек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740823400262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Танина Гульмира Кенесбековна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560501304281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 Аким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650523401220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Текеева Айгул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771109302744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Теміров Абдрахман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910223351512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Тәукебаев Мұхтар Тоқтарұлы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651210401816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Тиыштықбаева Раушан Бақдәүлетқызы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540910301384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Бейсенказы Құсайнұлы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681009301397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810328301080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Тлеуханов Азамат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480412300375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Тлеуханов Рымхан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601002301821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Токарин Жантурсын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900706400429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Токмангалиева Талшын Женисовна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760808302353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Тоқманғали Айдын Тұрғазыұлыы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520211400636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Толепбаева Умит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551208300186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 Бейсен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560715302188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Толеубеков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690722302281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Толеубеков Даурен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730103301595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Толеутаев 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550422301714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Төкенов Жұмабек Кенжебайұлы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910506351342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Төлеубеков Сымбат Бекболатұлы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961210350426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Төлеуғазин Мерей Алмасұлы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770830301347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Төлеуғалиев Нұрбол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920407351534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Төлеужанұлы Ертай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470827300924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Төрегельдин Рымқан Бейсембайұлы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600409301483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Туктибаев Толеутай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590506300557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Турайс Айып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830503300403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Тургали Дарен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550110301159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Тургынбеков Бейсенбек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810801300430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 Айдын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940804300715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Түсіпбаев Ернұр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730209301620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Тұмарбеков Қайрат Рахымбекұлы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730209300800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Тұрсынахунұлы Азамат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571031400590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Уашева Мейрамгуль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731105301707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Умурзаков Муратбек Рахатович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580302400106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Уркимбаева Калиябану Муратжановна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890901301268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Үйсінбаев Роллан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621211300019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Үркімбаев 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751206300593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Ұнасбай Азамат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590907300071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Анияр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700817302143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700922302055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Даурен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480723401023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Хасенова 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690201402463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Хозаева Айнаш Турсунбековна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000613550130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Шабаз Мерей Жасұланұлы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930930350284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Шагиров Танат Қымбатұлы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810502301630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Шакенов Даулетбек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960104350407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Еркебұлан Асқарұлы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670629400064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Шениман Берта Иогансовна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580315302276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Шлиясов Кутжан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680318300891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Шомаков Куаныш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620817400473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 Амангул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731129300650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Шыныбаев Шынгыс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470612300608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Сергабыл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700528301917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Ығыбасов Айдын Тілеуханұлы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651024400827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Ыгыбасова Бибугул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701108300561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Ыскак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631203302201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750727301274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Абилкасимов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710826300524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Абилқасимов Ақылхан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671001300511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Елутай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610815300147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Акимжанов Толеубек Далелович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681026300074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Акманов Жакыпбек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700715300589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Ақман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870612399155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 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941024351281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Ахметжанұлы Нұржан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560101301032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Кәдірқұл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700802400558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Ахнаева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680414301544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Базылбеков Айбол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780106401884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Байжумартова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730622402889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Баймуханова Айгуль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791105300115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Балабаев Дарын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550114300589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 Тлеубек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630922300360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Бекибай Мукаметкали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701205302189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Бекібаев Жәнібек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480516400097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Битербаева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880916402004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Боканова Айжан Сабитовна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721217400108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Габдуллина Перизат Айтмуханбетовна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621112400097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Ғылымбаева Лаура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710816300074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Даутбеков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600221302003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Зантай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600622300846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Дәулетқалиұлы Талғатбек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780927303015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710728400637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Жадыра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940702351511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Әсетов Талғат Әсетұлы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680426300096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Жантуров Аргинбек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690819301835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680701301782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Жумагазин Зият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761114301117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 Берикхан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710726300372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 Данияр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631011301339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 Ертуған Демегенұлы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871129300669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Жұлдызбаев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680221300110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Жұлдызбаев Әлім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851108300859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Жұлдызбаев Нұрбол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770401302144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Жұманбаев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680926301220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Жұматаев Мутан Қожахметұлы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730228401610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Жұматаева Нұриля Тойлыбайқызы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390101408822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 Қайша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741116301550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Жұмаханов Мұратхан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521202401073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Зиятқызы Фаитма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730317300095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Зиятов Аманазы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620812300102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Зиятов Гылымбек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710121300155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Зиятов Ержан Жумадилович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710307302271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Адилет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720513300099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Ибрайшин Жанат Асетович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650928300595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Имахан Саят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790319300413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Имаханов Ернур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760420301564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Серикпек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561207301755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Бакытбек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851208301721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Кабланов Канаткан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710215401824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Кабланова Назигул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630813400146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Каракабакова Рысжан Догалбековна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580505300163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Карамендин Сабит Толымханович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481019400136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Каримбекова Рымкул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600728300102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 Қайыржан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680612300443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Карсакбаев Нуртас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710529301548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Кемпірбаев Бауыржан Болатқазыұлы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820823301945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Кәрімбеков Мақсат Әділбекұлы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700905400111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Килыбаев Нұргүл Калынбаевна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700220400168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Конакаева Жибек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760101308100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Кремжанов Бұлан Ғафизұлы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780110300851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Кремжанов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650307300424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Кумангали Бауыржан Толепхазыулы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840606300504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Ербулан Куанканович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700426300904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Қабдулла Серікат Айтмуханбетұлы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750912301547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Қабидоллин Жалын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960228351787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Қазыбаев Жанболат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651114301560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Қамбарбаев Тұрысбек Байбосынұлы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750415300041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Қарақабақов Серікжан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610314300649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Қариұлы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620206300900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Қилыбаев Махмут Калымбаевич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620104301101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Қожахметұлы Ахметжан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720104300075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Қонақаев Күнтай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970319350775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Құсайнов Мерей Талғатұлы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510303300132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Макаев Акангали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020814550296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Мейрамғалиев Жәнібек Елжанұлы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660315300871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 Бақытбек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450315400021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Мукатаева Камила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720101303102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Канатбек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690104300806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Муратулы Нурзат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640218300751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Мусатай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661010402600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Дилдаш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811014302371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Мұратов Ерсін Мұратұлы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620515303172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Мұхат Серікбол Шалабайұлы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660705301691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630801301905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680301301064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Нұрахметов Қабдыл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690801301596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Нұрахметов Қайрат Қабдырахманұлы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690201300778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Нұрымбек Әсетбек Тілғатбекұлы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580401000218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Оқас Еркежан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650802301805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500527401282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Оразбаева Күлзифа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980824350297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Бақытжан Орынбасарұлы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770328301506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Орынбекұлы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780205302676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Өлмесқұлұлы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700320301292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Өмірғали Ербосын Серікбосынұлы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421110300048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Өсербаев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971014350732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Рымбеков Нуркенже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720201301853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Сабырбек Атымтай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660915400136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Сабырбекова Гулшат Сайлаухановна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730606300521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Сайлаубай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770821000539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Ермұрат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640106301740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Сапакбаев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760827401996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Сарина Кәмшат Қадылғазықызы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700106300508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Талғар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850718402230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Сарыбаева Арайлым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691218300545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Сәрсехан Мұратбек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511123301086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Аманғали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540817300421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Смаұл Хәкім Бәкіжанұлы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670313401321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Спатайкызы Бейбитгул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820208300488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Ернур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670707301367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Сыбанбаев Төлеуғали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660731301465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Рымхан Талапханұлы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911017350864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 Әділхан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771213300525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Тағамбердин Ернар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571223300230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Тайоразов Бектеміс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851121300423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Тайоразов Мағауия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560405300939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Тайоразұлы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990519350924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Талапкан Алихан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730417300544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 Ғалымбек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591020300499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Қуанышқан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650910302266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Тогалаков Жумагали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720721301810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Тогалаков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750509303047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Төлеуқоңыров Ақылбек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750412300075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Ардак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751019400078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Тутнабиева Лайла Ермековна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820327302431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Түсүіпбеков Мұратқан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980701350159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Тұрарбек Келдібек Кемелбекұлы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710513401309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Тұрғанбаева Торғын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771013302504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Шайхынабиев Оралхан Серикханович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751108300065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Шакаримов Естай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640201300818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Шәкерім Әзілхан Әкімбекұлы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780429301205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Шуйнишкалиев Жумагали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780213301949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Мәлгаждарұлы Серікбол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660119300122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Абишов Дархан Турысбекович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800422402153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Айтқалиқызы 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821002400675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Акшалова Ардак Сериккановна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650722301444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Қанат Қуанышбекұлы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890311301607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Алтыбаев Олжас Рысбекұлы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550610301028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Байғарашұлы Секен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530323301659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Балтиев Еркин Кудайбергенович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840929302297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Бекежанов Сырым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531010300126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Беркимбаев Толеугали Касымжанович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670628300171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Беркимбаев Ахан Касимжанович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380821300556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Бесқұланов Кеңесхан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960909350136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Білімбеков Нұрболат Сырымұлы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831107302201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Боканов Айдос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640724301156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Бөрібаев Айдын Қажықұмарұлы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020401550220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Ғизат Бексултан Елікұлы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570901300104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Гизатов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661220301063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Даирбаев Болат Мендешұлы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780407301160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Нурбай Досмырзаевич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960515000228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900414300831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Әбділманов Нұртай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780728300772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Әдибаев Асхат Уәтайұлы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740111301411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Әділханов Серік Толымханұлы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920606351437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Әшманов Елдар Қанатұлы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850618301262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Жарасбаев Дархан Жасуланович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530107301169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Жарасбаев Жәкіш Аманбайұлы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860522301867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Жуманбаев Саян Айткалиевич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750920300146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Нұрлан Тоқтарович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740710300261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Жуманов Сағди Токтарович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601116301858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Жүкен Серік Мәденұлы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521031300406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Жүнісов Ертуған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720221300715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Жарқын Сайлаубекұлы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640320300855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 Шынғыс Кұрманұлы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410811400596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Жұмажанқызы Қайырлы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480516300390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Жұмажанұлы Қайырлыбек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670202300680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Жұманбай Оралбек Рахатұлы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410723400459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Жұманова Зайраш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690526300686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Жұматайұлы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640811301703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Жұмырбаев Нұрлан Алтынханұлы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630520300997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Зайнулла Шынғысхан Махметұлы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840107302598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Серик Байгабылович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430805300283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Имберлинов Малғаждар Ахметкәрімұлы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751021301556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Ерлан Рахымбаевич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861120302387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Кабылгазин Адилет Сергазыевич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560909400152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Алтынганым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620715399203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Касенбай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790729302072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Күнсләмұлы Алмат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760520301240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Күнтуғанұлы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610309300890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Қабыш Серікқазы Нұрғазыұлы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600613401697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Қабышова Нұргүль Рысбекқызы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500728301030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Аман Сарымсақұлы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640604300482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Қайролла Мұрат Күнсләмұлы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520508301127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Қалкин Құттыбек Құмашұлы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360402301136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Қамаржан Төлеуғазы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690223304671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Айтбек Мұратбекұлы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510618300224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Қарнай Айман Слямғалиқызы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650911300354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Қасейнов Ерлан Советбекұлы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571011301395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Қасенов Даулетхан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890316302494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Қасымбеков Нұртас Мекенғалиұлы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611220401942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Құрманова Мейіз Орынбайқызы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650127400814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Магауиянова Умиткуль Магауияновна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581010300333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Маканов Марат Маканұлы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940120351568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Медғатов Айбар Сейпілұлы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610311300563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Мейрханұлы Бақытхан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730225301509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Мунсизбаев Максат Орынбаевич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850210401558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Арай Кабидоллаевна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380101310965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Мұқажанұлы Жақсыбай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810627300978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Мұсаханов Ерсін Бакытханұлы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640405301082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Мұхаметқалиұлы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740605300706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Мұхсынұлы Мырзағали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650331301469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Қайрат Саметұлы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720122300757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Нұрсұлтанұлы Мақсат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840214301353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 Нұржан Серікжанұлы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460925401424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Сабыржанова 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560708400902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Слямбекова Алма Мақсұтқызы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680708301532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 Қайрат Мұханұлы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771229300885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Солтанов Нуржан Кусаингазыевич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690706300228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Орынбасар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690912302373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Жанарбек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730915300859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Сарыарқа Алтынбекұлы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640805301007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Ташиев Талғат Сағынұлы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731211301832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Тәкен Әділ Айтқалиұлы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621124400588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Тізгінбай Райкүл Кенжеханқызы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640112300676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Тілеуке Айдархан Нұрбайұлы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710526301938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Тоқажанов Дархан Сайлаугалиевич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610701300672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Тоқажанов Қобыланды Сайлауғалиұлы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610615300655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Төлеуғазыұлы Жанатбек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890316301476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Төлеуханұлы Еркебұлан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660912301607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Тұмарбаев Алтынбек Серікханұлы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671001401348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Үркимбаева Зәуреш Мұратжанқызы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960318350381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Нұрбұлан Хамитұлы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580413400724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Шакурік Халила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780121301394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Ысқаков Ерсін Ғабиденұлы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103247100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660828301224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Cадырбаев Байғазы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990425350110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Диас Абзалұлы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640602301132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Несіпхан Сарқытұлы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760306302780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Аитмолдин 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751222301231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Айтанұлы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751130300967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Айташұлы Рысбек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700728302605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Айтмолдин Канатбек Азизбекович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710205301289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Акболатов Нұрлы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830223304216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Акшолаков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430101410428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Ақпарқызы Нұржамал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550920301271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Қылыш Мұсаұлы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580508400909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Алпысбаева Тұрсынжамал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701010302218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740212301649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Байғұрманов Біржан Серікқалиұлы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530130300215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Балықбаев Бағдат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780314301948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Башбаев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730731300650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Башеров Манарбек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660412301748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Баширав Халел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771211301867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Баширов Рауан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710630301150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Ержан Сиязұлы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360714400676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 Үміт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640208301256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Бекбосынов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800213300997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Бәзілхан Серік Оразқанұлы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681220301196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Биахметов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510430300966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Бидайгазин Рымбек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600216302620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Тлеубек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520107301464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Бикенов Берікхан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770927402011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Бірлікқалиқызы Ләйла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760128302496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Болатқазы Біржан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590509301712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Өміртай 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760728301102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Дуанбеков Жанарбек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631016301425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Дүйсембаев Марат Жақанұлы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590410401718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Дүйсенбекова Гүлзағи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721205401656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Еденбаева Күлпаш Тұрысбекқызы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380710301283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Еркінбаев Тілеубек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740111301233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Әділханов Берік Толымқанұлы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620108301232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Әзімбаев Нұрғазы Мәнәуұлы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820202300445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Әкемиев Берікжан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670318301362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Әлиасқаров Данияр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760305403185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Жайлаубаева Айнур Жайлаубаевна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630102301467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 Рымғазы Жоламанұлы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421205300559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Жақыпұлы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600825301584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Жасаров Нұрғазы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520514401087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Жүмадилова Рымкеш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631206301071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 Әскербек Сайлаубекұлы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710711400397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Жұмағазықызы Айнаш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680429301605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Жұмадилов Нұржан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890105301459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Жұматай Айбын Жұматайұлы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651002301204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 Қайрат Қаскенұлы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750120301402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 Самат Қаскенұлы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620415300967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Зекенов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490908300670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Зәмзебайұлы Серікбек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760901301717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Зәмзәбаев Алмас Жеңісбекұлы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790121302896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Зәрубек Ардақ Зәрубекұлы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650718300602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Ибрайхан Саят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940318351267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Мирас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590406301610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Исаханов Бекзат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750803301643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Абзал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670105301542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Кабланбеков Амангазы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750615302789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Кабланбеков Сайлаугазы Булатович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790309302168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Кадиулы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750423301112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Кайыркенов Амангазы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660414401844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Кариева Толқын Ержәнібекқызы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760114302251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Керейбайұлы Айдын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390101422600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Кәрімбекқызы Қайнижамал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831221302370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Дарын Карибаевич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600201400094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Гулнар Куановна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710225301307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601004301513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Кордабаев Масгут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730525301024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Көкебаев Ербол Қуанұлы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770912301749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Көпжанұлы Серікқали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680728400044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Куандыкова Казиза Байжумановна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861029401488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Кусайынова Балжан Сагатбаевна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800218301754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Қабдрашитұлы Сайлауғазы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741008301157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Қабдрашитұлы Қайырғазы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611013300556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Қажыбек Жұмағали Рымғалиұлы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480205300994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Қазиев Нұрмұханбет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770202401418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Қайырбекқызы Гүлжанат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750109301630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Қасымжан Серік Қасымжанұлы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580714301099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Қойбағысов Жанібек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610105300424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Қуандықов Аманбек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690422302355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Қуандықов Сымбат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811225300697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Құдайбергенов Дастан Дәуренұлы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690811300942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Құсайнов Ербол Ағзамұлы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880724302153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 Айдос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730107301190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660215401892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Макулбаев Данияр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930701450720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Мақсұтбаева Гүлдана Жеңісқазықызы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720127301198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Мақсұтов 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591013300084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Матеев Кайнарбек Тусупович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491107301270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Медетбекұлы Сәкен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730120301499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Мейрамханов Серикказы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510223301592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Мекебаев Галымжан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730525301232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Мәженұлы Бұлт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751216300548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Мәжікенов Таңат Тлеукенұлы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681213400334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Момынбаева Айман Оспанқызы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701103301493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Мөкенов Мақсат Амантайұлы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480124400940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Мөкенова Тлеуғайша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711021400438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Мусапирова Жанар Зыятқызы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711117300780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630520302232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Мұқышев Серік Балташұлы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770108301847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Мұсамағанбетов Аскар Қайсаханұлы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671116301446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Айдар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831005300479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Шалқар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560926301276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Айткали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980111350250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Нұрланов Нұржан Нұрланұлы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790324302080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Нұрмұхаметұлы Тілек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580103302223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Оқманов Сарқытжан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410721400626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Тиштыбала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671216301757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Оразгалиев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621202300931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Оразғалиев Нүрбек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670903301243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Оразғалиев Шалқарбек Қалымұлы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680514301260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960917350269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Оралбеков Бексұлтан Сағатбекұлы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590113301281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Орынғалиулы Жумағали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710111300041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Орынғожин Ертайлақ Советовйч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760823300636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Өміргалиев Алтынбек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870511300741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Ракимбаев Дастан Болатканович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680907301099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Рақымбаев Қайролла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740310301822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 Қуандық Баймұсаұлы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560210300999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 Серікжан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390815401807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Сабыржанова Нүрима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590801301172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Садыбек Жансап Самашұлы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750421301697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 Жандос Төлебайұлы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730618301199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Сайлаугазыулы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780330302011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Салқынбаев Жазылбек Сейілсінұлы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671120302783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Самыков Бактияр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620216300866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Куат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630128301838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Серікжанов Құмар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810111300131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Серікқалиұлы Нұржан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860614302121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Серікқанов Аян Бақтығазыұлы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740918301181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750301301446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710108301519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Серікханұлы Жанғазы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720227400117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Слямова Айнаш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710108300977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Слямханов Сағын Әсетханұлы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610718300942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Султашев 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610405301641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Құмар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710807301003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Табылғазыұлы 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840929402335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Тайтолеуова Балауса Толеугазыевна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581010301807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Тайтөлеуов Бақтығазы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670210302066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Тақанов Әнет Мекенұлы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830425300757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Таханов Нұрбек Мекенұлы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581217301753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Тезекбаев Берікжан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610526300867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Тезекбаев Балғабай Сабыржанұлы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680725301278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Тезекбаев Қуаныш Сабыржанұлы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730709300958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Тезекбаев Қуат Сабыржанұлы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741210300058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Темиржанов Берик Токенович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950904350147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Тәңірбергенов Арнұр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900706400429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Токмангалиева Талшын Женисовна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710908300956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601126300757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Тотаев Қайырбек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670918300891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710726301886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Төлеубеков Берікжан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731110301308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Төлеубеков Жұлдыз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651129300435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Төлеутай Нұрлан Марданұлы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530813300199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Төлеуханов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670226302231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Тугелбаев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670614300066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Тулеутаев Серикхан Уалханович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490120400960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Тусупбаева Гульнар Темиржановна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791118301709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Түсіпов Ақынжан Сайлаубекұлы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620530301108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Тұрсынғазыұлы Ерғазы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780520301988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Хафез Мұхит Мәдениетұлы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850401302736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Шарипкалиев Еркен Бирликкалиевич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580723400839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Шәкерова Күләш Бейсешқызы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661113300608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Шүкіман Нұрлыбек Жолшыбайұлы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620128301806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Шүкіманов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600312300636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Шүкіманов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901123300921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Шыңғысбаев Нұртас Дәулетбекұлы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650225300830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Шыңғысов Нұрлан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670327300899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Шыңғысов Ерлан Боранбайұлы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610907301998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Ығыбасов Мұқан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660828301224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Cадырбаев Байғазы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990425350110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Диас Абзалұлы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640602301132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Несіпхан Сарқытұлы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760306302780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Аитмолдин 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751222301231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Айтанұлы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751130300967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Айташұлы Рысбек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700728302605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Айтмолдин Канатбек Азизбекович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870208301198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Қаби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500701300441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740220301751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Адибаев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700213350516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Адибаев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550820400236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Айтқазин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631118300947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Ақылтаева 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711220300750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660720400473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Алдажарова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900915401512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730103403052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870517401580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631205301363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651110301380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630215302640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750120401964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Баймағұлов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680504401054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Баймағұлова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751229300484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Байшеров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580104301607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610626301564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Бопабаев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530820300503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Борикбаев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400212300066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Буламбаев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701130300135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Ғадылбеков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800603300075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Ғадылбекова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561113300200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931031351179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Дүсембаева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710524300394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781122302698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621218302093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621015301725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Ерғосай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590628300570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Ерғосайұлы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600927400228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810111401473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Әмірханов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540217400266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Әскерғазыұлы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821201402574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710830301465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641202300797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690812400855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721226300254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Жаманов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751214300100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Жаукен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010807550404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Жаукенова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610915300399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Жолжігітов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780603303836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Жолжігітов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671206301089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700713300766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400415400254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630815401006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640806300074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480719300641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580428300511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690504300686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Исабай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760905300205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500702301544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550625300224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Камзабаев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600104300080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630224400749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931229451111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Кемерханов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701211400845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Кенжалин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640929302218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Кенжеғалиұлы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411228400232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Кәдірғалиев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691114400665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Кәкітаев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741202401386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Кәріпжанұлы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720723300308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Кожагулов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840719302674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Кожагулов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670514300439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620214300697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Курмашев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560501302799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Қажыбеков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751114300107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001012551332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Қаратаев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910421351416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Қасенбай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050907550564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Қожағұлов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540612300702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Коныртай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490318300148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740521302220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Куангали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541012400859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670827300153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Манакбаев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570210401678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Медеуова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790823402129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Мейрамғалиұлы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500716400955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Мукарамова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600223301660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Мухамедияров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870621302736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910328351127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650721301924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631018302385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601023401701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800125400261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720111401602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790310350371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Нугумаров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690419302185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791205303153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Ниязбек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660609301693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Нугымаров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751223402172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Нугымарова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660101305889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Нұғымаров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910704351557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Нұғымаров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700705300752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850103301311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821214401993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Касенова 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750228400241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770110401298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Нұрмаханов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760904301466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Нұртөлеуов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590701401889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Омархан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770929301929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Омарханов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540120300361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Омарханов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500318400862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Оразұлы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520625401090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Ортбаев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680516400983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Орынбекұлы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700515303000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Өзибаев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420910300410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Раймбеков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800714401628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Рахатаев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510318400438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610101303183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740917401579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700305300807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Рысбекқызы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730511301216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Рысбекұлы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860428302735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720809402576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Саржанова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311020400607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Сейтказыкызы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940107450505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Секенов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650513401058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Секенулы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760813301640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Советбекұлы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Суйиншов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550414400139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601013302372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510913300456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770625302132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630226300694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410914400546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870619302646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Түндеханұлы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650313300561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Тайтолеуов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811120301964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Талдыбаев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590211301373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Талдыбаева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730703300360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Талдыбай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780323401953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Тілегенов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570202300977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640413300197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Төлеутаев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450518300277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Төлеуханұлы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840708302357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Тулендиев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590829401924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Тулендиев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641220300656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Тунгатов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671127300010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Түсіпжанов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800630300037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Тұрсынов 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620804401966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Тынысбаев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890524301289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Тынысбаева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690806300340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Тынысбай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620704300353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640107301191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Хакимов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900307351696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Хасенұлы Ершат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610327301310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Шектибаева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591101403737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Шуинишев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103245100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Абадилова Динагул Кайроллаевна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Алиаскарова Алма Кадировна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Сериккали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Боранжанов Қайрат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Ғабдуллин Оралбек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Ебинова Мадина Ерболовна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Жарылғапов 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 Айдынбек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Изатов Қайрат Козыханұлы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Мейрамгул Токеновна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Ерасыл Ардакович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 Серикқазы 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Кемерханов Роллан Жанатұлы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Қабдоллин Бақдәулет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Қабыкенұлы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Қабышев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Қалбабаев Тлеукан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Қасымсеитов Беріктай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Қасымсейтов Қуантай Амангелдыевич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Қасымсейтов Төлеутай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Летайұлы Нұртай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Мажитұлы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Макашева Раушан Вайсбековна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Мухатаев Казбек Аубакирович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Мұхаметқалиева Айнур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Омертаева Айман Тлеутайқызы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Орынғалиев Даулетхан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Өміртаев Есентай Тлеутайұлы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Әлия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Рахатбаев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Сегизбаева Каукеш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Сәрсенов Советбек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Бауыржан Кабиденұлы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Темірбекұлы Қуанышбек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Тілеутайұлы Төлеутай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Төлеуғалиев Нұрбол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Тұрашев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Тұрғанов Мейрамхан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801119302281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 Әлем Сәркенұлы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630421301652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Абдигалымов Танат Хамитулы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700508301204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Абдраймов Тилек Габдулсейтулы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570101400588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Нурбике Камзановна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790606300314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Дархан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750212401250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Салтанат Аскаркызы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631217300483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Абуталип Даулет Таупыкулы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780218302062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Абуталипов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790817301875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Абылқайырұлы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570509302209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 Манат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590217302215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Адельбаев Муса Жетписбаевич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701013300674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Акбергенов Ерлан Серикказыулы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580201401343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 Жумаш Толеубеккызы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620225302089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 Дауренбек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910606351693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 Медет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730913301757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 Шалқар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650517301509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730824300745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Акыбай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731008301145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Алжасаров Дархан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901116351274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 Олжас Асенович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860109350027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Азамат Махмутович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871230302093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771017300708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Амиргазин Ернар Дуйсенович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740430301832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Амиргазин Жанарбек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770704300727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Амиргазин Саркыт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711022401590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Амиргазина 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760413301358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Амирғалин Айдар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660919300984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Амиргалин Айдын Советказыулы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730728301335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Амиргалин Шалкар Советказыулы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720110300127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Андабаев Бакдаулет Советханович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550911400121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Андабаева Рысжамал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900926351433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Сырым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610503402936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Ахметкалиева Мейрамгул Слямовна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500309300530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Базарулы Сайлаубек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800727300288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Байдүйсенов Серікбол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640330401656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Байдүйсенова Алма Сұлтанқызы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590607300853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 Болатбек Кысатайулы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570317301277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Баякеев Сейтбазар Кайрамбайулы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751117301746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Бейкамбеков Адил Кабдылкакимулы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341215300745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Бекбатырулы Карпык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520801301157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Берикбол Рахметолла Байгазыулы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520216301744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Боден Хапар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570408301380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Болатбеков Манарбек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750328301681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Болатулы Озат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650724301356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Булакбаев Дидар Мукашулы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650119301575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Бұқарбеков Ерлан Абайділдәұлы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010902550282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Ғабдулсейт Али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751122301654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Ғылымбаев Ернұр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880928300979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Дарибаев Дастан 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801111301874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Биржан Елеукенулы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740218301205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Дәрібаев Дихан Жақсыгилдіұлы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631005401828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Дуйсенбаева Гулнар Кабдыманаповна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741009401694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Дурмекбаева Шынар Нургазыновна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750101305065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Сағдат Ғабдулсаматұлы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740201301321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880129401098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Дүйсенбаева Арайлым Әлімғазықызы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560613400034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Дынгырбаева Толеугайша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841101402247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Дюсекенова Мейрамгул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490101314693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Меллат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980524350216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Елекенов Мерей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851026301792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Роллан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770320303083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Ермусин Нұржан Рахымбайұлы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690314401132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Есенгарина Асем Манарбековнв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691215302337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Есимжанов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790818303183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Фархат Бакдаулетович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790209403624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Есімжанова Әлия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750208302131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Есімханов 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630731300699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Есмаганбетов Аскар Жумжумаулы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700813301133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Есмаганбетов Ахат Жумжумаулы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560807300082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Есмаганбетов Нурсылям Жумжумаевич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011024550926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Әбділманатов Мерей Жайдарбекұлы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820910300038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 Қуаныш Жақсылықұлы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770227301389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Әділбаев Қуаныш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520823300776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Бейсен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890729401021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Әкішева Бақыт Аманбекқызы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790308303389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Әліпбаев Жумабек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601108300035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Жазылганов Бимурат Искакович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751113301229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Адилжан Куралбекович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731205301890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Нуржан Куралбекулы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631128301781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Жакин Ержан Газизулы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681103301675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Жакин Медгат Гизатулы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650422301681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Жакин Роллан Ғизатұлы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511220402078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Жақанова Гүлнар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630708301296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Жақиянов Серікбек Қасымжанұлы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770805302225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Жақсұғұлов Мұрат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700128301318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Жамантаев Сакен Сиязбекулы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621117301393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Жапыков Сайранбек Орынбекулы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700510301989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Жарғақов Дархан Оразханұлы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691003300625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Жаркынбай Айдын Тлешулы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850928300864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Жауынбаев Ерік Тлеубергенович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610306302176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Жауынбаев Тилеугазы Кыдырулы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760114301481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Жексенаев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751128300936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Жексенай Бердібек Елубекұлы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790326302507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Женисулы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810211400161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Жеңісқызы Шұға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640422302172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Жетпісов Құрманғазы Қайроллаұлы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450228400762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Жиенбаева Нағияш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521201301190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 Тайпберген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610704401316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Жұмасиянова Салтанат Сәлемғазықызы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961115350251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Жұматайұлы Рүстем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560515403650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Зархум Камель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670909300822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Икрамбеков Абзалбек Камзаулы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690113300908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Икрамулы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740923300913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 Айдын Омиргалиулы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870607301028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Сунгат Дауренович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510909401333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Исаканова Карлыгаш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690727301954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Жангазы Нургазыулы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611010400972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Кабиденова Айша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560918401060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Кагазбекулы Габдылжанат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611113300817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 Асхат Ратайулы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740814400035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Кайранбаева Жанат Тюлутаевна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630705301488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Ербол Бейсембайулы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551203300951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Камбалиев Сапаргали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750817302003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Камбышев Нуржан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610713302109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Мангазы Корганбаевич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700704401365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Карымсакова Гулназ Абдешкызы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690505300959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 Жасулан Турарбекулы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741214301810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Кемелбаев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630215302432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Кемелбаев Жанболат Нурмухамбетулы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730829301804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Кемелбаев Нурболат Нурмухамбетулы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640926300822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Кемелбаев Саят Нурмуханбетулы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690610302014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Еркин Зыятович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710114302699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Жанибек Амангелдыевич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930513351304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Мерей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510428301041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Коксегенов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660410302110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Копежанов Канат Кайсаулы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580412302134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Куанышбаев Асемхан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491117300841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Каким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771016301989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Куралбеков Кемел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751211301417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Даулет Толеутайулы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701109301377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Талгат Толеутайулы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770408301095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Кусайынов Айбек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581130300960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Кыстаубайулы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020904550126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Қабышов Мирас Бауыржанұлы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850822302041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Қайсаұлы Ернұр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720911301912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Қайырғалиев Арман Төлеуғалиұлы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811208300885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Қамбалиев Мұрат Сапарғалиұлы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730925301861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Қамбышев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770628302149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Қаражанов Ержан Мағазыұлы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390101414430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Қасенқызы Қабура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820709401238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Қасымбекова Ақмарал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710923300829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Құсайнұлы Нұрбол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500222400915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Құсайынқызы Нұргүл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430105301078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Маденулы Ныгметжан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640521301589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Майқанов Дәурен Мысырұлы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931027350921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581028301637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Матайбаев Серікбол Матайбаев Абылқақұлы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550830401338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Молдабекова Айман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620523402560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Молдабекова Гулзипа Сакеновна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380407400620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Молдабекова Әсия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630303300058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Сайлаугали Турсынгалиевич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771119302203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Муратханов Курмет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890930400373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Мурзина Лаура Ержановна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710210302274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Асқар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660607301525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Қабден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590923300742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 Мухаметкали Акрамулы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781028403067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Мухамдиева Гулшат Әкрамқызы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681024400078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Мухтарова Жанар Дуйсетаевна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640717401481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Мұқатаева Бақтыгүл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740909300739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Мұханов Нұрбол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590920302207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Мылтыкбаев Кайрат Турсынханулы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881204302387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Нақбаев Серік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591121301971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Нұржаубаев Нұралы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761103301444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Окимишев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760128401593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Олжаханова 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621112300615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Даулет Меллатулы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650111300632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Дулат Меллатулы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721129300847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780827303448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590309301495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Талғат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600511300816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Бейсенгазы Кадарияулы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761212301744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Омирзаков Ербол Сагындыкулы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591125302189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Омирзаков Куанышкали Сагындыкулы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580717400876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Оразақынқызы Қалиша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640324302724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Манат 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660701301967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601026301375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Оразханов Талгат Ахмедиярулы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930104350618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Орынбеков Нұрасыл Сайранбекұлы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461121300652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Өмірғалина Масура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750410301974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Дәулет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891205301841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Дәулет Сейсенбекұлы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660814300735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Рапықұлы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770121302549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Рахметулла Нурбол Кентайулы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691204301705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Рахметуллин Ардак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661124301468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Рахметуллин Төлеген Кентайович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770927302213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Рахыманов Нурлан Сайранулы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570415300717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Ризин Адил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940130351334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Ахмет Бейсембекұлы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720822301631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Еркин Мадениетулы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641220301694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Серікбек Мадениетұлы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680828302157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Серик Касымбекулы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711227301330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Сатенбаев Оразалы Жолтайулы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691129301976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Сатенбаев Оразғали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930223351477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Саясатов Жандос Ержанұлы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760706302894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Рахат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820920300022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 Ұлан Бауыржанұлы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790131302834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Сенғалиев Біржан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740522301505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Сенғалиев Думан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771112302255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Сенғалиев Ернұр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790405302279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Сенгалиев Нурбол Женисканулы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951214350199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 Тілек Мейрамбекұлы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560927301444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Серкебаев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980708350971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Серкебаев Қазыбек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720523401137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Серкебаева Раушан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800728300104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Смагұл Серік Ғалымбекұлы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740417301465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Еркін Құсманұлы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691202301665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611024401779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Смайлова Гүлсара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570115301813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 Марат Мәдетұлы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480101412057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Танкаева Рашила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711224301473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Таңқаев Мұхтар Исаұлы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620810301992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Тарапиханов Жайлаубек Ризыкбайулы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711222300068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Татубаев Айдын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460122400867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Татубаева Турсын Кабдушкуркызы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790825302301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Татубай Сұңғат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490815302364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Тлебалды Иманбек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700228500019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Айзек Серікказыулы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730422301728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Толахметов Дарын Тилеугазыулы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650810301482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Толахметов Ербол Толеугазыулы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671029301156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Толахметов Нурбол Толеугазыулы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341102300453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Толахметулы Толеугазы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770608302358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Толеугазиев Ардак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730605301900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Толеужанов Жандос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730830301230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Төлахметов Бейбіт Төлеуғазыұлы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670810301446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Тундебаев Турсынгазы Абетайулы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011026550233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Тұрарбеков Берен Мақсұтұлы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660501304895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 Мейрамгали Сериккалиевич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790923303362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Хавалхан Сандатхан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970207350805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Азамат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741218402946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Хапай 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780101312093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Хапан Сайранбек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691030300157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Шакенов Серикжан Кайрканович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620405301405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Шахманов Манарбек Кагазбекович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490208301415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Шәкеров Ибрайхан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700219301663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Шәкәрімов Қанат Кенжебекұлы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720612401775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Шынтемиров Серик Амиргазыулы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103249100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700223301285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Абан Талғат Бекқасымұлы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610310301764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Абдилдин Бекен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701002401837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Абдилдина Бақытгүл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570520300738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 Акылтай Нурымханулы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670329400380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 Айнаш Айтқалиқызы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630725301269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Адасханов Токтар Айткалиулы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630404300552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Адкей Канат Куанышулы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641125402127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Адуова Жамал Берикболовна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720504302789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Айтказин Айдын Майданович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870119300453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Айткалиев Толеген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730116300637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Алдабергенулы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760912300637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Ерлан Аманбаевич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781216402239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Амангелдіқызы Данагул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610128300519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Аймухамет Каримулы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2196"/>
          <w:p>
            <w:pPr>
              <w:spacing w:after="20"/>
              <w:ind w:left="20"/>
              <w:jc w:val="both"/>
            </w:pPr>
            <w:r>
              <w:rPr>
                <w:rFonts w:ascii="Times New Roman"/>
                <w:b w:val="false"/>
                <w:i w:val="false"/>
                <w:color w:val="000000"/>
                <w:sz w:val="20"/>
              </w:rPr>
              <w:t>
630102303624</w:t>
            </w:r>
          </w:p>
          <w:bookmarkEnd w:id="21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Күлмұхамет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650106301455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Нурмухамбет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670606300617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Ахтанберлы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681101401224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Баймышева Асыл Манабайқызы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620805301777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Балиев Мухтар Кылышбекулы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610702300698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Боранбайулы Сагат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761223300435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Ғазизұлы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620614400519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Дутбай Айгул Кабылгазыкызы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771118401296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Еркежанова Жанар Толеугазықызы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610225401035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Әбілова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611218300520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Әзімбай Саят Мұратұлы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700822301836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Әлсеитов Құндызбек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520512300705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Жакыманулы Амре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630409300490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Жампеис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561019300498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Абжат Мадгасымулы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601203300557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Жәнпейсов Мерхат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731020300370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Жуматай Дулат Рамазанулы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540701401017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Жүнісқалиова Бақтыгүл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760606300656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641021301038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Кайырханов Курметжан Советханулы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660101303067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Кенесбекулы Сайлаухан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481228300942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Коркембаев Рымбек Толеубаевич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600221300502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Көркембай Орынбек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560203300485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Кумбай Тлеухан Шарипулы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490809300830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Курмангожин Саниязбек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620513300602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 Құрманғазы Әбдешұлы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940311301212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Қауысов Серікжан Ақтыққайырұлы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600701402495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Қожабекова Асия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741211300474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Қожаұлы Нұрлыбек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530213400391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Анна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381228400472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Леймен Мартания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600504301965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Серикбай Дуисетайулы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990723450147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Мейрамгалиева Инкар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730113400578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Газигуль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691126400066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Толкын Советовна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920805350699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Мұқажанов Мейірлі Ержанұлы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601226300532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Мырзалин Мырзабек Артелбекулы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680518300482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Жасулан Артелбекулы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461101400865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Насимөллақызы Күләш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640911402325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Жумагул Орынгаликызы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461015400671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Нургаликызы Несбелди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570201300842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Нургалиулы Амангелди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671026300637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Нурсейтов Бахыткан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620126301439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Нұрланов Есентай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650507400572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Жумагайша Жанибеккызы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480810401581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Оразбекова Нұржамал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781011302991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Орынгалиев Ерлан Рашитович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510619300913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Отепбергенов Куаныш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711109302377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Ошанов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750624300246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Рахин Ербол Қайырбаевич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560512401658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Рахина Рысжан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641011400557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Рымбаева Самал Мукажановна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620606300608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Тлеубай Шаған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710519301216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Турабаев Ермек Рахметтоллаулы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640310400361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Турсбекова Майра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660818300417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 Кайрат Саниярулы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640813300578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Турысбеков Талғат Аниярұлы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590803400121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Уагалина Багдат Дуйсенбековна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780911301705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Хамитулы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881004301351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Шахантаев Бекзат Сагатович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730901301484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Шыңғысбаев Әділет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5-қосымша</w:t>
            </w:r>
          </w:p>
        </w:tc>
      </w:tr>
    </w:tbl>
    <w:bookmarkStart w:name="z7516" w:id="2197"/>
    <w:p>
      <w:pPr>
        <w:spacing w:after="0"/>
        <w:ind w:left="0"/>
        <w:jc w:val="both"/>
      </w:pPr>
      <w:r>
        <w:rPr>
          <w:rFonts w:ascii="Times New Roman"/>
          <w:b w:val="false"/>
          <w:i w:val="false"/>
          <w:color w:val="000000"/>
          <w:sz w:val="28"/>
        </w:rPr>
        <w:t>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w:t>
      </w:r>
    </w:p>
    <w:bookmarkEnd w:id="2197"/>
    <w:bookmarkStart w:name="z7517" w:id="2198"/>
    <w:p>
      <w:pPr>
        <w:spacing w:after="0"/>
        <w:ind w:left="0"/>
        <w:jc w:val="both"/>
      </w:pPr>
      <w:r>
        <w:rPr>
          <w:rFonts w:ascii="Times New Roman"/>
          <w:b w:val="false"/>
          <w:i w:val="false"/>
          <w:color w:val="000000"/>
          <w:sz w:val="28"/>
        </w:rPr>
        <w:t xml:space="preserve">
      </w:t>
      </w:r>
    </w:p>
    <w:bookmarkEnd w:id="2198"/>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6-қосымша</w:t>
            </w:r>
          </w:p>
        </w:tc>
      </w:tr>
    </w:tbl>
    <w:bookmarkStart w:name="z7519" w:id="2199"/>
    <w:p>
      <w:pPr>
        <w:spacing w:after="0"/>
        <w:ind w:left="0"/>
        <w:jc w:val="both"/>
      </w:pPr>
      <w:r>
        <w:rPr>
          <w:rFonts w:ascii="Times New Roman"/>
          <w:b w:val="false"/>
          <w:i w:val="false"/>
          <w:color w:val="000000"/>
          <w:sz w:val="28"/>
        </w:rPr>
        <w:t>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w:t>
      </w:r>
    </w:p>
    <w:bookmarkEnd w:id="2199"/>
    <w:bookmarkStart w:name="z7520" w:id="2200"/>
    <w:p>
      <w:pPr>
        <w:spacing w:after="0"/>
        <w:ind w:left="0"/>
        <w:jc w:val="both"/>
      </w:pPr>
      <w:r>
        <w:rPr>
          <w:rFonts w:ascii="Times New Roman"/>
          <w:b w:val="false"/>
          <w:i w:val="false"/>
          <w:color w:val="000000"/>
          <w:sz w:val="28"/>
        </w:rPr>
        <w:t xml:space="preserve">
      </w:t>
      </w:r>
    </w:p>
    <w:bookmarkEnd w:id="2200"/>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7-қосымша</w:t>
            </w:r>
          </w:p>
        </w:tc>
      </w:tr>
    </w:tbl>
    <w:bookmarkStart w:name="z7522" w:id="2201"/>
    <w:p>
      <w:pPr>
        <w:spacing w:after="0"/>
        <w:ind w:left="0"/>
        <w:jc w:val="both"/>
      </w:pPr>
      <w:r>
        <w:rPr>
          <w:rFonts w:ascii="Times New Roman"/>
          <w:b w:val="false"/>
          <w:i w:val="false"/>
          <w:color w:val="000000"/>
          <w:sz w:val="28"/>
        </w:rPr>
        <w:t>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w:t>
      </w:r>
    </w:p>
    <w:bookmarkEnd w:id="2201"/>
    <w:bookmarkStart w:name="z7523" w:id="2202"/>
    <w:p>
      <w:pPr>
        <w:spacing w:after="0"/>
        <w:ind w:left="0"/>
        <w:jc w:val="both"/>
      </w:pPr>
      <w:r>
        <w:rPr>
          <w:rFonts w:ascii="Times New Roman"/>
          <w:b w:val="false"/>
          <w:i w:val="false"/>
          <w:color w:val="000000"/>
          <w:sz w:val="28"/>
        </w:rPr>
        <w:t xml:space="preserve">
      </w:t>
      </w:r>
    </w:p>
    <w:bookmarkEnd w:id="2202"/>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8-қосымша</w:t>
            </w:r>
          </w:p>
        </w:tc>
      </w:tr>
    </w:tbl>
    <w:bookmarkStart w:name="z7525" w:id="2203"/>
    <w:p>
      <w:pPr>
        <w:spacing w:after="0"/>
        <w:ind w:left="0"/>
        <w:jc w:val="both"/>
      </w:pPr>
      <w:r>
        <w:rPr>
          <w:rFonts w:ascii="Times New Roman"/>
          <w:b w:val="false"/>
          <w:i w:val="false"/>
          <w:color w:val="000000"/>
          <w:sz w:val="28"/>
        </w:rPr>
        <w:t xml:space="preserve">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w:t>
      </w:r>
    </w:p>
    <w:bookmarkEnd w:id="2203"/>
    <w:bookmarkStart w:name="z7526" w:id="2204"/>
    <w:p>
      <w:pPr>
        <w:spacing w:after="0"/>
        <w:ind w:left="0"/>
        <w:jc w:val="both"/>
      </w:pPr>
      <w:r>
        <w:rPr>
          <w:rFonts w:ascii="Times New Roman"/>
          <w:b w:val="false"/>
          <w:i w:val="false"/>
          <w:color w:val="000000"/>
          <w:sz w:val="28"/>
        </w:rPr>
        <w:t xml:space="preserve">
      </w:t>
      </w:r>
    </w:p>
    <w:bookmarkEnd w:id="2204"/>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9-қосымша</w:t>
            </w:r>
          </w:p>
        </w:tc>
      </w:tr>
    </w:tbl>
    <w:bookmarkStart w:name="z7528" w:id="2205"/>
    <w:p>
      <w:pPr>
        <w:spacing w:after="0"/>
        <w:ind w:left="0"/>
        <w:jc w:val="both"/>
      </w:pPr>
      <w:r>
        <w:rPr>
          <w:rFonts w:ascii="Times New Roman"/>
          <w:b w:val="false"/>
          <w:i w:val="false"/>
          <w:color w:val="000000"/>
          <w:sz w:val="28"/>
        </w:rPr>
        <w:t>
      Жайылымды пайдаланушыларға жер пайдалануға берілуі мүмкін жайылымдар белгіленген схема (карта)</w:t>
      </w:r>
    </w:p>
    <w:bookmarkEnd w:id="2205"/>
    <w:bookmarkStart w:name="z7529" w:id="2206"/>
    <w:p>
      <w:pPr>
        <w:spacing w:after="0"/>
        <w:ind w:left="0"/>
        <w:jc w:val="both"/>
      </w:pPr>
      <w:r>
        <w:rPr>
          <w:rFonts w:ascii="Times New Roman"/>
          <w:b w:val="false"/>
          <w:i w:val="false"/>
          <w:color w:val="000000"/>
          <w:sz w:val="28"/>
        </w:rPr>
        <w:t xml:space="preserve">
      </w:t>
      </w:r>
    </w:p>
    <w:bookmarkEnd w:id="2206"/>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10-қосымша</w:t>
            </w:r>
          </w:p>
        </w:tc>
      </w:tr>
    </w:tbl>
    <w:bookmarkStart w:name="z7531" w:id="2207"/>
    <w:p>
      <w:pPr>
        <w:spacing w:after="0"/>
        <w:ind w:left="0"/>
        <w:jc w:val="both"/>
      </w:pPr>
      <w:r>
        <w:rPr>
          <w:rFonts w:ascii="Times New Roman"/>
          <w:b w:val="false"/>
          <w:i w:val="false"/>
          <w:color w:val="000000"/>
          <w:sz w:val="28"/>
        </w:rPr>
        <w:t>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w:t>
      </w:r>
    </w:p>
    <w:bookmarkEnd w:id="2207"/>
    <w:bookmarkStart w:name="z7532" w:id="2208"/>
    <w:p>
      <w:pPr>
        <w:spacing w:after="0"/>
        <w:ind w:left="0"/>
        <w:jc w:val="both"/>
      </w:pPr>
      <w:r>
        <w:rPr>
          <w:rFonts w:ascii="Times New Roman"/>
          <w:b w:val="false"/>
          <w:i w:val="false"/>
          <w:color w:val="000000"/>
          <w:sz w:val="28"/>
        </w:rPr>
        <w:t xml:space="preserve">
      </w:t>
      </w:r>
    </w:p>
    <w:bookmarkEnd w:id="2208"/>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11 қосымша</w:t>
            </w:r>
          </w:p>
        </w:tc>
      </w:tr>
    </w:tbl>
    <w:bookmarkStart w:name="z7534" w:id="2209"/>
    <w:p>
      <w:pPr>
        <w:spacing w:after="0"/>
        <w:ind w:left="0"/>
        <w:jc w:val="both"/>
      </w:pPr>
      <w:r>
        <w:rPr>
          <w:rFonts w:ascii="Times New Roman"/>
          <w:b w:val="false"/>
          <w:i w:val="false"/>
          <w:color w:val="000000"/>
          <w:sz w:val="28"/>
        </w:rPr>
        <w:t>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w:t>
      </w:r>
    </w:p>
    <w:bookmarkEnd w:id="2209"/>
    <w:bookmarkStart w:name="z7535" w:id="2210"/>
    <w:p>
      <w:pPr>
        <w:spacing w:after="0"/>
        <w:ind w:left="0"/>
        <w:jc w:val="both"/>
      </w:pPr>
      <w:r>
        <w:rPr>
          <w:rFonts w:ascii="Times New Roman"/>
          <w:b w:val="false"/>
          <w:i w:val="false"/>
          <w:color w:val="000000"/>
          <w:sz w:val="28"/>
        </w:rPr>
        <w:t xml:space="preserve">
      </w:t>
      </w:r>
    </w:p>
    <w:bookmarkEnd w:id="2210"/>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2026-2030 жылдарға арналған</w:t>
            </w:r>
            <w:r>
              <w:br/>
            </w:r>
            <w:r>
              <w:rPr>
                <w:rFonts w:ascii="Times New Roman"/>
                <w:b w:val="false"/>
                <w:i w:val="false"/>
                <w:color w:val="000000"/>
                <w:sz w:val="20"/>
              </w:rPr>
              <w:t>жоспарға</w:t>
            </w:r>
            <w:r>
              <w:br/>
            </w:r>
            <w:r>
              <w:rPr>
                <w:rFonts w:ascii="Times New Roman"/>
                <w:b w:val="false"/>
                <w:i w:val="false"/>
                <w:color w:val="000000"/>
                <w:sz w:val="20"/>
              </w:rPr>
              <w:t>12 қосымша</w:t>
            </w:r>
          </w:p>
        </w:tc>
      </w:tr>
    </w:tbl>
    <w:bookmarkStart w:name="z7537" w:id="2211"/>
    <w:p>
      <w:pPr>
        <w:spacing w:after="0"/>
        <w:ind w:left="0"/>
        <w:jc w:val="both"/>
      </w:pPr>
      <w:r>
        <w:rPr>
          <w:rFonts w:ascii="Times New Roman"/>
          <w:b w:val="false"/>
          <w:i w:val="false"/>
          <w:color w:val="000000"/>
          <w:sz w:val="28"/>
        </w:rPr>
        <w:t xml:space="preserve">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w:t>
      </w:r>
    </w:p>
    <w:bookmarkEnd w:id="2211"/>
    <w:bookmarkStart w:name="z7538" w:id="2212"/>
    <w:p>
      <w:pPr>
        <w:spacing w:after="0"/>
        <w:ind w:left="0"/>
        <w:jc w:val="both"/>
      </w:pPr>
      <w:r>
        <w:rPr>
          <w:rFonts w:ascii="Times New Roman"/>
          <w:b w:val="false"/>
          <w:i w:val="false"/>
          <w:color w:val="000000"/>
          <w:sz w:val="28"/>
        </w:rPr>
        <w:t xml:space="preserve">
      </w:t>
      </w:r>
    </w:p>
    <w:bookmarkEnd w:id="2212"/>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