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ee41" w14:textId="fcce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Абай аудандық мәслихатының 2026 жылғы 18 ақпандағы № 37/5-VIII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Тұрғын үй сертификаттарын алушылар санаттарының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18 ақпандағы</w:t>
            </w:r>
            <w:r>
              <w:br/>
            </w:r>
            <w:r>
              <w:rPr>
                <w:rFonts w:ascii="Times New Roman"/>
                <w:b w:val="false"/>
                <w:i w:val="false"/>
                <w:color w:val="000000"/>
                <w:sz w:val="20"/>
              </w:rPr>
              <w:t>№ 37/5-VIII шешіміне</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Тұрғын үй сертификаттарының мөлшері</w:t>
      </w:r>
    </w:p>
    <w:bookmarkEnd w:id="4"/>
    <w:bookmarkStart w:name="z12" w:id="5"/>
    <w:p>
      <w:pPr>
        <w:spacing w:after="0"/>
        <w:ind w:left="0"/>
        <w:jc w:val="both"/>
      </w:pPr>
      <w:r>
        <w:rPr>
          <w:rFonts w:ascii="Times New Roman"/>
          <w:b w:val="false"/>
          <w:i w:val="false"/>
          <w:color w:val="000000"/>
          <w:sz w:val="28"/>
        </w:rPr>
        <w:t>
      1. Қарыз сомасының 10%, алайда әлеуметтік көмек түрі ретінде 1 600 000 (бір миллион алты жүз мың) теңгеден артық емес.</w:t>
      </w:r>
    </w:p>
    <w:bookmarkEnd w:id="5"/>
    <w:bookmarkStart w:name="z13" w:id="6"/>
    <w:p>
      <w:pPr>
        <w:spacing w:after="0"/>
        <w:ind w:left="0"/>
        <w:jc w:val="both"/>
      </w:pPr>
      <w:r>
        <w:rPr>
          <w:rFonts w:ascii="Times New Roman"/>
          <w:b w:val="false"/>
          <w:i w:val="false"/>
          <w:color w:val="000000"/>
          <w:sz w:val="28"/>
        </w:rPr>
        <w:t>
      2. Қарыз сомасының 10%, алайда әлеуметтік қолдау түрі ретінде 1 600 000 (бір миллион алты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8 ақпандағы</w:t>
            </w:r>
            <w:r>
              <w:br/>
            </w:r>
            <w:r>
              <w:rPr>
                <w:rFonts w:ascii="Times New Roman"/>
                <w:b w:val="false"/>
                <w:i w:val="false"/>
                <w:color w:val="000000"/>
                <w:sz w:val="20"/>
              </w:rPr>
              <w:t>№ 37/5-VIII шешіміне</w:t>
            </w:r>
            <w:r>
              <w:br/>
            </w:r>
            <w:r>
              <w:rPr>
                <w:rFonts w:ascii="Times New Roman"/>
                <w:b w:val="false"/>
                <w:i w:val="false"/>
                <w:color w:val="000000"/>
                <w:sz w:val="20"/>
              </w:rPr>
              <w:t>2 қосымша</w:t>
            </w:r>
          </w:p>
        </w:tc>
      </w:tr>
    </w:tbl>
    <w:bookmarkStart w:name="z15" w:id="7"/>
    <w:p>
      <w:pPr>
        <w:spacing w:after="0"/>
        <w:ind w:left="0"/>
        <w:jc w:val="left"/>
      </w:pPr>
      <w:r>
        <w:rPr>
          <w:rFonts w:ascii="Times New Roman"/>
          <w:b/>
          <w:i w:val="false"/>
          <w:color w:val="000000"/>
        </w:rPr>
        <w:t xml:space="preserve"> Тұрғын үй сертификаттарын алушылар санатының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Ұлы Отан соғысының ардагерлері</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Жеңілдіктер бойынша Ұлы Отан соғысының ардагерлеріне теңестірілген ардагерлер </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