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c15" w14:textId="2ce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2023 жылғы 3 наурыздағы № 172 "Семей қаласына бірыңғай сәулеттік келбет беруге бағытталған көппәтерлі тұрғын үйлердің қасбеттерін, шатырларын ағымдағы немесе күрделі жөндеу жөніндегі іс - шараларды ұйымдастыру және жүргізу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2026 жылғы 3 сәуірдегі № 434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Қала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"Семей қаласына бірыңғай сәулеттік келбет беруге бағытталған көппәтерлі тұрғын үйлердің қасбеттерін, шатырларын ағымдағы немесе күрделі жөндеу жөніндегі іс - шараларды ұйымдастыру және жүргізу қағидаларын бекіту туралы" 2023 жылғы 3 наурыздағы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30-18 болып тіркелген), (әкімдіктің 2024 жылғы 4 шілдедегі № 558 қаулысымен енгізілген өзгерістермен),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өзгерістер енгізілсін.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"Семей қаласының тұрғын үй қатынастары және тұрғын үй инспекциясы бөлімі" мемлекеттік мекемесіне (Д. Т. Шаяхметова)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тиісті шараларды қабылдасын;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ресми жарияланғаннан кейін Семей қаласы әкімдігінің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қала әкімінің орынбасары Рустам Ерболович Айткуловқа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 3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қаласына бірыңғай сәулеттік келбет беруге бағытталған көппәтерлі тұрғын үйлердің қасбеттерін, шатырларын ағымдағы немесе күрделі жөндеу жөніндегі іс - шараларды ұйымдастыру және жүргізу қағидаларына енгізілетін өзгерістер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"шатырлары," сөзінен кейін "кіреберіс жерлердегі қорғауыштар (қалқалар)," деген сөздермен толықтырылсын.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9) тармақша келесідей редакцияда жазылсын: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"көппәтерлі тұрғын үй пәтерлері, тұрғын емес үй - жайларының меншік иелері жиналысы (бұдан әрі – жиналыс) - кондоминиум нысанын басқаруға қатысты шешімдерді ұжымдық талқылауды және (немесе) қабылдауды қамтамасыз ететін жоғары басқару органы";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10 - тармақпен толықтырылсын: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компания - кондоминиум нысанын басқару туралы жасалған шарт немесе көппәтерлі тұрғын үйдің пәтерлері мен тұрғын емес үй -жайларының меншік иелері жиналысының хаттамасы негізінде кондоминиум нысанын басқару бойынша қызмет көрсететін кәсіпкерлік субъектісі;"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11 - тармақпен толықтырылсын: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"пәтерлер (тұрғын емес үй - жайлар) иелерінің кооперативі - кондоминиум нысанын басқару туралы жасалған шарт немесе көппәтерлі тұрғын үйдің пәтерлері мен тұрғын емес үй - жайларының меншік иелері жиналысының хаттамасы негізінде кондоминиум нысанын басқару бойынша қызмет көрсету үшін пәтерлер мен тұрғын емес үй - жайлар иелері құрған коммерциялық емес ұйым";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2 - 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тармақ келесідей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әкімдігі көппәтерлі тұрғын үйдің қасбетіне қатысты жұмыстарды мүлік иелері бірлестігімен, пәтерлер (тұрғын емес үй - жайлар) иелерінің кооперативімен немесе басқарушы компаниямен келісе отырып жүзеге асырады.";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6 - тармақ келесідей редакцияда жазылсын: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"Бөлім құрылыс нормаларының талаптарына сәйкес, әрбір көппәтерлі тұрғын үйдің қасбеті мен шатырларының техникалық жағдайын, жұмыстардың көлемін, жөндеу түрін (ағымдағы немесе күрделі) және олардың физикалық тозу дәрежесін анықтауды тексеруді ұйымдастырады".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7 - тармақ алынып тасталсын;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8 - тармақ алынып тасталсын;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3 -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тармағында: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"құны" сөзінен кейін "реконструкциясы," сөзімен толықтырылсын.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3 -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12 - тармағында: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"жұмыстар бойынша" деген сөздерден кейін "реконструкциясы" сөзімен толықтырылсын;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13 - тармақта: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"жұмыстар бойынша" деген сөздерден кейін "реконструкциясы" сөзімен, "техникалық қадағалау" сөзінен кейін "(күрделі жөндеу жұмыстары жүргізілген жағдайда)" деген сөздермен толықтырылсын;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4 - тараудың 14 - тармағында: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 шаралар бойынша" деген сөздерден кейін "реконструкциясы" сөзімен толықтырылсын.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