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81b6e" w14:textId="1381b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Абай облысында ауызсу беру бойынша көрсетілетін қызметтердің құны субсидиялауға жататын сумен жабдықтау жүйелерінің тізбесіне енгізілген сумен жабдықтау жүйелерінен берілген ауызсудың бір текше метрі үшін төлемақы мөлшерін бекіту туралы</w:t>
      </w:r>
    </w:p>
    <w:p>
      <w:pPr>
        <w:spacing w:after="0"/>
        <w:ind w:left="0"/>
        <w:jc w:val="both"/>
      </w:pPr>
      <w:r>
        <w:rPr>
          <w:rFonts w:ascii="Times New Roman"/>
          <w:b w:val="false"/>
          <w:i w:val="false"/>
          <w:color w:val="000000"/>
          <w:sz w:val="28"/>
        </w:rPr>
        <w:t>Абай облысы мәслихатының 2026 жылғы 29 қаңтардағы № 34/228-VIII шешімі</w:t>
      </w:r>
    </w:p>
    <w:p>
      <w:pPr>
        <w:spacing w:after="0"/>
        <w:ind w:left="0"/>
        <w:jc w:val="both"/>
      </w:pPr>
      <w:bookmarkStart w:name="z5" w:id="0"/>
      <w:r>
        <w:rPr>
          <w:rFonts w:ascii="Times New Roman"/>
          <w:b w:val="false"/>
          <w:i w:val="false"/>
          <w:color w:val="000000"/>
          <w:sz w:val="28"/>
        </w:rPr>
        <w:t xml:space="preserve">
      Қазақстан Республикасы Су Кодексінің 26-бабының </w:t>
      </w:r>
      <w:r>
        <w:rPr>
          <w:rFonts w:ascii="Times New Roman"/>
          <w:b w:val="false"/>
          <w:i w:val="false"/>
          <w:color w:val="000000"/>
          <w:sz w:val="28"/>
        </w:rPr>
        <w:t>2-тармағына</w:t>
      </w:r>
      <w:r>
        <w:rPr>
          <w:rFonts w:ascii="Times New Roman"/>
          <w:b w:val="false"/>
          <w:i w:val="false"/>
          <w:color w:val="000000"/>
          <w:sz w:val="28"/>
        </w:rPr>
        <w:t xml:space="preserve">, "Ауызсуды беру жөніндегі қызметтердің құны субсидиялауға жататын сумен жабдықтау жүйелерінен берілген ауызсудың бір текше метріне төлемақы мөлшерін есептеу әдістемесін бекіту туралы" Қазақстан Республикасы Өнеркәсіп және құрылыс министрінің 2025 жылғы 22 тамыздағы № 306 (Нормативтік құқықтық актілерді мемлекеттік тіркеу тізілімінде № 36700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Абай облысы мәслихаты ШЕШІІМ ҚАБЫЛДАДЫ:</w:t>
      </w:r>
    </w:p>
    <w:bookmarkEnd w:id="0"/>
    <w:bookmarkStart w:name="z6" w:id="1"/>
    <w:p>
      <w:pPr>
        <w:spacing w:after="0"/>
        <w:ind w:left="0"/>
        <w:jc w:val="both"/>
      </w:pPr>
      <w:r>
        <w:rPr>
          <w:rFonts w:ascii="Times New Roman"/>
          <w:b w:val="false"/>
          <w:i w:val="false"/>
          <w:color w:val="000000"/>
          <w:sz w:val="28"/>
        </w:rPr>
        <w:t>
      1. Абай облысында ауызсу беру бойынша көрсетілетін қызметтердің құны субсидиялауға жататын сумен жабдықтау жүйелерінің тізбесіне енгізілген сумен жабдықтау жүйелерінен берілген ауызсудың бір текше метрі үшін төлемақы мөлшері 110 теңге көлемінде бекітілсін.</w:t>
      </w:r>
    </w:p>
    <w:bookmarkEnd w:id="1"/>
    <w:bookmarkStart w:name="z7"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Абай облысы мәслихаты төрағасының м.а.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У. Майжанов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