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2b87" w14:textId="fa02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әдістемесін бекіту туралы" Абай облысы әкімдігінің 2025 жылғы 5 қаңтардағы № 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2026 жылғы 9 ақпандағы № 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әдістемесін бекіту туралы" Абай облысы әкімдігінің 2025 жылғы 5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205685 болып тіркелген)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және 3 реттік нөмірдегі жолдар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аумағында таратылатын мерзімді баспа басылымдарында (газет) көрсетілетін қызмет (ақпараттық материалдарды дайындау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қалалары мен аудандары аумағында таратылатын мерзімді баспа басылымдарында (газет) көрсетілетін қызмет (ақпараттық материалдарды дайындау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маңызы бар (Bi) мәселелерді жариялайтын интернет-ресурста бейнеролик дайындау жөніндегі (орналастыру) көрсетілетін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облысы әкімінің орынбасары М. А. Рахановқа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