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cc06" w14:textId="b2ec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2023 жылғы 19 қазандағы №364 "Қазақстан Республикасы Ауыл шаруашылығы министрлігі "Б" корпусы мемлекеттік әкімшілік қызметшілерінің қызметін бағалау әдістемесін бекіту туралы" Қазақстан Республикасы Премьер-Министрінің орынбасары – Қазақстан Республикасы Ауыл шаруашылығы министрінің 2018 жылғы 13 наурыздағы № 110 бұйрығына өзгерістер енгізу туралы"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15 мамырдағы № 194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2023 жылғы 19 қазандағы № 364 "Қазақстан Республикасы Ауыл шаруашылығы министрлігі "Б" корпусы мемлекеттік әкімшілік қызметшілерінің қызметін бағалау әдістемесін бекіту туралы" Қазақстан Республикасы Премьер-Министрінің орынбасары – Қазақстан Республикасы Ауыл шаруашылығы министрінің 2018 жылғы 13 наурыздағы № 110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бұйрығының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Персоналды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