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a0d9" w14:textId="d82a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8 мамырдағы № 181 бұйрығы</w:t>
      </w:r>
    </w:p>
    <w:p>
      <w:pPr>
        <w:spacing w:after="0"/>
        <w:ind w:left="0"/>
        <w:jc w:val="both"/>
      </w:pPr>
      <w:bookmarkStart w:name="z1" w:id="0"/>
      <w:r>
        <w:rPr>
          <w:rFonts w:ascii="Times New Roman"/>
          <w:b w:val="false"/>
          <w:i w:val="false"/>
          <w:color w:val="000000"/>
          <w:sz w:val="28"/>
        </w:rPr>
        <w:t xml:space="preserve">
      "Тұқым шаруашылығы туралы" Қазақстан Республикасы Заңының 6-бабы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пайдалануға ұсынылатын селекциялық жетістіктердің мемлекеттік тізілімі;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ауыл шаруашылығы өсімдіктерінің перспективалы сорттарының тізбесі бекітілсін. </w:t>
      </w:r>
    </w:p>
    <w:bookmarkEnd w:id="3"/>
    <w:bookmarkStart w:name="z5" w:id="4"/>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Егіншілік департаменті заңнамада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12" w:id="9"/>
    <w:p>
      <w:pPr>
        <w:spacing w:after="0"/>
        <w:ind w:left="0"/>
        <w:jc w:val="left"/>
      </w:pPr>
      <w:r>
        <w:rPr>
          <w:rFonts w:ascii="Times New Roman"/>
          <w:b/>
          <w:i w:val="false"/>
          <w:color w:val="000000"/>
        </w:rPr>
        <w:t xml:space="preserve"> 1. Қазақстан Республикасында пайдалануға ұсынылатын</w:t>
      </w:r>
    </w:p>
    <w:bookmarkEnd w:id="9"/>
    <w:bookmarkStart w:name="z13" w:id="10"/>
    <w:p>
      <w:pPr>
        <w:spacing w:after="0"/>
        <w:ind w:left="0"/>
        <w:jc w:val="left"/>
      </w:pPr>
      <w:r>
        <w:rPr>
          <w:rFonts w:ascii="Times New Roman"/>
          <w:b/>
          <w:i w:val="false"/>
          <w:color w:val="000000"/>
        </w:rPr>
        <w:t xml:space="preserve"> Селекциялық жетістіктердің мемлекеттік тізілімі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Сұрыптың тіркеу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қорғау объектісі болып табылатын сұрып туралы мәліметтер (жолдың үстінен "Р" үлкен латын әрпі қойылады)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Сұрыптың атауы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Сұрыптың Қазақстан Республикасында пайдалануға ұсынылатын</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Селекциялық жетістіктердің мемлекеттік тізіліміне енгізілген жылы</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аймақ*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Сұрыптың оригинаторы туралы мәліметтер: заңды тұлғаның толық атауы немесе</w:t>
            </w:r>
          </w:p>
          <w:bookmarkEnd w:id="12"/>
          <w:p>
            <w:pPr>
              <w:spacing w:after="20"/>
              <w:ind w:left="20"/>
              <w:jc w:val="both"/>
            </w:pPr>
            <w:r>
              <w:rPr>
                <w:rFonts w:ascii="Times New Roman"/>
                <w:b w:val="false"/>
                <w:i w:val="false"/>
                <w:color w:val="000000"/>
                <w:sz w:val="20"/>
              </w:rPr>
              <w:t>
жеке тұлғаның аты, әкесінің аты (бар болса), тегі**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Сұрыптың белгілері мен қасиеттері туралы мәліметтер, сұрыптың шаруашылық және биологиялық қасиеттерінің сипаттамасы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Дәнді дақылдар</w:t>
            </w:r>
          </w:p>
          <w:p>
            <w:pPr>
              <w:spacing w:after="20"/>
              <w:ind w:left="20"/>
              <w:jc w:val="both"/>
            </w:pPr>
            <w:r>
              <w:rPr>
                <w:rFonts w:ascii="Times New Roman"/>
                <w:b w:val="false"/>
                <w:i w:val="false"/>
                <w:color w:val="000000"/>
                <w:sz w:val="20"/>
              </w:rPr>
              <w:t>1-параграф. Жұмсақ бидай</w:t>
            </w:r>
          </w:p>
          <w:p>
            <w:pPr>
              <w:spacing w:after="20"/>
              <w:ind w:left="20"/>
              <w:jc w:val="both"/>
            </w:pPr>
            <w:r>
              <w:rPr>
                <w:rFonts w:ascii="Times New Roman"/>
                <w:b w:val="false"/>
                <w:i w:val="false"/>
                <w:color w:val="000000"/>
                <w:sz w:val="20"/>
              </w:rPr>
              <w:t>Triticum aestivum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14,</w:t>
            </w:r>
          </w:p>
          <w:bookmarkEnd w:id="13"/>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KZ20104419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АЙГУЛЬ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14,</w:t>
            </w:r>
          </w:p>
          <w:bookmarkEnd w:id="14"/>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KZ93100066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14,</w:t>
            </w:r>
          </w:p>
          <w:bookmarkEnd w:id="15"/>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KZ95400123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АКТЕРЕКСКАЯ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KZ02100526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14,</w:t>
            </w:r>
          </w:p>
          <w:bookmarkEnd w:id="16"/>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KZ17303843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KZ08101421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14,</w:t>
            </w:r>
          </w:p>
          <w:bookmarkEnd w:id="17"/>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KZ96100192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14,</w:t>
            </w:r>
          </w:p>
          <w:bookmarkEnd w:id="18"/>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АЛМАКЕН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KZ13302692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ЖНИЦА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KZ04300810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325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KZ08301446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АЛЬБИДУМ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14,</w:t>
            </w:r>
          </w:p>
          <w:bookmarkEnd w:id="19"/>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KZ08301677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АЛЬБИДУМ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KZ22104740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KZ16103519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АНЕЛЬ-16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14,</w:t>
            </w:r>
          </w:p>
          <w:bookmarkEnd w:id="20"/>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 УЛУЧШЕННЫЙ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14,</w:t>
            </w:r>
          </w:p>
          <w:bookmarkEnd w:id="21"/>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14,</w:t>
            </w:r>
          </w:p>
          <w:bookmarkEnd w:id="22"/>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KZ08101444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САПА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KZ18404040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KZ21504706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АПЕКСУС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2, 19, 281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KZ17403852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БЕЗОСТАЯ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14,</w:t>
            </w:r>
          </w:p>
          <w:bookmarkEnd w:id="23"/>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БЕСАГАШ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БОГАРНАЯ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14,</w:t>
            </w:r>
          </w:p>
          <w:bookmarkEnd w:id="24"/>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KZ19104135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14,</w:t>
            </w:r>
          </w:p>
          <w:bookmarkEnd w:id="25"/>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KZ22104759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14,</w:t>
            </w:r>
          </w:p>
          <w:bookmarkEnd w:id="26"/>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KZ07301255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ОДЕССКАЯ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KZ15303210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KZ97400219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ВОЛГОУРАЛЬСКАЯ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40, 129, 114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14,</w:t>
            </w:r>
          </w:p>
          <w:bookmarkEnd w:id="27"/>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KZ11102181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KZ22304726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ВОРОЖЕЯ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KZ04500608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ГВАДАЛУП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KZ10101976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ГРАННИ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KZ21304596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KZ15303213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KZ14303169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ДАРЬЯ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KZ13102884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KZ17103646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ДИМАШ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KZ20104408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4,40,18,436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KZ22104741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ЕРТIC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ЕРТIC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14,</w:t>
            </w:r>
          </w:p>
          <w:bookmarkEnd w:id="28"/>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KZ21304507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ЖАВОРОНОК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KZ05300844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ЖЕМЧУЖИНА ПОВОЛЖЬЯ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14,</w:t>
            </w:r>
          </w:p>
          <w:bookmarkEnd w:id="29"/>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KZ17303649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ЗАУРАЛЬСКАЯ ВОЛНА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KZ23304971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ЗАУРЛЬСКИЙ ПРОСТОР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14,</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66,</w:t>
            </w:r>
          </w:p>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KZ17103856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KZ19304255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ИШИМСКАЯ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РАННЕСПЕЛАЯ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14,</w:t>
            </w:r>
          </w:p>
          <w:bookmarkEnd w:id="31"/>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14,</w:t>
            </w:r>
          </w:p>
          <w:bookmarkEnd w:id="32"/>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16.</w:t>
            </w:r>
          </w:p>
          <w:bookmarkEnd w:id="33"/>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KZ92100017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КАЛИСПЕРО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w:t>
            </w:r>
          </w:p>
          <w:p>
            <w:pPr>
              <w:spacing w:after="20"/>
              <w:ind w:left="20"/>
              <w:jc w:val="both"/>
            </w:pPr>
            <w:r>
              <w:rPr>
                <w:rFonts w:ascii="Times New Roman"/>
                <w:b w:val="false"/>
                <w:i w:val="false"/>
                <w:color w:val="000000"/>
                <w:sz w:val="20"/>
              </w:rPr>
              <w:t>ОЗИМАЯ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KZ11102155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KZ92100008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KZ08101428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KZ98100305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KZ12102482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KZ02100525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КАРЛЫГАШ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KZ21304535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KZ22104849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ЮБИЛЕЙНАЯ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КВИНТУС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1, 5, 10, 13, 15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КАРУСУМ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КОНДИТЕРСКАЯ ЯРОВАЯ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1, 5, 10, 13, 15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KZ21304508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 ДОНА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КРАСНОВОДОПАДСКАЯ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14,</w:t>
            </w:r>
          </w:p>
          <w:bookmarkEnd w:id="34"/>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KZ17403857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КРАСНОУРАЛЬСКАЯ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KZ18103961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КРАЮШКА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KZ21104547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КУДЕСНИЦА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КУТУЛУКСКАЯ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14,</w:t>
            </w:r>
          </w:p>
          <w:bookmarkEnd w:id="35"/>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KZ22304833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ЭЛЕМ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KZ21304701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KZ15103297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ЛАСКАДА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ЛИКАМЕРО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KZ14303170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14,</w:t>
            </w:r>
          </w:p>
          <w:bookmarkEnd w:id="36"/>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KZ06101172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ЛЮБАВА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KZ18104038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ЛЮБАВА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14,</w:t>
            </w:r>
          </w:p>
          <w:bookmarkEnd w:id="37"/>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14,</w:t>
            </w:r>
          </w:p>
          <w:bookmarkEnd w:id="38"/>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14,</w:t>
            </w:r>
          </w:p>
          <w:bookmarkEnd w:id="39"/>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521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ЛЯЗЗАТ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14,</w:t>
            </w:r>
          </w:p>
          <w:bookmarkEnd w:id="40"/>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14,</w:t>
            </w:r>
          </w:p>
          <w:bookmarkEnd w:id="41"/>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KZ13102711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KZ13302709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14,</w:t>
            </w:r>
          </w:p>
          <w:bookmarkEnd w:id="42"/>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KZ96000175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16, 18, 255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МИРОНОВСКАЯ 808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14,</w:t>
            </w:r>
          </w:p>
          <w:bookmarkEnd w:id="43"/>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KZ19104131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МОМЫШҰЛЫ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KZ96100177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16, 18, 255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KZ92100006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14,</w:t>
            </w:r>
          </w:p>
          <w:bookmarkEnd w:id="44"/>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KZ06101174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НАРГИЗ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KZ20104437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НЕСІПХАН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KZ15103206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14,</w:t>
            </w:r>
          </w:p>
          <w:bookmarkEnd w:id="45"/>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ОДЕССКАЯ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14,</w:t>
            </w:r>
          </w:p>
          <w:bookmarkEnd w:id="46"/>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KZ11302356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ОДЕССКАЯ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ОКТЯБРИНА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KZ13302706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КРАСА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14,</w:t>
            </w:r>
          </w:p>
          <w:bookmarkEnd w:id="47"/>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14,</w:t>
            </w:r>
          </w:p>
          <w:bookmarkEnd w:id="48"/>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14,</w:t>
            </w:r>
          </w:p>
          <w:bookmarkEnd w:id="49"/>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KZ02300466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14,</w:t>
            </w:r>
          </w:p>
          <w:bookmarkEnd w:id="50"/>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KZ02300468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14,</w:t>
            </w:r>
          </w:p>
          <w:bookmarkEnd w:id="51"/>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KZ95300130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14,</w:t>
            </w:r>
          </w:p>
          <w:bookmarkEnd w:id="52"/>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KZ95300131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3"/>
          <w:p>
            <w:pPr>
              <w:spacing w:after="20"/>
              <w:ind w:left="20"/>
              <w:jc w:val="both"/>
            </w:pPr>
            <w:r>
              <w:rPr>
                <w:rFonts w:ascii="Times New Roman"/>
                <w:b w:val="false"/>
                <w:i w:val="false"/>
                <w:color w:val="000000"/>
                <w:sz w:val="20"/>
              </w:rPr>
              <w:t>
14,</w:t>
            </w:r>
          </w:p>
          <w:bookmarkEnd w:id="53"/>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KZ04300604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4"/>
          <w:p>
            <w:pPr>
              <w:spacing w:after="20"/>
              <w:ind w:left="20"/>
              <w:jc w:val="both"/>
            </w:pPr>
            <w:r>
              <w:rPr>
                <w:rFonts w:ascii="Times New Roman"/>
                <w:b w:val="false"/>
                <w:i w:val="false"/>
                <w:color w:val="000000"/>
                <w:sz w:val="20"/>
              </w:rPr>
              <w:t>
14,</w:t>
            </w:r>
          </w:p>
          <w:bookmarkEnd w:id="54"/>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KZ06301181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5"/>
          <w:p>
            <w:pPr>
              <w:spacing w:after="20"/>
              <w:ind w:left="20"/>
              <w:jc w:val="both"/>
            </w:pPr>
            <w:r>
              <w:rPr>
                <w:rFonts w:ascii="Times New Roman"/>
                <w:b w:val="false"/>
                <w:i w:val="false"/>
                <w:color w:val="000000"/>
                <w:sz w:val="20"/>
              </w:rPr>
              <w:t>
14,</w:t>
            </w:r>
          </w:p>
          <w:bookmarkEnd w:id="55"/>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KZ13302703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KZ09301698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6"/>
          <w:p>
            <w:pPr>
              <w:spacing w:after="20"/>
              <w:ind w:left="20"/>
              <w:jc w:val="both"/>
            </w:pPr>
            <w:r>
              <w:rPr>
                <w:rFonts w:ascii="Times New Roman"/>
                <w:b w:val="false"/>
                <w:i w:val="false"/>
                <w:color w:val="000000"/>
                <w:sz w:val="20"/>
              </w:rPr>
              <w:t>
14,</w:t>
            </w:r>
          </w:p>
          <w:bookmarkEnd w:id="56"/>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KZ13302705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KZ19304254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ОСКЕМЕН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ЮБИЛЕЙНАЯ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7"/>
          <w:p>
            <w:pPr>
              <w:spacing w:after="20"/>
              <w:ind w:left="20"/>
              <w:jc w:val="both"/>
            </w:pPr>
            <w:r>
              <w:rPr>
                <w:rFonts w:ascii="Times New Roman"/>
                <w:b w:val="false"/>
                <w:i w:val="false"/>
                <w:color w:val="000000"/>
                <w:sz w:val="20"/>
              </w:rPr>
              <w:t>
14,</w:t>
            </w:r>
          </w:p>
          <w:bookmarkEnd w:id="57"/>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KZ02300465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АЗИЕВА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8"/>
          <w:p>
            <w:pPr>
              <w:spacing w:after="20"/>
              <w:ind w:left="20"/>
              <w:jc w:val="both"/>
            </w:pPr>
            <w:r>
              <w:rPr>
                <w:rFonts w:ascii="Times New Roman"/>
                <w:b w:val="false"/>
                <w:i w:val="false"/>
                <w:color w:val="000000"/>
                <w:sz w:val="20"/>
              </w:rPr>
              <w:t>
14,</w:t>
            </w:r>
          </w:p>
          <w:bookmarkEnd w:id="58"/>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9"/>
          <w:p>
            <w:pPr>
              <w:spacing w:after="20"/>
              <w:ind w:left="20"/>
              <w:jc w:val="both"/>
            </w:pPr>
            <w:r>
              <w:rPr>
                <w:rFonts w:ascii="Times New Roman"/>
                <w:b w:val="false"/>
                <w:i w:val="false"/>
                <w:color w:val="000000"/>
                <w:sz w:val="20"/>
              </w:rPr>
              <w:t>
14,</w:t>
            </w:r>
          </w:p>
          <w:bookmarkEnd w:id="59"/>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KZ21504708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ПИРОТРИКС 50</w:t>
            </w:r>
          </w:p>
          <w:p>
            <w:pPr>
              <w:spacing w:after="20"/>
              <w:ind w:left="20"/>
              <w:jc w:val="both"/>
            </w:pPr>
            <w:r>
              <w:rPr>
                <w:rFonts w:ascii="Times New Roman"/>
                <w:b w:val="false"/>
                <w:i w:val="false"/>
                <w:color w:val="000000"/>
                <w:sz w:val="20"/>
              </w:rPr>
              <w:t>(ЗЕРНОКОРМОВАЯ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KZ11302355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KZ20304434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РАСАД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0"/>
          <w:p>
            <w:pPr>
              <w:spacing w:after="20"/>
              <w:ind w:left="20"/>
              <w:jc w:val="both"/>
            </w:pPr>
            <w:r>
              <w:rPr>
                <w:rFonts w:ascii="Times New Roman"/>
                <w:b w:val="false"/>
                <w:i w:val="false"/>
                <w:color w:val="000000"/>
                <w:sz w:val="20"/>
              </w:rPr>
              <w:t>
14,</w:t>
            </w:r>
          </w:p>
          <w:bookmarkEnd w:id="60"/>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KZ23304996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KZ02300463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РОСИНКА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KZ20304440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KZ93100048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1"/>
          <w:p>
            <w:pPr>
              <w:spacing w:after="20"/>
              <w:ind w:left="20"/>
              <w:jc w:val="both"/>
            </w:pPr>
            <w:r>
              <w:rPr>
                <w:rFonts w:ascii="Times New Roman"/>
                <w:b w:val="false"/>
                <w:i w:val="false"/>
                <w:color w:val="000000"/>
                <w:sz w:val="20"/>
              </w:rPr>
              <w:t>
14,</w:t>
            </w:r>
          </w:p>
          <w:bookmarkEnd w:id="61"/>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KZ08101449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САМГАУ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2"/>
          <w:p>
            <w:pPr>
              <w:spacing w:after="20"/>
              <w:ind w:left="20"/>
              <w:jc w:val="both"/>
            </w:pPr>
            <w:r>
              <w:rPr>
                <w:rFonts w:ascii="Times New Roman"/>
                <w:b w:val="false"/>
                <w:i w:val="false"/>
                <w:color w:val="000000"/>
                <w:sz w:val="20"/>
              </w:rPr>
              <w:t>
14</w:t>
            </w:r>
          </w:p>
          <w:bookmarkEnd w:id="62"/>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3"/>
          <w:p>
            <w:pPr>
              <w:spacing w:after="20"/>
              <w:ind w:left="20"/>
              <w:jc w:val="both"/>
            </w:pPr>
            <w:r>
              <w:rPr>
                <w:rFonts w:ascii="Times New Roman"/>
                <w:b w:val="false"/>
                <w:i w:val="false"/>
                <w:color w:val="000000"/>
                <w:sz w:val="20"/>
              </w:rPr>
              <w:t>
14</w:t>
            </w:r>
          </w:p>
          <w:bookmarkEnd w:id="63"/>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4"/>
          <w:p>
            <w:pPr>
              <w:spacing w:after="20"/>
              <w:ind w:left="20"/>
              <w:jc w:val="both"/>
            </w:pPr>
            <w:r>
              <w:rPr>
                <w:rFonts w:ascii="Times New Roman"/>
                <w:b w:val="false"/>
                <w:i w:val="false"/>
                <w:color w:val="000000"/>
                <w:sz w:val="20"/>
              </w:rPr>
              <w:t>
14</w:t>
            </w:r>
          </w:p>
          <w:bookmarkEnd w:id="64"/>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KZ04300704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5"/>
          <w:p>
            <w:pPr>
              <w:spacing w:after="20"/>
              <w:ind w:left="20"/>
              <w:jc w:val="both"/>
            </w:pPr>
            <w:r>
              <w:rPr>
                <w:rFonts w:ascii="Times New Roman"/>
                <w:b w:val="false"/>
                <w:i w:val="false"/>
                <w:color w:val="000000"/>
                <w:sz w:val="20"/>
              </w:rPr>
              <w:t>
14,</w:t>
            </w:r>
          </w:p>
          <w:bookmarkEnd w:id="65"/>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KZ05300831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KZ02300461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6"/>
          <w:p>
            <w:pPr>
              <w:spacing w:after="20"/>
              <w:ind w:left="20"/>
              <w:jc w:val="both"/>
            </w:pPr>
            <w:r>
              <w:rPr>
                <w:rFonts w:ascii="Times New Roman"/>
                <w:b w:val="false"/>
                <w:i w:val="false"/>
                <w:color w:val="000000"/>
                <w:sz w:val="20"/>
              </w:rPr>
              <w:t>
14,</w:t>
            </w:r>
          </w:p>
          <w:bookmarkEnd w:id="66"/>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KZ06101175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СЕВЕРЯНКА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7"/>
          <w:p>
            <w:pPr>
              <w:spacing w:after="20"/>
              <w:ind w:left="20"/>
              <w:jc w:val="both"/>
            </w:pPr>
            <w:r>
              <w:rPr>
                <w:rFonts w:ascii="Times New Roman"/>
                <w:b w:val="false"/>
                <w:i w:val="false"/>
                <w:color w:val="000000"/>
                <w:sz w:val="20"/>
              </w:rPr>
              <w:t>
14,</w:t>
            </w:r>
          </w:p>
          <w:bookmarkEnd w:id="67"/>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8"/>
          <w:p>
            <w:pPr>
              <w:spacing w:after="20"/>
              <w:ind w:left="20"/>
              <w:jc w:val="both"/>
            </w:pPr>
            <w:r>
              <w:rPr>
                <w:rFonts w:ascii="Times New Roman"/>
                <w:b w:val="false"/>
                <w:i w:val="false"/>
                <w:color w:val="000000"/>
                <w:sz w:val="20"/>
              </w:rPr>
              <w:t>
14,</w:t>
            </w:r>
          </w:p>
          <w:bookmarkEnd w:id="68"/>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KZ07301256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СЕЛЯНКА ОДЕССКАЯ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KZ18104044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СЕМҢНОВНА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KZ19304139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KZ11302357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СКАРБНИЦА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СЛБ-08-0008.008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СНИГУРКА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KZ15103306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KZ17303648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KZ19304138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СТЕКЛОВИДНАЯ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9"/>
          <w:p>
            <w:pPr>
              <w:spacing w:after="20"/>
              <w:ind w:left="20"/>
              <w:jc w:val="both"/>
            </w:pPr>
            <w:r>
              <w:rPr>
                <w:rFonts w:ascii="Times New Roman"/>
                <w:b w:val="false"/>
                <w:i w:val="false"/>
                <w:color w:val="000000"/>
                <w:sz w:val="20"/>
              </w:rPr>
              <w:t>
14,</w:t>
            </w:r>
          </w:p>
          <w:bookmarkEnd w:id="69"/>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KZ13302686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ВОЛНА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0"/>
          <w:p>
            <w:pPr>
              <w:spacing w:after="20"/>
              <w:ind w:left="20"/>
              <w:jc w:val="both"/>
            </w:pPr>
            <w:r>
              <w:rPr>
                <w:rFonts w:ascii="Times New Roman"/>
                <w:b w:val="false"/>
                <w:i w:val="false"/>
                <w:color w:val="000000"/>
                <w:sz w:val="20"/>
              </w:rPr>
              <w:t>
14,</w:t>
            </w:r>
          </w:p>
          <w:bookmarkEnd w:id="70"/>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KZ06101161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1"/>
          <w:p>
            <w:pPr>
              <w:spacing w:after="20"/>
              <w:ind w:left="20"/>
              <w:jc w:val="both"/>
            </w:pPr>
            <w:r>
              <w:rPr>
                <w:rFonts w:ascii="Times New Roman"/>
                <w:b w:val="false"/>
                <w:i w:val="false"/>
                <w:color w:val="000000"/>
                <w:sz w:val="20"/>
              </w:rPr>
              <w:t>
14,</w:t>
            </w:r>
          </w:p>
          <w:bookmarkEnd w:id="71"/>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KZ06101160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2"/>
          <w:p>
            <w:pPr>
              <w:spacing w:after="20"/>
              <w:ind w:left="20"/>
              <w:jc w:val="both"/>
            </w:pPr>
            <w:r>
              <w:rPr>
                <w:rFonts w:ascii="Times New Roman"/>
                <w:b w:val="false"/>
                <w:i w:val="false"/>
                <w:color w:val="000000"/>
                <w:sz w:val="20"/>
              </w:rPr>
              <w:t>
14,</w:t>
            </w:r>
          </w:p>
          <w:bookmarkEnd w:id="72"/>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KZ16103518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KZ18103962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KZ20304410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KZ21304703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ТИМИРЯЗОВКА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KZ17103639/2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ТОМИРИС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ТОККАТА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KZ12102475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УЛЬБИНКА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3"/>
          <w:p>
            <w:pPr>
              <w:spacing w:after="20"/>
              <w:ind w:left="20"/>
              <w:jc w:val="both"/>
            </w:pPr>
            <w:r>
              <w:rPr>
                <w:rFonts w:ascii="Times New Roman"/>
                <w:b w:val="false"/>
                <w:i w:val="false"/>
                <w:color w:val="000000"/>
                <w:sz w:val="20"/>
              </w:rPr>
              <w:t>
14,</w:t>
            </w:r>
          </w:p>
          <w:bookmarkEnd w:id="73"/>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KZ13102883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KZ11302344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УРАЛОСИБИРСКАЯ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KZ17303851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УРАЛОСИБИРСКАЯ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90, 138, 282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KZ13102684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ФАНТАЗИЯ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4"/>
          <w:p>
            <w:pPr>
              <w:spacing w:after="20"/>
              <w:ind w:left="20"/>
              <w:jc w:val="both"/>
            </w:pPr>
            <w:r>
              <w:rPr>
                <w:rFonts w:ascii="Times New Roman"/>
                <w:b w:val="false"/>
                <w:i w:val="false"/>
                <w:color w:val="000000"/>
                <w:sz w:val="20"/>
              </w:rPr>
              <w:t>
14,</w:t>
            </w:r>
          </w:p>
          <w:bookmarkEnd w:id="74"/>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KZ15303209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ФИРУЗА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KZ22104727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KZ17303636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ЦАРИЧАНКА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ЦЕЛИНА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5"/>
          <w:p>
            <w:pPr>
              <w:spacing w:after="20"/>
              <w:ind w:left="20"/>
              <w:jc w:val="both"/>
            </w:pPr>
            <w:r>
              <w:rPr>
                <w:rFonts w:ascii="Times New Roman"/>
                <w:b w:val="false"/>
                <w:i w:val="false"/>
                <w:color w:val="000000"/>
                <w:sz w:val="20"/>
              </w:rPr>
              <w:t>
14,</w:t>
            </w:r>
          </w:p>
          <w:bookmarkEnd w:id="75"/>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p>
            <w:pPr>
              <w:spacing w:after="20"/>
              <w:ind w:left="20"/>
              <w:jc w:val="both"/>
            </w:pPr>
            <w:r>
              <w:rPr>
                <w:rFonts w:ascii="Times New Roman"/>
                <w:b w:val="false"/>
                <w:i w:val="false"/>
                <w:color w:val="000000"/>
                <w:sz w:val="20"/>
              </w:rPr>
              <w:t>ЮБИЛЕЙНАЯ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3С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KZ18303958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KZ22304788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ЧЕЛЯБИНКА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KZ18303957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ШЕРАТАН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KZ21304509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95 УЛУЧШЕННАЯ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1, 8, 10, 12, 13, 17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KZ18404039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ЭКАДА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251,450,451,452,453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ЭРИТРОСПЕРМУМ 350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KZ23304907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 ТАЙГЕТА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KZ95100127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6"/>
          <w:p>
            <w:pPr>
              <w:spacing w:after="20"/>
              <w:ind w:left="20"/>
              <w:jc w:val="both"/>
            </w:pPr>
            <w:r>
              <w:rPr>
                <w:rFonts w:ascii="Times New Roman"/>
                <w:b w:val="false"/>
                <w:i w:val="false"/>
                <w:color w:val="000000"/>
                <w:sz w:val="20"/>
              </w:rPr>
              <w:t>
14,</w:t>
            </w:r>
          </w:p>
          <w:bookmarkEnd w:id="76"/>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KZ05300772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7"/>
          <w:p>
            <w:pPr>
              <w:spacing w:after="20"/>
              <w:ind w:left="20"/>
              <w:jc w:val="both"/>
            </w:pPr>
            <w:r>
              <w:rPr>
                <w:rFonts w:ascii="Times New Roman"/>
                <w:b w:val="false"/>
                <w:i w:val="false"/>
                <w:color w:val="000000"/>
                <w:sz w:val="20"/>
              </w:rPr>
              <w:t>
2-параграф. Қатты бидай</w:t>
            </w:r>
          </w:p>
          <w:bookmarkEnd w:id="77"/>
          <w:p>
            <w:pPr>
              <w:spacing w:after="20"/>
              <w:ind w:left="20"/>
              <w:jc w:val="both"/>
            </w:pPr>
            <w:r>
              <w:rPr>
                <w:rFonts w:ascii="Times New Roman"/>
                <w:b w:val="false"/>
                <w:i w:val="false"/>
                <w:color w:val="000000"/>
                <w:sz w:val="20"/>
              </w:rPr>
              <w:t>
Triticum durum Desf</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KZ21304513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 ДОНСКОЙ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АЙСБЕРГ ОДЕССКИЙ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KZ08301440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АЛЕЙСКАЯ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KZ20104415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KZ07301259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АРГОНАВТ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KZ11102177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АСАНГАЛИ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KZ22104729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БЕЗЕНЧУКСКАЯ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KZ02300469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БЕЗЕНЧУКСКАЯ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KZ22304772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БУРБОН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ГОРДЕИФОРМЕ 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ДАМСИНСКАЯ ЮБИЛЕЙНАЯ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ДАМСИНСКАЯ</w:t>
            </w:r>
          </w:p>
          <w:p>
            <w:pPr>
              <w:spacing w:after="20"/>
              <w:ind w:left="20"/>
              <w:jc w:val="both"/>
            </w:pPr>
            <w:r>
              <w:rPr>
                <w:rFonts w:ascii="Times New Roman"/>
                <w:b w:val="false"/>
                <w:i w:val="false"/>
                <w:color w:val="000000"/>
                <w:sz w:val="20"/>
              </w:rPr>
              <w:t>ЯНТАРНАЯ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ДАМСИНСКАЯ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KZ17103644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ДАМСИНСКАЯ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ДУРОФИНУС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KZ20104421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ЖАҚҰТ-20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KZ04300603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ЖЕМЧУЖИНА СИБИРИ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ЯНТАРЬ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КАРГАЛА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КАРГАЛА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KZ15103296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KZ16103509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KZ22304786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ЛАРИСА ЯНТАРНАЯ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KZ21304714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ОАЗИС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ОДИССЕО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KZ21304672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ЛАЗУРИТ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ОРЕНБУРГСКАЯ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КОРАЛЛ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KZ13302700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СТЕПНАЯ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KZ02300464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ЯНТАРНАЯ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KZ13302701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ИЗУМРУД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KZ17103645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СЕЙМУР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KZ13102718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АТЛАНТЕ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НИЛО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KZ13302687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573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KZ22304773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ТАГАНРОГ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ШАРИФА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KZ21304713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ШУКШИНКА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KZ21304511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ЮБИЛЯРКА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KZ17403855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ЯНТАРНАЯ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2, 5, 7, 12, 13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KZ19104132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ЯНТАРНАЯ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2, 5, 7, 8, 12, 13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4, 40, 436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KZ21304712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ACHILLE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8"/>
          <w:p>
            <w:pPr>
              <w:spacing w:after="20"/>
              <w:ind w:left="20"/>
              <w:jc w:val="both"/>
            </w:pPr>
            <w:r>
              <w:rPr>
                <w:rFonts w:ascii="Times New Roman"/>
                <w:b w:val="false"/>
                <w:i w:val="false"/>
                <w:color w:val="000000"/>
                <w:sz w:val="20"/>
              </w:rPr>
              <w:t>
3-параграф. Арпа</w:t>
            </w:r>
          </w:p>
          <w:bookmarkEnd w:id="78"/>
          <w:p>
            <w:pPr>
              <w:spacing w:after="20"/>
              <w:ind w:left="20"/>
              <w:jc w:val="both"/>
            </w:pPr>
            <w:r>
              <w:rPr>
                <w:rFonts w:ascii="Times New Roman"/>
                <w:b w:val="false"/>
                <w:i w:val="false"/>
                <w:color w:val="000000"/>
                <w:sz w:val="20"/>
              </w:rPr>
              <w:t>
Hordeum vulgare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KZ09101691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KZ19104300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ЫРЫСЫ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KZ92100015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1, 3, 5, 6, 10, 13, 14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KZ93100071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KZ23104996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KZ21104545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БАЙШЕШЕК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KZ19104301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БОЧОНОК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KZ17303743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ВАЙНАХ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KZ07301263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KZ11102176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KZ07301262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ГЕТЬМАН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KZ20104337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ГОЛОЗЕРНЫЙ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1, 3, 6, 8, 10, 12, 13, 16, 17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KZ9110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1, 7, 10, 13</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KZ23105154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ДОНЕЦКИЙ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1, 2, 5, 7, 8, 10, 14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KZ08301451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ЕЙФЕЛЬ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KZ16103448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KZ14503180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ЗАЛОМЕ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KZ21104546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KZ08301450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ЗЫМОВЫЙ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KZ06101162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KZ13102721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KZ09101690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КАЗСУФФЛЕ-1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KZ10501988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КАНГУ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KZ93100082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KZ04100707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KZ20104422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KZ23104930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KZ8830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КРЕШЕНДО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КУРАЛАЙ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БЕЛЬКАНТО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3, 5, 13, 15, 16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ТОССА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KZ15103308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МЕДИКУМ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МЕДИКУМ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KZ10501964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KZ11502339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ОВЕРТЮР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ОДЕССКИЙ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KZ11502341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ОДИССЕЙ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KZ04300605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KZ19304203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KZ13302696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ГОЛОЗЕРНЫЙ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KZ22104728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KZ22304787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KZ10101984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РАИСЫ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KZ07501278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РЖТ ПЛАНЕТ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KZ06101169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РИКОТЕНЗЕ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РОСАВА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KZ12102466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САНШАЙН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KZ13302698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KZ08501443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СЕБАСТЬЯН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KZ95100135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KZ13302697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АВАНГАРД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KZ05300847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KZ04500610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СИЛЬФИДА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KZ04500606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СКАРЛЕТТ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KZ07501277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СКАРПИЯ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KZ08101433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KZ07101388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АРУЫ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KZ11502180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KZ08101432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KZ96100167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УБАГАН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KZ11102185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KZ2310484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KZ21504715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ФАТИМА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ГОЛОЗЕРНЫЙ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KZ23304977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ЧЕЛЯБИНСКИЙ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KZ13102716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ШАХРИСТАН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KZ14303176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ЩЕДРЫЙ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ХАЙЛЕНД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9"/>
          <w:p>
            <w:pPr>
              <w:spacing w:after="20"/>
              <w:ind w:left="20"/>
              <w:jc w:val="both"/>
            </w:pPr>
            <w:r>
              <w:rPr>
                <w:rFonts w:ascii="Times New Roman"/>
                <w:b w:val="false"/>
                <w:i w:val="false"/>
                <w:color w:val="000000"/>
                <w:sz w:val="20"/>
              </w:rPr>
              <w:t>
4-параграф. Қарабидай</w:t>
            </w:r>
          </w:p>
          <w:bookmarkEnd w:id="79"/>
          <w:p>
            <w:pPr>
              <w:spacing w:after="20"/>
              <w:ind w:left="20"/>
              <w:jc w:val="both"/>
            </w:pPr>
            <w:r>
              <w:rPr>
                <w:rFonts w:ascii="Times New Roman"/>
                <w:b w:val="false"/>
                <w:i w:val="false"/>
                <w:color w:val="000000"/>
                <w:sz w:val="20"/>
              </w:rPr>
              <w:t>
Secale cereale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ВАХШСКАЯ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ПАМИРСКАЯ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KZ09301904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KZ8830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0"/>
          <w:p>
            <w:pPr>
              <w:spacing w:after="20"/>
              <w:ind w:left="20"/>
              <w:jc w:val="both"/>
            </w:pPr>
            <w:r>
              <w:rPr>
                <w:rFonts w:ascii="Times New Roman"/>
                <w:b w:val="false"/>
                <w:i w:val="false"/>
                <w:color w:val="000000"/>
                <w:sz w:val="20"/>
              </w:rPr>
              <w:t>
5-параграф. Тритикале</w:t>
            </w:r>
          </w:p>
          <w:bookmarkEnd w:id="80"/>
          <w:p>
            <w:pPr>
              <w:spacing w:after="20"/>
              <w:ind w:left="20"/>
              <w:jc w:val="both"/>
            </w:pPr>
            <w:r>
              <w:rPr>
                <w:rFonts w:ascii="Times New Roman"/>
                <w:b w:val="false"/>
                <w:i w:val="false"/>
                <w:color w:val="000000"/>
                <w:sz w:val="20"/>
              </w:rPr>
              <w:t>
Triticosecale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KZ10101969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KZ14303166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KZ17403741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ЗЕРНОКОРМОВОЕ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KZ11102365/1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KZ04100721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KZ96100194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1"/>
          <w:p>
            <w:pPr>
              <w:spacing w:after="20"/>
              <w:ind w:left="20"/>
              <w:jc w:val="both"/>
            </w:pPr>
            <w:r>
              <w:rPr>
                <w:rFonts w:ascii="Times New Roman"/>
                <w:b w:val="false"/>
                <w:i w:val="false"/>
                <w:color w:val="000000"/>
                <w:sz w:val="20"/>
              </w:rPr>
              <w:t>
6-параграф. Тургидум бидайы</w:t>
            </w:r>
          </w:p>
          <w:bookmarkEnd w:id="81"/>
          <w:p>
            <w:pPr>
              <w:spacing w:after="20"/>
              <w:ind w:left="20"/>
              <w:jc w:val="both"/>
            </w:pPr>
            <w:r>
              <w:rPr>
                <w:rFonts w:ascii="Times New Roman"/>
                <w:b w:val="false"/>
                <w:i w:val="false"/>
                <w:color w:val="000000"/>
                <w:sz w:val="20"/>
              </w:rPr>
              <w:t>
Triticum turgidum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2"/>
          <w:p>
            <w:pPr>
              <w:spacing w:after="20"/>
              <w:ind w:left="20"/>
              <w:jc w:val="both"/>
            </w:pPr>
            <w:r>
              <w:rPr>
                <w:rFonts w:ascii="Times New Roman"/>
                <w:b w:val="false"/>
                <w:i w:val="false"/>
                <w:color w:val="000000"/>
                <w:sz w:val="20"/>
              </w:rPr>
              <w:t>
7-параграф. Сұлы</w:t>
            </w:r>
          </w:p>
          <w:bookmarkEnd w:id="82"/>
          <w:p>
            <w:pPr>
              <w:spacing w:after="20"/>
              <w:ind w:left="20"/>
              <w:jc w:val="both"/>
            </w:pPr>
            <w:r>
              <w:rPr>
                <w:rFonts w:ascii="Times New Roman"/>
                <w:b w:val="false"/>
                <w:i w:val="false"/>
                <w:color w:val="000000"/>
                <w:sz w:val="20"/>
              </w:rPr>
              <w:t>
Avena sativa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KZ20104426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KZ07101266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KZ11102154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KZ92100016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АРГЫМАК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KZ05100894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KZ04100670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2, 9, 12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KZ16103499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1,2,5,8,10,12,13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1, 9, 13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KZ23104923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ДАМСИНСКИЙ ГОЛОЗЕРНЫЙ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KZ17303832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KZ11102186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KZ15103313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САМАЛЫ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KZ17103831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ЖЕТИСТИК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KZ08101436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3"/>
          <w:p>
            <w:pPr>
              <w:spacing w:after="20"/>
              <w:ind w:left="20"/>
              <w:jc w:val="both"/>
            </w:pPr>
            <w:r>
              <w:rPr>
                <w:rFonts w:ascii="Times New Roman"/>
                <w:b w:val="false"/>
                <w:i w:val="false"/>
                <w:color w:val="000000"/>
                <w:sz w:val="20"/>
              </w:rPr>
              <w:t>
14, 21,</w:t>
            </w:r>
          </w:p>
          <w:bookmarkEnd w:id="83"/>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KZ13302694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KZ13302693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KZ13102717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ИШИМСКИЙ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KZ9240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70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18, 138, 67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КУЛАГЕР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ЛЬГОВСКИЙ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KZ02300459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БОГАЧКОВА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KZ09301705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KZ19404306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ГЕРКУЛЕС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СИНЕЛЬНИКОВСКИЙ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СКАКУН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KZ17103829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СЫРГАЛЫМ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KZ13302695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4"/>
          <w:p>
            <w:pPr>
              <w:spacing w:after="20"/>
              <w:ind w:left="20"/>
              <w:jc w:val="both"/>
            </w:pPr>
            <w:r>
              <w:rPr>
                <w:rFonts w:ascii="Times New Roman"/>
                <w:b w:val="false"/>
                <w:i w:val="false"/>
                <w:color w:val="000000"/>
                <w:sz w:val="20"/>
              </w:rPr>
              <w:t>
8-параграф. Жүгері</w:t>
            </w:r>
          </w:p>
          <w:bookmarkEnd w:id="84"/>
          <w:p>
            <w:pPr>
              <w:spacing w:after="20"/>
              <w:ind w:left="20"/>
              <w:jc w:val="both"/>
            </w:pPr>
            <w:r>
              <w:rPr>
                <w:rFonts w:ascii="Times New Roman"/>
                <w:b w:val="false"/>
                <w:i w:val="false"/>
                <w:color w:val="000000"/>
                <w:sz w:val="20"/>
              </w:rPr>
              <w:t>
Zea mays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KZ92400011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107 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61, 170, 18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KZ21104555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250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1, 3, 9, 12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KZ02500452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319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KZ02500451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739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АНГЕЛИН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KZ02500450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689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3, 6, 8, 9, 14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KZ23105040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33034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KZ08101580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БАЛШЕКЕР 375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KZ96300011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БИЛЬБАО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 237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1, 2, 3, 5, 7, 8, 9, 10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06501148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БЦ503ПК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KZ06501147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БЦ666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1912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1914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KZ19504316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ВАНЕССА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ГВ3808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 8037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KZ14302927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ГВ9003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KZ21304646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ГЛЕНОЙ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KZ05400910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АРУЫ 446 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ДАНУБИО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KZ16303545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ДАРИНА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KZ21104591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KZ21104549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ДАТЧЕСС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KZ21104551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KZ17103653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ДЕРКУЛЬСКИЙ 150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ДЖИЛИАН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ДЖОУРНИ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KZ97500003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ДК636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ДКЦ4590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ДКЦ5031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ДКЦ6590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ДМС 1915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KZ20304481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ДМС 4014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KZ20304483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ДМС БОНУС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KZ16303552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БУЛАТ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KZ17303679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НУР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KZ16303553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ПИВИХА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KZ17303680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САРМАТ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KZ17503684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ЛЕГОЛАС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ЛИМЕС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ФАРАДЕЙ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ФИЛДГОЛД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ЭПИЛОГ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KZ17503683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ЯКАРИ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ЖЕНГДАН 958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KZ21104552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ЗЕЛЬДА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KZ19304285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ПОЧАТОК 153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KZ19304284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ПОЧАТОК 200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ЗПСК 704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ИБАРАМА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KZ04400595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KZ07401281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499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KZ07401282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509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KZ99400322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589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KZ07401283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629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KZ99400324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669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678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KZ07401286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777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KZ99400325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779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KZ14402923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КАЗ-ЛК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KZ14402924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КАЗ-ЛК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KZ17403656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КАЗ-ЛК 599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KZ14402907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КАЗ-ЛК 650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НИИЗ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43 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162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w:t>
            </w:r>
          </w:p>
          <w:p>
            <w:pPr>
              <w:spacing w:after="20"/>
              <w:ind w:left="20"/>
              <w:jc w:val="both"/>
            </w:pPr>
            <w:r>
              <w:rPr>
                <w:rFonts w:ascii="Times New Roman"/>
                <w:b w:val="false"/>
                <w:i w:val="false"/>
                <w:color w:val="000000"/>
                <w:sz w:val="20"/>
              </w:rPr>
              <w:t>420АСВ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KZ97100211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w:t>
            </w:r>
          </w:p>
          <w:p>
            <w:pPr>
              <w:spacing w:after="20"/>
              <w:ind w:left="20"/>
              <w:jc w:val="both"/>
            </w:pPr>
            <w:r>
              <w:rPr>
                <w:rFonts w:ascii="Times New Roman"/>
                <w:b w:val="false"/>
                <w:i w:val="false"/>
                <w:color w:val="000000"/>
                <w:sz w:val="20"/>
              </w:rPr>
              <w:t>435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w:t>
            </w:r>
          </w:p>
          <w:p>
            <w:pPr>
              <w:spacing w:after="20"/>
              <w:ind w:left="20"/>
              <w:jc w:val="both"/>
            </w:pPr>
            <w:r>
              <w:rPr>
                <w:rFonts w:ascii="Times New Roman"/>
                <w:b w:val="false"/>
                <w:i w:val="false"/>
                <w:color w:val="000000"/>
                <w:sz w:val="20"/>
              </w:rPr>
              <w:t>587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w:t>
            </w:r>
          </w:p>
          <w:p>
            <w:pPr>
              <w:spacing w:after="20"/>
              <w:ind w:left="20"/>
              <w:jc w:val="both"/>
            </w:pPr>
            <w:r>
              <w:rPr>
                <w:rFonts w:ascii="Times New Roman"/>
                <w:b w:val="false"/>
                <w:i w:val="false"/>
                <w:color w:val="000000"/>
                <w:sz w:val="20"/>
              </w:rPr>
              <w:t>700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w:t>
            </w:r>
          </w:p>
          <w:p>
            <w:pPr>
              <w:spacing w:after="20"/>
              <w:ind w:left="20"/>
              <w:jc w:val="both"/>
            </w:pPr>
            <w:r>
              <w:rPr>
                <w:rFonts w:ascii="Times New Roman"/>
                <w:b w:val="false"/>
                <w:i w:val="false"/>
                <w:color w:val="000000"/>
                <w:sz w:val="20"/>
              </w:rPr>
              <w:t>705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KZ22404885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ЛК 444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KZ20304480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3381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АКУСТИКА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АТАКО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БАНАТО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ДЕНЕРИО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ГИРО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ИНТЕЛИГЕНЦ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КАВАЛЕР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КАШМИР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КЕРУБИНО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KZ16503546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ЛИОНЕЛЬ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МАРКОПОЛО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НЕСТОР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ОДОРИКО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ФАСЦИНАТО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КЕФРАНКОС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КИНГДОН РН 799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КИЗУРАКС 150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КЛЕОПАТРАС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KZ02400554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КОЙСАР 429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KZ16303533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КОРДЕССО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KZ16303531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КОРДУНА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KZ19504317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КСАНДРА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КЭХЭ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KZ17303660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ЛАДОЖСКИЙ 148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KZ17303662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ЛАДОЖСКИЙ 191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KZ17303664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ЛАДОЖСКИЙ 298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KZ17303665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ЛАДОЖСКИЙ 341 АМВ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KZ17303666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ЛАДОЖСКИЙ 411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ЛАЗУЛИЯ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ЛГ2195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KZ08501614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ЛГ3330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ЛГ3607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KZ16503521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ЛГ30179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ЛГ30189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ЛГ30215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KZ15503431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ЛГ30500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KZ14502904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ЛГ30669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ЛГ30685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31160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ЛГ31208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ЛГ31217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ЛГ31233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ЛГ31380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ЛГ31479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ЛГ31545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ЛГ31555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31642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31677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ЛГ31695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ЛГ31700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 4040 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 5410 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ЛОНГСТОН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ЛИМОЗО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МАРКАМО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KZ02500453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10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KZ14502981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14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KZ14502984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38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47 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56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КОППАНЬ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МОЛДАВСКИЙ 456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KZ16303551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МОНИКА 350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KZ14502909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НС3014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KZ14502913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НС5043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ОДЕССКИЙ 80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1, 2, 3, 4, 5, 7, 10, 11, 12, 13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KZ21304645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KZ10302141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ПОРУМБЕНЬ 176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KZ10302140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ПОРУМБЕНЬ 222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KZ17303943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ПОРУМБЕНЬ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KZ17303944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ПОРУМБЕНЬ 374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KZ18304106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ПОРУМБЕНЬ 461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ПОРУМБЕНЬ 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ПРОХЛАДНЕНСКИЙ 185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П0551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П1921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KZ08501607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ПР31Г98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KZ16503524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П0937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РАНУЛО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KZ21104592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KZ21104589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 РОБУ РЕД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KZ06501151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 2182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KZ06501157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 96566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KZ06501152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 97474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KZ20304469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180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РОДРИГЕС КВС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KZ97100230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150 АСВ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1, 2, 3, 5, 8, 10, 12, 13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KZ16503480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1446 СД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АНДРОМЕДА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KZ17503670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БАТАНГА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БАМБУС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KZ17503673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ГИДРО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ГЛАДИУС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KZ14502911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МАЯМИ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СИМФОНИЯ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KZ14502916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РЕСПЕКТ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KZ16503548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РОТАНГО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KZ17503672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ТАЛИСМАН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KZ17503674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ФЕНОМЕН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ФОНТЕРО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ФУЭРЗА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СКАНДИНАВ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СКАП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KZ16503547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СКАП301СВ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KZ20304488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СКАП 620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KZ02500454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СКИФ 619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KZ14503089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СТАРШАЙН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KZ16303543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KZ03400515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779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KZ12102647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ТӘТТI –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ТӘУЕЛСІЗДІК-20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ТОМИРИС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KZ03400513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150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KZ04100715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170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480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KZ99100339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559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680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ТУРГАЙСКАЯ 5/87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ТЫРКИЗИЯ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ФОРТЕРРО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KZ08501511/1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ХАНИ БАНТАМ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KZ14502920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160 СВ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1, 3, 7, 8, 10, 13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ШАЙНРОК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KZ17503678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ЮВСГП 145 МВ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FENIKKS АВРОРА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FENIKKS ГОБИ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FENIKKS ЧЕЛЕНТАНО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72МАЙ80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5"/>
          <w:p>
            <w:pPr>
              <w:spacing w:after="20"/>
              <w:ind w:left="20"/>
              <w:jc w:val="both"/>
            </w:pPr>
            <w:r>
              <w:rPr>
                <w:rFonts w:ascii="Times New Roman"/>
                <w:b w:val="false"/>
                <w:i w:val="false"/>
                <w:color w:val="000000"/>
                <w:sz w:val="20"/>
              </w:rPr>
              <w:t>
9-параграф. Құмай жүгері</w:t>
            </w:r>
          </w:p>
          <w:bookmarkEnd w:id="85"/>
          <w:p>
            <w:pPr>
              <w:spacing w:after="20"/>
              <w:ind w:left="20"/>
              <w:jc w:val="both"/>
            </w:pPr>
            <w:r>
              <w:rPr>
                <w:rFonts w:ascii="Times New Roman"/>
                <w:b w:val="false"/>
                <w:i w:val="false"/>
                <w:color w:val="000000"/>
                <w:sz w:val="20"/>
              </w:rPr>
              <w:t>
Sorghum bicolor (L.) Moench</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АЛЬБАНУС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KZ16503622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АРМОРИК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АСЕЛЬ-2017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ВЕНИЧНОЕ РАННЕЕ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ГАЛИФАКС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ДЕРГАЧЕВСКИЙ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АЛИЗЭ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ГИПЕРИОН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6"/>
          <w:p>
            <w:pPr>
              <w:spacing w:after="20"/>
              <w:ind w:left="20"/>
              <w:jc w:val="both"/>
            </w:pPr>
            <w:r>
              <w:rPr>
                <w:rFonts w:ascii="Times New Roman"/>
                <w:b w:val="false"/>
                <w:i w:val="false"/>
                <w:color w:val="000000"/>
                <w:sz w:val="20"/>
              </w:rPr>
              <w:t>
2,3,5,6,7,14</w:t>
            </w:r>
          </w:p>
          <w:bookmarkEnd w:id="86"/>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ФОЕН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КАЗАХСТАНСКОЕ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KZ08101584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KZ16503623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КАЛАТУР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3, 5, 6, 7, 14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КЕЙРАС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KZ05100914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KZ94100099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КРАСНОВОДОПАДСКОЕ 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KZ11302393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ЛАРЕЦ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МОЛДАВСКИЙ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KZ05100912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ЯНТАРЬ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KZ15303268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1,2,5,7,8,10,14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KZ15303254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1, 3, 6, 13, 16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KZ15303253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СЛАВЯНСКОЕ ПОЛЕ 591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KZ15303293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СЛАВЬЯНСКОЕ ПРИУСАДЕБНОЕ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1,3,5,7,8,10,14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СТАВРОПОЛЬСКОЕ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KZ14102965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СҮРЛЕМ-2017</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ЦУНАМИ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12ФС9011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7"/>
          <w:p>
            <w:pPr>
              <w:spacing w:after="20"/>
              <w:ind w:left="20"/>
              <w:jc w:val="both"/>
            </w:pPr>
            <w:r>
              <w:rPr>
                <w:rFonts w:ascii="Times New Roman"/>
                <w:b w:val="false"/>
                <w:i w:val="false"/>
                <w:color w:val="000000"/>
                <w:sz w:val="20"/>
              </w:rPr>
              <w:t>
2-тарау. Жармалық дақылдар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Тары</w:t>
            </w:r>
          </w:p>
          <w:p>
            <w:pPr>
              <w:spacing w:after="20"/>
              <w:ind w:left="20"/>
              <w:jc w:val="both"/>
            </w:pPr>
            <w:r>
              <w:rPr>
                <w:rFonts w:ascii="Times New Roman"/>
                <w:b w:val="false"/>
                <w:i w:val="false"/>
                <w:color w:val="000000"/>
                <w:sz w:val="20"/>
              </w:rPr>
              <w:t>
Panicum miliaceum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KZ09301757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БАРНАУЛЬСКОЕ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KZ16303605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 АЛЬТАНКА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KZ23104933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ИЗУМРУДНОЕ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КОРМОВОЕ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КОРМОВОЕ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KZ08101565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КОРМОВОЕ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КОРМОВОЕ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KZ9430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ОМСКОЕ 11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KZ07101327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ПАВЛОДАРСКОЕ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БЕРСИЕВА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KZ23104931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РЕНОМЕ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САРАТОВСКОЕ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1, 2, 3, 6, 9, 12, 13, 14</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САРАТОВСКОЕ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66,</w:t>
            </w:r>
          </w:p>
          <w:bookmarkEnd w:id="88"/>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KZ81300003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66,</w:t>
            </w:r>
          </w:p>
          <w:bookmarkEnd w:id="89"/>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KZ05100908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УКОСНОЕ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УРАЛЬСКОЕ 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ШОРТАНДИНСКОЕ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ШОРТАНДИНСКОЕ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KZ08101566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ШОРТАНДИНСКОЕ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ЭКСПРОМТ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ЮБИЛЕЙНОЕ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2, 5, 6, 10, 14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KZ08101513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2, 3, 8, 10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KZ13102732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1, 2, 3, 6, 8, 9, 12, 13, 14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KZ11102366/1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 БАТЫРА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2-параграф. Африкалық тары.</w:t>
            </w:r>
          </w:p>
          <w:bookmarkEnd w:id="90"/>
          <w:p>
            <w:pPr>
              <w:spacing w:after="20"/>
              <w:ind w:left="20"/>
              <w:jc w:val="both"/>
            </w:pPr>
            <w:r>
              <w:rPr>
                <w:rFonts w:ascii="Times New Roman"/>
                <w:b w:val="false"/>
                <w:i w:val="false"/>
                <w:color w:val="000000"/>
                <w:sz w:val="20"/>
              </w:rPr>
              <w:t>
Pennisetum glaucum L.R. Br.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3-параграф. Қарақұмық</w:t>
            </w:r>
          </w:p>
          <w:bookmarkEnd w:id="91"/>
          <w:p>
            <w:pPr>
              <w:spacing w:after="20"/>
              <w:ind w:left="20"/>
              <w:jc w:val="both"/>
            </w:pPr>
            <w:r>
              <w:rPr>
                <w:rFonts w:ascii="Times New Roman"/>
                <w:b w:val="false"/>
                <w:i w:val="false"/>
                <w:color w:val="000000"/>
                <w:sz w:val="20"/>
              </w:rPr>
              <w:t>
Fagopyrum esculentum Moench</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1, 3, 5, 8, 10, 12, 13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KZ23104932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КРУПИНКА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СУМЧАНКА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2, 3, 5, 7, 8, 10, 12, 13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КРУПНОЗЕРНАЯ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KZ99100340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KZ10101999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KZ13102734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4-параграф. Күріш</w:t>
            </w:r>
          </w:p>
          <w:bookmarkEnd w:id="92"/>
          <w:p>
            <w:pPr>
              <w:spacing w:after="20"/>
              <w:ind w:left="20"/>
              <w:jc w:val="both"/>
            </w:pPr>
            <w:r>
              <w:rPr>
                <w:rFonts w:ascii="Times New Roman"/>
                <w:b w:val="false"/>
                <w:i w:val="false"/>
                <w:color w:val="000000"/>
                <w:sz w:val="20"/>
              </w:rPr>
              <w:t>
Oryza sativa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АЙКЕРИМ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KZ22104901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АЙСАУЛЕ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KZ96100209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KZ23405013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АЛМАВИТА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АНАИТ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KZ04100593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БАКАНАССКИЙ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КАЗВЕТТА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KZ10102059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КАЗЕР –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KZ09101753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КАЗНИИР-5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КАРАКАЛПАКСТАН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КУБАНЬ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KZ07301342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KZ07301202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KZ98100320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KZ16103612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САЛИМА –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KZ04100581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СУЛУЫ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KZ04100716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ТОГУСКЕН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РОС 7-13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РОС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ФАТИМА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KZ17503941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ХАЗИРАН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ЮЖАНИН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KZ07301204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3-тарау. Дәнді бұршақ дақылдары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Асбұршақ</w:t>
            </w:r>
          </w:p>
          <w:p>
            <w:pPr>
              <w:spacing w:after="20"/>
              <w:ind w:left="20"/>
              <w:jc w:val="both"/>
            </w:pPr>
            <w:r>
              <w:rPr>
                <w:rFonts w:ascii="Times New Roman"/>
                <w:b w:val="false"/>
                <w:i w:val="false"/>
                <w:color w:val="000000"/>
                <w:sz w:val="20"/>
              </w:rPr>
              <w:t>
Pisum sativum L. sensu lato</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KZ12302668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АГРОИНТЕЛ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KZ10301998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АКСАЙСКИЙ УСАТЫЙ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83, 282, 319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KZ17103833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KZ15503426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АСТРОНАВТ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KZ23104980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KZ23304970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БЕРИСЕЙ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KZ04300709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KZ15503425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ВОРОНЕЖСКИЙ ЗЕЛЕНЫЙ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ДОНБАСС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KZ18103978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KZ09301754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ЗАУРАЛЬСКИЙ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1053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KZ09401755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КАСИБ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KZ20504502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ЛУМП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НЕОСЫПАЮЩИЙСЯ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w:t>
            </w:r>
          </w:p>
          <w:p>
            <w:pPr>
              <w:spacing w:after="20"/>
              <w:ind w:left="20"/>
              <w:jc w:val="both"/>
            </w:pPr>
            <w:r>
              <w:rPr>
                <w:rFonts w:ascii="Times New Roman"/>
                <w:b w:val="false"/>
                <w:i w:val="false"/>
                <w:color w:val="000000"/>
                <w:sz w:val="20"/>
              </w:rPr>
              <w:t>НЕОСЫПАЮЩИЙСЯ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ОСТИНАТО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KZ17103836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Г-33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1,2,4,7,8,11,12,13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СИМБИОЗ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KZ13102680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СЛАДКИЙ БОБ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KZ14103057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ТАЛОВЕЦ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ТРЕНДИ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КАЗАХСТАНСКИЙ 871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УКОСНЫЙ КОРМОВИК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УКОСНЫЙ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УРОЖАЙНЫЙ КАРАБАЛЫКСКИЙ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KZ23104949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KZ98100306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ШУГАР ФЛЕШ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KZ12302667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ЯМАЛ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KZ06301030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ЯМАЛЬСКИЙ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2-параграф. Жасымық</w:t>
            </w:r>
          </w:p>
          <w:bookmarkEnd w:id="94"/>
          <w:p>
            <w:pPr>
              <w:spacing w:after="20"/>
              <w:ind w:left="20"/>
              <w:jc w:val="both"/>
            </w:pPr>
            <w:r>
              <w:rPr>
                <w:rFonts w:ascii="Times New Roman"/>
                <w:b w:val="false"/>
                <w:i w:val="false"/>
                <w:color w:val="000000"/>
                <w:sz w:val="20"/>
              </w:rPr>
              <w:t>
Lens culinaris Medik</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KZ10301905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ВЕХОВСКАЯ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1, 5, 7, 8, 10, 12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KZ13102746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KZ23104989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ХАНШАЙЫМ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ШЫРАЙЛЫ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3-параграф. Маш</w:t>
            </w:r>
          </w:p>
          <w:bookmarkEnd w:id="95"/>
          <w:p>
            <w:pPr>
              <w:spacing w:after="20"/>
              <w:ind w:left="20"/>
              <w:jc w:val="both"/>
            </w:pPr>
            <w:r>
              <w:rPr>
                <w:rFonts w:ascii="Times New Roman"/>
                <w:b w:val="false"/>
                <w:i w:val="false"/>
                <w:color w:val="000000"/>
                <w:sz w:val="20"/>
              </w:rPr>
              <w:t>
Vigna radiata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ДЭН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4-параграф. Ноғатық</w:t>
            </w:r>
          </w:p>
          <w:bookmarkEnd w:id="96"/>
          <w:p>
            <w:pPr>
              <w:spacing w:after="20"/>
              <w:ind w:left="20"/>
              <w:jc w:val="both"/>
            </w:pPr>
            <w:r>
              <w:rPr>
                <w:rFonts w:ascii="Times New Roman"/>
                <w:b w:val="false"/>
                <w:i w:val="false"/>
                <w:color w:val="000000"/>
                <w:sz w:val="20"/>
              </w:rPr>
              <w:t>
Lathyrus sativus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5-параграф. Ноқат</w:t>
            </w:r>
          </w:p>
          <w:bookmarkEnd w:id="97"/>
          <w:p>
            <w:pPr>
              <w:spacing w:after="20"/>
              <w:ind w:left="20"/>
              <w:jc w:val="both"/>
            </w:pPr>
            <w:r>
              <w:rPr>
                <w:rFonts w:ascii="Times New Roman"/>
                <w:b w:val="false"/>
                <w:i w:val="false"/>
                <w:color w:val="000000"/>
                <w:sz w:val="20"/>
              </w:rPr>
              <w:t>
Cicer arietinum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KZ23105181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KZ23104979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ВОЛГОГРАДСКИЙ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KZ04100720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ЖАНАЛЫК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ИКАРДА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KZ95100140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КАМИЛА 1255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KZ17103839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КРАСНОКУТСКИЙ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KZ14103062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РОВЕНСКИЙ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KZ16303598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KZ14103061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1, 2, 7, 8, 10, 14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6-параграф. Үрмебұршақ</w:t>
            </w:r>
          </w:p>
          <w:bookmarkEnd w:id="98"/>
          <w:p>
            <w:pPr>
              <w:spacing w:after="20"/>
              <w:ind w:left="20"/>
              <w:jc w:val="both"/>
            </w:pPr>
            <w:r>
              <w:rPr>
                <w:rFonts w:ascii="Times New Roman"/>
                <w:b w:val="false"/>
                <w:i w:val="false"/>
                <w:color w:val="000000"/>
                <w:sz w:val="20"/>
              </w:rPr>
              <w:t>
Phaseolus vulgaris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KZ10102151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KZ23104978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ГРИБОВСКАЯ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2, 4, 5, 7, 8, 9, 10, 11, 12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МОМЕНТУМ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w:t>
            </w:r>
          </w:p>
          <w:p>
            <w:pPr>
              <w:spacing w:after="20"/>
              <w:ind w:left="20"/>
              <w:jc w:val="both"/>
            </w:pPr>
            <w:r>
              <w:rPr>
                <w:rFonts w:ascii="Times New Roman"/>
                <w:b w:val="false"/>
                <w:i w:val="false"/>
                <w:color w:val="000000"/>
                <w:sz w:val="20"/>
              </w:rPr>
              <w:t>САХАРНЫЙ 764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1, 5, 7, 9, 12, 13, 14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ІНЖУ 077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4-тарау. Майлы дақылдар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Күнбағыс</w:t>
            </w:r>
          </w:p>
          <w:p>
            <w:pPr>
              <w:spacing w:after="20"/>
              <w:ind w:left="20"/>
              <w:jc w:val="both"/>
            </w:pPr>
            <w:r>
              <w:rPr>
                <w:rFonts w:ascii="Times New Roman"/>
                <w:b w:val="false"/>
                <w:i w:val="false"/>
                <w:color w:val="000000"/>
                <w:sz w:val="20"/>
              </w:rPr>
              <w:t>
Helianthus annuus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KZ17303712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KZ16103558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АГРОБИЗНЕС 2050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KZ16303566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3, 5, 7, 10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АЛЬКАНТАРА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KZ14103024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KZ17303686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KZ19304161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АЛЬМЕРА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АРМАВИРСКИЙ 3497 УЛУЧШЕННЫЙ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АРНЕТЕС 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АРУНАСАН 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KZ20104364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KZ21104534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БАЙКОНУР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KZ16103555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KZ22104734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KZ19104155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БЕЛУХА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ВИВАЛЛТО КЛП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ВКНИИСХ-2011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ВНИИМК 8931 УЛУЧШЕННЫЙ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ВОЛЛЬТЕР 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KZ99100343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KZ7130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ВОСХОД</w:t>
            </w:r>
          </w:p>
          <w:bookmarkEnd w:id="100"/>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1971</w:t>
            </w:r>
          </w:p>
          <w:bookmarkEnd w:id="101"/>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5, 9</w:t>
            </w:r>
          </w:p>
          <w:bookmarkEnd w:id="102"/>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53</w:t>
            </w:r>
          </w:p>
          <w:bookmarkEnd w:id="103"/>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ФД18Е41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ГУЛЬБАГЫС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3, 5, 8, 9, 10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ДОДЖ КЛП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ЕНИГМА КЛП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KZ14503029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АРКАДИЯ 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АРОМАТИК 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БЕЛЛА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ВЕРОНИКА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KZ16503571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ГЕНЕРАЛИС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ДРАКАРИС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КАПРИЗ СЛП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НИАГАРА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ОАЗИС СЛП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ПЕТУНИЯ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KZ17503699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РОЗАЛИЯ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САВАНА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KZ14503028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ТЕРРАМИС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ЦЕЙЛОН 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ЖАЙДАРМАН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KZ99100342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KZ16303554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ЗАПОРОЖСКИЙ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KZ16103556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ВОСТОКА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ИНСАН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ИРИНАСОЛ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ИСЛЕРО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341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КАМАРО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КОЛОМБИ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KZ09501765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КСФ 7112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KZ17103026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НҰРЫ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KZ07301309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КХЦ00121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ҚОСНҰР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50479 СХ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KZ16503575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5377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KZ14502998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ЛГ5463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KZ16503574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5478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KZ12502484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ЛГ5542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KZ11502316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ЛГ5543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ЛГ5555КЛП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KZ12502485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ЛГ5631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KZ08501556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ЛГ5635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KZ08501558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ЛГ5663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50450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50455 КЛП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KZ20504505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50529 СХ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50549 СХ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50550 КЛП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KZ17503694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50635 КЛП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58390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KZ17503695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59580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KZ14502995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МАС82A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KZ20304368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КЛП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KZ15403322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М96CLP51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KZ15303332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1, 3, 5, 13, 10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НЕРИДА 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КОНДИ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НЕОМА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РОКИ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ФОРТИМИ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KZ12302629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НСХ6006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KZ12302633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НСХ6009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KZ12302634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НСХ6011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НСХ6054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НСХ6780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Х 8005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Х 8269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НХК12МО10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KZ16503570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Н4ЛМ406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KZ16503569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Н4ЛМ408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KZ16503567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Н6ЛМ304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KZ07301307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ОСКИЛ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KZ11302320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ПАРАИЗО 102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KZ14103033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ПЕРЕДОВИК УЛУЧШЕННЫЙ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П62ЛЛ109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П63ЛЕ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П64ЛП130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KZ15403321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KZ18104055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KZ03500545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ПРИНТАСОЛ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РЖТ КАСТЕЛЛАНО КЛП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РЖТ БЕЛЛУС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KZ14503025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РЖТ ВОЛЛУТО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РЖТ ВОЛЛЬФ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KZ17303691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САНАЙ МР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KZ17303690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 432 УЛ.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KZ17303689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 444 УЛ.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KZ11502322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САНФЛОРА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KZ22104807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KZ12302610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KZ20304367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КЛП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СЕРДЖИО ШТ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KZ16103559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KZ21304578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АРКО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БАРБАТИ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ИРИСА 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ЛЕВИС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НЕОСТАР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KZ15503365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РОЗЕТА КЛП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KZ16503562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САНТОС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ХРОНОС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СКОРОСПЕЛЫЙ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СКОРОСПЕЛЫЙ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СК-2594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93100056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KZ05100907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СУБЕЛЛА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СУБЕРИК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KZ16503560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СУЗУКА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KZ22504824/1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СУОМИ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KZ23304935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CX 2154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KZ23304942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CX 2314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KZ23304938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2365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KZ23304941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8282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ХЕЛЕСАН 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ЦЕНТАВР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KZ19304165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KZ22304829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ЭКСЕЛЕНТ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KZ18104048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ARLAN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KZ23105221/3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AGROFORCE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KZ20104363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BAITEREK-S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KZ23105221/1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BAITEREK-23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CSF15220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FENIKKS JL1578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FENIKKS JL5131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FENIKKS JL516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FENIKKS JL524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FENIKKS JL777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FENIKKS JL888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FENIKKS SL008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FENIKKS SL012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KZ23505134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FENIKKS SL177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N5L301CL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KZ23104973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OLEIN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KZ22504824/2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RX01IMI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8Х288КЛДМ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2-параграф. Сарепт қышасы</w:t>
            </w:r>
          </w:p>
          <w:bookmarkEnd w:id="104"/>
          <w:p>
            <w:pPr>
              <w:spacing w:after="20"/>
              <w:ind w:left="20"/>
              <w:jc w:val="both"/>
            </w:pPr>
            <w:r>
              <w:rPr>
                <w:rFonts w:ascii="Times New Roman"/>
                <w:b w:val="false"/>
                <w:i w:val="false"/>
                <w:color w:val="000000"/>
                <w:sz w:val="20"/>
              </w:rPr>
              <w:t>
Brassica juncea (L.) Czern. et Coss.in Czern</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KZ08101534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ЖАМИЛЯ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МУРАВУШКА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НЕОСЫПАЮЩАЯСЯ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3, 5, 7, 8, 12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KZ16303594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РУШЕНА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1, 3, 5, 7, 10, 13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3-параграф. Ақ қыша</w:t>
            </w:r>
          </w:p>
          <w:bookmarkEnd w:id="105"/>
          <w:p>
            <w:pPr>
              <w:spacing w:after="20"/>
              <w:ind w:left="20"/>
              <w:jc w:val="both"/>
            </w:pPr>
            <w:r>
              <w:rPr>
                <w:rFonts w:ascii="Times New Roman"/>
                <w:b w:val="false"/>
                <w:i w:val="false"/>
                <w:color w:val="000000"/>
                <w:sz w:val="20"/>
              </w:rPr>
              <w:t>
Sinapis alba</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KZ16303595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ЗАПОРИЖАНКА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3, 5, 7, 10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4-параграф. Мақсары</w:t>
            </w:r>
          </w:p>
          <w:bookmarkEnd w:id="106"/>
          <w:p>
            <w:pPr>
              <w:spacing w:after="20"/>
              <w:ind w:left="20"/>
              <w:jc w:val="both"/>
            </w:pPr>
            <w:r>
              <w:rPr>
                <w:rFonts w:ascii="Times New Roman"/>
                <w:b w:val="false"/>
                <w:i w:val="false"/>
                <w:color w:val="000000"/>
                <w:sz w:val="20"/>
              </w:rPr>
              <w:t>
Carthamus tinctorius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АХРАМ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KZ15503423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ЕРШОВСКИЙ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ИИРКАС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МИЛЮТИНСКИЙ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KZ08101551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МӨЛДIР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KZ14103064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KZ96100010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KZ02100504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5-параграф. Соя</w:t>
            </w:r>
          </w:p>
          <w:bookmarkEnd w:id="107"/>
          <w:p>
            <w:pPr>
              <w:spacing w:after="20"/>
              <w:ind w:left="20"/>
              <w:jc w:val="both"/>
            </w:pPr>
            <w:r>
              <w:rPr>
                <w:rFonts w:ascii="Times New Roman"/>
                <w:b w:val="false"/>
                <w:i w:val="false"/>
                <w:color w:val="000000"/>
                <w:sz w:val="20"/>
              </w:rPr>
              <w:t>
Glycine max (L.) Merr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KZ20504503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KZ19304182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АДЕССА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АЙЗЕРЕ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KZ18103969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САУЛЕ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АКАССА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KZ14103060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KZ19104150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KZ23105119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KZ23405138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KZ05500899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KZ10302002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АНАСТАСИЯ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1, 3, 9, 12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KZ10302004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АННУШКА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KZ23105518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KZ19104154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АРТЕЗИЯ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KZ13302770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KZ10302003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БИЛЯВКА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БУКУРИЯ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KZ14103054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KZ07301381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KZ05500201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ВОЕВОДЖАНКА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ВОЛГОГРАДКА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KZ19304189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KZ16103593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КРАСАВИЦА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KZ02100507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KZ12102509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KZ20104366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ДАНЕЛИЯ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KZ20104370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ЕЛМЕРЕЙ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КОМАНДОР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КОМПОЗИТОР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МЕНТОР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КОНКВЕРОР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ТРИБОР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ФАВОР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KZ22104732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Р</w:t>
            </w:r>
          </w:p>
          <w:bookmarkEnd w:id="108"/>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KZ98300308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ЖАЛПАКСАЙ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KZ09101782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KZ13302758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KZ15103420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ИЗИДОР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10102149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2309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КАЛГАРИ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КИРКЛЕНД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KZ10402009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KZ07101340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KZ23105120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KZ22104758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МИСУЛА 1092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KZ06501117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НУНАВИК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KZ18103972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ПЛЮС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НЬЮПОРТ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KZ19304187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ОРЕССА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KZ18103971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ПЛЮС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ПАМЕЛА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KZ15103419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 ЮГК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ПЕРИЗАТ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KZ19304188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ПРИПЯТЬ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KZ19104181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KZ05100905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РИВЕРТОН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KZ07501304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РУЖИЦА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KZ05500902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KZ20104365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СИЯНИЕ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KZ15503416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СЕЛЕКТА 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KZ10302019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СЕЛЕКТА 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СИБНИИК 315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KZ20304452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АЛЬТА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KZ20304451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АРТИКА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ВЕДА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KZ20304453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ВИОЛА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ДОКА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KZ15503417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ОПТИМА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KZ18304043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РИАНА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KZ19304183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ФАРТА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KZ19304184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ЭЛАНА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СКУЛЬПТОР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KZ16503592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СОКРОВИЩЕ ПАННОНИИ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KZ20104381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KZ10402008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KZ14503053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KZ21504716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ЦЛС10-015.038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ЭВРИКА 357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KZ22304844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 АКЦЕНТ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KZ21304663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 АРГЕНТА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KZ22304845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 АРГУМЕНТ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KZ22304846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 1107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KZ23505211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KZ23104972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6-параграф. Күнжіт</w:t>
            </w:r>
          </w:p>
          <w:bookmarkEnd w:id="109"/>
          <w:p>
            <w:pPr>
              <w:spacing w:after="20"/>
              <w:ind w:left="20"/>
              <w:jc w:val="both"/>
            </w:pPr>
            <w:r>
              <w:rPr>
                <w:rFonts w:ascii="Times New Roman"/>
                <w:b w:val="false"/>
                <w:i w:val="false"/>
                <w:color w:val="000000"/>
                <w:sz w:val="20"/>
              </w:rPr>
              <w:t>
Sesamum indicum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ТАШКЕНТСКИЙ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7-параграф. Рапс</w:t>
            </w:r>
          </w:p>
          <w:bookmarkEnd w:id="110"/>
          <w:p>
            <w:pPr>
              <w:spacing w:after="20"/>
              <w:ind w:left="20"/>
              <w:jc w:val="both"/>
            </w:pPr>
            <w:r>
              <w:rPr>
                <w:rFonts w:ascii="Times New Roman"/>
                <w:b w:val="false"/>
                <w:i w:val="false"/>
                <w:color w:val="000000"/>
                <w:sz w:val="20"/>
              </w:rPr>
              <w:t>
Brassica napus L. ssp. Oleifera (Metzg.) Sinsk.</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KZ12502492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KZ04500820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ДОКТРИН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ДЛЕ 23838 С25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1182.     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KZ8930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ЗОЛОТОНИВСКИЙ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1, 2, 3, 5, 8, 9, 10, 13</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KZ16503577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ИНВ100КЛ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ИНВ110КЛ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KZ15503401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KZ15503402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220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230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250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300 КЛ 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305 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400 КЛ 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КЛЕОПАТРА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КЮРРИ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KZ14103045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ЛИПКАР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ЛЮЦИУС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МАЙҚҰДЫҚ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KZ07101323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KZ13102747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ДӘН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KZ16303578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KZ21104514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ПЕРВЕНЕЦ СЕМИРЕЧЬЯ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ПРОМИНЬ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KZ21502498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ПР46Х75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KZ22104725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РАГНАРР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KZ17303719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РУЯН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KZ07501313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ТРАППЕР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ЧЕВИ 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KZ04300710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8-параграф. Арыш</w:t>
            </w:r>
          </w:p>
          <w:bookmarkEnd w:id="111"/>
          <w:p>
            <w:pPr>
              <w:spacing w:after="20"/>
              <w:ind w:left="20"/>
              <w:jc w:val="both"/>
            </w:pPr>
            <w:r>
              <w:rPr>
                <w:rFonts w:ascii="Times New Roman"/>
                <w:b w:val="false"/>
                <w:i w:val="false"/>
                <w:color w:val="000000"/>
                <w:sz w:val="20"/>
              </w:rPr>
              <w:t>
Camelina sativa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ЛИГЕНА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МЕСТНЫЙ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9-параграф. Майлы зығыр</w:t>
            </w:r>
          </w:p>
          <w:bookmarkEnd w:id="112"/>
          <w:p>
            <w:pPr>
              <w:spacing w:after="20"/>
              <w:ind w:left="20"/>
              <w:jc w:val="both"/>
            </w:pPr>
            <w:r>
              <w:rPr>
                <w:rFonts w:ascii="Times New Roman"/>
                <w:b w:val="false"/>
                <w:i w:val="false"/>
                <w:color w:val="000000"/>
                <w:sz w:val="20"/>
              </w:rPr>
              <w:t>
Linum usitatissimum L. var. intermedia Vav. et. Ell.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KZ21104648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KZ16303589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АЙСБЕРГ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KZ16503588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KZ17303732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ВНИИМК 620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KZ16303585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ВОДОГРАЙ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KZ7910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КУСТАНАЙСКИЙ</w:t>
            </w:r>
          </w:p>
          <w:p>
            <w:pPr>
              <w:spacing w:after="20"/>
              <w:ind w:left="20"/>
              <w:jc w:val="both"/>
            </w:pPr>
            <w:r>
              <w:rPr>
                <w:rFonts w:ascii="Times New Roman"/>
                <w:b w:val="false"/>
                <w:i w:val="false"/>
                <w:color w:val="000000"/>
                <w:sz w:val="20"/>
              </w:rPr>
              <w:t>ЯНТАРЬ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КУСТАНАЙСКИЙ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KZ12502488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KZ16303586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KZ04300714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ЮСТЕСС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3,5,10,15,16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5-тарау. Техникалық дақылдар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Қант қызылшасы</w:t>
            </w:r>
          </w:p>
          <w:p>
            <w:pPr>
              <w:spacing w:after="20"/>
              <w:ind w:left="20"/>
              <w:jc w:val="both"/>
            </w:pPr>
            <w:r>
              <w:rPr>
                <w:rFonts w:ascii="Times New Roman"/>
                <w:b w:val="false"/>
                <w:i w:val="false"/>
                <w:color w:val="000000"/>
                <w:sz w:val="20"/>
              </w:rPr>
              <w:t>
Beta vulgaris L. ssp. Vulgaris var. altissima Doell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KZ21104600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АБУЛХАЙЫР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АВАНТАЖ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KZ13102882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АЙШОЛПАН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АЛАНЬЯ КВС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АНГАРА СМАРТ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KZ09501759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KZ22104736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KZ16503612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ВИОРИКА КВС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KZ11502385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241, 428, 429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KZ09501758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ДАНУБ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KZ15503429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ИГОРЬ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241, 428, 429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KZ06501187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МС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СИБ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KZ06501188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ЛЕОПОЛЬДА КВС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НОВЕЛЛА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НОМАД СМАРТ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KZ17103641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АБУГАЛИЕВА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KZ10502143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РИЗОФОРТ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САНДПАЙПЕР СМАРТ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KZ17503934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 КАЛЛЕДОНИЯ КВС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ТАДОРН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KZ17503933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ТЕРРАНОВА КВС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ТИССЕРИН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KZ16503635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ФД БУНКЕР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ФД ВУАЛЬЕР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KZ20501494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ФД ЖАВЕЛОТ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ФД КЛИМА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ФД ШОМЬЕР СМАРТ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ЦКАЗ МС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1, 3, 6, 8, 10, 13, 14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KZ10502143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ШАННОН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KZ16503613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ШКИПЕР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KZ23105183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ЭЛОДИЕ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ЯЛТУШКОВСКАЯ</w:t>
            </w:r>
          </w:p>
          <w:p>
            <w:pPr>
              <w:spacing w:after="20"/>
              <w:ind w:left="20"/>
              <w:jc w:val="both"/>
            </w:pPr>
            <w:r>
              <w:rPr>
                <w:rFonts w:ascii="Times New Roman"/>
                <w:b w:val="false"/>
                <w:i w:val="false"/>
                <w:color w:val="000000"/>
                <w:sz w:val="20"/>
              </w:rPr>
              <w:t>ОДНОСЕМЯННАЯ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ЯЛТУШКОВСКАЯ</w:t>
            </w:r>
          </w:p>
          <w:p>
            <w:pPr>
              <w:spacing w:after="20"/>
              <w:ind w:left="20"/>
              <w:jc w:val="both"/>
            </w:pPr>
            <w:r>
              <w:rPr>
                <w:rFonts w:ascii="Times New Roman"/>
                <w:b w:val="false"/>
                <w:i w:val="false"/>
                <w:color w:val="000000"/>
                <w:sz w:val="20"/>
              </w:rPr>
              <w:t>ОДНОСЕМЯННАЯ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673403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Темекі</w:t>
            </w:r>
          </w:p>
          <w:p>
            <w:pPr>
              <w:spacing w:after="20"/>
              <w:ind w:left="20"/>
              <w:jc w:val="both"/>
            </w:pPr>
            <w:r>
              <w:rPr>
                <w:rFonts w:ascii="Times New Roman"/>
                <w:b w:val="false"/>
                <w:i w:val="false"/>
                <w:color w:val="000000"/>
                <w:sz w:val="20"/>
              </w:rPr>
              <w:t>Nicotiana tabacum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KZ07501338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ДЮБЕК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ДЮБЕК 44-07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KZ07101339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KZ10102154/1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28–Ф2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KZ10102154/2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28–Ф4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KZ10102154/3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28-Ф20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Көк-сағыз</w:t>
            </w:r>
          </w:p>
          <w:p>
            <w:pPr>
              <w:spacing w:after="20"/>
              <w:ind w:left="20"/>
              <w:jc w:val="both"/>
            </w:pPr>
            <w:r>
              <w:rPr>
                <w:rFonts w:ascii="Times New Roman"/>
                <w:b w:val="false"/>
                <w:i w:val="false"/>
                <w:color w:val="000000"/>
                <w:sz w:val="20"/>
              </w:rPr>
              <w:t>Taraxacum kok-saghyz L. E. Rodin</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KZ15103285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6-тарау. Талшықты дақылдар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Мақта</w:t>
            </w:r>
          </w:p>
          <w:p>
            <w:pPr>
              <w:spacing w:after="20"/>
              <w:ind w:left="20"/>
              <w:jc w:val="both"/>
            </w:pPr>
            <w:r>
              <w:rPr>
                <w:rFonts w:ascii="Times New Roman"/>
                <w:b w:val="false"/>
                <w:i w:val="false"/>
                <w:color w:val="000000"/>
                <w:sz w:val="20"/>
              </w:rPr>
              <w:t>
Gossypium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KZ06101126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КАРИЗМА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KZ16503624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 4005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KZ04100591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 4007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 4011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KZ16103620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 – 4017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KZ19104287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 –5027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KZ22104718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 –5030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KZ22104719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МАКТААРАЛ-5035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KZ22104720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МАКТААРАЛ-5040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KZ08101620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МЫРЗАШӨЛ –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KZ95100147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ПАХТААРАЛ 3031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KZ95100148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ПАХТААРАЛ 3044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4727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KZ07101199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 558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KZ15503434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 LU ZHONG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7-тарау. Картоп, көкөніс және бақша дақылдары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Картоп</w:t>
            </w:r>
          </w:p>
          <w:p>
            <w:pPr>
              <w:spacing w:after="20"/>
              <w:ind w:left="20"/>
              <w:jc w:val="both"/>
            </w:pPr>
            <w:r>
              <w:rPr>
                <w:rFonts w:ascii="Times New Roman"/>
                <w:b w:val="false"/>
                <w:i w:val="false"/>
                <w:color w:val="000000"/>
                <w:sz w:val="20"/>
              </w:rPr>
              <w:t>
Solanum tuberosum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АЙВОРИ РАССЕТ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KZ95100145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KZ96100152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2, 3, 5, 7, 9, 12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KZ13102879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6, 8, 10, 12, 16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KZ01400402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 ЗАРЯ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KZ16103472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 ЗАРЯ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АЛЕГРИЯ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АЛУЭТ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АЛЬВЕРСТОУН РАССЕТ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KZ14102893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БАБАЕВ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KZ14503067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БАЛТИК РЕД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БЕЛЛАРОЗА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БИРГИТ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KZ06100927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 ВАЛЛЕЙ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БУРРЕН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KZ16103495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ГАТЧИНСКИЙ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KZ08501472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ДЖЕЛЛИ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KZ19104249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KZ04400691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ДУНЯША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ЕВРОПРИМА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KZ16103469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KZ97100228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KZ09101816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ЗОРБА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KZ16103496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ИЗОЛЬДА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KZ02100509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KZ19104248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КАЗНАУ-90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KZ98100313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KZ17403642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KZ13102688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КОКТЕМ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КОКЧЕТАВСКИЙ РАННИЙ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КОЛОМБА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5, 10,13 ,15, 16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АННА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КОСТАНАЙСКИЕ НОВОСТИ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KZ16103468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KZ07501238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KZ16503475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ЛАБЕЛЛА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ЛАПЕРЛА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KZ07501236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1, 2, 3, 5, 8, 9, 12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KZ20504501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KZ17503949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ЛЕДИ БЛАНКА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ЛЕДИ КЛЭР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ЛЮДМИЛА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KZ10102117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МЕМФИС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KZ16503473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МОНДИАЛ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МЭДИСОН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3, 5, 8, 13, 15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KZ09101817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KZ16503474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KZ11102191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KZ96100155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НЭРЛИ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БОБРОВА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KZ11402195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КОНАЕВА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KZ14102895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ЛИГАЙ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KZ14503068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ПИКАССО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ПОСВИТ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ПРЕВОСХОДНЫЙ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KZ6250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ПРИЕКУЛЬСКИЙ РАННИЙ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6, 7, 9, 11, 13, 14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KZ17503948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РАССЕТ БУРБАНК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СКАРЛЕТ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СОНЯ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60, 119,120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РИВЬЕРА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KZ07501239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KZ10501959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РОДРИГА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1, 2, 5, 8, 13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РОМАНЦЕ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KZ21404659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РЭД РОУЗ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KZ20504499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САНИБЕЛ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3,5,6,8,10,12, 15,16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KZ16503216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KZ11102189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KZ16103494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KZ92100018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3, 5, 6, 8, 9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KZ95100143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KZ10102124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KZ96100154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KZ96100151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KZ98100309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ТУСТЕП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KZ12102529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KZ06301129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УДАЧА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KZ11102190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УДОВИЦКИЙ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KZ98100312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KZ14103071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KZ15103240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KZ09101815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ҮШҚОҢЫР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KZ07501343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ФИРМЕННЫЙ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ФРЕСКО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KZ17103794/1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ЧАРОИТ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ЧЕЛЕНДЖЕР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ШАГАЛАЛЫ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ШИСЕН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KZ7710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ЭВОЛЮШН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KZ14102892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KZ10501961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ЭСТРЕЛЛ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ЮЛИНКА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KZ01100399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ЯГОДНЫЙ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 808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 C 909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2-параграф. Ақ қауданды қырыққабат</w:t>
            </w:r>
          </w:p>
          <w:bookmarkEnd w:id="116"/>
          <w:p>
            <w:pPr>
              <w:spacing w:after="20"/>
              <w:ind w:left="20"/>
              <w:jc w:val="both"/>
            </w:pPr>
            <w:r>
              <w:rPr>
                <w:rFonts w:ascii="Times New Roman"/>
                <w:b w:val="false"/>
                <w:i w:val="false"/>
                <w:color w:val="000000"/>
                <w:sz w:val="20"/>
              </w:rPr>
              <w:t>
Brassica oleracea L. convar. capitata L. Alef. var.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АЛЛАДИН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АМТРАК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KZ03500529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АНКОМА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АРРИВИСТ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АСТРУС ПЛЮС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5, 8, 9, 10, 12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KZ11502442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БЕЛОСНЕЖКА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KZ16503486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БОЛИКОР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KZ07501234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БУРБОН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БУХАРЕСТ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БЭЛЛА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ВЕСТРИ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ГАЛЛИКАН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KZ15503195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ГАЛЬВАТРОН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 ФЛЕШ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KZ13502893/1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ЗИМОВКА 1474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ГЕКТАР 1432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3, 5, 7, 9, 14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КЕВИН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КОРСУМА РЦ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KZ16503484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МАРКОНИ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МЕГАТОН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KZ09501903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МЕНЗАНИЯ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МОРРИС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3, 5, 7, 10, 11, 13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НАДЮША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ПЕРВЫЙ</w:t>
            </w:r>
          </w:p>
          <w:p>
            <w:pPr>
              <w:spacing w:after="20"/>
              <w:ind w:left="20"/>
              <w:jc w:val="both"/>
            </w:pPr>
            <w:r>
              <w:rPr>
                <w:rFonts w:ascii="Times New Roman"/>
                <w:b w:val="false"/>
                <w:i w:val="false"/>
                <w:color w:val="000000"/>
                <w:sz w:val="20"/>
              </w:rPr>
              <w:t>ГРИБОВСКИЙ 147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1, 2, 3, 4, 6, 8, 9, 11, 12, 13, 14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ПЕРВЫЙ</w:t>
            </w:r>
          </w:p>
          <w:p>
            <w:pPr>
              <w:spacing w:after="20"/>
              <w:ind w:left="20"/>
              <w:jc w:val="both"/>
            </w:pPr>
            <w:r>
              <w:rPr>
                <w:rFonts w:ascii="Times New Roman"/>
                <w:b w:val="false"/>
                <w:i w:val="false"/>
                <w:color w:val="000000"/>
                <w:sz w:val="20"/>
              </w:rPr>
              <w:t>ПОЛЯРНЫЙ К-206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ОКСИЛУС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ПАНДИОН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ПОДАРОК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ПРУКТОР ЦЕМЕС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5, 10, 12, 15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ПУШМА РЦ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РАПИДИОН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KZ04500826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РОСБЕРГ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 ВАНТАЖ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РУСИНОВКА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САТЕЛИТ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СИЛЕМА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СЛАВАНОВА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СЛАВА</w:t>
            </w:r>
          </w:p>
          <w:p>
            <w:pPr>
              <w:spacing w:after="20"/>
              <w:ind w:left="20"/>
              <w:jc w:val="both"/>
            </w:pPr>
            <w:r>
              <w:rPr>
                <w:rFonts w:ascii="Times New Roman"/>
                <w:b w:val="false"/>
                <w:i w:val="false"/>
                <w:color w:val="000000"/>
                <w:sz w:val="20"/>
              </w:rPr>
              <w:t>ГРИБОВСКАЯ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СЛАВА 1305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1, 2, 4, 5, 7, 13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СТОЛИЧНАЯ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ТАКОМА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KZ23505220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ТОРЕАДОР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KZ16503485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ТРИПЕРИО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5, 8, 10, 12,13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ФАБИОЛА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KZ03500531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ХАРРИКЕЙН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KZ16503482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ЯНИСОЛЬ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3-параграф. Қызыл қауданды қырыққабат</w:t>
            </w:r>
          </w:p>
          <w:bookmarkEnd w:id="117"/>
          <w:p>
            <w:pPr>
              <w:spacing w:after="20"/>
              <w:ind w:left="20"/>
              <w:jc w:val="both"/>
            </w:pPr>
            <w:r>
              <w:rPr>
                <w:rFonts w:ascii="Times New Roman"/>
                <w:b w:val="false"/>
                <w:i w:val="false"/>
                <w:color w:val="000000"/>
                <w:sz w:val="20"/>
              </w:rPr>
              <w:t>
Brassica oleracea L.convar. capitata (L.) Alef. var. rubra L.) Thell.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1, 6, 7, 8, 10,</w:t>
            </w:r>
          </w:p>
          <w:p>
            <w:pPr>
              <w:spacing w:after="20"/>
              <w:ind w:left="20"/>
              <w:jc w:val="both"/>
            </w:pPr>
            <w:r>
              <w:rPr>
                <w:rFonts w:ascii="Times New Roman"/>
                <w:b w:val="false"/>
                <w:i w:val="false"/>
                <w:color w:val="000000"/>
                <w:sz w:val="20"/>
              </w:rPr>
              <w:t>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РЕБОЛ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РЕДЬМА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РЕКСОМА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KZ23505217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РЭД ДИНАСТИ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Түсті қырыққабат</w:t>
            </w:r>
          </w:p>
          <w:p>
            <w:pPr>
              <w:spacing w:after="20"/>
              <w:ind w:left="20"/>
              <w:jc w:val="both"/>
            </w:pPr>
            <w:r>
              <w:rPr>
                <w:rFonts w:ascii="Times New Roman"/>
                <w:b w:val="false"/>
                <w:i w:val="false"/>
                <w:color w:val="000000"/>
                <w:sz w:val="20"/>
              </w:rPr>
              <w:t>Brassica oleracea L. convar botrytis (L.) Alef.var. botrytis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АНДРОМЕДА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3, 5, 10, 15, 16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ДИПЕРПЛ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КЛЕМЕНТИН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МОВИР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МОМЕНТУМ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ПОНДЕРИТ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w:t>
            </w:r>
          </w:p>
          <w:p>
            <w:pPr>
              <w:spacing w:after="20"/>
              <w:ind w:left="20"/>
              <w:jc w:val="both"/>
            </w:pPr>
            <w:r>
              <w:rPr>
                <w:rFonts w:ascii="Times New Roman"/>
                <w:b w:val="false"/>
                <w:i w:val="false"/>
                <w:color w:val="000000"/>
                <w:sz w:val="20"/>
              </w:rPr>
              <w:t>ГРИБОВСКАЯ 1355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1, 4, 5, 6, 7, 9, 10, 11, 12, 13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KZ23505213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СПЕЙС</w:t>
            </w:r>
          </w:p>
          <w:bookmarkEnd w:id="118"/>
          <w:p>
            <w:pPr>
              <w:spacing w:after="20"/>
              <w:ind w:left="20"/>
              <w:jc w:val="both"/>
            </w:pPr>
            <w:r>
              <w:rPr>
                <w:rFonts w:ascii="Times New Roman"/>
                <w:b w:val="false"/>
                <w:i w:val="false"/>
                <w:color w:val="000000"/>
                <w:sz w:val="20"/>
              </w:rPr>
              <w:t>
СТАРГОЛД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ФЛЕЙМ 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KZ16503479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ФОРТАЛЕЗА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ФРИМОНТ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KZ13502892/1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ШАМБОРД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Пекиндік қырыққабат</w:t>
            </w:r>
          </w:p>
          <w:p>
            <w:pPr>
              <w:spacing w:after="20"/>
              <w:ind w:left="20"/>
              <w:jc w:val="both"/>
            </w:pPr>
            <w:r>
              <w:rPr>
                <w:rFonts w:ascii="Times New Roman"/>
                <w:b w:val="false"/>
                <w:i w:val="false"/>
                <w:color w:val="000000"/>
                <w:sz w:val="20"/>
              </w:rPr>
              <w:t>Brassica rapa L. subsp. pekinensis (Lour.) Hanelt</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КИЛАКИН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МАРРИО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KZ23305102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МЕГАПОЛИС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505</w:t>
            </w:r>
          </w:p>
          <w:bookmarkEnd w:id="119"/>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СПРИНКИН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1, 3, 6, 10, 12, 14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ХИБИНСКАЯ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Брокколи қырыққабаты</w:t>
            </w:r>
          </w:p>
          <w:p>
            <w:pPr>
              <w:spacing w:after="20"/>
              <w:ind w:left="20"/>
              <w:jc w:val="both"/>
            </w:pPr>
            <w:r>
              <w:rPr>
                <w:rFonts w:ascii="Times New Roman"/>
                <w:b w:val="false"/>
                <w:i w:val="false"/>
                <w:color w:val="000000"/>
                <w:sz w:val="20"/>
              </w:rPr>
              <w:t>Brassica oleracea L. convar. Botrytis (L.) Alef. var. cymosa Duch.</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АГАССИ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KZ07501240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АЙРОНМЕН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БАТОРИ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ВИКАРИО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KZ23505218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7-параграф. Жапырақты қырыққабат</w:t>
            </w:r>
          </w:p>
          <w:bookmarkEnd w:id="120"/>
          <w:p>
            <w:pPr>
              <w:spacing w:after="20"/>
              <w:ind w:left="20"/>
              <w:jc w:val="both"/>
            </w:pPr>
            <w:r>
              <w:rPr>
                <w:rFonts w:ascii="Times New Roman"/>
                <w:b w:val="false"/>
                <w:i w:val="false"/>
                <w:color w:val="000000"/>
                <w:sz w:val="20"/>
              </w:rPr>
              <w:t>
Brassica oleracea L.convar.acephala (DC.) Alef</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КАРИЛЛО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8-параграф. Салат</w:t>
            </w:r>
          </w:p>
          <w:bookmarkEnd w:id="121"/>
          <w:p>
            <w:pPr>
              <w:spacing w:after="20"/>
              <w:ind w:left="20"/>
              <w:jc w:val="both"/>
            </w:pPr>
            <w:r>
              <w:rPr>
                <w:rFonts w:ascii="Times New Roman"/>
                <w:b w:val="false"/>
                <w:i w:val="false"/>
                <w:color w:val="000000"/>
                <w:sz w:val="20"/>
              </w:rPr>
              <w:t>
Lactuca sativa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KZ17303817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АФИЛИОН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АФИЦИОН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KZ17303819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ГЕЙЗЕР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ДИАМАНТИНАС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3,5,10,12,13,16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КАРАВЕЛ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КАРМЕЗИ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КАРТАГЕНАС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КРАНЧИТА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3,5,6,10,12,13,14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КРУПНОКОЧАННЫЙ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KZ19104225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НОВОГОДНИЙ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KZ14303081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KZ14303082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KZ07501417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РЕЙЧЕЛ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СТАРФАЙТЕР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ТУРИНУС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ЭКСПЕДИШН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9-параграф. Савой қырыққабаты</w:t>
            </w:r>
          </w:p>
          <w:bookmarkEnd w:id="122"/>
          <w:p>
            <w:pPr>
              <w:spacing w:after="20"/>
              <w:ind w:left="20"/>
              <w:jc w:val="both"/>
            </w:pPr>
            <w:r>
              <w:rPr>
                <w:rFonts w:ascii="Times New Roman"/>
                <w:b w:val="false"/>
                <w:i w:val="false"/>
                <w:color w:val="000000"/>
                <w:sz w:val="20"/>
              </w:rPr>
              <w:t>
Brassica oleracea L. convar. capitata (L.)</w:t>
            </w:r>
          </w:p>
          <w:p>
            <w:pPr>
              <w:spacing w:after="20"/>
              <w:ind w:left="20"/>
              <w:jc w:val="both"/>
            </w:pPr>
            <w:r>
              <w:rPr>
                <w:rFonts w:ascii="Times New Roman"/>
                <w:b w:val="false"/>
                <w:i w:val="false"/>
                <w:color w:val="000000"/>
                <w:sz w:val="20"/>
              </w:rPr>
              <w:t>Alef. var. sabauda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ЭСТРЕМА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10-параграф. Саумалдық</w:t>
            </w:r>
          </w:p>
          <w:bookmarkEnd w:id="123"/>
          <w:p>
            <w:pPr>
              <w:spacing w:after="20"/>
              <w:ind w:left="20"/>
              <w:jc w:val="both"/>
            </w:pPr>
            <w:r>
              <w:rPr>
                <w:rFonts w:ascii="Times New Roman"/>
                <w:b w:val="false"/>
                <w:i w:val="false"/>
                <w:color w:val="000000"/>
                <w:sz w:val="20"/>
              </w:rPr>
              <w:t>
Spinacia oleracea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r>
              <w:rPr>
                <w:rFonts w:ascii="Times New Roman"/>
                <w:b w:val="false"/>
                <w:i w:val="false"/>
                <w:color w:val="000000"/>
                <w:sz w:val="20"/>
              </w:rPr>
              <w:t>
1</w:t>
            </w:r>
          </w:p>
          <w:bookmarkEnd w:id="124"/>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САЛАМАНДЕР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3,5,6,10,12,13,14,16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KZ17303815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Қымыздық</w:t>
            </w:r>
          </w:p>
          <w:p>
            <w:pPr>
              <w:spacing w:after="20"/>
              <w:ind w:left="20"/>
              <w:jc w:val="both"/>
            </w:pPr>
            <w:r>
              <w:rPr>
                <w:rFonts w:ascii="Times New Roman"/>
                <w:b w:val="false"/>
                <w:i w:val="false"/>
                <w:color w:val="000000"/>
                <w:sz w:val="20"/>
              </w:rPr>
              <w:t>Rumex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БЕЛЬВИЛЬСКИЙ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3, 5, 6, 7, 8, 10, 12, 13, 14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KZ17303821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ШИРОКОЛИСТНЫЙ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1, 2, 3, 4, 10, 11, 14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12-параграф. Аскөк</w:t>
            </w:r>
          </w:p>
          <w:bookmarkEnd w:id="125"/>
          <w:p>
            <w:pPr>
              <w:spacing w:after="20"/>
              <w:ind w:left="20"/>
              <w:jc w:val="both"/>
            </w:pPr>
            <w:r>
              <w:rPr>
                <w:rFonts w:ascii="Times New Roman"/>
                <w:b w:val="false"/>
                <w:i w:val="false"/>
                <w:color w:val="000000"/>
                <w:sz w:val="20"/>
              </w:rPr>
              <w:t>
Anethum graveolens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KZ14303084/1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АЛЛИГАТОР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АРМЯНСКИЙ 269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KZ23305173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p>
            <w:pPr>
              <w:spacing w:after="20"/>
              <w:ind w:left="20"/>
              <w:jc w:val="both"/>
            </w:pPr>
            <w:r>
              <w:rPr>
                <w:rFonts w:ascii="Times New Roman"/>
                <w:b w:val="false"/>
                <w:i w:val="false"/>
                <w:color w:val="000000"/>
                <w:sz w:val="20"/>
              </w:rPr>
              <w:t>6, 7, 8, 9, 10,</w:t>
            </w:r>
          </w:p>
          <w:p>
            <w:pPr>
              <w:spacing w:after="20"/>
              <w:ind w:left="20"/>
              <w:jc w:val="both"/>
            </w:pPr>
            <w:r>
              <w:rPr>
                <w:rFonts w:ascii="Times New Roman"/>
                <w:b w:val="false"/>
                <w:i w:val="false"/>
                <w:color w:val="000000"/>
                <w:sz w:val="20"/>
              </w:rPr>
              <w:t>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ЛЕСНОГОРОДСКИЙ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ХАРЬКОВСКИЙ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13-параграф. Рауғаш</w:t>
            </w:r>
          </w:p>
          <w:bookmarkEnd w:id="126"/>
          <w:p>
            <w:pPr>
              <w:spacing w:after="20"/>
              <w:ind w:left="20"/>
              <w:jc w:val="both"/>
            </w:pPr>
            <w:r>
              <w:rPr>
                <w:rFonts w:ascii="Times New Roman"/>
                <w:b w:val="false"/>
                <w:i w:val="false"/>
                <w:color w:val="000000"/>
                <w:sz w:val="20"/>
              </w:rPr>
              <w:t>
Rheum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14-параграф. Қияр</w:t>
            </w:r>
          </w:p>
          <w:bookmarkEnd w:id="127"/>
          <w:p>
            <w:pPr>
              <w:spacing w:after="20"/>
              <w:ind w:left="20"/>
              <w:jc w:val="both"/>
            </w:pPr>
            <w:r>
              <w:rPr>
                <w:rFonts w:ascii="Times New Roman"/>
                <w:b w:val="false"/>
                <w:i w:val="false"/>
                <w:color w:val="000000"/>
                <w:sz w:val="20"/>
              </w:rPr>
              <w:t>
Cucumis sativus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KZ12102526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KZ14102890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АЛМА-АТИНСКИЙ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KZ21104538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АЛИЯ МОЛДАГУЛОВА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АЛПАГУ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АСТЕРИКС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1649.     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KZ18103955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KZ04500648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KZ01100402а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11,</w:t>
            </w:r>
          </w:p>
          <w:bookmarkEnd w:id="128"/>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KZ11502157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БЕБИСТАР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БРАНДИНО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БЬҢРН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ГРИБОВЧАНКА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ГУЛИВЕР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2, 4, 7, 10, 11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ГУНЕШ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ДЕЛТАСТАР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ДЕМАРРАЖ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ДЖИРОЛА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KZ08501625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ДИРИГЕНТ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8986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KZ13102675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ЗОЗУЛЯ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KZ07501398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ИНФИНИТИ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KZ14102889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КАЗНИИКО –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KZ14303079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КАПУЧИНО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20,</w:t>
            </w:r>
          </w:p>
          <w:bookmarkEnd w:id="129"/>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11,</w:t>
            </w:r>
          </w:p>
          <w:bookmarkEnd w:id="130"/>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KZ08501505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КВОДИР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КРЕПЫШ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КРИСПИНА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КУКАРАЧА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1685.     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KZ14303080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КУСТОВОЙ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ЛАЙФСКОР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KZ12502460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МАДЕЙРА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KZ15503193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МАДРИЛЕНЕ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1, 2, 3, 4, 5, 6, 7, 8,10, 11, 14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1, 2, 4, 7, 8, 9, 10, 11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KZ04500825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KZ94100100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3, 5, 6, 8, 9, 10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11,</w:t>
            </w:r>
          </w:p>
          <w:bookmarkEnd w:id="131"/>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KZ08501497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МЕРЕНГА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МИРОСЛАВА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KZ11502437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МОНИСИЯ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ТЕПЛИЧНЫЙ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1, 2, 4, 7, 8, 10, 12,13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KZ11502159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11,</w:t>
            </w:r>
          </w:p>
          <w:bookmarkEnd w:id="132"/>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НЕЖИНСКИЙ МЕСТНЫЙ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НУБИРА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KZ10102119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КАБИРОВОЙ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ПАРСИФАЛ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ПАСАЛИМО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11,</w:t>
            </w:r>
          </w:p>
          <w:bookmarkEnd w:id="133"/>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ПАСАМОНТЕ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11,</w:t>
            </w:r>
          </w:p>
          <w:bookmarkEnd w:id="134"/>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ПУЧИННИ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KZ08501631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РАПИДЕС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РОМАРА РЦ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20,</w:t>
            </w:r>
          </w:p>
          <w:bookmarkEnd w:id="135"/>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РУБИНШТЕЙН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KZ12102528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СВЯТОГОР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KZ14503109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3506ЦВ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4097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СВЦВ 9608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1, 2, 4, 7, 8, 9, 10, 11, 12, 13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KZ14503098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KZ08501496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СТИНГЕР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1, 8, 9, 12, 13, 14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11,</w:t>
            </w:r>
          </w:p>
          <w:bookmarkEnd w:id="136"/>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ТСХА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ТСХА 442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ТСХА 575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2, 3, 4, 6, 7,</w:t>
            </w:r>
          </w:p>
          <w:p>
            <w:pPr>
              <w:spacing w:after="20"/>
              <w:ind w:left="20"/>
              <w:jc w:val="both"/>
            </w:pPr>
            <w:r>
              <w:rPr>
                <w:rFonts w:ascii="Times New Roman"/>
                <w:b w:val="false"/>
                <w:i w:val="false"/>
                <w:color w:val="000000"/>
                <w:sz w:val="20"/>
              </w:rPr>
              <w:t>10, 11, 14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ТСХА 3707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2, 4, 7, 10, 11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KZ15103202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p>
            <w:pPr>
              <w:spacing w:after="20"/>
              <w:ind w:left="20"/>
              <w:jc w:val="both"/>
            </w:pPr>
            <w:r>
              <w:rPr>
                <w:rFonts w:ascii="Times New Roman"/>
                <w:b w:val="false"/>
                <w:i w:val="false"/>
                <w:color w:val="000000"/>
                <w:sz w:val="20"/>
              </w:rPr>
              <w:t>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20,</w:t>
            </w:r>
          </w:p>
          <w:bookmarkEnd w:id="137"/>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KZ08501627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KZ14303086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ХАСБУЛАТ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20,</w:t>
            </w:r>
          </w:p>
          <w:bookmarkEnd w:id="138"/>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KZ08501624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ШАНДИНИ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2, 3, 4, 6, 9, 12, 13, 14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11,</w:t>
            </w:r>
          </w:p>
          <w:bookmarkEnd w:id="139"/>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ЯЗЗЕР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15-параграф. Қызанақ</w:t>
            </w:r>
          </w:p>
          <w:bookmarkEnd w:id="140"/>
          <w:p>
            <w:pPr>
              <w:spacing w:after="20"/>
              <w:ind w:left="20"/>
              <w:jc w:val="both"/>
            </w:pPr>
            <w:r>
              <w:rPr>
                <w:rFonts w:ascii="Times New Roman"/>
                <w:b w:val="false"/>
                <w:i w:val="false"/>
                <w:color w:val="000000"/>
                <w:sz w:val="20"/>
              </w:rPr>
              <w:t>
Solanum lycopersicum L. var. lycopersicum</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KZ08501647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KZ23305100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АЙКИДО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KZ16503437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АЛЬТАДЕНА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АТАРИ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KZ14303077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KZ08501655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KZ15303201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БЕЙСУЖОК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БЕСУТО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БЕХРАМ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KZ08501477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 БИФ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KZ11502172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БОБКАТ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28,</w:t>
            </w:r>
          </w:p>
          <w:bookmarkEnd w:id="141"/>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БОУНТИС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БРИОЗО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БУФФАЛО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ВЕРЛИОКА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1, 2, 3, 4, 6,7, 8, 9, 10,12,13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2, 3, 4, 7, 11, 14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ВОЛАНТИС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ВОЛЬВЕРИН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28,</w:t>
            </w:r>
          </w:p>
          <w:bookmarkEnd w:id="142"/>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KZ14102899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ВОСТОРГ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ГАМАЮН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KZ16103445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KZ14102888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 ЗАВОЛЖЬЯ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KZ14503097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ДАФНИС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ДОУФУ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ДРК 564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ДРК 936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KZ08501642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ЖЕРОНИМО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ВОСТОКА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БУСИНКА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ЗУЛЬФИЯ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ИНСИПИТ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ИРОК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КАВАГУЧИ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KZ14102891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КАЗАЦИРО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KZ11502171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KZ13102677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КАЛЛАНЗО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KZ03500543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16503439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КЛИМБО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KZ17303824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49,</w:t>
            </w:r>
          </w:p>
          <w:bookmarkEnd w:id="143"/>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KZ11502412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КОРВИНУС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СТРЕЛА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KZ23505215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KZ07501401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МАМСТОН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KZ96100208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ЛУЧЕЗАРНЫЙ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KZ17303825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KZ08501638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МАТИАС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МАХИТОС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KZ08501484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МЕНХИР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МИЦЕНО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МОРОГОРО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ОСЕННИЙ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НАРТТАЙ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НОВИЧОК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Н6438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HTL 190620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KZ15103237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ОГОНЕК-777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KZ23505216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ОЛЬМЕКА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ОНДЕРО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ПАРТОВА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ПЕРФЕКТПИЛ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KZ18504108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ПИНКСТАР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ПИНКДЖЕЙН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ПЛАМОЛА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ПЛАМЯ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KZ04500599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ПОЛБИГ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KZ11502436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РЕБЕЛЬСКИ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KZ14303083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РОЗМАКС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KZ18504107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РЭДПИЯ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3, 8, 10, 13, 14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KZ93100054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САМАЛАДАЙ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САНМИНО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20,</w:t>
            </w:r>
          </w:p>
          <w:bookmarkEnd w:id="144"/>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САЛУОЗО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8320 ТД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СЕНТЕРЕД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СЕЙРАН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СЕНТОЗА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KZ12102533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 АСТАНЫ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СКОРОСПЕЛЫЙ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ЖЕМЧУЖИНА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СОЛЬВЕЙГ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2, 4, 7, 8, 9, 10, 11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KZ8250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СУЗУКА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KZ14503096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СУОМИ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2, 4, 7, 10, 11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СЮРПРИЗ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KZ04500823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KZ12102527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ТАҢШОЛПАН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KZ13102679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КОТА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ТОВИ РОКА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ТОВИ 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KZ15503197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ТОМИМАРУ МУЧО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ТОПСПИН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KZ11502433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ТОРЕЛИНО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KZ14503093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ТОРТИЛА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ТРОВАНЗО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KZ14303085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ТИРРЕНИКО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УЛИССЕ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УМАГНА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KZ09101837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ФОРТИЦИЯ РЦ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KZ19504218/1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ФОРТИНК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ФУДЖИМАРО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ХАЙКУ РЦ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ХАПИНЕТ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ЧУДЕСНЫЙ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1, 3, 5, 6, 8, 12, 13, 14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ШЕННОН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ЭМИНЕНТ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ЭМБАРДЖАДОР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KZ11502163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ЮГИДО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ПУНТО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20,</w:t>
            </w:r>
          </w:p>
          <w:bookmarkEnd w:id="145"/>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16-параграф. Басты пияз</w:t>
            </w:r>
          </w:p>
          <w:bookmarkEnd w:id="146"/>
          <w:p>
            <w:pPr>
              <w:spacing w:after="20"/>
              <w:ind w:left="20"/>
              <w:jc w:val="both"/>
            </w:pPr>
            <w:r>
              <w:rPr>
                <w:rFonts w:ascii="Times New Roman"/>
                <w:b w:val="false"/>
                <w:i w:val="false"/>
                <w:color w:val="000000"/>
                <w:sz w:val="20"/>
              </w:rPr>
              <w:t>
Allium cepa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1, 2, 3, 4, 6, 9, 12, 14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БАРУСО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БЕССОНОВСКИЙ МЕСТНЫЙ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KZ03500532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ДАЙТОНА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ДАКАПО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 КАЙНАРА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KZ93100063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ИГИЛИК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KZ13102676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РАННИЙ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KZ14503191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КАМПЕРО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КАОБА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3, 12,</w:t>
            </w:r>
          </w:p>
          <w:bookmarkEnd w:id="147"/>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KZ5910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KZ17303820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1, 3, 6, 7, 8, 9, 12, 13, 14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МИННЕСОТА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KZ16503476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KZ11502404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МИССИСИПИ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МОУШЕН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ПАНДЕРО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KZ17303818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САБРОСО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САКРАМЕНТО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KZ15503427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СОПРИЛЛО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СТРИГУНОВСКИЙ МЕСТНЫЙ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1, 2, 4, 5, 7, 8, 12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KZ04500719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KZ09101836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ШЕНГИЛЬДИНСКИЙ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ЯТОБА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KZ11502402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 7713119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17-параграф. Батун пиязы</w:t>
            </w:r>
          </w:p>
          <w:bookmarkEnd w:id="148"/>
          <w:p>
            <w:pPr>
              <w:spacing w:after="20"/>
              <w:ind w:left="20"/>
              <w:jc w:val="both"/>
            </w:pPr>
            <w:r>
              <w:rPr>
                <w:rFonts w:ascii="Times New Roman"/>
                <w:b w:val="false"/>
                <w:i w:val="false"/>
                <w:color w:val="000000"/>
                <w:sz w:val="20"/>
              </w:rPr>
              <w:t>
Allium fistulosum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БАТУН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KZ07501235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KZ23305172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18-параграф. Шалот пиязы</w:t>
            </w:r>
          </w:p>
          <w:bookmarkEnd w:id="149"/>
          <w:p>
            <w:pPr>
              <w:spacing w:after="20"/>
              <w:ind w:left="20"/>
              <w:jc w:val="both"/>
            </w:pPr>
            <w:r>
              <w:rPr>
                <w:rFonts w:ascii="Times New Roman"/>
                <w:b w:val="false"/>
                <w:i w:val="false"/>
                <w:color w:val="000000"/>
                <w:sz w:val="20"/>
              </w:rPr>
              <w:t>
Allium ascalonicum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1, 3, 9, 10, 12, 13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KZ15103238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СОЛНЫШКО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19-параграф. Порей пиязы</w:t>
            </w:r>
          </w:p>
          <w:bookmarkEnd w:id="150"/>
          <w:p>
            <w:pPr>
              <w:spacing w:after="20"/>
              <w:ind w:left="20"/>
              <w:jc w:val="both"/>
            </w:pPr>
            <w:r>
              <w:rPr>
                <w:rFonts w:ascii="Times New Roman"/>
                <w:b w:val="false"/>
                <w:i w:val="false"/>
                <w:color w:val="000000"/>
                <w:sz w:val="20"/>
              </w:rPr>
              <w:t>
Allium porrum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ГОЛИАФ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20-параграф. Сарымсақ</w:t>
            </w:r>
          </w:p>
          <w:bookmarkEnd w:id="151"/>
          <w:p>
            <w:pPr>
              <w:spacing w:after="20"/>
              <w:ind w:left="20"/>
              <w:jc w:val="both"/>
            </w:pPr>
            <w:r>
              <w:rPr>
                <w:rFonts w:ascii="Times New Roman"/>
                <w:b w:val="false"/>
                <w:i w:val="false"/>
                <w:color w:val="000000"/>
                <w:sz w:val="20"/>
              </w:rPr>
              <w:t>
Allium sativum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KZ19104312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KZ12102516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KZ97100005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KZ14102896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ДУНГАНСКИЙ МЕСТНЫЙ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3, 5, 8, 9, 10, 11, 12, 14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КАЛИНИНСКИЙ МЕСТНЫЙ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KZ11102199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ГРИБОВСКИЙ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21-параграф. Сәбіз</w:t>
            </w:r>
          </w:p>
          <w:bookmarkEnd w:id="152"/>
          <w:p>
            <w:pPr>
              <w:spacing w:after="20"/>
              <w:ind w:left="20"/>
              <w:jc w:val="both"/>
            </w:pPr>
            <w:r>
              <w:rPr>
                <w:rFonts w:ascii="Times New Roman"/>
                <w:b w:val="false"/>
                <w:i w:val="false"/>
                <w:color w:val="000000"/>
                <w:sz w:val="20"/>
              </w:rPr>
              <w:t>
Daucus carota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KZ16103446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 –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ВИТАМИННАЯ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KZ04500643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КУМБРЕ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KZ17503784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САНТЕ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МИРЗОИ КРАСНАЯ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МИРЗОИ КРАСНАЯ 288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KZ10502115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НАНТСКАЯ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1991.     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KZ8830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РОГНЕДА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KZ14503106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7381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KZ14102898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ШАНТАНЕ 2 КОМЕТ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ШАНТЕНЭ 2461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KZ14503105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 3118 DH</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22-параграф. Асханалық қызылша</w:t>
            </w:r>
          </w:p>
          <w:bookmarkEnd w:id="153"/>
          <w:p>
            <w:pPr>
              <w:spacing w:after="20"/>
              <w:ind w:left="20"/>
              <w:jc w:val="both"/>
            </w:pPr>
            <w:r>
              <w:rPr>
                <w:rFonts w:ascii="Times New Roman"/>
                <w:b w:val="false"/>
                <w:i w:val="false"/>
                <w:color w:val="000000"/>
                <w:sz w:val="20"/>
              </w:rPr>
              <w:t>
Beta vulgaris L. ssp. vulgaris var. conditiva Alef.</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237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KZ04500647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KZ14102897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KZ04100592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ДАРЬЯ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KZ06500947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ҚЫЗЫЛҚОНЫР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KZ10502109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ОБРОШИНСКАЯ ЖЕЛТАЯ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ОДНОРОСТКОВАЯ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ПАБЛО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КЛОУД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ТИМИРЯЗЕВСКАЯ ОДНОСЕМЕННАЯ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ТИМИРЯЗЕВСКАЯ ОКРУГЛАЯ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ТИМИРЯЗЕВСКАЯ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ТИМИРЯЗЕВСКАЯ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ХОЛОДОСТОЙКАЯ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KZ20504333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ЦЕППО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3, 8, 10, 12, 14, 16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ЭККЕНДОРФСКАЯ ЖЕЛТАЯ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2, 3, 4, 5, 6,7, 8, 9, 11,13,14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23-параграф. Шалқан</w:t>
            </w:r>
          </w:p>
          <w:bookmarkEnd w:id="154"/>
          <w:p>
            <w:pPr>
              <w:spacing w:after="20"/>
              <w:ind w:left="20"/>
              <w:jc w:val="both"/>
            </w:pPr>
            <w:r>
              <w:rPr>
                <w:rFonts w:ascii="Times New Roman"/>
                <w:b w:val="false"/>
                <w:i w:val="false"/>
                <w:color w:val="000000"/>
                <w:sz w:val="20"/>
              </w:rPr>
              <w:t>
Brassica rapa L. var. rapa. (L.) Thell.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ПЕТРОВСКАЯ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24-параграф. Тарна</w:t>
            </w:r>
          </w:p>
          <w:bookmarkEnd w:id="155"/>
          <w:p>
            <w:pPr>
              <w:spacing w:after="20"/>
              <w:ind w:left="20"/>
              <w:jc w:val="both"/>
            </w:pPr>
            <w:r>
              <w:rPr>
                <w:rFonts w:ascii="Times New Roman"/>
                <w:b w:val="false"/>
                <w:i w:val="false"/>
                <w:color w:val="000000"/>
                <w:sz w:val="20"/>
              </w:rPr>
              <w:t>
Brassica napus L. var napobrassica (L.) Rchb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КУУЗИКУ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25-параграф. Шомыр</w:t>
            </w:r>
          </w:p>
          <w:bookmarkEnd w:id="156"/>
          <w:p>
            <w:pPr>
              <w:spacing w:after="20"/>
              <w:ind w:left="20"/>
              <w:jc w:val="both"/>
            </w:pPr>
            <w:r>
              <w:rPr>
                <w:rFonts w:ascii="Times New Roman"/>
                <w:b w:val="false"/>
                <w:i w:val="false"/>
                <w:color w:val="000000"/>
                <w:sz w:val="20"/>
              </w:rPr>
              <w:t>
Raphanus sativus L. var. sativus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ВИЕЛА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ЗИМНЯЯ КРУГЛАЯ БЕЛАЯ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ЗИМНЯЯ КРУГЛАЯ ЧЕРНАЯ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1, 2, 3, 4, 5, 8, 10, 12, 13, 14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МАРГЕЛАНСКАЯ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ОДЕССКАЯ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СУДАРУШКА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26-параграф. Шалғам</w:t>
            </w:r>
          </w:p>
          <w:bookmarkEnd w:id="157"/>
          <w:p>
            <w:pPr>
              <w:spacing w:after="20"/>
              <w:ind w:left="20"/>
              <w:jc w:val="both"/>
            </w:pPr>
            <w:r>
              <w:rPr>
                <w:rFonts w:ascii="Times New Roman"/>
                <w:b w:val="false"/>
                <w:i w:val="false"/>
                <w:color w:val="000000"/>
                <w:sz w:val="20"/>
              </w:rPr>
              <w:t>
Raphanus sativus L. var. sativus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KZ08501616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2032.     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KZ21504544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БЕЛСАЙ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3, 12, 13,14, 16</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3, 6, 9, 14, 16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KZ17303822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06,</w:t>
            </w:r>
          </w:p>
          <w:bookmarkEnd w:id="158"/>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ДУНГАНСКИЙ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01,</w:t>
            </w:r>
          </w:p>
          <w:bookmarkEnd w:id="159"/>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 МЕСТНЫЙ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1, 3, 5, 6, 7, 9, 12, 13, 14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ВЕЛИКАН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РОЗОВО-КРАСНЫЙ С БЕЛЫМ КОНЧИКОМ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3 6, 10, 12, 16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06,</w:t>
            </w:r>
          </w:p>
          <w:bookmarkEnd w:id="160"/>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РОНДЕЕЛ ТЕПЛИЧНЫЙ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KZ14303084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ФЛАЙЕР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06,</w:t>
            </w:r>
          </w:p>
          <w:bookmarkEnd w:id="161"/>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27-параграф. Ақжелкен</w:t>
            </w:r>
          </w:p>
          <w:bookmarkEnd w:id="162"/>
          <w:p>
            <w:pPr>
              <w:spacing w:after="20"/>
              <w:ind w:left="20"/>
              <w:jc w:val="both"/>
            </w:pPr>
            <w:r>
              <w:rPr>
                <w:rFonts w:ascii="Times New Roman"/>
                <w:b w:val="false"/>
                <w:i w:val="false"/>
                <w:color w:val="000000"/>
                <w:sz w:val="20"/>
              </w:rPr>
              <w:t>
Petroselinum crispum (Mill.) Nym. ex A.W. Hill ssp.crispum</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KZ14303078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KZ23305104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1, 3, 4, 5, 7, 8, 10, 12, 13, 14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ТКАЧИРУЛИ ПОТЛОВАНИ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2, 4, 7, 10, 11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28-параграф. Ботташық</w:t>
            </w:r>
          </w:p>
          <w:bookmarkEnd w:id="163"/>
          <w:p>
            <w:pPr>
              <w:spacing w:after="20"/>
              <w:ind w:left="20"/>
              <w:jc w:val="both"/>
            </w:pPr>
            <w:r>
              <w:rPr>
                <w:rFonts w:ascii="Times New Roman"/>
                <w:b w:val="false"/>
                <w:i w:val="false"/>
                <w:color w:val="000000"/>
                <w:sz w:val="20"/>
              </w:rPr>
              <w:t>
Pastinaca sativa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ЛУЧШИЙ ИЗ ВСЕХ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1, 3, 7, 10, 13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29-параграф. Балдыркөк</w:t>
            </w:r>
          </w:p>
          <w:bookmarkEnd w:id="164"/>
          <w:p>
            <w:pPr>
              <w:spacing w:after="20"/>
              <w:ind w:left="20"/>
              <w:jc w:val="both"/>
            </w:pPr>
            <w:r>
              <w:rPr>
                <w:rFonts w:ascii="Times New Roman"/>
                <w:b w:val="false"/>
                <w:i w:val="false"/>
                <w:color w:val="000000"/>
                <w:sz w:val="20"/>
              </w:rPr>
              <w:t>
Apium graveolens L. var. rapaceum (Mill) Gaud.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КАРТУЛИ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1, 2, 4, 7, 10, 11, 13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KZ13102683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ЗЕЛЕНЬ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САНДЖИТ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3, 5,6, 12, 13, 14,15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1, 3, 5, 6, 7, 8, 12, 14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30-параграф. Жіңішке жапырақты қос қатар</w:t>
            </w:r>
          </w:p>
          <w:bookmarkEnd w:id="165"/>
          <w:p>
            <w:pPr>
              <w:spacing w:after="20"/>
              <w:ind w:left="20"/>
              <w:jc w:val="both"/>
            </w:pPr>
            <w:r>
              <w:rPr>
                <w:rFonts w:ascii="Times New Roman"/>
                <w:b w:val="false"/>
                <w:i w:val="false"/>
                <w:color w:val="000000"/>
                <w:sz w:val="20"/>
              </w:rPr>
              <w:t>
Diplotaxis tenuifolia (L.) DC.</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KZ23305101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АМАРЕТТО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ТЕМИСТО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3,5,6, 10, 12, 13, 14, 15,16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31-параграф Мангольд</w:t>
            </w:r>
          </w:p>
          <w:bookmarkEnd w:id="166"/>
          <w:p>
            <w:pPr>
              <w:spacing w:after="20"/>
              <w:ind w:left="20"/>
              <w:jc w:val="both"/>
            </w:pPr>
            <w:r>
              <w:rPr>
                <w:rFonts w:ascii="Times New Roman"/>
                <w:b w:val="false"/>
                <w:i w:val="false"/>
                <w:color w:val="000000"/>
                <w:sz w:val="20"/>
              </w:rPr>
              <w:t>
Beta vulgaris L. ssp. vulgaris var. flavescens DC. f. crispa</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ЧАРБЕЛ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5,10,12,14, 15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32-параграф. Насыбайгүл</w:t>
            </w:r>
          </w:p>
          <w:bookmarkEnd w:id="167"/>
          <w:p>
            <w:pPr>
              <w:spacing w:after="20"/>
              <w:ind w:left="20"/>
              <w:jc w:val="both"/>
            </w:pPr>
            <w:r>
              <w:rPr>
                <w:rFonts w:ascii="Times New Roman"/>
                <w:b w:val="false"/>
                <w:i w:val="false"/>
                <w:color w:val="000000"/>
                <w:sz w:val="20"/>
              </w:rPr>
              <w:t>
Ocimum basilicum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KZ13102885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KZ17303951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ЖИГОЛО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KZ17303816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ЛУЧАНО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2, 3, 5, 6, 12, 14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33-параграф. Бұрыш </w:t>
            </w:r>
          </w:p>
          <w:p>
            <w:pPr>
              <w:spacing w:after="20"/>
              <w:ind w:left="20"/>
              <w:jc w:val="both"/>
            </w:pPr>
            <w:r>
              <w:rPr>
                <w:rFonts w:ascii="Times New Roman"/>
                <w:b w:val="false"/>
                <w:i w:val="false"/>
                <w:color w:val="000000"/>
                <w:sz w:val="20"/>
              </w:rPr>
              <w:t>Capsicum annum L. var. grossum (L.) Sendt.</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2063.     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KZ21504520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АМАРЕТТА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3,9, 14,16</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3, 6, 9, 14, 16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KZ16503441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БЕНДИГО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ГИЗЕЛЬ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 ТАШКЕНТА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KZ07501412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ДЖЕМИНИ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ДЖИПСИ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KZ16503444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KZ09101712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ИЛАНГА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KZ23305103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KZ06101014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KZ16503478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KZ07501415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КЛАУДИО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КОЗЫ-КОРПЕШ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KZ12102538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 ЧУДО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1, 2, 3, 4, 5, 6, 11, 13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ЛЮБОВЬ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KZ16503442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МАГРЕТТА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НИРВИН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ПОДАРОК МОЛДОВЫ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1, 3, 5, 6, 8, 9, 10, 12, 13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KZ23504957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ПОРТЕКА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KZ12502602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KZ07501377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РЭД НАЙТ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KZ19104224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САФИЯ-1818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3, 6, 9, 13, 14, 16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1, 2, 4, 5, 7, 13, 14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ТОПГИР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3,5,6,13,14,15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KZ13502888/2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34-параграф. Баялды</w:t>
            </w:r>
          </w:p>
          <w:bookmarkEnd w:id="168"/>
          <w:p>
            <w:pPr>
              <w:spacing w:after="20"/>
              <w:ind w:left="20"/>
              <w:jc w:val="both"/>
            </w:pPr>
            <w:r>
              <w:rPr>
                <w:rFonts w:ascii="Times New Roman"/>
                <w:b w:val="false"/>
                <w:i w:val="false"/>
                <w:color w:val="000000"/>
                <w:sz w:val="20"/>
              </w:rPr>
              <w:t>
Solanum melongena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KZ17303823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АЛЬМАЛИК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2, 3, 5, 6, 12, 14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KZ19504115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БЕЙОНСЕ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2103.     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KZ21504525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БЛЭК ПЕРЛ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3, 6, 9, 14, 16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6, 5,10, 12, 13,14, 15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KZ12102536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ПРИНЦ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ШАРАПОВА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35-параграф. Қарбыз</w:t>
            </w:r>
          </w:p>
          <w:bookmarkEnd w:id="169"/>
          <w:p>
            <w:pPr>
              <w:spacing w:after="20"/>
              <w:ind w:left="20"/>
              <w:jc w:val="both"/>
            </w:pPr>
            <w:r>
              <w:rPr>
                <w:rFonts w:ascii="Times New Roman"/>
                <w:b w:val="false"/>
                <w:i w:val="false"/>
                <w:color w:val="000000"/>
                <w:sz w:val="20"/>
              </w:rPr>
              <w:t>
Citrullus lanatus (Thund.) Matsum. еt. Nakai</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KZ10102127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АРАШАН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2, 4, 9, 11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БАРХАН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KZ22504739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БОМБИКС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3,6,9,12, 14,16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KZ21104537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ДИСХИМ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КАРГАЛИНЕЦ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КНЯЖИН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2, 3, 4, 9, 12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KZ98100193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КРАСНОСЕМЯННИК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KZ13102690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KZ23505219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KZ97100197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 СЕМИПАЛАТИНСКИЙ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МЕЖДУРЕЧЕНСКИЙ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KZ23305106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KZ09501873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МИРСИНИ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ГУЦАЛЮК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KZ04500827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 КРИМСОН СВИТ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РЭД ХЭВЕН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СИНЧЕВСКИЙ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KZ97100198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СТОКСИК СЕМИПАЛАТИНСКИЙ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KZ22504881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3807 ВТ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KZ13502773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ТОПГАН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KZ01500402Б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ТЭФИЯ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KZ11502232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ЭКСПО-АСТАНА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ЯРИЛО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36-параграф. Қауын</w:t>
            </w:r>
          </w:p>
          <w:bookmarkEnd w:id="170"/>
          <w:p>
            <w:pPr>
              <w:spacing w:after="20"/>
              <w:ind w:left="20"/>
              <w:jc w:val="both"/>
            </w:pPr>
            <w:r>
              <w:rPr>
                <w:rFonts w:ascii="Times New Roman"/>
                <w:b w:val="false"/>
                <w:i w:val="false"/>
                <w:color w:val="000000"/>
                <w:sz w:val="20"/>
              </w:rPr>
              <w:t>
Cucumis melo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KZ16103466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 АРУЫ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KZ17103794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АЛТАИР-1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АЛТЫНОЧКА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KZ15103242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ГУЛЯБИ КАРА МЕСТНАЯ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KZ13102678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KZ08101460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KZ13102691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ЖИЕНШАР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KZ7910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ИЧ-КЗЫЛ КРУПНОПЛОДНАЯ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ИЧ-КЗЫЛ 1895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КАЛАЙСАН МЕСТНАЯ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КОКЧА 588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KZ12102532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KZ09101842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ОЛТЫН-ТЕПЕ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KZ13502800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РЕЙМИЕЛ РЦ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РИКУРА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KZ96100158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ТАИСИЯ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ШУГЫЛА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KZ12102525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ЮЖАНКА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37-параграф. Асқабақ</w:t>
            </w:r>
          </w:p>
          <w:bookmarkEnd w:id="171"/>
          <w:p>
            <w:pPr>
              <w:spacing w:after="20"/>
              <w:ind w:left="20"/>
              <w:jc w:val="both"/>
            </w:pPr>
            <w:r>
              <w:rPr>
                <w:rFonts w:ascii="Times New Roman"/>
                <w:b w:val="false"/>
                <w:i w:val="false"/>
                <w:color w:val="000000"/>
                <w:sz w:val="20"/>
              </w:rPr>
              <w:t>
Cucurbita maxima Duch.</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АФРОДИТА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ВОЛЖСКАЯ СЕРАЯ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2, 4, 5, 7, 9, 11, 14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2, 3, 4, 5, 6, 9, 12, 14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МОЗОЛЕЕВСКАЯ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1, 5, 8, 9, 10, 12, 13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СТОФУНТОВАЯ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2"/>
          <w:p>
            <w:pPr>
              <w:spacing w:after="20"/>
              <w:ind w:left="20"/>
              <w:jc w:val="both"/>
            </w:pPr>
            <w:r>
              <w:rPr>
                <w:rFonts w:ascii="Times New Roman"/>
                <w:b w:val="false"/>
                <w:i w:val="false"/>
                <w:color w:val="000000"/>
                <w:sz w:val="20"/>
              </w:rPr>
              <w:t>
38-параграф. Кәді</w:t>
            </w:r>
          </w:p>
          <w:bookmarkEnd w:id="172"/>
          <w:p>
            <w:pPr>
              <w:spacing w:after="20"/>
              <w:ind w:left="20"/>
              <w:jc w:val="both"/>
            </w:pPr>
            <w:r>
              <w:rPr>
                <w:rFonts w:ascii="Times New Roman"/>
                <w:b w:val="false"/>
                <w:i w:val="false"/>
                <w:color w:val="000000"/>
                <w:sz w:val="20"/>
              </w:rPr>
              <w:t>
Cucurbita pepo L. var. giraumonas Duch.</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KZ23305099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БЕТСИ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ГРИБОВСКИЕ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KZ101002120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KZ06501084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ИСКАНДЕР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МАРРОУ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3,5, 8, 10, 12, 14, 16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2193.     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KZ21504516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МАРСЕЛЛА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3, 6, 9, 16</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3,6,9,14,16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KZ12502571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СЦИЛЛИ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ЦУКЕША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3"/>
          <w:p>
            <w:pPr>
              <w:spacing w:after="20"/>
              <w:ind w:left="20"/>
              <w:jc w:val="both"/>
            </w:pPr>
            <w:r>
              <w:rPr>
                <w:rFonts w:ascii="Times New Roman"/>
                <w:b w:val="false"/>
                <w:i w:val="false"/>
                <w:color w:val="000000"/>
                <w:sz w:val="20"/>
              </w:rPr>
              <w:t>
39-параграф. Кориандр</w:t>
            </w:r>
          </w:p>
          <w:bookmarkEnd w:id="173"/>
          <w:p>
            <w:pPr>
              <w:spacing w:after="20"/>
              <w:ind w:left="20"/>
              <w:jc w:val="both"/>
            </w:pPr>
            <w:r>
              <w:rPr>
                <w:rFonts w:ascii="Times New Roman"/>
                <w:b w:val="false"/>
                <w:i w:val="false"/>
                <w:color w:val="000000"/>
                <w:sz w:val="20"/>
              </w:rPr>
              <w:t>
Coriandrum sativum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KZ23305105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4"/>
          <w:p>
            <w:pPr>
              <w:spacing w:after="20"/>
              <w:ind w:left="20"/>
              <w:jc w:val="both"/>
            </w:pPr>
            <w:r>
              <w:rPr>
                <w:rFonts w:ascii="Times New Roman"/>
                <w:b w:val="false"/>
                <w:i w:val="false"/>
                <w:color w:val="000000"/>
                <w:sz w:val="20"/>
              </w:rPr>
              <w:t>
40-параграф. Патиссон</w:t>
            </w:r>
          </w:p>
          <w:bookmarkEnd w:id="174"/>
          <w:p>
            <w:pPr>
              <w:spacing w:after="20"/>
              <w:ind w:left="20"/>
              <w:jc w:val="both"/>
            </w:pPr>
            <w:r>
              <w:rPr>
                <w:rFonts w:ascii="Times New Roman"/>
                <w:b w:val="false"/>
                <w:i w:val="false"/>
                <w:color w:val="000000"/>
                <w:sz w:val="20"/>
              </w:rPr>
              <w:t>
Cucurbita pepo L. var. melopepo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KZ12102537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41-параграф. Турнепс</w:t>
            </w:r>
          </w:p>
          <w:bookmarkEnd w:id="175"/>
          <w:p>
            <w:pPr>
              <w:spacing w:after="20"/>
              <w:ind w:left="20"/>
              <w:jc w:val="both"/>
            </w:pPr>
            <w:r>
              <w:rPr>
                <w:rFonts w:ascii="Times New Roman"/>
                <w:b w:val="false"/>
                <w:i w:val="false"/>
                <w:color w:val="000000"/>
                <w:sz w:val="20"/>
              </w:rPr>
              <w:t>
Brassica rapa L. var rapa (L.) Thell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ОСТЕРЗУНДОМСКИЙ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8-тарау. Азықтық дақылдар және көгалдық шөптер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Сиыржоңышқа</w:t>
            </w:r>
          </w:p>
          <w:p>
            <w:pPr>
              <w:spacing w:after="20"/>
              <w:ind w:left="20"/>
              <w:jc w:val="both"/>
            </w:pPr>
            <w:r>
              <w:rPr>
                <w:rFonts w:ascii="Times New Roman"/>
                <w:b w:val="false"/>
                <w:i w:val="false"/>
                <w:color w:val="000000"/>
                <w:sz w:val="20"/>
              </w:rPr>
              <w:t>
Vicia villosa Roth.</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КАМАЛИНСКАЯ 611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ЛЬГОВСКАЯ 31-292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ЛЬГОВСКАЯ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ПОЛТАВСКАЯ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2-параграф. Ақ бас түйежоңышқа</w:t>
            </w:r>
          </w:p>
          <w:bookmarkEnd w:id="177"/>
          <w:p>
            <w:pPr>
              <w:spacing w:after="20"/>
              <w:ind w:left="20"/>
              <w:jc w:val="both"/>
            </w:pPr>
            <w:r>
              <w:rPr>
                <w:rFonts w:ascii="Times New Roman"/>
                <w:b w:val="false"/>
                <w:i w:val="false"/>
                <w:color w:val="000000"/>
                <w:sz w:val="20"/>
              </w:rPr>
              <w:t>
Melilotus albus Medik.</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98100262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СРЕТЕНСКИЙ 1Б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3-параграф. Сары бас түйежоңышқа</w:t>
            </w:r>
          </w:p>
          <w:bookmarkEnd w:id="178"/>
          <w:p>
            <w:pPr>
              <w:spacing w:after="20"/>
              <w:ind w:left="20"/>
              <w:jc w:val="both"/>
            </w:pPr>
            <w:r>
              <w:rPr>
                <w:rFonts w:ascii="Times New Roman"/>
                <w:b w:val="false"/>
                <w:i w:val="false"/>
                <w:color w:val="000000"/>
                <w:sz w:val="20"/>
              </w:rPr>
              <w:t>
Melilotus officinalis (L.) Desr.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АЛЬШЕЕВСКИЙ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СКОРОСПЕЛЫЙ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1,3,5, 8, 9, 10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САРЫГУЛ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3, 5, 6, 7, 12, 13, 14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4-параграф. Тісті түйежоңышқа</w:t>
            </w:r>
          </w:p>
          <w:bookmarkEnd w:id="179"/>
          <w:p>
            <w:pPr>
              <w:spacing w:after="20"/>
              <w:ind w:left="20"/>
              <w:jc w:val="both"/>
            </w:pPr>
            <w:r>
              <w:rPr>
                <w:rFonts w:ascii="Times New Roman"/>
                <w:b w:val="false"/>
                <w:i w:val="false"/>
                <w:color w:val="000000"/>
                <w:sz w:val="20"/>
              </w:rPr>
              <w:t>
Melilotus dentatus (Waldst. et Kit.) Pers.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KZ04100580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САРАЙЧИК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5-параграф. Еділ түйежоңышқасы</w:t>
            </w:r>
          </w:p>
          <w:bookmarkEnd w:id="180"/>
          <w:p>
            <w:pPr>
              <w:spacing w:after="20"/>
              <w:ind w:left="20"/>
              <w:jc w:val="both"/>
            </w:pPr>
            <w:r>
              <w:rPr>
                <w:rFonts w:ascii="Times New Roman"/>
                <w:b w:val="false"/>
                <w:i w:val="false"/>
                <w:color w:val="000000"/>
                <w:sz w:val="20"/>
              </w:rPr>
              <w:t>
Melilotus wolgicus Poir.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KZ07101300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KZ16101690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ҚАРЛЫБАС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6-параграф. Судан шөбі</w:t>
            </w:r>
          </w:p>
          <w:bookmarkEnd w:id="181"/>
          <w:p>
            <w:pPr>
              <w:spacing w:after="20"/>
              <w:ind w:left="20"/>
              <w:jc w:val="both"/>
            </w:pPr>
            <w:r>
              <w:rPr>
                <w:rFonts w:ascii="Times New Roman"/>
                <w:b w:val="false"/>
                <w:i w:val="false"/>
                <w:color w:val="000000"/>
                <w:sz w:val="20"/>
              </w:rPr>
              <w:t>
Sorghum ×drummondii (Steud.) Millsp. &amp; Chase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KZ16103600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АЙЛАНА –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KZ13102714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БРОДСКАЯ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KZ15103275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KZ11302298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ЗЕМЛЯЧКА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KZ16403618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КИНЕЛЬСКАЯ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КОЛЛЕКТИВНАЯ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KZ18404061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ОДЕССКАЯ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ПИТЕРКА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1, 2, 5, 7, 12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1183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KZ23104929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СЕВЕРЯНКА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ЧИМБАЙСКАЯ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ШИРОКОЛИСТНАЯ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7-параграф. Итқонақ</w:t>
            </w:r>
          </w:p>
          <w:bookmarkEnd w:id="182"/>
          <w:p>
            <w:pPr>
              <w:spacing w:after="20"/>
              <w:ind w:left="20"/>
              <w:jc w:val="both"/>
            </w:pPr>
            <w:r>
              <w:rPr>
                <w:rFonts w:ascii="Times New Roman"/>
                <w:b w:val="false"/>
                <w:i w:val="false"/>
                <w:color w:val="000000"/>
                <w:sz w:val="20"/>
              </w:rPr>
              <w:t>
Setaria italica L. ssp. mocharium Alf.</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БАРХАТНЫЙ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ВЫСОКОРОСЛЫЙ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КАЗНИИЗИР-80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2, 3,5, 6,9, 14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КРУПНОСЕМЯННЫЙ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8-параграф. Құмай жүгері-судан буданы</w:t>
            </w:r>
          </w:p>
          <w:bookmarkEnd w:id="183"/>
          <w:p>
            <w:pPr>
              <w:spacing w:after="20"/>
              <w:ind w:left="20"/>
              <w:jc w:val="both"/>
            </w:pPr>
            <w:r>
              <w:rPr>
                <w:rFonts w:ascii="Times New Roman"/>
                <w:b w:val="false"/>
                <w:i w:val="false"/>
                <w:color w:val="000000"/>
                <w:sz w:val="20"/>
              </w:rPr>
              <w:t>
Sorghum ×drummondii (Steud.) Millsp. &amp; Chase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KZ18503998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ЕРШОВСКИЙ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3, 5, 7, 10, 12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БОВИТАЛ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KZ23505030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1, 3, 10, 13, 15, 16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KZ19304190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СЛАВЯНСКОЕ ПОЛЕ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2, 5, 7, 9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KZ15303263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СЛАВЯНСКОЕ ПОЛЕ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1, 2, 3, 5, 8, 9, 10, 13, 14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KZ15303267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KZ97100227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ССГ КИЗ-2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ССГ КИЗ-3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9-параграф.Жералмұрт</w:t>
            </w:r>
          </w:p>
          <w:bookmarkEnd w:id="184"/>
          <w:p>
            <w:pPr>
              <w:spacing w:after="20"/>
              <w:ind w:left="20"/>
              <w:jc w:val="both"/>
            </w:pPr>
            <w:r>
              <w:rPr>
                <w:rFonts w:ascii="Times New Roman"/>
                <w:b w:val="false"/>
                <w:i w:val="false"/>
                <w:color w:val="000000"/>
                <w:sz w:val="20"/>
              </w:rPr>
              <w:t>
Hellianthus tuberosus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10-параграф. Азықтық қымыздық</w:t>
            </w:r>
          </w:p>
          <w:bookmarkEnd w:id="185"/>
          <w:p>
            <w:pPr>
              <w:spacing w:after="20"/>
              <w:ind w:left="20"/>
              <w:jc w:val="both"/>
            </w:pPr>
            <w:r>
              <w:rPr>
                <w:rFonts w:ascii="Times New Roman"/>
                <w:b w:val="false"/>
                <w:i w:val="false"/>
                <w:color w:val="000000"/>
                <w:sz w:val="20"/>
              </w:rPr>
              <w:t>
Rumex patientia x Rumex tianschanicus Los.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РУМЕКС К-1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3, 5, 6, 8, 14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11-параграф. Қышабас</w:t>
            </w:r>
          </w:p>
          <w:bookmarkEnd w:id="186"/>
          <w:p>
            <w:pPr>
              <w:spacing w:after="20"/>
              <w:ind w:left="20"/>
              <w:jc w:val="both"/>
            </w:pPr>
            <w:r>
              <w:rPr>
                <w:rFonts w:ascii="Times New Roman"/>
                <w:b w:val="false"/>
                <w:i w:val="false"/>
                <w:color w:val="000000"/>
                <w:sz w:val="20"/>
              </w:rPr>
              <w:t>
Brassica rapa subsp. silvestris (Lam.) Janch.</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ГОРЛИЦА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12-параграф. Майлы шомыр</w:t>
            </w:r>
          </w:p>
          <w:bookmarkEnd w:id="187"/>
          <w:p>
            <w:pPr>
              <w:spacing w:after="20"/>
              <w:ind w:left="20"/>
              <w:jc w:val="both"/>
            </w:pPr>
            <w:r>
              <w:rPr>
                <w:rFonts w:ascii="Times New Roman"/>
                <w:b w:val="false"/>
                <w:i w:val="false"/>
                <w:color w:val="000000"/>
                <w:sz w:val="20"/>
              </w:rPr>
              <w:t>
Raphanus sativus L. var. oleifornis Pars.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ТАМБОВЧАНКА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13-параграф. Көк жоңышқа</w:t>
            </w:r>
          </w:p>
          <w:bookmarkEnd w:id="188"/>
          <w:p>
            <w:pPr>
              <w:spacing w:after="20"/>
              <w:ind w:left="20"/>
              <w:jc w:val="both"/>
            </w:pPr>
            <w:r>
              <w:rPr>
                <w:rFonts w:ascii="Times New Roman"/>
                <w:b w:val="false"/>
                <w:i w:val="false"/>
                <w:color w:val="000000"/>
                <w:sz w:val="20"/>
              </w:rPr>
              <w:t>
Medicago sativa L. subsp. Sativa</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KZ14502970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KZ14502960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KZ97100207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ЖАЙНАК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KZ11502337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ЖАҢАҒАСЫР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КАПЧАГАЙСКАЯ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KZ06300926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КОКОРАЙ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КӨКБАЛАУСА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КӨКШАЛҒЫН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KZ9810267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КРАСНОВОДОПАД- СКАЯ ПОЛИВНАЯ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КРАСНОВОДОПАДСКАЯ СКОРОСПЕЛАЯ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КРАСНОВОДОПАДСКАЯ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KZ14502977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KZ08501597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KZ06101034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СЕМИРЕЧИНСКАЯ МЕСТНАЯ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3, 4, 5, 6, 8, 9, 14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KZ14502978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ТИМБАЛЕ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KZ05100922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УРАЛЬСКАЯ СИНЯЯ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ШАБЫТ –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14-параграф. Өзгермелі жоңышқа</w:t>
            </w:r>
          </w:p>
          <w:bookmarkEnd w:id="189"/>
          <w:p>
            <w:pPr>
              <w:spacing w:after="20"/>
              <w:ind w:left="20"/>
              <w:jc w:val="both"/>
            </w:pPr>
            <w:r>
              <w:rPr>
                <w:rFonts w:ascii="Times New Roman"/>
                <w:b w:val="false"/>
                <w:i w:val="false"/>
                <w:color w:val="000000"/>
                <w:sz w:val="20"/>
              </w:rPr>
              <w:t>
Medicago х varia Martyn</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KZ21304651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ЖЕМЧУЖИНА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РАДУГА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1, 2, 5, 8, 12, 13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KZ08101563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ЛЮЦИЯ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РАЙХАН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СЕВЕРО-ЗАПАДНАЯ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15- параграф.Сары жоңышқа</w:t>
            </w:r>
          </w:p>
          <w:bookmarkEnd w:id="190"/>
          <w:p>
            <w:pPr>
              <w:spacing w:after="20"/>
              <w:ind w:left="20"/>
              <w:jc w:val="both"/>
            </w:pPr>
            <w:r>
              <w:rPr>
                <w:rFonts w:ascii="Times New Roman"/>
                <w:b w:val="false"/>
                <w:i w:val="false"/>
                <w:color w:val="000000"/>
                <w:sz w:val="20"/>
              </w:rPr>
              <w:t>
Medicago sativa L. subsp. falcata (L.) Arcang.</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ЖЕЛТОГРИБНАЯ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KZ14302956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1, 3, 5, 8, 13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16-параграф. Айыр пышан</w:t>
            </w:r>
          </w:p>
          <w:bookmarkEnd w:id="191"/>
          <w:p>
            <w:pPr>
              <w:spacing w:after="20"/>
              <w:ind w:left="20"/>
              <w:jc w:val="both"/>
            </w:pPr>
            <w:r>
              <w:rPr>
                <w:rFonts w:ascii="Times New Roman"/>
                <w:b w:val="false"/>
                <w:i w:val="false"/>
                <w:color w:val="000000"/>
                <w:sz w:val="20"/>
              </w:rPr>
              <w:t>
Lotus corniculatus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KZ09101739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17-параграф. Шалғындық қоңырбас</w:t>
            </w:r>
          </w:p>
          <w:bookmarkEnd w:id="192"/>
          <w:p>
            <w:pPr>
              <w:spacing w:after="20"/>
              <w:ind w:left="20"/>
              <w:jc w:val="both"/>
            </w:pPr>
            <w:r>
              <w:rPr>
                <w:rFonts w:ascii="Times New Roman"/>
                <w:b w:val="false"/>
                <w:i w:val="false"/>
                <w:color w:val="000000"/>
                <w:sz w:val="20"/>
              </w:rPr>
              <w:t>
Poa pratensis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ГРИНПЛЕЙ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KZ08501587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ЛИКОЛЛО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KZ09501747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KZ09501749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ЛИМУЗИНЕ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KZ08501586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ЛИНАРЕС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KZ09501748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ЛИНКОЛЬНШИР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СОМБРЕРО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ЮЛИУС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18-параграф. Кәдімгі қоңырбай</w:t>
            </w:r>
          </w:p>
          <w:bookmarkEnd w:id="193"/>
          <w:p>
            <w:pPr>
              <w:spacing w:after="20"/>
              <w:ind w:left="20"/>
              <w:jc w:val="both"/>
            </w:pPr>
            <w:r>
              <w:rPr>
                <w:rFonts w:ascii="Times New Roman"/>
                <w:b w:val="false"/>
                <w:i w:val="false"/>
                <w:color w:val="000000"/>
                <w:sz w:val="20"/>
              </w:rPr>
              <w:t>
Poa trivialis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19-параграф. Шабындық беде</w:t>
            </w:r>
          </w:p>
          <w:bookmarkEnd w:id="194"/>
          <w:p>
            <w:pPr>
              <w:spacing w:after="20"/>
              <w:ind w:left="20"/>
              <w:jc w:val="both"/>
            </w:pPr>
            <w:r>
              <w:rPr>
                <w:rFonts w:ascii="Times New Roman"/>
                <w:b w:val="false"/>
                <w:i w:val="false"/>
                <w:color w:val="000000"/>
                <w:sz w:val="20"/>
              </w:rPr>
              <w:t>
Trifolium pratense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KZ08101571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ЗЫРЯНОВ</w:t>
            </w:r>
          </w:p>
          <w:bookmarkEnd w:id="195"/>
          <w:p>
            <w:pPr>
              <w:spacing w:after="20"/>
              <w:ind w:left="20"/>
              <w:jc w:val="both"/>
            </w:pPr>
            <w:r>
              <w:rPr>
                <w:rFonts w:ascii="Times New Roman"/>
                <w:b w:val="false"/>
                <w:i w:val="false"/>
                <w:color w:val="000000"/>
                <w:sz w:val="20"/>
              </w:rPr>
              <w:t>
СКИЙ МЕСТНЫЙ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KZ14302957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KZ08501594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ТАЙФУН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САМАЛЫ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20-параграф. Жатаған беде</w:t>
            </w:r>
          </w:p>
          <w:bookmarkEnd w:id="196"/>
          <w:p>
            <w:pPr>
              <w:spacing w:after="20"/>
              <w:ind w:left="20"/>
              <w:jc w:val="both"/>
            </w:pPr>
            <w:r>
              <w:rPr>
                <w:rFonts w:ascii="Times New Roman"/>
                <w:b w:val="false"/>
                <w:i w:val="false"/>
                <w:color w:val="000000"/>
                <w:sz w:val="20"/>
              </w:rPr>
              <w:t>
Trifolium repens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КЛОНДАЙК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ПИПОЛИНА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РИВЕНДЕЛ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21-параграф. Қылқан жапырақты эспарцет</w:t>
            </w:r>
          </w:p>
          <w:bookmarkEnd w:id="197"/>
          <w:p>
            <w:pPr>
              <w:spacing w:after="20"/>
              <w:ind w:left="20"/>
              <w:jc w:val="both"/>
            </w:pPr>
            <w:r>
              <w:rPr>
                <w:rFonts w:ascii="Times New Roman"/>
                <w:b w:val="false"/>
                <w:i w:val="false"/>
                <w:color w:val="000000"/>
                <w:sz w:val="20"/>
              </w:rPr>
              <w:t>
Onobrychis viciifolia Scop</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АЛМА-АТИНСКИЙ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ВЕЛИМИР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20104442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KZ15303262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22-параграф. Құмды эспарцет</w:t>
            </w:r>
          </w:p>
          <w:bookmarkEnd w:id="198"/>
          <w:p>
            <w:pPr>
              <w:spacing w:after="20"/>
              <w:ind w:left="20"/>
              <w:jc w:val="both"/>
            </w:pPr>
            <w:r>
              <w:rPr>
                <w:rFonts w:ascii="Times New Roman"/>
                <w:b w:val="false"/>
                <w:i w:val="false"/>
                <w:color w:val="000000"/>
                <w:sz w:val="20"/>
              </w:rPr>
              <w:t>
Onobrychis arenaria.</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KZ10102053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ГРАНАТОВЫЙ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KZ08101562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РУБИНОВЫЙ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КӨКМАЙСА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KZ13102727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НУРГУЛЬ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KZ04100708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 УЛУЧШЕННЫЙ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1, 5, 6, 8, 10, 12, 13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 1120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 1251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УРАЛЬСКИЙ САМОЦВЕТ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KZ10102058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РУБИН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KZ05100916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23-параграф. Кавказ эспарцеті</w:t>
            </w:r>
          </w:p>
          <w:bookmarkEnd w:id="199"/>
          <w:p>
            <w:pPr>
              <w:spacing w:after="20"/>
              <w:ind w:left="20"/>
              <w:jc w:val="both"/>
            </w:pPr>
            <w:r>
              <w:rPr>
                <w:rFonts w:ascii="Times New Roman"/>
                <w:b w:val="false"/>
                <w:i w:val="false"/>
                <w:color w:val="000000"/>
                <w:sz w:val="20"/>
              </w:rPr>
              <w:t>
Onobrychis transcaucasica</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21104559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НЕКТАРНЫЙ-30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24-параграф. Шығыс көктікені</w:t>
            </w:r>
          </w:p>
          <w:bookmarkEnd w:id="200"/>
          <w:p>
            <w:pPr>
              <w:spacing w:after="20"/>
              <w:ind w:left="20"/>
              <w:jc w:val="both"/>
            </w:pPr>
            <w:r>
              <w:rPr>
                <w:rFonts w:ascii="Times New Roman"/>
                <w:b w:val="false"/>
                <w:i w:val="false"/>
                <w:color w:val="000000"/>
                <w:sz w:val="20"/>
              </w:rPr>
              <w:t>
Galega orientalis Lam.</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ГОРНОАЛТАЙСКИЙ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r>
              <w:rPr>
                <w:rFonts w:ascii="Times New Roman"/>
                <w:b w:val="false"/>
                <w:i w:val="false"/>
                <w:color w:val="000000"/>
                <w:sz w:val="20"/>
              </w:rPr>
              <w:t>
25-параграф. Кең жапырақты еркекшөп</w:t>
            </w:r>
          </w:p>
          <w:bookmarkEnd w:id="201"/>
          <w:p>
            <w:pPr>
              <w:spacing w:after="20"/>
              <w:ind w:left="20"/>
              <w:jc w:val="both"/>
            </w:pPr>
            <w:r>
              <w:rPr>
                <w:rFonts w:ascii="Times New Roman"/>
                <w:b w:val="false"/>
                <w:i w:val="false"/>
                <w:color w:val="000000"/>
                <w:sz w:val="20"/>
              </w:rPr>
              <w:t>
Agropyron pectiniforme Roem. et. Schult.</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 СКИЙ ШИРОКО КОЛОСЫЙ МЕСТНЫЙ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KZ08101560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БАТЫС-3159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KZ10102057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KZ20104398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ТАЙПАКСКИЙ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KZ4910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1 ,3, 5, 8, 9, 10, 12, 13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KZ14102973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KZ16103603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БАТЫР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ТОЛАГАЙ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KZ05100919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ШИРОКОКОЛОСЫЙ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26-параграф. Тар жапырақты еркекшөп</w:t>
            </w:r>
          </w:p>
          <w:bookmarkEnd w:id="202"/>
          <w:p>
            <w:pPr>
              <w:spacing w:after="20"/>
              <w:ind w:left="20"/>
              <w:jc w:val="both"/>
            </w:pPr>
            <w:r>
              <w:rPr>
                <w:rFonts w:ascii="Times New Roman"/>
                <w:b w:val="false"/>
                <w:i w:val="false"/>
                <w:color w:val="000000"/>
                <w:sz w:val="20"/>
              </w:rPr>
              <w:t>
Agropyron desertorum (Fisch. ex Link) Schult</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 СКИЙ УЗКОКОЛО СЫЙ МЕСТНЫЙ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КРАСНОКУТСКИЙ УЗКОКОЛОСЫЙ 305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УЗКОКОЛО СЫЙ МЕСТНЫЕ СОРТА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ШАЛҚЫМА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27-параграф. Шабындық бетеге</w:t>
            </w:r>
          </w:p>
          <w:bookmarkEnd w:id="203"/>
          <w:p>
            <w:pPr>
              <w:spacing w:after="20"/>
              <w:ind w:left="20"/>
              <w:jc w:val="both"/>
            </w:pPr>
            <w:r>
              <w:rPr>
                <w:rFonts w:ascii="Times New Roman"/>
                <w:b w:val="false"/>
                <w:i w:val="false"/>
                <w:color w:val="000000"/>
                <w:sz w:val="20"/>
              </w:rPr>
              <w:t>
Festuca pratensis Huds.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ЛИХЕРОЛЬД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ПАРДУС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ПЕНЗЕНСКАЯ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28-параграф. Түрлі жапырақты бетеге</w:t>
            </w:r>
          </w:p>
          <w:bookmarkEnd w:id="204"/>
          <w:p>
            <w:pPr>
              <w:spacing w:after="20"/>
              <w:ind w:left="20"/>
              <w:jc w:val="both"/>
            </w:pPr>
            <w:r>
              <w:rPr>
                <w:rFonts w:ascii="Times New Roman"/>
                <w:b w:val="false"/>
                <w:i w:val="false"/>
                <w:color w:val="000000"/>
                <w:sz w:val="20"/>
              </w:rPr>
              <w:t>
Festuca heterophylla Lam.</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29-параграф. Көк шунақ бетеге</w:t>
            </w:r>
          </w:p>
          <w:bookmarkEnd w:id="205"/>
          <w:p>
            <w:pPr>
              <w:spacing w:after="20"/>
              <w:ind w:left="20"/>
              <w:jc w:val="both"/>
            </w:pPr>
            <w:r>
              <w:rPr>
                <w:rFonts w:ascii="Times New Roman"/>
                <w:b w:val="false"/>
                <w:i w:val="false"/>
                <w:color w:val="000000"/>
                <w:sz w:val="20"/>
              </w:rPr>
              <w:t>
Festuca sulcata (Hack.)</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KZ97100206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30-параграф. Қамысты бетеге</w:t>
            </w:r>
          </w:p>
          <w:bookmarkEnd w:id="206"/>
          <w:p>
            <w:pPr>
              <w:spacing w:after="20"/>
              <w:ind w:left="20"/>
              <w:jc w:val="both"/>
            </w:pPr>
            <w:r>
              <w:rPr>
                <w:rFonts w:ascii="Times New Roman"/>
                <w:b w:val="false"/>
                <w:i w:val="false"/>
                <w:color w:val="000000"/>
                <w:sz w:val="20"/>
              </w:rPr>
              <w:t>
Festuca arundinacea Schreb.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АЙКЕНДИ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ЕССЕНШИАЛ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KZ14502975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ИЛИАДА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KZ19504201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KZ08501593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ЛИПАЛЬМА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МЕАНДРЕ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KZ15103257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СТАРЛЕТТ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31-параграф. Қызыл бетеге</w:t>
            </w:r>
          </w:p>
          <w:p>
            <w:pPr>
              <w:spacing w:after="20"/>
              <w:ind w:left="20"/>
              <w:jc w:val="both"/>
            </w:pPr>
            <w:r>
              <w:rPr>
                <w:rFonts w:ascii="Times New Roman"/>
                <w:b w:val="false"/>
                <w:i w:val="false"/>
                <w:color w:val="000000"/>
                <w:sz w:val="20"/>
              </w:rPr>
              <w:t>Festuca rubra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БЕЛЛИАРЕ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ВАГНЕР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ГОНДОЛИН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ГРИНМАЙЛ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ГРИНПЛАЙТ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ГРИНСЛИВС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ДЖАСПЕРИНА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2, 3, 6, 8, 14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КАЗАНОВА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КАЛЛИОПЕ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КАПРИЧЧИО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КОЛОССОС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KZ08501591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ОЛИВИА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ПИНАФОРЕ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KZ09501735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3, 6, 8, 12, 13, 14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РОССИНАНТ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KZ09501734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32-параграф. Қой бетеге</w:t>
            </w:r>
          </w:p>
          <w:bookmarkEnd w:id="207"/>
          <w:p>
            <w:pPr>
              <w:spacing w:after="20"/>
              <w:ind w:left="20"/>
              <w:jc w:val="both"/>
            </w:pPr>
            <w:r>
              <w:rPr>
                <w:rFonts w:ascii="Times New Roman"/>
                <w:b w:val="false"/>
                <w:i w:val="false"/>
                <w:color w:val="000000"/>
                <w:sz w:val="20"/>
              </w:rPr>
              <w:t>
Festuca ovina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KZ10502043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БОРНИТО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2, 6, 8, 12, 13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ДУМАС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KZ08501590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8"/>
          <w:p>
            <w:pPr>
              <w:spacing w:after="20"/>
              <w:ind w:left="20"/>
              <w:jc w:val="both"/>
            </w:pPr>
            <w:r>
              <w:rPr>
                <w:rFonts w:ascii="Times New Roman"/>
                <w:b w:val="false"/>
                <w:i w:val="false"/>
                <w:color w:val="000000"/>
                <w:sz w:val="20"/>
              </w:rPr>
              <w:t>
33-параграф. Көгентамырсыз бидайық</w:t>
            </w:r>
          </w:p>
          <w:bookmarkEnd w:id="208"/>
          <w:p>
            <w:pPr>
              <w:spacing w:after="20"/>
              <w:ind w:left="20"/>
              <w:jc w:val="both"/>
            </w:pPr>
            <w:r>
              <w:rPr>
                <w:rFonts w:ascii="Times New Roman"/>
                <w:b w:val="false"/>
                <w:i w:val="false"/>
                <w:color w:val="000000"/>
                <w:sz w:val="20"/>
              </w:rPr>
              <w:t>
Agropyrum tenerum Vessey</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KZ5910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КОЛУТОНСКИЙ (АРМАН)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9"/>
          <w:p>
            <w:pPr>
              <w:spacing w:after="20"/>
              <w:ind w:left="20"/>
              <w:jc w:val="both"/>
            </w:pPr>
            <w:r>
              <w:rPr>
                <w:rFonts w:ascii="Times New Roman"/>
                <w:b w:val="false"/>
                <w:i w:val="false"/>
                <w:color w:val="000000"/>
                <w:sz w:val="20"/>
              </w:rPr>
              <w:t>
34-параграф. Көкшіл бидайық</w:t>
            </w:r>
          </w:p>
          <w:bookmarkEnd w:id="209"/>
          <w:p>
            <w:pPr>
              <w:spacing w:after="20"/>
              <w:ind w:left="20"/>
              <w:jc w:val="both"/>
            </w:pPr>
            <w:r>
              <w:rPr>
                <w:rFonts w:ascii="Times New Roman"/>
                <w:b w:val="false"/>
                <w:i w:val="false"/>
                <w:color w:val="000000"/>
                <w:sz w:val="20"/>
              </w:rPr>
              <w:t>
Thinopyrum intermedium (Host)</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СИЗЫЙ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KZ06101036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ЖАР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35-параграф. Сібір бидайығы</w:t>
            </w:r>
          </w:p>
          <w:bookmarkEnd w:id="210"/>
          <w:p>
            <w:pPr>
              <w:spacing w:after="20"/>
              <w:ind w:left="20"/>
              <w:jc w:val="both"/>
            </w:pPr>
            <w:r>
              <w:rPr>
                <w:rFonts w:ascii="Times New Roman"/>
                <w:b w:val="false"/>
                <w:i w:val="false"/>
                <w:color w:val="000000"/>
                <w:sz w:val="20"/>
              </w:rPr>
              <w:t>
Clinelymus sibiricus L. Nevski</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36-параграф. Бір жылдық үйбидайық</w:t>
            </w:r>
          </w:p>
          <w:bookmarkEnd w:id="211"/>
          <w:p>
            <w:pPr>
              <w:spacing w:after="20"/>
              <w:ind w:left="20"/>
              <w:jc w:val="both"/>
            </w:pPr>
            <w:r>
              <w:rPr>
                <w:rFonts w:ascii="Times New Roman"/>
                <w:b w:val="false"/>
                <w:i w:val="false"/>
                <w:color w:val="000000"/>
                <w:sz w:val="20"/>
              </w:rPr>
              <w:t>
Lolium multiflorum Lam. var. westerwoldicum Wittm.</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ДАНЕРГО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КАНДИДЭЙМ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МЕНДОЦА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KZ08501589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ПОЛЛАНУМ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37-параграф. Көпжылдық үйбидайық</w:t>
            </w:r>
          </w:p>
          <w:bookmarkEnd w:id="212"/>
          <w:p>
            <w:pPr>
              <w:spacing w:after="20"/>
              <w:ind w:left="20"/>
              <w:jc w:val="both"/>
            </w:pPr>
            <w:r>
              <w:rPr>
                <w:rFonts w:ascii="Times New Roman"/>
                <w:b w:val="false"/>
                <w:i w:val="false"/>
                <w:color w:val="000000"/>
                <w:sz w:val="20"/>
              </w:rPr>
              <w:t>
Lolium perenne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АРВИКОЛА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KZ09501731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KZ17503900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БИЗЕТ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KZ08501588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ВЕЗУВИУС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КЛЕМЕНТИНЕ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КОЛУМБИНЕ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KZ09501732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МАТИЛЬДЕ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НЕРУДА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ОЛСТАРТЕР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РАЙГАУБЕК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СТОЛАУН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СТРАВИНСКИ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KZ15503266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ТЕТРАГРИН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ТУРФГОЛЬД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KZ17503899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ЭКСВАЭР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38-параграф. Буданды үйбидайық</w:t>
            </w:r>
          </w:p>
          <w:bookmarkEnd w:id="213"/>
          <w:p>
            <w:pPr>
              <w:spacing w:after="20"/>
              <w:ind w:left="20"/>
              <w:jc w:val="both"/>
            </w:pPr>
            <w:r>
              <w:rPr>
                <w:rFonts w:ascii="Times New Roman"/>
                <w:b w:val="false"/>
                <w:i w:val="false"/>
                <w:color w:val="000000"/>
                <w:sz w:val="20"/>
              </w:rPr>
              <w:t>
Lolium hybridum</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МАРЭЛЬ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ФОРТИМО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39-параграф. Өркенді суоты</w:t>
            </w:r>
          </w:p>
          <w:bookmarkEnd w:id="214"/>
          <w:p>
            <w:pPr>
              <w:spacing w:after="20"/>
              <w:ind w:left="20"/>
              <w:jc w:val="both"/>
            </w:pPr>
            <w:r>
              <w:rPr>
                <w:rFonts w:ascii="Times New Roman"/>
                <w:b w:val="false"/>
                <w:i w:val="false"/>
                <w:color w:val="000000"/>
                <w:sz w:val="20"/>
              </w:rPr>
              <w:t>
Agrostis stolonifera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KZ18504016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НОВА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r>
              <w:rPr>
                <w:rFonts w:ascii="Times New Roman"/>
                <w:b w:val="false"/>
                <w:i w:val="false"/>
                <w:color w:val="000000"/>
                <w:sz w:val="20"/>
              </w:rPr>
              <w:t>
40-параграф. Елекшөпті қияқ</w:t>
            </w:r>
          </w:p>
          <w:bookmarkEnd w:id="215"/>
          <w:p>
            <w:pPr>
              <w:spacing w:after="20"/>
              <w:ind w:left="20"/>
              <w:jc w:val="both"/>
            </w:pPr>
            <w:r>
              <w:rPr>
                <w:rFonts w:ascii="Times New Roman"/>
                <w:b w:val="false"/>
                <w:i w:val="false"/>
                <w:color w:val="000000"/>
                <w:sz w:val="20"/>
              </w:rPr>
              <w:t>
Psathyrostachys juncea Fisch. Nevski</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KZ13102733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ФАРАДИЗ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41-параграф. Қылтанақсыз арпабас</w:t>
            </w:r>
          </w:p>
          <w:bookmarkEnd w:id="216"/>
          <w:p>
            <w:pPr>
              <w:spacing w:after="20"/>
              <w:ind w:left="20"/>
              <w:jc w:val="both"/>
            </w:pPr>
            <w:r>
              <w:rPr>
                <w:rFonts w:ascii="Times New Roman"/>
                <w:b w:val="false"/>
                <w:i w:val="false"/>
                <w:color w:val="000000"/>
                <w:sz w:val="20"/>
              </w:rPr>
              <w:t>
Bromus inermis Leyss.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ИЗУМРУДНЫЙ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KZ11302300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ЗЫРЯНОВСКИЙ 2316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KZ06101035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ИШИМСКИЙ ЮБИЛЕЙНЫЙ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KZ02100476б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СИБНИИСХОЗ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СИБНИИСХОЗ 189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KZ05100917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ТУГАН ЖЕР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KZ17103924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r>
              <w:rPr>
                <w:rFonts w:ascii="Times New Roman"/>
                <w:b w:val="false"/>
                <w:i w:val="false"/>
                <w:color w:val="000000"/>
                <w:sz w:val="20"/>
              </w:rPr>
              <w:t>
42-параграф. Тік арпабас</w:t>
            </w:r>
          </w:p>
          <w:bookmarkEnd w:id="217"/>
          <w:p>
            <w:pPr>
              <w:spacing w:after="20"/>
              <w:ind w:left="20"/>
              <w:jc w:val="both"/>
            </w:pPr>
            <w:r>
              <w:rPr>
                <w:rFonts w:ascii="Times New Roman"/>
                <w:b w:val="false"/>
                <w:i w:val="false"/>
                <w:color w:val="000000"/>
                <w:sz w:val="20"/>
              </w:rPr>
              <w:t>
Bromus arvensis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KZ08101564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ЮБИЛЕЙНЫЙ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r>
              <w:rPr>
                <w:rFonts w:ascii="Times New Roman"/>
                <w:b w:val="false"/>
                <w:i w:val="false"/>
                <w:color w:val="000000"/>
                <w:sz w:val="20"/>
              </w:rPr>
              <w:t>
43-параграф. Жиматарғақ</w:t>
            </w:r>
          </w:p>
          <w:bookmarkEnd w:id="218"/>
          <w:p>
            <w:pPr>
              <w:spacing w:after="20"/>
              <w:ind w:left="20"/>
              <w:jc w:val="both"/>
            </w:pPr>
            <w:r>
              <w:rPr>
                <w:rFonts w:ascii="Times New Roman"/>
                <w:b w:val="false"/>
                <w:i w:val="false"/>
                <w:color w:val="000000"/>
                <w:sz w:val="20"/>
              </w:rPr>
              <w:t>
Dactylis glomerata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ЗАЙЛИЙСКАЯ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r>
              <w:rPr>
                <w:rFonts w:ascii="Times New Roman"/>
                <w:b w:val="false"/>
                <w:i w:val="false"/>
                <w:color w:val="000000"/>
                <w:sz w:val="20"/>
              </w:rPr>
              <w:t>
44-параграф. Шалғындық атқонақ</w:t>
            </w:r>
          </w:p>
          <w:bookmarkEnd w:id="219"/>
          <w:p>
            <w:pPr>
              <w:spacing w:after="20"/>
              <w:ind w:left="20"/>
              <w:jc w:val="both"/>
            </w:pPr>
            <w:r>
              <w:rPr>
                <w:rFonts w:ascii="Times New Roman"/>
                <w:b w:val="false"/>
                <w:i w:val="false"/>
                <w:color w:val="000000"/>
                <w:sz w:val="20"/>
              </w:rPr>
              <w:t>
Phleum pratense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KZ95100150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 ЕЛИ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KZ08501600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KZ09501746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ТИМОТУРФ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ТОМИРИС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45-параграф. Шашақты гүлтәжі</w:t>
            </w:r>
          </w:p>
          <w:bookmarkEnd w:id="220"/>
          <w:p>
            <w:pPr>
              <w:spacing w:after="20"/>
              <w:ind w:left="20"/>
              <w:jc w:val="both"/>
            </w:pPr>
            <w:r>
              <w:rPr>
                <w:rFonts w:ascii="Times New Roman"/>
                <w:b w:val="false"/>
                <w:i w:val="false"/>
                <w:color w:val="000000"/>
                <w:sz w:val="20"/>
              </w:rPr>
              <w:t>
Amaranthus paniculatus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46-параграф. Забайкал тараны</w:t>
            </w:r>
          </w:p>
          <w:bookmarkEnd w:id="221"/>
          <w:p>
            <w:pPr>
              <w:spacing w:after="20"/>
              <w:ind w:left="20"/>
              <w:jc w:val="both"/>
            </w:pPr>
            <w:r>
              <w:rPr>
                <w:rFonts w:ascii="Times New Roman"/>
                <w:b w:val="false"/>
                <w:i w:val="false"/>
                <w:color w:val="000000"/>
                <w:sz w:val="20"/>
              </w:rPr>
              <w:t>
Polygonum divaricatum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KZ08101302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47-параграф. Лессинг қараматауы</w:t>
            </w:r>
          </w:p>
          <w:bookmarkEnd w:id="222"/>
          <w:p>
            <w:pPr>
              <w:spacing w:after="20"/>
              <w:ind w:left="20"/>
              <w:jc w:val="both"/>
            </w:pPr>
            <w:r>
              <w:rPr>
                <w:rFonts w:ascii="Times New Roman"/>
                <w:b w:val="false"/>
                <w:i w:val="false"/>
                <w:color w:val="000000"/>
                <w:sz w:val="20"/>
              </w:rPr>
              <w:t>
Camphorosma lessingii</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KZ08101303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48-параграф. Жатаған изен (изен, шыбықот)</w:t>
            </w:r>
          </w:p>
          <w:bookmarkEnd w:id="223"/>
          <w:p>
            <w:pPr>
              <w:spacing w:after="20"/>
              <w:ind w:left="20"/>
              <w:jc w:val="both"/>
            </w:pPr>
            <w:r>
              <w:rPr>
                <w:rFonts w:ascii="Times New Roman"/>
                <w:b w:val="false"/>
                <w:i w:val="false"/>
                <w:color w:val="000000"/>
                <w:sz w:val="20"/>
              </w:rPr>
              <w:t>
Kochia prostrata (L.) Schrad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KZ96100163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БАКТОЛЕН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KZ16103608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ЗАДАРЬИНСКИЙ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KZ16103607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ЗЕБРИ-85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4"/>
          <w:p>
            <w:pPr>
              <w:spacing w:after="20"/>
              <w:ind w:left="20"/>
              <w:jc w:val="both"/>
            </w:pPr>
            <w:r>
              <w:rPr>
                <w:rFonts w:ascii="Times New Roman"/>
                <w:b w:val="false"/>
                <w:i w:val="false"/>
                <w:color w:val="000000"/>
                <w:sz w:val="20"/>
              </w:rPr>
              <w:t>
49-параграф. Күйреуік (қисық, қатты сораң)</w:t>
            </w:r>
          </w:p>
          <w:bookmarkEnd w:id="224"/>
          <w:p>
            <w:pPr>
              <w:spacing w:after="20"/>
              <w:ind w:left="20"/>
              <w:jc w:val="both"/>
            </w:pPr>
            <w:r>
              <w:rPr>
                <w:rFonts w:ascii="Times New Roman"/>
                <w:b w:val="false"/>
                <w:i w:val="false"/>
                <w:color w:val="000000"/>
                <w:sz w:val="20"/>
              </w:rPr>
              <w:t>
Salsola orientalis S.G.Gmel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KZ9410109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5"/>
          <w:p>
            <w:pPr>
              <w:spacing w:after="20"/>
              <w:ind w:left="20"/>
              <w:jc w:val="both"/>
            </w:pPr>
            <w:r>
              <w:rPr>
                <w:rFonts w:ascii="Times New Roman"/>
                <w:b w:val="false"/>
                <w:i w:val="false"/>
                <w:color w:val="000000"/>
                <w:sz w:val="20"/>
              </w:rPr>
              <w:t>
50-параграф. Жатық жусан</w:t>
            </w:r>
          </w:p>
          <w:bookmarkEnd w:id="225"/>
          <w:p>
            <w:pPr>
              <w:spacing w:after="20"/>
              <w:ind w:left="20"/>
              <w:jc w:val="both"/>
            </w:pPr>
            <w:r>
              <w:rPr>
                <w:rFonts w:ascii="Times New Roman"/>
                <w:b w:val="false"/>
                <w:i w:val="false"/>
                <w:color w:val="000000"/>
                <w:sz w:val="20"/>
              </w:rPr>
              <w:t>
Artemisia glabella Kar. &amp; Kir.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KZ02100508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6"/>
          <w:p>
            <w:pPr>
              <w:spacing w:after="20"/>
              <w:ind w:left="20"/>
              <w:jc w:val="both"/>
            </w:pPr>
            <w:r>
              <w:rPr>
                <w:rFonts w:ascii="Times New Roman"/>
                <w:b w:val="false"/>
                <w:i w:val="false"/>
                <w:color w:val="000000"/>
                <w:sz w:val="20"/>
              </w:rPr>
              <w:t>
51-параграф. Ақ топырақты жусан</w:t>
            </w:r>
          </w:p>
          <w:bookmarkEnd w:id="226"/>
          <w:p>
            <w:pPr>
              <w:spacing w:after="20"/>
              <w:ind w:left="20"/>
              <w:jc w:val="both"/>
            </w:pPr>
            <w:r>
              <w:rPr>
                <w:rFonts w:ascii="Times New Roman"/>
                <w:b w:val="false"/>
                <w:i w:val="false"/>
                <w:color w:val="000000"/>
                <w:sz w:val="20"/>
              </w:rPr>
              <w:t>
Artemisia terrae-albae Krasch.</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KZ97100205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АКЖЕЛЕН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r>
              <w:rPr>
                <w:rFonts w:ascii="Times New Roman"/>
                <w:b w:val="false"/>
                <w:i w:val="false"/>
                <w:color w:val="000000"/>
                <w:sz w:val="20"/>
              </w:rPr>
              <w:t>
52-параграф. Дәрілік түймедақ</w:t>
            </w:r>
          </w:p>
          <w:bookmarkEnd w:id="227"/>
          <w:p>
            <w:pPr>
              <w:spacing w:after="20"/>
              <w:ind w:left="20"/>
              <w:jc w:val="both"/>
            </w:pPr>
            <w:r>
              <w:rPr>
                <w:rFonts w:ascii="Times New Roman"/>
                <w:b w:val="false"/>
                <w:i w:val="false"/>
                <w:color w:val="000000"/>
                <w:sz w:val="20"/>
              </w:rPr>
              <w:t>
Matricaria chamomilla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KZ01100404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8"/>
          <w:p>
            <w:pPr>
              <w:spacing w:after="20"/>
              <w:ind w:left="20"/>
              <w:jc w:val="both"/>
            </w:pPr>
            <w:r>
              <w:rPr>
                <w:rFonts w:ascii="Times New Roman"/>
                <w:b w:val="false"/>
                <w:i w:val="false"/>
                <w:color w:val="000000"/>
                <w:sz w:val="20"/>
              </w:rPr>
              <w:t>
53-параграф. Ақ сексеуіл</w:t>
            </w:r>
          </w:p>
          <w:bookmarkEnd w:id="228"/>
          <w:p>
            <w:pPr>
              <w:spacing w:after="20"/>
              <w:ind w:left="20"/>
              <w:jc w:val="both"/>
            </w:pPr>
            <w:r>
              <w:rPr>
                <w:rFonts w:ascii="Times New Roman"/>
                <w:b w:val="false"/>
                <w:i w:val="false"/>
                <w:color w:val="000000"/>
                <w:sz w:val="20"/>
              </w:rPr>
              <w:t>
Haloxylon рersicum</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KZ06100966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СЕЙХУН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54-параграф. Қара сексеуіл</w:t>
            </w:r>
          </w:p>
          <w:bookmarkEnd w:id="229"/>
          <w:p>
            <w:pPr>
              <w:spacing w:after="20"/>
              <w:ind w:left="20"/>
              <w:jc w:val="both"/>
            </w:pPr>
            <w:r>
              <w:rPr>
                <w:rFonts w:ascii="Times New Roman"/>
                <w:b w:val="false"/>
                <w:i w:val="false"/>
                <w:color w:val="000000"/>
                <w:sz w:val="20"/>
              </w:rPr>
              <w:t>
Haloxylon aphyllum (Minkw.)</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55-параграф. Теріскен</w:t>
            </w:r>
          </w:p>
          <w:bookmarkEnd w:id="230"/>
          <w:p>
            <w:pPr>
              <w:spacing w:after="20"/>
              <w:ind w:left="20"/>
              <w:jc w:val="both"/>
            </w:pPr>
            <w:r>
              <w:rPr>
                <w:rFonts w:ascii="Times New Roman"/>
                <w:b w:val="false"/>
                <w:i w:val="false"/>
                <w:color w:val="000000"/>
                <w:sz w:val="20"/>
              </w:rPr>
              <w:t>
Krascheninnikovia Gueldenst.</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KZ96100162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56-параграф. Эверсман теріскені</w:t>
            </w:r>
          </w:p>
          <w:bookmarkEnd w:id="231"/>
          <w:p>
            <w:pPr>
              <w:spacing w:after="20"/>
              <w:ind w:left="20"/>
              <w:jc w:val="both"/>
            </w:pPr>
            <w:r>
              <w:rPr>
                <w:rFonts w:ascii="Times New Roman"/>
                <w:b w:val="false"/>
                <w:i w:val="false"/>
                <w:color w:val="000000"/>
                <w:sz w:val="20"/>
              </w:rPr>
              <w:t>
Krascheninnikovia eversmanniana (Stschegl. Ex Losinsk.) Grubov</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57-параграф. Түлкіше таспа</w:t>
            </w:r>
          </w:p>
          <w:bookmarkEnd w:id="232"/>
          <w:p>
            <w:pPr>
              <w:spacing w:after="20"/>
              <w:ind w:left="20"/>
              <w:jc w:val="both"/>
            </w:pPr>
            <w:r>
              <w:rPr>
                <w:rFonts w:ascii="Times New Roman"/>
                <w:b w:val="false"/>
                <w:i w:val="false"/>
                <w:color w:val="000000"/>
                <w:sz w:val="20"/>
              </w:rPr>
              <w:t>
Astragalus alopecias Pall.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KZ06100967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58-параграф. Шарағал түлкімасағы</w:t>
            </w:r>
          </w:p>
          <w:bookmarkEnd w:id="233"/>
          <w:p>
            <w:pPr>
              <w:spacing w:after="20"/>
              <w:ind w:left="20"/>
              <w:jc w:val="both"/>
            </w:pPr>
            <w:r>
              <w:rPr>
                <w:rFonts w:ascii="Times New Roman"/>
                <w:b w:val="false"/>
                <w:i w:val="false"/>
                <w:color w:val="000000"/>
                <w:sz w:val="20"/>
              </w:rPr>
              <w:t>
Astragalus globiceps Bunge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KZ10102056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r>
              <w:rPr>
                <w:rFonts w:ascii="Times New Roman"/>
                <w:b w:val="false"/>
                <w:i w:val="false"/>
                <w:color w:val="000000"/>
                <w:sz w:val="20"/>
              </w:rPr>
              <w:t>
59-параграф. Шоған</w:t>
            </w:r>
          </w:p>
          <w:bookmarkEnd w:id="234"/>
          <w:p>
            <w:pPr>
              <w:spacing w:after="20"/>
              <w:ind w:left="20"/>
              <w:jc w:val="both"/>
            </w:pPr>
            <w:r>
              <w:rPr>
                <w:rFonts w:ascii="Times New Roman"/>
                <w:b w:val="false"/>
                <w:i w:val="false"/>
                <w:color w:val="000000"/>
                <w:sz w:val="20"/>
              </w:rPr>
              <w:t>
Salsola subaphylla C.A. Mey</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KZ92100026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r>
              <w:rPr>
                <w:rFonts w:ascii="Times New Roman"/>
                <w:b w:val="false"/>
                <w:i w:val="false"/>
                <w:color w:val="000000"/>
                <w:sz w:val="20"/>
              </w:rPr>
              <w:t>
60-параграф. Буассье шытыршығы</w:t>
            </w:r>
          </w:p>
          <w:bookmarkEnd w:id="235"/>
          <w:p>
            <w:pPr>
              <w:spacing w:after="20"/>
              <w:ind w:left="20"/>
              <w:jc w:val="both"/>
            </w:pPr>
            <w:r>
              <w:rPr>
                <w:rFonts w:ascii="Times New Roman"/>
                <w:b w:val="false"/>
                <w:i w:val="false"/>
                <w:color w:val="000000"/>
                <w:sz w:val="20"/>
              </w:rPr>
              <w:t>
Isatis tinctoria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61-параграф. Жапырақсыз жүзген</w:t>
            </w:r>
          </w:p>
          <w:bookmarkEnd w:id="236"/>
          <w:p>
            <w:pPr>
              <w:spacing w:after="20"/>
              <w:ind w:left="20"/>
              <w:jc w:val="both"/>
            </w:pPr>
            <w:r>
              <w:rPr>
                <w:rFonts w:ascii="Times New Roman"/>
                <w:b w:val="false"/>
                <w:i w:val="false"/>
                <w:color w:val="000000"/>
                <w:sz w:val="20"/>
              </w:rPr>
              <w:t>
Calligonum aphyllum (Pall.) Gürke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ШУГЫЛА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62-параграф. Жүзген Медуза басы</w:t>
            </w:r>
          </w:p>
          <w:bookmarkEnd w:id="237"/>
          <w:p>
            <w:pPr>
              <w:spacing w:after="20"/>
              <w:ind w:left="20"/>
              <w:jc w:val="both"/>
            </w:pPr>
            <w:r>
              <w:rPr>
                <w:rFonts w:ascii="Times New Roman"/>
                <w:b w:val="false"/>
                <w:i w:val="false"/>
                <w:color w:val="000000"/>
                <w:sz w:val="20"/>
              </w:rPr>
              <w:t>
Calligonum caput-medusae.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63-параграф. Тікен қанатты жүзген</w:t>
            </w:r>
          </w:p>
          <w:bookmarkEnd w:id="238"/>
          <w:p>
            <w:pPr>
              <w:spacing w:after="20"/>
              <w:ind w:left="20"/>
              <w:jc w:val="both"/>
            </w:pPr>
            <w:r>
              <w:rPr>
                <w:rFonts w:ascii="Times New Roman"/>
                <w:b w:val="false"/>
                <w:i w:val="false"/>
                <w:color w:val="000000"/>
                <w:sz w:val="20"/>
              </w:rPr>
              <w:t>
Calligonum acanthopterum</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64-параграф. Ұсақ тұқымды жүзген</w:t>
            </w:r>
          </w:p>
          <w:bookmarkEnd w:id="239"/>
          <w:p>
            <w:pPr>
              <w:spacing w:after="20"/>
              <w:ind w:left="20"/>
              <w:jc w:val="both"/>
            </w:pPr>
            <w:r>
              <w:rPr>
                <w:rFonts w:ascii="Times New Roman"/>
                <w:b w:val="false"/>
                <w:i w:val="false"/>
                <w:color w:val="000000"/>
                <w:sz w:val="20"/>
              </w:rPr>
              <w:t>
Calligonum microcarpum</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KZ10102054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9-тарау. Шекілдеуікті жеміс дақылдары</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Алма</w:t>
            </w:r>
          </w:p>
          <w:p>
            <w:pPr>
              <w:spacing w:after="20"/>
              <w:ind w:left="20"/>
              <w:jc w:val="both"/>
            </w:pPr>
            <w:r>
              <w:rPr>
                <w:rFonts w:ascii="Times New Roman"/>
                <w:b w:val="false"/>
                <w:i w:val="false"/>
                <w:color w:val="000000"/>
                <w:sz w:val="20"/>
              </w:rPr>
              <w:t>
Malus domestica</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(АЛНАРП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АЙДОРЕД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KZ12102540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АЛТАЙСКОЕ РУМЯНОЕ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ПОЛОСАТЫЙ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p>
            <w:pPr>
              <w:spacing w:after="20"/>
              <w:ind w:left="20"/>
              <w:jc w:val="both"/>
            </w:pPr>
            <w:r>
              <w:rPr>
                <w:rFonts w:ascii="Times New Roman"/>
                <w:b w:val="false"/>
                <w:i w:val="false"/>
                <w:color w:val="000000"/>
                <w:sz w:val="20"/>
              </w:rPr>
              <w:t>ОБЫКНОВЕННАЯ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БАБУШКИНО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БЕРКУТОВСКОЕ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БОРОВИНКА ТАШКЕНТСКАЯ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7-35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16-20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KZ94100112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KZ09501678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 ДЕЛИШЕС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 Б-41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ГОРНОАЛТАЙСКОЕ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KZ09501681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ГРЕННИ СМИТ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1"/>
          <w:p>
            <w:pPr>
              <w:spacing w:after="20"/>
              <w:ind w:left="20"/>
              <w:jc w:val="both"/>
            </w:pPr>
            <w:r>
              <w:rPr>
                <w:rFonts w:ascii="Times New Roman"/>
                <w:b w:val="false"/>
                <w:i w:val="false"/>
                <w:color w:val="000000"/>
                <w:sz w:val="20"/>
              </w:rPr>
              <w:t>
ГРУШОВКА</w:t>
            </w:r>
          </w:p>
          <w:bookmarkEnd w:id="241"/>
          <w:p>
            <w:pPr>
              <w:spacing w:after="20"/>
              <w:ind w:left="20"/>
              <w:jc w:val="both"/>
            </w:pPr>
            <w:r>
              <w:rPr>
                <w:rFonts w:ascii="Times New Roman"/>
                <w:b w:val="false"/>
                <w:i w:val="false"/>
                <w:color w:val="000000"/>
                <w:sz w:val="20"/>
              </w:rPr>
              <w:t>
ВЕРНЕНСКАЯ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ГРУШОВКА</w:t>
            </w:r>
          </w:p>
          <w:p>
            <w:pPr>
              <w:spacing w:after="20"/>
              <w:ind w:left="20"/>
              <w:jc w:val="both"/>
            </w:pPr>
            <w:r>
              <w:rPr>
                <w:rFonts w:ascii="Times New Roman"/>
                <w:b w:val="false"/>
                <w:i w:val="false"/>
                <w:color w:val="000000"/>
                <w:sz w:val="20"/>
              </w:rPr>
              <w:t>МОСКОВСКАЯ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ГРУШОВКА ОМСКАЯ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KZ08101668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ДЕЛИШЕС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ДЖОНАТАН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 ЖЕЛТАЯ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 КРУПНОПЛОДНАЯ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 КРУПНОСЕМЯННАЯ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 ОСЕННЕПЛОДНАЯ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 ПОДВОЙНАЯ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 ПУРПУРОВАЯ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ДЖУНГАРСКИЙ СИДОРОВЫЙ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 ШАТРОВИДНАЯ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KZ08101669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ЖЕБРОВСКОЕ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ЗАВЕТНОЕ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ЗАИЛИЙСКАЯ ЛЕТНЯЯ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ЗАИЛИЙСКАЯ МЕДОВАЯ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ЗАИЛИЙСКОЕ ЗЕЛЕНОПЛОДНОЕ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ЗАИЛИЙСКОЕ РАННЕЦВЕТУЩЕЕ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ЗАИЛИЙСКОЕ СРЕДНЕПЛОДНОЕ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АЛАТАУ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ШАФРАН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ИСИЛЬКУЛЬСКОЕ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 ЮБИЛЕЙНОЕ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КЕТМЕНСКАЯ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КИРГИЗСКОЕ ЗИМНЕЕ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ҚЫТАЙКА КРУПНОПЛОДНАЯ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 ТАРБАГАТАЯ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КУЛЯШ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КЫМБАТ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ПОЛОСАТОЕ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ЛЮБИМЕЦ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1, 2, 5, 8, 12, 13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KZ00100391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KZ02100505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 БАГАЕВСКИЙ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KZ07101221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3, 4, 6, 9, 11, 14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МИЛТОН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НАЗГУМ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2575.     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НЕДЗВЕЦКОГО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ОСЕННЕЕ ПОЛОСАТОЕ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ПАЛЬМЕТТА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ПАРМЕН ЗИМНИЙ</w:t>
            </w:r>
          </w:p>
          <w:p>
            <w:pPr>
              <w:spacing w:after="20"/>
              <w:ind w:left="20"/>
              <w:jc w:val="both"/>
            </w:pPr>
            <w:r>
              <w:rPr>
                <w:rFonts w:ascii="Times New Roman"/>
                <w:b w:val="false"/>
                <w:i w:val="false"/>
                <w:color w:val="000000"/>
                <w:sz w:val="20"/>
              </w:rPr>
              <w:t>ЗОЛОТОЙ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2579.     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ПЕСТРУШКА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ПИХТОВАЯ КРАСНОЩЕКАЯ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ПОДВОЙ ИЗ ТАРБАГАТАЯ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ПОНИКЛАЯ АЛТАЙСКАЯ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ПУДОВЩИНА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РАЙКА КРАСНАЯ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РАНЕТКА КРАСНАЯ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РАНЕТКА ПУРПУРОВАЯ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KZ09501679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ДЕЛИШЕС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РЕНЕТ БУРХАРДТА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2, 3, 4, 5, 6, 9, 11, 14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РЕНЕТ ЗОЛОТОЙ</w:t>
            </w:r>
          </w:p>
          <w:p>
            <w:pPr>
              <w:spacing w:after="20"/>
              <w:ind w:left="20"/>
              <w:jc w:val="both"/>
            </w:pPr>
            <w:r>
              <w:rPr>
                <w:rFonts w:ascii="Times New Roman"/>
                <w:b w:val="false"/>
                <w:i w:val="false"/>
                <w:color w:val="000000"/>
                <w:sz w:val="20"/>
              </w:rPr>
              <w:t>ПИСГУДА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РЕНЕТ КАЗАХСТАНСКИЙ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РЕНЕТ</w:t>
            </w:r>
          </w:p>
          <w:p>
            <w:pPr>
              <w:spacing w:after="20"/>
              <w:ind w:left="20"/>
              <w:jc w:val="both"/>
            </w:pPr>
            <w:r>
              <w:rPr>
                <w:rFonts w:ascii="Times New Roman"/>
                <w:b w:val="false"/>
                <w:i w:val="false"/>
                <w:color w:val="000000"/>
                <w:sz w:val="20"/>
              </w:rPr>
              <w:t>ЛАНДСБЕРГСКИЙ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РЕНЕТ СИМИРЕНКО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4, 6, 9, 11, 14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РОЗМАРИН БЕЛЫЙ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KZ96100157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2"/>
          <w:p>
            <w:pPr>
              <w:spacing w:after="20"/>
              <w:ind w:left="20"/>
              <w:jc w:val="both"/>
            </w:pPr>
            <w:r>
              <w:rPr>
                <w:rFonts w:ascii="Times New Roman"/>
                <w:b w:val="false"/>
                <w:i w:val="false"/>
                <w:color w:val="000000"/>
                <w:sz w:val="20"/>
              </w:rPr>
              <w:t>
РУМЯНКА</w:t>
            </w:r>
          </w:p>
          <w:bookmarkEnd w:id="242"/>
          <w:p>
            <w:pPr>
              <w:spacing w:after="20"/>
              <w:ind w:left="20"/>
              <w:jc w:val="both"/>
            </w:pPr>
            <w:r>
              <w:rPr>
                <w:rFonts w:ascii="Times New Roman"/>
                <w:b w:val="false"/>
                <w:i w:val="false"/>
                <w:color w:val="000000"/>
                <w:sz w:val="20"/>
              </w:rPr>
              <w:t>
АЛМА-АТИНСКАЯ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СЛАВА ПОБЕДИТЕЛЯМ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СТАРКРИМСОН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СТАРКСПУР ЭРЛИБЛАЙЗ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СУЙСЛЕПСКОЕ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ЯБЛОНЯ (СИБИРКА)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ТАЕЖНОЕ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2, 4, 5, 7, 8, 11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КАРЛИК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УРАЛЬСКОЕ НАЛИВНОЕ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УЭЛСИ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УРДЖАРСКАЯ АРОМАТНАЯ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УРДЖАРСКАЯ КРАСАВИЦА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УРДЖАРСКАЯ КРАСНАЯ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KZ09501680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ФУДЖИ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ЯНДЫКОВСКОЕ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Интеркалярлық (аралық) қоспалар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3"/>
          <w:p>
            <w:pPr>
              <w:spacing w:after="20"/>
              <w:ind w:left="20"/>
              <w:jc w:val="both"/>
            </w:pPr>
            <w:r>
              <w:rPr>
                <w:rFonts w:ascii="Times New Roman"/>
                <w:b w:val="false"/>
                <w:i w:val="false"/>
                <w:color w:val="000000"/>
                <w:sz w:val="20"/>
              </w:rPr>
              <w:t>
3-параграф. Алмұрт</w:t>
            </w:r>
          </w:p>
          <w:bookmarkEnd w:id="243"/>
          <w:p>
            <w:pPr>
              <w:spacing w:after="20"/>
              <w:ind w:left="20"/>
              <w:jc w:val="both"/>
            </w:pPr>
            <w:r>
              <w:rPr>
                <w:rFonts w:ascii="Times New Roman"/>
                <w:b w:val="false"/>
                <w:i w:val="false"/>
                <w:color w:val="000000"/>
                <w:sz w:val="20"/>
              </w:rPr>
              <w:t>
Pyrus communis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 А (ЕМА)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w:t>
            </w:r>
          </w:p>
          <w:p>
            <w:pPr>
              <w:spacing w:after="20"/>
              <w:ind w:left="20"/>
              <w:jc w:val="both"/>
            </w:pPr>
            <w:r>
              <w:rPr>
                <w:rFonts w:ascii="Times New Roman"/>
                <w:b w:val="false"/>
                <w:i w:val="false"/>
                <w:color w:val="000000"/>
                <w:sz w:val="20"/>
              </w:rPr>
              <w:t>ВОЛЖСКИЙ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КРАСНОЯРСКАЯ КРУПНОПЛОДНАЯ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КРАСАВИЦА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2, 3, 4, 5, 6, 9, 11, 14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ЛЮБИМИЦА КЛАПА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4, 9, 11, 14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ТАЛГАРСКАЯ КРАСАВИЦА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УРАЛОЧКА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УССУРИЙСКАЯ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1, 2, 5, 7, 8, 10, 11, 12, 13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r>
              <w:rPr>
                <w:rFonts w:ascii="Times New Roman"/>
                <w:b w:val="false"/>
                <w:i w:val="false"/>
                <w:color w:val="000000"/>
                <w:sz w:val="20"/>
              </w:rPr>
              <w:t>
4-параграф. Шетен</w:t>
            </w:r>
          </w:p>
          <w:bookmarkEnd w:id="244"/>
          <w:p>
            <w:pPr>
              <w:spacing w:after="20"/>
              <w:ind w:left="20"/>
              <w:jc w:val="both"/>
            </w:pPr>
            <w:r>
              <w:rPr>
                <w:rFonts w:ascii="Times New Roman"/>
                <w:b w:val="false"/>
                <w:i w:val="false"/>
                <w:color w:val="000000"/>
                <w:sz w:val="20"/>
              </w:rPr>
              <w:t>
Sorbus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 КРУПНАЯ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ЧЕРНОПЛОДНАЯ РЯБИНА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5-параграф. Беке</w:t>
            </w:r>
          </w:p>
          <w:bookmarkEnd w:id="245"/>
          <w:p>
            <w:pPr>
              <w:spacing w:after="20"/>
              <w:ind w:left="20"/>
              <w:jc w:val="both"/>
            </w:pPr>
            <w:r>
              <w:rPr>
                <w:rFonts w:ascii="Times New Roman"/>
                <w:b w:val="false"/>
                <w:i w:val="false"/>
                <w:color w:val="000000"/>
                <w:sz w:val="20"/>
              </w:rPr>
              <w:t>
Cydonia Mill.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СОВХОЗНАЯ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6"/>
          <w:p>
            <w:pPr>
              <w:spacing w:after="20"/>
              <w:ind w:left="20"/>
              <w:jc w:val="both"/>
            </w:pPr>
            <w:r>
              <w:rPr>
                <w:rFonts w:ascii="Times New Roman"/>
                <w:b w:val="false"/>
                <w:i w:val="false"/>
                <w:color w:val="000000"/>
                <w:sz w:val="20"/>
              </w:rPr>
              <w:t>
10-тарау. Сүйекті жеміс дақылдары</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Үй қараөрігі</w:t>
            </w:r>
          </w:p>
          <w:p>
            <w:pPr>
              <w:spacing w:after="20"/>
              <w:ind w:left="20"/>
              <w:jc w:val="both"/>
            </w:pPr>
            <w:r>
              <w:rPr>
                <w:rFonts w:ascii="Times New Roman"/>
                <w:b w:val="false"/>
                <w:i w:val="false"/>
                <w:color w:val="000000"/>
                <w:sz w:val="20"/>
              </w:rPr>
              <w:t>
Prunus domestica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ЮБИЛЕЙНАЯ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АЛЫЧА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 ШПЕТ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2, 3, 4, 6, 9, 11, 14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БАЙЛЫК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2, 3, 4, 6, 9, 11, 14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ВОЙЛОЧНАЯ</w:t>
            </w:r>
          </w:p>
          <w:p>
            <w:pPr>
              <w:spacing w:after="20"/>
              <w:ind w:left="20"/>
              <w:jc w:val="both"/>
            </w:pPr>
            <w:r>
              <w:rPr>
                <w:rFonts w:ascii="Times New Roman"/>
                <w:b w:val="false"/>
                <w:i w:val="false"/>
                <w:color w:val="000000"/>
                <w:sz w:val="20"/>
              </w:rPr>
              <w:t>ВИШНЯ (ДЛЯ</w:t>
            </w:r>
          </w:p>
          <w:p>
            <w:pPr>
              <w:spacing w:after="20"/>
              <w:ind w:left="20"/>
              <w:jc w:val="both"/>
            </w:pPr>
            <w:r>
              <w:rPr>
                <w:rFonts w:ascii="Times New Roman"/>
                <w:b w:val="false"/>
                <w:i w:val="false"/>
                <w:color w:val="000000"/>
                <w:sz w:val="20"/>
              </w:rPr>
              <w:t>СОРТОВ ВАНЕТА,</w:t>
            </w:r>
          </w:p>
          <w:p>
            <w:pPr>
              <w:spacing w:after="20"/>
              <w:ind w:left="20"/>
              <w:jc w:val="both"/>
            </w:pPr>
            <w:r>
              <w:rPr>
                <w:rFonts w:ascii="Times New Roman"/>
                <w:b w:val="false"/>
                <w:i w:val="false"/>
                <w:color w:val="000000"/>
                <w:sz w:val="20"/>
              </w:rPr>
              <w:t>ВИКТОРИЯ,</w:t>
            </w:r>
          </w:p>
          <w:p>
            <w:pPr>
              <w:spacing w:after="20"/>
              <w:ind w:left="20"/>
              <w:jc w:val="both"/>
            </w:pPr>
            <w:r>
              <w:rPr>
                <w:rFonts w:ascii="Times New Roman"/>
                <w:b w:val="false"/>
                <w:i w:val="false"/>
                <w:color w:val="000000"/>
                <w:sz w:val="20"/>
              </w:rPr>
              <w:t>ЖЕЛТАЯ ХОПТЫ,</w:t>
            </w:r>
          </w:p>
          <w:p>
            <w:pPr>
              <w:spacing w:after="20"/>
              <w:ind w:left="20"/>
              <w:jc w:val="both"/>
            </w:pPr>
            <w:r>
              <w:rPr>
                <w:rFonts w:ascii="Times New Roman"/>
                <w:b w:val="false"/>
                <w:i w:val="false"/>
                <w:color w:val="000000"/>
                <w:sz w:val="20"/>
              </w:rPr>
              <w:t>СТЕНЛЕЙ,</w:t>
            </w:r>
          </w:p>
          <w:p>
            <w:pPr>
              <w:spacing w:after="20"/>
              <w:ind w:left="20"/>
              <w:jc w:val="both"/>
            </w:pPr>
            <w:r>
              <w:rPr>
                <w:rFonts w:ascii="Times New Roman"/>
                <w:b w:val="false"/>
                <w:i w:val="false"/>
                <w:color w:val="000000"/>
                <w:sz w:val="20"/>
              </w:rPr>
              <w:t>ЭДИНБУРГСКАЯ)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ХОПТЫ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ИСПОЛИНСКАЯ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1, 2, 4, 5, 7, 10, 11, 12, 13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КИРГИЗСКАЯ ПРЕВОСХОДНАЯ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МАНЬЧЖУРСКАЯ</w:t>
            </w:r>
          </w:p>
          <w:p>
            <w:pPr>
              <w:spacing w:after="20"/>
              <w:ind w:left="20"/>
              <w:jc w:val="both"/>
            </w:pPr>
            <w:r>
              <w:rPr>
                <w:rFonts w:ascii="Times New Roman"/>
                <w:b w:val="false"/>
                <w:i w:val="false"/>
                <w:color w:val="000000"/>
                <w:sz w:val="20"/>
              </w:rPr>
              <w:t>КРАСАВИЦА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ПЕРСИКОВАЯ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ПИРАМИДАЛЬНАЯ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РЕНКЛОД</w:t>
            </w:r>
          </w:p>
          <w:p>
            <w:pPr>
              <w:spacing w:after="20"/>
              <w:ind w:left="20"/>
              <w:jc w:val="both"/>
            </w:pPr>
            <w:r>
              <w:rPr>
                <w:rFonts w:ascii="Times New Roman"/>
                <w:b w:val="false"/>
                <w:i w:val="false"/>
                <w:color w:val="000000"/>
                <w:sz w:val="20"/>
              </w:rPr>
              <w:t>АЛЬТАНА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KZ08101652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РЕНКЛОД ТАЛГАРСКИЙ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УССУРИЙСКАЯ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1, 2, 4, 5, 7, 10, 12, 13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7"/>
          <w:p>
            <w:pPr>
              <w:spacing w:after="20"/>
              <w:ind w:left="20"/>
              <w:jc w:val="both"/>
            </w:pPr>
            <w:r>
              <w:rPr>
                <w:rFonts w:ascii="Times New Roman"/>
                <w:b w:val="false"/>
                <w:i w:val="false"/>
                <w:color w:val="000000"/>
                <w:sz w:val="20"/>
              </w:rPr>
              <w:t>
2-параграф. Алша</w:t>
            </w:r>
          </w:p>
          <w:bookmarkEnd w:id="247"/>
          <w:p>
            <w:pPr>
              <w:spacing w:after="20"/>
              <w:ind w:left="20"/>
              <w:jc w:val="both"/>
            </w:pPr>
            <w:r>
              <w:rPr>
                <w:rFonts w:ascii="Times New Roman"/>
                <w:b w:val="false"/>
                <w:i w:val="false"/>
                <w:color w:val="000000"/>
                <w:sz w:val="20"/>
              </w:rPr>
              <w:t>
Prunus cerasifera Ehrh.</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АЛЫЧА МЕСТНАЯ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KZ06301105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СТУДЕНЧЕСКАЯ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ФИОЛЕТОВАЯ ДЕСЕРТНАЯ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8"/>
          <w:p>
            <w:pPr>
              <w:spacing w:after="20"/>
              <w:ind w:left="20"/>
              <w:jc w:val="both"/>
            </w:pPr>
            <w:r>
              <w:rPr>
                <w:rFonts w:ascii="Times New Roman"/>
                <w:b w:val="false"/>
                <w:i w:val="false"/>
                <w:color w:val="000000"/>
                <w:sz w:val="20"/>
              </w:rPr>
              <w:t>
3-параграф. Кәдімгі шие</w:t>
            </w:r>
          </w:p>
          <w:bookmarkEnd w:id="248"/>
          <w:p>
            <w:pPr>
              <w:spacing w:after="20"/>
              <w:ind w:left="20"/>
              <w:jc w:val="both"/>
            </w:pPr>
            <w:r>
              <w:rPr>
                <w:rFonts w:ascii="Times New Roman"/>
                <w:b w:val="false"/>
                <w:i w:val="false"/>
                <w:color w:val="000000"/>
                <w:sz w:val="20"/>
              </w:rPr>
              <w:t>
Prunus cerasus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ЛАСТОЧКА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РАННЯЯ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2665.     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4,5,6,7,14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9"/>
          <w:p>
            <w:pPr>
              <w:spacing w:after="20"/>
              <w:ind w:left="20"/>
              <w:jc w:val="both"/>
            </w:pPr>
            <w:r>
              <w:rPr>
                <w:rFonts w:ascii="Times New Roman"/>
                <w:b w:val="false"/>
                <w:i w:val="false"/>
                <w:color w:val="000000"/>
                <w:sz w:val="20"/>
              </w:rPr>
              <w:t>
42,</w:t>
            </w:r>
          </w:p>
          <w:bookmarkEnd w:id="249"/>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ЖЕЛАННАЯ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ЛОТОВАЯ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2669.     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ЛЮБСКАЯ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2, 3, 4, 5, 6, 9, 11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МАГАЛЕБКА</w:t>
            </w:r>
          </w:p>
          <w:p>
            <w:pPr>
              <w:spacing w:after="20"/>
              <w:ind w:left="20"/>
              <w:jc w:val="both"/>
            </w:pPr>
            <w:r>
              <w:rPr>
                <w:rFonts w:ascii="Times New Roman"/>
                <w:b w:val="false"/>
                <w:i w:val="false"/>
                <w:color w:val="000000"/>
                <w:sz w:val="20"/>
              </w:rPr>
              <w:t>(АНТИПКА)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p>
            <w:pPr>
              <w:spacing w:after="20"/>
              <w:ind w:left="20"/>
              <w:jc w:val="both"/>
            </w:pPr>
            <w:r>
              <w:rPr>
                <w:rFonts w:ascii="Times New Roman"/>
                <w:b w:val="false"/>
                <w:i w:val="false"/>
                <w:color w:val="000000"/>
                <w:sz w:val="20"/>
              </w:rPr>
              <w:t>ФОРМЫ И СОРТА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1, 2, 9, 10, 11, 12, 13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РАСТУНЬЯ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2675.     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САМАРКАНДСКАЯ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УРАЛА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ШПАНКА КРУПНАЯ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3, 4, 5, 9, 11, 14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ШПАНКА ЧЕРНАЯ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ЩЕДРАЯ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0"/>
          <w:p>
            <w:pPr>
              <w:spacing w:after="20"/>
              <w:ind w:left="20"/>
              <w:jc w:val="both"/>
            </w:pPr>
            <w:r>
              <w:rPr>
                <w:rFonts w:ascii="Times New Roman"/>
                <w:b w:val="false"/>
                <w:i w:val="false"/>
                <w:color w:val="000000"/>
                <w:sz w:val="20"/>
              </w:rPr>
              <w:t>
4-параграф. Қызыл шие</w:t>
            </w:r>
          </w:p>
          <w:bookmarkEnd w:id="250"/>
          <w:p>
            <w:pPr>
              <w:spacing w:after="20"/>
              <w:ind w:left="20"/>
              <w:jc w:val="both"/>
            </w:pPr>
            <w:r>
              <w:rPr>
                <w:rFonts w:ascii="Times New Roman"/>
                <w:b w:val="false"/>
                <w:i w:val="false"/>
                <w:color w:val="000000"/>
                <w:sz w:val="20"/>
              </w:rPr>
              <w:t>
Prunus avium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ДРОГАНА ЖЕЛТАЯ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МАГАЛЕБКА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ЛЯЗЗАТ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НАПОЛЕОН</w:t>
            </w:r>
          </w:p>
          <w:p>
            <w:pPr>
              <w:spacing w:after="20"/>
              <w:ind w:left="20"/>
              <w:jc w:val="both"/>
            </w:pPr>
            <w:r>
              <w:rPr>
                <w:rFonts w:ascii="Times New Roman"/>
                <w:b w:val="false"/>
                <w:i w:val="false"/>
                <w:color w:val="000000"/>
                <w:sz w:val="20"/>
              </w:rPr>
              <w:t>РОЗОВАЯ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ЧЕРЕШНЯ ДИКАЯ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1"/>
          <w:p>
            <w:pPr>
              <w:spacing w:after="20"/>
              <w:ind w:left="20"/>
              <w:jc w:val="both"/>
            </w:pPr>
            <w:r>
              <w:rPr>
                <w:rFonts w:ascii="Times New Roman"/>
                <w:b w:val="false"/>
                <w:i w:val="false"/>
                <w:color w:val="000000"/>
                <w:sz w:val="20"/>
              </w:rPr>
              <w:t>
5-параграф. Кәдімгі өрік</w:t>
            </w:r>
          </w:p>
          <w:bookmarkEnd w:id="251"/>
          <w:p>
            <w:pPr>
              <w:spacing w:after="20"/>
              <w:ind w:left="20"/>
              <w:jc w:val="both"/>
            </w:pPr>
            <w:r>
              <w:rPr>
                <w:rFonts w:ascii="Times New Roman"/>
                <w:b w:val="false"/>
                <w:i w:val="false"/>
                <w:color w:val="000000"/>
                <w:sz w:val="20"/>
              </w:rPr>
              <w:t>
Prunus armeniaca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АБРИКОСОВОЕ ЯБЛОЧКО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АБРИКОСОВЫЙ ВИНОГРАД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 (МЕСТНЫЕ ФОРМЫ)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 КОТУРБУЛАКА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ЗАИЛИЙСКИЙ ВИТАМИННЫЙ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ИССЫКСКИЙ УСТОЙЧИВЫЙ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КАТЮША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КОТУРБУЛАКСКИЙ НЕЖНЫЙ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 ДЖУНГАРИИ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КРАСАВИЦА КОК БАС 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КРАСНОЩЕКИЙ НИКИТСКИЙ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КРУПНОПЛОДНЫЙ РЕБРИСТЫЙ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КРАСНОЩЕКИЙ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4, 6, 11, 14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МАЛОАЛМАТИНСКИЙ КРУГЛЫЙ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МИКУШИНСКАЯ РЕПКА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 ШАРИК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ИЗ БЕЛЬ-БУЛАКА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 БЕЛЬ-БУЛАКА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KZ05100754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СОЛДАТСКИЙ РАННИЙ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2"/>
          <w:p>
            <w:pPr>
              <w:spacing w:after="20"/>
              <w:ind w:left="20"/>
              <w:jc w:val="both"/>
            </w:pPr>
            <w:r>
              <w:rPr>
                <w:rFonts w:ascii="Times New Roman"/>
                <w:b w:val="false"/>
                <w:i w:val="false"/>
                <w:color w:val="000000"/>
                <w:sz w:val="20"/>
              </w:rPr>
              <w:t>
6-параграф. Шабдалы</w:t>
            </w:r>
          </w:p>
          <w:bookmarkEnd w:id="252"/>
          <w:p>
            <w:pPr>
              <w:spacing w:after="20"/>
              <w:ind w:left="20"/>
              <w:jc w:val="both"/>
            </w:pPr>
            <w:r>
              <w:rPr>
                <w:rFonts w:ascii="Times New Roman"/>
                <w:b w:val="false"/>
                <w:i w:val="false"/>
                <w:color w:val="000000"/>
                <w:sz w:val="20"/>
              </w:rPr>
              <w:t>
Prunus persica (L.) Batsch</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АЛЫЧА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АК-ШАФТАЛЮ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РАННИЙ ВИРА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ЮБИЛЕЙ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ИНЖИРНЫЙ НОВЫЙ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КИЕВСКИЙ РАННИЙ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МАЙФЛЕВЕР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w:t>
            </w:r>
          </w:p>
          <w:p>
            <w:pPr>
              <w:spacing w:after="20"/>
              <w:ind w:left="20"/>
              <w:jc w:val="both"/>
            </w:pPr>
            <w:r>
              <w:rPr>
                <w:rFonts w:ascii="Times New Roman"/>
                <w:b w:val="false"/>
                <w:i w:val="false"/>
                <w:color w:val="000000"/>
                <w:sz w:val="20"/>
              </w:rPr>
              <w:t>(УСТОЙЧИВЫЕ</w:t>
            </w:r>
          </w:p>
          <w:p>
            <w:pPr>
              <w:spacing w:after="20"/>
              <w:ind w:left="20"/>
              <w:jc w:val="both"/>
            </w:pPr>
            <w:r>
              <w:rPr>
                <w:rFonts w:ascii="Times New Roman"/>
                <w:b w:val="false"/>
                <w:i w:val="false"/>
                <w:color w:val="000000"/>
                <w:sz w:val="20"/>
              </w:rPr>
              <w:t>МЕСТНЫЕ ФОРМЫ,</w:t>
            </w:r>
          </w:p>
          <w:p>
            <w:pPr>
              <w:spacing w:after="20"/>
              <w:ind w:left="20"/>
              <w:jc w:val="both"/>
            </w:pPr>
            <w:r>
              <w:rPr>
                <w:rFonts w:ascii="Times New Roman"/>
                <w:b w:val="false"/>
                <w:i w:val="false"/>
                <w:color w:val="000000"/>
                <w:sz w:val="20"/>
              </w:rPr>
              <w:t>СОРТА)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ЭЛЬБЕРТА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3"/>
          <w:p>
            <w:pPr>
              <w:spacing w:after="20"/>
              <w:ind w:left="20"/>
              <w:jc w:val="both"/>
            </w:pPr>
            <w:r>
              <w:rPr>
                <w:rFonts w:ascii="Times New Roman"/>
                <w:b w:val="false"/>
                <w:i w:val="false"/>
                <w:color w:val="000000"/>
                <w:sz w:val="20"/>
              </w:rPr>
              <w:t>
11-тарау. Жидек дақылдары</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Бүлдірген</w:t>
            </w:r>
          </w:p>
          <w:p>
            <w:pPr>
              <w:spacing w:after="20"/>
              <w:ind w:left="20"/>
              <w:jc w:val="both"/>
            </w:pPr>
            <w:r>
              <w:rPr>
                <w:rFonts w:ascii="Times New Roman"/>
                <w:b w:val="false"/>
                <w:i w:val="false"/>
                <w:color w:val="000000"/>
                <w:sz w:val="20"/>
              </w:rPr>
              <w:t>
Fragaria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ВЕДЕНСВИЛЬ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ДЖЕМЕЛ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ЗЕНГА-ЗЕНГАНА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2, 3, 6, 7, 8, 12, 14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КОКИНСКАЯ РАННЯЯ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КРЫМЧАНКА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КУЛЬВЕР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ГОТЛЕНД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РУСАНОВКА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4"/>
          <w:p>
            <w:pPr>
              <w:spacing w:after="20"/>
              <w:ind w:left="20"/>
              <w:jc w:val="both"/>
            </w:pPr>
            <w:r>
              <w:rPr>
                <w:rFonts w:ascii="Times New Roman"/>
                <w:b w:val="false"/>
                <w:i w:val="false"/>
                <w:color w:val="000000"/>
                <w:sz w:val="20"/>
              </w:rPr>
              <w:t>
2-параграф. Қара қарақат</w:t>
            </w:r>
          </w:p>
          <w:bookmarkEnd w:id="254"/>
          <w:p>
            <w:pPr>
              <w:spacing w:after="20"/>
              <w:ind w:left="20"/>
              <w:jc w:val="both"/>
            </w:pPr>
            <w:r>
              <w:rPr>
                <w:rFonts w:ascii="Times New Roman"/>
                <w:b w:val="false"/>
                <w:i w:val="false"/>
                <w:color w:val="000000"/>
                <w:sz w:val="20"/>
              </w:rPr>
              <w:t>
Ribes nigrum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KZ13102672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ДЕСЕРТНАЯ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1, 3, 4, 5, 11, 12, 13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БЕЛОРУССКАЯ СЛАДКАЯ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KZ05300777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KZ05300788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ГЕРКУЛЕС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KZ11102262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ГУЛЗАТ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ДЫМКА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КАТЮША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KZ05300780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МИНАЙ ШМЫРЕВ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1, 3, 7, 10, 13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 КОЗИН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ШУКШИНА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ПАУЛИНКА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АЛЕКСАНДР МАМКИН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ПОДАРОЧНАЯ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KZ16103493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СЕЯНЕЦ СОФЬИ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СОФЬЯ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СТАХАНОВКА АЛТАЯ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KZ09101846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ЖЕМЧУГ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ЧУДЕСНИЦА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5"/>
          <w:p>
            <w:pPr>
              <w:spacing w:after="20"/>
              <w:ind w:left="20"/>
              <w:jc w:val="both"/>
            </w:pPr>
            <w:r>
              <w:rPr>
                <w:rFonts w:ascii="Times New Roman"/>
                <w:b w:val="false"/>
                <w:i w:val="false"/>
                <w:color w:val="000000"/>
                <w:sz w:val="20"/>
              </w:rPr>
              <w:t>
3-параграф. Қызыл қарақат</w:t>
            </w:r>
          </w:p>
          <w:bookmarkEnd w:id="255"/>
          <w:p>
            <w:pPr>
              <w:spacing w:after="20"/>
              <w:ind w:left="20"/>
              <w:jc w:val="both"/>
            </w:pPr>
            <w:r>
              <w:rPr>
                <w:rFonts w:ascii="Times New Roman"/>
                <w:b w:val="false"/>
                <w:i w:val="false"/>
                <w:color w:val="000000"/>
                <w:sz w:val="20"/>
              </w:rPr>
              <w:t>
Ribes rubrum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w:t>
            </w:r>
          </w:p>
          <w:p>
            <w:pPr>
              <w:spacing w:after="20"/>
              <w:ind w:left="20"/>
              <w:jc w:val="both"/>
            </w:pPr>
            <w:r>
              <w:rPr>
                <w:rFonts w:ascii="Times New Roman"/>
                <w:b w:val="false"/>
                <w:i w:val="false"/>
                <w:color w:val="000000"/>
                <w:sz w:val="20"/>
              </w:rPr>
              <w:t>КРАСНАЯ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ГОЛЛАНДСКАЯ</w:t>
            </w:r>
          </w:p>
          <w:p>
            <w:pPr>
              <w:spacing w:after="20"/>
              <w:ind w:left="20"/>
              <w:jc w:val="both"/>
            </w:pPr>
            <w:r>
              <w:rPr>
                <w:rFonts w:ascii="Times New Roman"/>
                <w:b w:val="false"/>
                <w:i w:val="false"/>
                <w:color w:val="000000"/>
                <w:sz w:val="20"/>
              </w:rPr>
              <w:t>КРАСНАЯ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3, 4, 6, 9, 11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КРЕСТ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1, 2, 5, 7, 13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УРАЛА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6"/>
          <w:p>
            <w:pPr>
              <w:spacing w:after="20"/>
              <w:ind w:left="20"/>
              <w:jc w:val="both"/>
            </w:pPr>
            <w:r>
              <w:rPr>
                <w:rFonts w:ascii="Times New Roman"/>
                <w:b w:val="false"/>
                <w:i w:val="false"/>
                <w:color w:val="000000"/>
                <w:sz w:val="20"/>
              </w:rPr>
              <w:t>
4-параграф. Ақ қарақат</w:t>
            </w:r>
          </w:p>
          <w:bookmarkEnd w:id="256"/>
          <w:p>
            <w:pPr>
              <w:spacing w:after="20"/>
              <w:ind w:left="20"/>
              <w:jc w:val="both"/>
            </w:pPr>
            <w:r>
              <w:rPr>
                <w:rFonts w:ascii="Times New Roman"/>
                <w:b w:val="false"/>
                <w:i w:val="false"/>
                <w:color w:val="000000"/>
                <w:sz w:val="20"/>
              </w:rPr>
              <w:t>
Ribes niveum Lindl.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ПЛОТНОМЯСАЯ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УЗБЕКИСТАНСКАЯ КРУПНОПЛОДНАЯ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7"/>
          <w:p>
            <w:pPr>
              <w:spacing w:after="20"/>
              <w:ind w:left="20"/>
              <w:jc w:val="both"/>
            </w:pPr>
            <w:r>
              <w:rPr>
                <w:rFonts w:ascii="Times New Roman"/>
                <w:b w:val="false"/>
                <w:i w:val="false"/>
                <w:color w:val="000000"/>
                <w:sz w:val="20"/>
              </w:rPr>
              <w:t>
5-параграф. Таңқурай</w:t>
            </w:r>
          </w:p>
          <w:bookmarkEnd w:id="257"/>
          <w:p>
            <w:pPr>
              <w:spacing w:after="20"/>
              <w:ind w:left="20"/>
              <w:jc w:val="both"/>
            </w:pPr>
            <w:r>
              <w:rPr>
                <w:rFonts w:ascii="Times New Roman"/>
                <w:b w:val="false"/>
                <w:i w:val="false"/>
                <w:color w:val="000000"/>
                <w:sz w:val="20"/>
              </w:rPr>
              <w:t>
Rubus idaeus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БАРНАУЛЬСКАЯ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ВИСЛУХА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ДЖАОН ДЖЕЙ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КРИМЗОН-МАММУТ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МАЛЛИНГ ДЖУНО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НОВОКИТАЕВСКАЯ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НОВОСТЬ</w:t>
            </w:r>
          </w:p>
          <w:p>
            <w:pPr>
              <w:spacing w:after="20"/>
              <w:ind w:left="20"/>
              <w:jc w:val="both"/>
            </w:pPr>
            <w:r>
              <w:rPr>
                <w:rFonts w:ascii="Times New Roman"/>
                <w:b w:val="false"/>
                <w:i w:val="false"/>
                <w:color w:val="000000"/>
                <w:sz w:val="20"/>
              </w:rPr>
              <w:t>КУЗЬМИНА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4, 6, 7, 9, 11, 14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KZ21504691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KZ21504192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 ТРЕЖА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СКРОМНИЦА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8"/>
          <w:p>
            <w:pPr>
              <w:spacing w:after="20"/>
              <w:ind w:left="20"/>
              <w:jc w:val="both"/>
            </w:pPr>
            <w:r>
              <w:rPr>
                <w:rFonts w:ascii="Times New Roman"/>
                <w:b w:val="false"/>
                <w:i w:val="false"/>
                <w:color w:val="000000"/>
                <w:sz w:val="20"/>
              </w:rPr>
              <w:t>
6-параграф. Қожақат</w:t>
            </w:r>
          </w:p>
          <w:bookmarkEnd w:id="258"/>
          <w:p>
            <w:pPr>
              <w:spacing w:after="20"/>
              <w:ind w:left="20"/>
              <w:jc w:val="both"/>
            </w:pPr>
            <w:r>
              <w:rPr>
                <w:rFonts w:ascii="Times New Roman"/>
                <w:b w:val="false"/>
                <w:i w:val="false"/>
                <w:color w:val="000000"/>
                <w:sz w:val="20"/>
              </w:rPr>
              <w:t>
Rubus L. subg. Rubus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 ТОРНЛЕСС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(интродук-ция)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KZ05100805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(интродук-ция)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9"/>
          <w:p>
            <w:pPr>
              <w:spacing w:after="20"/>
              <w:ind w:left="20"/>
              <w:jc w:val="both"/>
            </w:pPr>
            <w:r>
              <w:rPr>
                <w:rFonts w:ascii="Times New Roman"/>
                <w:b w:val="false"/>
                <w:i w:val="false"/>
                <w:color w:val="000000"/>
                <w:sz w:val="20"/>
              </w:rPr>
              <w:t>
7-параграф. Қарлыған</w:t>
            </w:r>
          </w:p>
          <w:bookmarkEnd w:id="259"/>
          <w:p>
            <w:pPr>
              <w:spacing w:after="20"/>
              <w:ind w:left="20"/>
              <w:jc w:val="both"/>
            </w:pPr>
            <w:r>
              <w:rPr>
                <w:rFonts w:ascii="Times New Roman"/>
                <w:b w:val="false"/>
                <w:i w:val="false"/>
                <w:color w:val="000000"/>
                <w:sz w:val="20"/>
              </w:rPr>
              <w:t>
Ribes uva-crispa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 ЧЕЛЯБИНСКИЙ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ЧЕРНОСЛИВОВЫЙ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0"/>
          <w:p>
            <w:pPr>
              <w:spacing w:after="20"/>
              <w:ind w:left="20"/>
              <w:jc w:val="both"/>
            </w:pPr>
            <w:r>
              <w:rPr>
                <w:rFonts w:ascii="Times New Roman"/>
                <w:b w:val="false"/>
                <w:i w:val="false"/>
                <w:color w:val="000000"/>
                <w:sz w:val="20"/>
              </w:rPr>
              <w:t>
8-параграф. Ұшқат</w:t>
            </w:r>
          </w:p>
          <w:bookmarkEnd w:id="260"/>
          <w:p>
            <w:pPr>
              <w:spacing w:after="20"/>
              <w:ind w:left="20"/>
              <w:jc w:val="both"/>
            </w:pPr>
            <w:r>
              <w:rPr>
                <w:rFonts w:ascii="Times New Roman"/>
                <w:b w:val="false"/>
                <w:i w:val="false"/>
                <w:color w:val="000000"/>
                <w:sz w:val="20"/>
              </w:rPr>
              <w:t>
Lonicera caeruléa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ГОЛУБОЕ ВЕРЕТЕНО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СИНЯЯ ПТИЦА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ТОМИЧКА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KZ20304328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1"/>
          <w:p>
            <w:pPr>
              <w:spacing w:after="20"/>
              <w:ind w:left="20"/>
              <w:jc w:val="both"/>
            </w:pPr>
            <w:r>
              <w:rPr>
                <w:rFonts w:ascii="Times New Roman"/>
                <w:b w:val="false"/>
                <w:i w:val="false"/>
                <w:color w:val="000000"/>
                <w:sz w:val="20"/>
              </w:rPr>
              <w:t>
9-параграф. Шырғанақ</w:t>
            </w:r>
          </w:p>
          <w:bookmarkEnd w:id="261"/>
          <w:p>
            <w:pPr>
              <w:spacing w:after="20"/>
              <w:ind w:left="20"/>
              <w:jc w:val="both"/>
            </w:pPr>
            <w:r>
              <w:rPr>
                <w:rFonts w:ascii="Times New Roman"/>
                <w:b w:val="false"/>
                <w:i w:val="false"/>
                <w:color w:val="000000"/>
                <w:sz w:val="20"/>
              </w:rPr>
              <w:t>
Hippophae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2, 4, 10, 11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НОВОСТЬ АЛТАЯ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ПАНТЕЛЕЕВСКАЯ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1, 2, 3, 8, 10, 13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ПРЕВОСХОДНАЯ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ЧУЙСКАЯ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2"/>
          <w:p>
            <w:pPr>
              <w:spacing w:after="20"/>
              <w:ind w:left="20"/>
              <w:jc w:val="both"/>
            </w:pPr>
            <w:r>
              <w:rPr>
                <w:rFonts w:ascii="Times New Roman"/>
                <w:b w:val="false"/>
                <w:i w:val="false"/>
                <w:color w:val="000000"/>
                <w:sz w:val="20"/>
              </w:rPr>
              <w:t>
11-тарау. Цитрусты және субтропикалық дақылдар</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Інжір</w:t>
            </w:r>
          </w:p>
          <w:p>
            <w:pPr>
              <w:spacing w:after="20"/>
              <w:ind w:left="20"/>
              <w:jc w:val="both"/>
            </w:pPr>
            <w:r>
              <w:rPr>
                <w:rFonts w:ascii="Times New Roman"/>
                <w:b w:val="false"/>
                <w:i w:val="false"/>
                <w:color w:val="000000"/>
                <w:sz w:val="20"/>
              </w:rPr>
              <w:t>
Ficus carica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УЗБЕКСКИЙ</w:t>
            </w:r>
          </w:p>
          <w:p>
            <w:pPr>
              <w:spacing w:after="20"/>
              <w:ind w:left="20"/>
              <w:jc w:val="both"/>
            </w:pPr>
            <w:r>
              <w:rPr>
                <w:rFonts w:ascii="Times New Roman"/>
                <w:b w:val="false"/>
                <w:i w:val="false"/>
                <w:color w:val="000000"/>
                <w:sz w:val="20"/>
              </w:rPr>
              <w:t>ЖЕЛТЫЙ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3"/>
          <w:p>
            <w:pPr>
              <w:spacing w:after="20"/>
              <w:ind w:left="20"/>
              <w:jc w:val="both"/>
            </w:pPr>
            <w:r>
              <w:rPr>
                <w:rFonts w:ascii="Times New Roman"/>
                <w:b w:val="false"/>
                <w:i w:val="false"/>
                <w:color w:val="000000"/>
                <w:sz w:val="20"/>
              </w:rPr>
              <w:t>
2-параграф. Анар</w:t>
            </w:r>
          </w:p>
          <w:bookmarkEnd w:id="263"/>
          <w:p>
            <w:pPr>
              <w:spacing w:after="20"/>
              <w:ind w:left="20"/>
              <w:jc w:val="both"/>
            </w:pPr>
            <w:r>
              <w:rPr>
                <w:rFonts w:ascii="Times New Roman"/>
                <w:b w:val="false"/>
                <w:i w:val="false"/>
                <w:color w:val="000000"/>
                <w:sz w:val="20"/>
              </w:rPr>
              <w:t>
Punica granatum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АЧИК-ДОНА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4"/>
          <w:p>
            <w:pPr>
              <w:spacing w:after="20"/>
              <w:ind w:left="20"/>
              <w:jc w:val="both"/>
            </w:pPr>
            <w:r>
              <w:rPr>
                <w:rFonts w:ascii="Times New Roman"/>
                <w:b w:val="false"/>
                <w:i w:val="false"/>
                <w:color w:val="000000"/>
                <w:sz w:val="20"/>
              </w:rPr>
              <w:t>
3-параграф. Шилен</w:t>
            </w:r>
          </w:p>
          <w:bookmarkEnd w:id="264"/>
          <w:p>
            <w:pPr>
              <w:spacing w:after="20"/>
              <w:ind w:left="20"/>
              <w:jc w:val="both"/>
            </w:pPr>
            <w:r>
              <w:rPr>
                <w:rFonts w:ascii="Times New Roman"/>
                <w:b w:val="false"/>
                <w:i w:val="false"/>
                <w:color w:val="000000"/>
                <w:sz w:val="20"/>
              </w:rPr>
              <w:t>
Zizipfus sativa Gaerth</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ТА-ЯН-ЦЗАО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УНАБИ</w:t>
            </w:r>
          </w:p>
          <w:p>
            <w:pPr>
              <w:spacing w:after="20"/>
              <w:ind w:left="20"/>
              <w:jc w:val="both"/>
            </w:pPr>
            <w:r>
              <w:rPr>
                <w:rFonts w:ascii="Times New Roman"/>
                <w:b w:val="false"/>
                <w:i w:val="false"/>
                <w:color w:val="000000"/>
                <w:sz w:val="20"/>
              </w:rPr>
              <w:t>МЕЛКОПЛОДНЫЙ</w:t>
            </w:r>
          </w:p>
          <w:p>
            <w:pPr>
              <w:spacing w:after="20"/>
              <w:ind w:left="20"/>
              <w:jc w:val="both"/>
            </w:pPr>
            <w:r>
              <w:rPr>
                <w:rFonts w:ascii="Times New Roman"/>
                <w:b w:val="false"/>
                <w:i w:val="false"/>
                <w:color w:val="000000"/>
                <w:sz w:val="20"/>
              </w:rPr>
              <w:t>КИСЛЫЙ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УНАБИ МЕСТНЫЙ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5"/>
          <w:p>
            <w:pPr>
              <w:spacing w:after="20"/>
              <w:ind w:left="20"/>
              <w:jc w:val="both"/>
            </w:pPr>
            <w:r>
              <w:rPr>
                <w:rFonts w:ascii="Times New Roman"/>
                <w:b w:val="false"/>
                <w:i w:val="false"/>
                <w:color w:val="000000"/>
                <w:sz w:val="20"/>
              </w:rPr>
              <w:t>
12-тарау. Жаңғақ жемісті дақылдар</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Грек жаңғағы</w:t>
            </w:r>
          </w:p>
          <w:p>
            <w:pPr>
              <w:spacing w:after="20"/>
              <w:ind w:left="20"/>
              <w:jc w:val="both"/>
            </w:pPr>
            <w:r>
              <w:rPr>
                <w:rFonts w:ascii="Times New Roman"/>
                <w:b w:val="false"/>
                <w:i w:val="false"/>
                <w:color w:val="000000"/>
                <w:sz w:val="20"/>
              </w:rPr>
              <w:t>
Juglans regia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ТОНКОСКОРЛУПЫЙ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ГРЕЦКИЙ ОРЕХ</w:t>
            </w:r>
          </w:p>
          <w:p>
            <w:pPr>
              <w:spacing w:after="20"/>
              <w:ind w:left="20"/>
              <w:jc w:val="both"/>
            </w:pPr>
            <w:r>
              <w:rPr>
                <w:rFonts w:ascii="Times New Roman"/>
                <w:b w:val="false"/>
                <w:i w:val="false"/>
                <w:color w:val="000000"/>
                <w:sz w:val="20"/>
              </w:rPr>
              <w:t>(МЕСТНЫЕ</w:t>
            </w:r>
          </w:p>
          <w:p>
            <w:pPr>
              <w:spacing w:after="20"/>
              <w:ind w:left="20"/>
              <w:jc w:val="both"/>
            </w:pPr>
            <w:r>
              <w:rPr>
                <w:rFonts w:ascii="Times New Roman"/>
                <w:b w:val="false"/>
                <w:i w:val="false"/>
                <w:color w:val="000000"/>
                <w:sz w:val="20"/>
              </w:rPr>
              <w:t>ФОРМЫ)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6"/>
          <w:p>
            <w:pPr>
              <w:spacing w:after="20"/>
              <w:ind w:left="20"/>
              <w:jc w:val="both"/>
            </w:pPr>
            <w:r>
              <w:rPr>
                <w:rFonts w:ascii="Times New Roman"/>
                <w:b w:val="false"/>
                <w:i w:val="false"/>
                <w:color w:val="000000"/>
                <w:sz w:val="20"/>
              </w:rPr>
              <w:t>
13-тарау. Жүзім дақылдары</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Жүзім</w:t>
            </w:r>
          </w:p>
          <w:p>
            <w:pPr>
              <w:spacing w:after="20"/>
              <w:ind w:left="20"/>
              <w:jc w:val="both"/>
            </w:pPr>
            <w:r>
              <w:rPr>
                <w:rFonts w:ascii="Times New Roman"/>
                <w:b w:val="false"/>
                <w:i w:val="false"/>
                <w:color w:val="000000"/>
                <w:sz w:val="20"/>
              </w:rPr>
              <w:t>
Vitis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АЛАТОО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АЛМА-АТИНСКИЙ РАННИЙ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АЛИГОТЕ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KZ92100028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7"/>
          <w:p>
            <w:pPr>
              <w:spacing w:after="20"/>
              <w:ind w:left="20"/>
              <w:jc w:val="both"/>
            </w:pPr>
            <w:r>
              <w:rPr>
                <w:rFonts w:ascii="Times New Roman"/>
                <w:b w:val="false"/>
                <w:i w:val="false"/>
                <w:color w:val="000000"/>
                <w:sz w:val="20"/>
              </w:rPr>
              <w:t>
62,</w:t>
            </w:r>
          </w:p>
          <w:bookmarkEnd w:id="267"/>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KZ12102593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KZ10102128/1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АЙСУЛУ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ШИРЕЙ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KZ09101829/1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8"/>
          <w:p>
            <w:pPr>
              <w:spacing w:after="20"/>
              <w:ind w:left="20"/>
              <w:jc w:val="both"/>
            </w:pPr>
            <w:r>
              <w:rPr>
                <w:rFonts w:ascii="Times New Roman"/>
                <w:b w:val="false"/>
                <w:i w:val="false"/>
                <w:color w:val="000000"/>
                <w:sz w:val="20"/>
              </w:rPr>
              <w:t>
62,</w:t>
            </w:r>
          </w:p>
          <w:bookmarkEnd w:id="268"/>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KZ04500808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БРОКОЛЬ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9"/>
          <w:p>
            <w:pPr>
              <w:spacing w:after="20"/>
              <w:ind w:left="20"/>
              <w:jc w:val="both"/>
            </w:pPr>
            <w:r>
              <w:rPr>
                <w:rFonts w:ascii="Times New Roman"/>
                <w:b w:val="false"/>
                <w:i w:val="false"/>
                <w:color w:val="000000"/>
                <w:sz w:val="20"/>
              </w:rPr>
              <w:t>
62,</w:t>
            </w:r>
          </w:p>
          <w:bookmarkEnd w:id="269"/>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w:t>
            </w:r>
          </w:p>
          <w:p>
            <w:pPr>
              <w:spacing w:after="20"/>
              <w:ind w:left="20"/>
              <w:jc w:val="both"/>
            </w:pPr>
            <w:r>
              <w:rPr>
                <w:rFonts w:ascii="Times New Roman"/>
                <w:b w:val="false"/>
                <w:i w:val="false"/>
                <w:color w:val="000000"/>
                <w:sz w:val="20"/>
              </w:rPr>
              <w:t>МУСКАТНЫЙ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ГУЗАЛЬ КАРА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ДОБРУДЖА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САБА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КАБЕРНЕ</w:t>
            </w:r>
          </w:p>
          <w:p>
            <w:pPr>
              <w:spacing w:after="20"/>
              <w:ind w:left="20"/>
              <w:jc w:val="both"/>
            </w:pPr>
            <w:r>
              <w:rPr>
                <w:rFonts w:ascii="Times New Roman"/>
                <w:b w:val="false"/>
                <w:i w:val="false"/>
                <w:color w:val="000000"/>
                <w:sz w:val="20"/>
              </w:rPr>
              <w:t>СОВИНЬОН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КАБЕРНЕ ФРАН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 КОЗ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КИРГИЗСКИЙ РАННИЙ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КИШМИШ БЕЛЫЙ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КИШМИШ</w:t>
            </w:r>
          </w:p>
          <w:p>
            <w:pPr>
              <w:spacing w:after="20"/>
              <w:ind w:left="20"/>
              <w:jc w:val="both"/>
            </w:pPr>
            <w:r>
              <w:rPr>
                <w:rFonts w:ascii="Times New Roman"/>
                <w:b w:val="false"/>
                <w:i w:val="false"/>
                <w:color w:val="000000"/>
                <w:sz w:val="20"/>
              </w:rPr>
              <w:t>ЧЕРНЫЙ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w:t>
            </w:r>
          </w:p>
          <w:p>
            <w:pPr>
              <w:spacing w:after="20"/>
              <w:ind w:left="20"/>
              <w:jc w:val="both"/>
            </w:pPr>
            <w:r>
              <w:rPr>
                <w:rFonts w:ascii="Times New Roman"/>
                <w:b w:val="false"/>
                <w:i w:val="false"/>
                <w:color w:val="000000"/>
                <w:sz w:val="20"/>
              </w:rPr>
              <w:t>ВИНОГРАДНИКОВ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КУЛЬДЖИНСКИЙ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ЧЕРНЫЙ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KZ14103124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МАДЛЕН МУСКАТНЫЙ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KZ93100074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KZ04500806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0"/>
          <w:p>
            <w:pPr>
              <w:spacing w:after="20"/>
              <w:ind w:left="20"/>
              <w:jc w:val="both"/>
            </w:pPr>
            <w:r>
              <w:rPr>
                <w:rFonts w:ascii="Times New Roman"/>
                <w:b w:val="false"/>
                <w:i w:val="false"/>
                <w:color w:val="000000"/>
                <w:sz w:val="20"/>
              </w:rPr>
              <w:t>
62,</w:t>
            </w:r>
          </w:p>
          <w:bookmarkEnd w:id="270"/>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w:t>
            </w:r>
          </w:p>
          <w:p>
            <w:pPr>
              <w:spacing w:after="20"/>
              <w:ind w:left="20"/>
              <w:jc w:val="both"/>
            </w:pPr>
            <w:r>
              <w:rPr>
                <w:rFonts w:ascii="Times New Roman"/>
                <w:b w:val="false"/>
                <w:i w:val="false"/>
                <w:color w:val="000000"/>
                <w:sz w:val="20"/>
              </w:rPr>
              <w:t>АЛЕКСАНДРИЙСКИЙ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w:t>
            </w:r>
          </w:p>
          <w:p>
            <w:pPr>
              <w:spacing w:after="20"/>
              <w:ind w:left="20"/>
              <w:jc w:val="both"/>
            </w:pPr>
            <w:r>
              <w:rPr>
                <w:rFonts w:ascii="Times New Roman"/>
                <w:b w:val="false"/>
                <w:i w:val="false"/>
                <w:color w:val="000000"/>
                <w:sz w:val="20"/>
              </w:rPr>
              <w:t>ВЕНГЕРСКИЙ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KZ93100075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КАЗАХСТАНСКИЙ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РОЗОВЫЙ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w:t>
            </w:r>
          </w:p>
          <w:p>
            <w:pPr>
              <w:spacing w:after="20"/>
              <w:ind w:left="20"/>
              <w:jc w:val="both"/>
            </w:pPr>
            <w:r>
              <w:rPr>
                <w:rFonts w:ascii="Times New Roman"/>
                <w:b w:val="false"/>
                <w:i w:val="false"/>
                <w:color w:val="000000"/>
                <w:sz w:val="20"/>
              </w:rPr>
              <w:t>ФИОЛЕТОВЫЙ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НИМРАНГ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 ЧЕРНЫЙ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ВИРА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РИСЛИНГ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РКАЦИТЕЛИ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РУБИНОВЫЙ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1"/>
          <w:p>
            <w:pPr>
              <w:spacing w:after="20"/>
              <w:ind w:left="20"/>
              <w:jc w:val="both"/>
            </w:pPr>
            <w:r>
              <w:rPr>
                <w:rFonts w:ascii="Times New Roman"/>
                <w:b w:val="false"/>
                <w:i w:val="false"/>
                <w:color w:val="000000"/>
                <w:sz w:val="20"/>
              </w:rPr>
              <w:t>
62,</w:t>
            </w:r>
          </w:p>
          <w:bookmarkEnd w:id="271"/>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РУБИНОВЫЙ МАГАРАЧА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2"/>
          <w:p>
            <w:pPr>
              <w:spacing w:after="20"/>
              <w:ind w:left="20"/>
              <w:jc w:val="both"/>
            </w:pPr>
            <w:r>
              <w:rPr>
                <w:rFonts w:ascii="Times New Roman"/>
                <w:b w:val="false"/>
                <w:i w:val="false"/>
                <w:color w:val="000000"/>
                <w:sz w:val="20"/>
              </w:rPr>
              <w:t>
62,</w:t>
            </w:r>
          </w:p>
          <w:bookmarkEnd w:id="272"/>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KZ7250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САПЕРАВИ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ТАЙФИ РОЗОВЫЙ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ТЕРБАШ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ХУСАЙНЕ БЕЛЫЙ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3"/>
          <w:p>
            <w:pPr>
              <w:spacing w:after="20"/>
              <w:ind w:left="20"/>
              <w:jc w:val="both"/>
            </w:pPr>
            <w:r>
              <w:rPr>
                <w:rFonts w:ascii="Times New Roman"/>
                <w:b w:val="false"/>
                <w:i w:val="false"/>
                <w:color w:val="000000"/>
                <w:sz w:val="20"/>
              </w:rPr>
              <w:t>
14-тарау. Гүлдік сәндік-дақылдар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Раушангүл</w:t>
            </w:r>
          </w:p>
          <w:p>
            <w:pPr>
              <w:spacing w:after="20"/>
              <w:ind w:left="20"/>
              <w:jc w:val="both"/>
            </w:pPr>
            <w:r>
              <w:rPr>
                <w:rFonts w:ascii="Times New Roman"/>
                <w:b w:val="false"/>
                <w:i w:val="false"/>
                <w:color w:val="000000"/>
                <w:sz w:val="20"/>
              </w:rPr>
              <w:t>
Rosa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АЙСБЕРГ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ГЛОРИЯ ДЕЙ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ДУФТВОЛЬКЕ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КОРДУЛА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КУИН ЭЛИЗАБЕТ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ПИКАССО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 СКАРЛЕТ КЛАЙМБЕР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СИТИ ОФ БЕЛФАСТ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4"/>
          <w:p>
            <w:pPr>
              <w:spacing w:after="20"/>
              <w:ind w:left="20"/>
              <w:jc w:val="both"/>
            </w:pPr>
            <w:r>
              <w:rPr>
                <w:rFonts w:ascii="Times New Roman"/>
                <w:b w:val="false"/>
                <w:i w:val="false"/>
                <w:color w:val="000000"/>
                <w:sz w:val="20"/>
              </w:rPr>
              <w:t>
2-параграф. Гладиолус</w:t>
            </w:r>
          </w:p>
          <w:bookmarkEnd w:id="274"/>
          <w:p>
            <w:pPr>
              <w:spacing w:after="20"/>
              <w:ind w:left="20"/>
              <w:jc w:val="both"/>
            </w:pPr>
            <w:r>
              <w:rPr>
                <w:rFonts w:ascii="Times New Roman"/>
                <w:b w:val="false"/>
                <w:i w:val="false"/>
                <w:color w:val="000000"/>
                <w:sz w:val="20"/>
              </w:rPr>
              <w:t>
Gladiolus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АМЕРИКЕН БЮТИ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КРИСТМАС РЕД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5"/>
          <w:p>
            <w:pPr>
              <w:spacing w:after="20"/>
              <w:ind w:left="20"/>
              <w:jc w:val="both"/>
            </w:pPr>
            <w:r>
              <w:rPr>
                <w:rFonts w:ascii="Times New Roman"/>
                <w:b w:val="false"/>
                <w:i w:val="false"/>
                <w:color w:val="000000"/>
                <w:sz w:val="20"/>
              </w:rPr>
              <w:t>
3-параграф. Фрезия</w:t>
            </w:r>
          </w:p>
          <w:bookmarkEnd w:id="275"/>
          <w:p>
            <w:pPr>
              <w:spacing w:after="20"/>
              <w:ind w:left="20"/>
              <w:jc w:val="both"/>
            </w:pPr>
            <w:r>
              <w:rPr>
                <w:rFonts w:ascii="Times New Roman"/>
                <w:b w:val="false"/>
                <w:i w:val="false"/>
                <w:color w:val="000000"/>
                <w:sz w:val="20"/>
              </w:rPr>
              <w:t>
Freesia Eckl. ex Klatt</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KZ92100004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KZ92100001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АРИАДНА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KZ94100092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KZ92100002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ВИОЛЕТТА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БАЙТУЛИН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МАНШУК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KZ94100093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KZ94100089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KZ92100003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KZ98100272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KZ94100094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ФЕВЗИЯ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Сарыгүл (Iris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АЛЬТРОПОЙЗ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АМЕТИСТ ФЛЕЙМ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 САПФАЙЕР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ЛЭТИН ЛАВЕР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МАТИНАТА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РИПЛИНГ УОТЕРС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СЕЙБЛ НАЙТ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СПРИНГФЕСТИВАЛ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СТЕППИНГ АУТ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6"/>
          <w:p>
            <w:pPr>
              <w:spacing w:after="20"/>
              <w:ind w:left="20"/>
              <w:jc w:val="both"/>
            </w:pPr>
            <w:r>
              <w:rPr>
                <w:rFonts w:ascii="Times New Roman"/>
                <w:b w:val="false"/>
                <w:i w:val="false"/>
                <w:color w:val="000000"/>
                <w:sz w:val="20"/>
              </w:rPr>
              <w:t>
5-параграф. Қызғалдақ</w:t>
            </w:r>
          </w:p>
          <w:bookmarkEnd w:id="276"/>
          <w:p>
            <w:pPr>
              <w:spacing w:after="20"/>
              <w:ind w:left="20"/>
              <w:jc w:val="both"/>
            </w:pPr>
            <w:r>
              <w:rPr>
                <w:rFonts w:ascii="Times New Roman"/>
                <w:b w:val="false"/>
                <w:i w:val="false"/>
                <w:color w:val="000000"/>
                <w:sz w:val="20"/>
              </w:rPr>
              <w:t>
Tulipa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АЙВОРИ ФЛОРА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БЛЭК ПАРРОТ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KZ06101121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7"/>
          <w:p>
            <w:pPr>
              <w:spacing w:after="20"/>
              <w:ind w:left="20"/>
              <w:jc w:val="both"/>
            </w:pPr>
            <w:r>
              <w:rPr>
                <w:rFonts w:ascii="Times New Roman"/>
                <w:b w:val="false"/>
                <w:i w:val="false"/>
                <w:color w:val="000000"/>
                <w:sz w:val="20"/>
              </w:rPr>
              <w:t>
6-параграф. Нәркес</w:t>
            </w:r>
          </w:p>
          <w:bookmarkEnd w:id="277"/>
          <w:p>
            <w:pPr>
              <w:spacing w:after="20"/>
              <w:ind w:left="20"/>
              <w:jc w:val="both"/>
            </w:pPr>
            <w:r>
              <w:rPr>
                <w:rFonts w:ascii="Times New Roman"/>
                <w:b w:val="false"/>
                <w:i w:val="false"/>
                <w:color w:val="000000"/>
                <w:sz w:val="20"/>
              </w:rPr>
              <w:t>
Narcissus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БИРШЕБА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ГОЛЬДЕН ХАРВИСТ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ФЛАУЕР РЕКОРД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8"/>
          <w:p>
            <w:pPr>
              <w:spacing w:after="20"/>
              <w:ind w:left="20"/>
              <w:jc w:val="both"/>
            </w:pPr>
            <w:r>
              <w:rPr>
                <w:rFonts w:ascii="Times New Roman"/>
                <w:b w:val="false"/>
                <w:i w:val="false"/>
                <w:color w:val="000000"/>
                <w:sz w:val="20"/>
              </w:rPr>
              <w:t>
7-параграф. Канна</w:t>
            </w:r>
          </w:p>
          <w:bookmarkEnd w:id="278"/>
          <w:p>
            <w:pPr>
              <w:spacing w:after="20"/>
              <w:ind w:left="20"/>
              <w:jc w:val="both"/>
            </w:pPr>
            <w:r>
              <w:rPr>
                <w:rFonts w:ascii="Times New Roman"/>
                <w:b w:val="false"/>
                <w:i w:val="false"/>
                <w:color w:val="000000"/>
                <w:sz w:val="20"/>
              </w:rPr>
              <w:t>
Canna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9"/>
          <w:p>
            <w:pPr>
              <w:spacing w:after="20"/>
              <w:ind w:left="20"/>
              <w:jc w:val="both"/>
            </w:pPr>
            <w:r>
              <w:rPr>
                <w:rFonts w:ascii="Times New Roman"/>
                <w:b w:val="false"/>
                <w:i w:val="false"/>
                <w:color w:val="000000"/>
                <w:sz w:val="20"/>
              </w:rPr>
              <w:t>
8-параграф. Хризантема</w:t>
            </w:r>
          </w:p>
          <w:bookmarkEnd w:id="279"/>
          <w:p>
            <w:pPr>
              <w:spacing w:after="20"/>
              <w:ind w:left="20"/>
              <w:jc w:val="both"/>
            </w:pPr>
            <w:r>
              <w:rPr>
                <w:rFonts w:ascii="Times New Roman"/>
                <w:b w:val="false"/>
                <w:i w:val="false"/>
                <w:color w:val="000000"/>
                <w:sz w:val="20"/>
              </w:rPr>
              <w:t>
Chrysanthemum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ДОЧЬ РОЗЕТТЫ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ЗАРНИЦА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ЗВЕЗДОПАД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СМУГЛЯВА КРАСУНЯ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KZ7630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ЦАРЕВНА ЛЕБЕДУШКА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0"/>
          <w:p>
            <w:pPr>
              <w:spacing w:after="20"/>
              <w:ind w:left="20"/>
              <w:jc w:val="both"/>
            </w:pPr>
            <w:r>
              <w:rPr>
                <w:rFonts w:ascii="Times New Roman"/>
                <w:b w:val="false"/>
                <w:i w:val="false"/>
                <w:color w:val="000000"/>
                <w:sz w:val="20"/>
              </w:rPr>
              <w:t>
9-параграф. Сүмбіл</w:t>
            </w:r>
          </w:p>
          <w:bookmarkEnd w:id="280"/>
          <w:p>
            <w:pPr>
              <w:spacing w:after="20"/>
              <w:ind w:left="20"/>
              <w:jc w:val="both"/>
            </w:pPr>
            <w:r>
              <w:rPr>
                <w:rFonts w:ascii="Times New Roman"/>
                <w:b w:val="false"/>
                <w:i w:val="false"/>
                <w:color w:val="000000"/>
                <w:sz w:val="20"/>
              </w:rPr>
              <w:t>
Hyacinthus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ИННОСАНС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МАДАМ СОФИ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ПИНК ПЕРЛ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 БОС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1"/>
          <w:p>
            <w:pPr>
              <w:spacing w:after="20"/>
              <w:ind w:left="20"/>
              <w:jc w:val="both"/>
            </w:pPr>
            <w:r>
              <w:rPr>
                <w:rFonts w:ascii="Times New Roman"/>
                <w:b w:val="false"/>
                <w:i w:val="false"/>
                <w:color w:val="000000"/>
                <w:sz w:val="20"/>
              </w:rPr>
              <w:t>
10-параграф. Пион</w:t>
            </w:r>
          </w:p>
          <w:bookmarkEnd w:id="281"/>
          <w:p>
            <w:pPr>
              <w:spacing w:after="20"/>
              <w:ind w:left="20"/>
              <w:jc w:val="both"/>
            </w:pPr>
            <w:r>
              <w:rPr>
                <w:rFonts w:ascii="Times New Roman"/>
                <w:b w:val="false"/>
                <w:i w:val="false"/>
                <w:color w:val="000000"/>
                <w:sz w:val="20"/>
              </w:rPr>
              <w:t>
Paeonia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МОСЬЕ МАРТИН КАЮЗАК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 БЕРНАР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КРУСС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 МАКСИМА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2"/>
          <w:p>
            <w:pPr>
              <w:spacing w:after="20"/>
              <w:ind w:left="20"/>
              <w:jc w:val="both"/>
            </w:pPr>
            <w:r>
              <w:rPr>
                <w:rFonts w:ascii="Times New Roman"/>
                <w:b w:val="false"/>
                <w:i w:val="false"/>
                <w:color w:val="000000"/>
                <w:sz w:val="20"/>
              </w:rPr>
              <w:t>
11-параграф. Лалагүл</w:t>
            </w:r>
          </w:p>
          <w:bookmarkEnd w:id="282"/>
          <w:p>
            <w:pPr>
              <w:spacing w:after="20"/>
              <w:ind w:left="20"/>
              <w:jc w:val="both"/>
            </w:pPr>
            <w:r>
              <w:rPr>
                <w:rFonts w:ascii="Times New Roman"/>
                <w:b w:val="false"/>
                <w:i w:val="false"/>
                <w:color w:val="000000"/>
                <w:sz w:val="20"/>
              </w:rPr>
              <w:t>
Lilium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ВЕРИКАЛ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3"/>
          <w:p>
            <w:pPr>
              <w:spacing w:after="20"/>
              <w:ind w:left="20"/>
              <w:jc w:val="both"/>
            </w:pPr>
            <w:r>
              <w:rPr>
                <w:rFonts w:ascii="Times New Roman"/>
                <w:b w:val="false"/>
                <w:i w:val="false"/>
                <w:color w:val="000000"/>
                <w:sz w:val="20"/>
              </w:rPr>
              <w:t>
12-параграф. Цинния</w:t>
            </w:r>
          </w:p>
          <w:bookmarkEnd w:id="283"/>
          <w:p>
            <w:pPr>
              <w:spacing w:after="20"/>
              <w:ind w:left="20"/>
              <w:jc w:val="both"/>
            </w:pPr>
            <w:r>
              <w:rPr>
                <w:rFonts w:ascii="Times New Roman"/>
                <w:b w:val="false"/>
                <w:i w:val="false"/>
                <w:color w:val="000000"/>
                <w:sz w:val="20"/>
              </w:rPr>
              <w:t>
Zinnia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КЕНЕЙРИ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СКАРЛЕТ ФЛЕЙМ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4"/>
          <w:p>
            <w:pPr>
              <w:spacing w:after="20"/>
              <w:ind w:left="20"/>
              <w:jc w:val="both"/>
            </w:pPr>
            <w:r>
              <w:rPr>
                <w:rFonts w:ascii="Times New Roman"/>
                <w:b w:val="false"/>
                <w:i w:val="false"/>
                <w:color w:val="000000"/>
                <w:sz w:val="20"/>
              </w:rPr>
              <w:t>
13-параграф. Тагетас</w:t>
            </w:r>
          </w:p>
          <w:bookmarkEnd w:id="284"/>
          <w:p>
            <w:pPr>
              <w:spacing w:after="20"/>
              <w:ind w:left="20"/>
              <w:jc w:val="both"/>
            </w:pPr>
            <w:r>
              <w:rPr>
                <w:rFonts w:ascii="Times New Roman"/>
                <w:b w:val="false"/>
                <w:i w:val="false"/>
                <w:color w:val="000000"/>
                <w:sz w:val="20"/>
              </w:rPr>
              <w:t>
Tagetes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5"/>
          <w:p>
            <w:pPr>
              <w:spacing w:after="20"/>
              <w:ind w:left="20"/>
              <w:jc w:val="both"/>
            </w:pPr>
            <w:r>
              <w:rPr>
                <w:rFonts w:ascii="Times New Roman"/>
                <w:b w:val="false"/>
                <w:i w:val="false"/>
                <w:color w:val="000000"/>
                <w:sz w:val="20"/>
              </w:rPr>
              <w:t>
14-параграф. Лилей</w:t>
            </w:r>
          </w:p>
          <w:bookmarkEnd w:id="285"/>
          <w:p>
            <w:pPr>
              <w:spacing w:after="20"/>
              <w:ind w:left="20"/>
              <w:jc w:val="both"/>
            </w:pPr>
            <w:r>
              <w:rPr>
                <w:rFonts w:ascii="Times New Roman"/>
                <w:b w:val="false"/>
                <w:i w:val="false"/>
                <w:color w:val="000000"/>
                <w:sz w:val="20"/>
              </w:rPr>
              <w:t>
Hemerocallis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ВАЙНИНГ УАЙЗ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 ГИФТ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 ЛЕЙН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 ХИЛЛ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 МАРИЕТТА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РИГАЛ ЭЙР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 ПРАЙД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ШАРТРЕЗ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6"/>
          <w:p>
            <w:pPr>
              <w:spacing w:after="20"/>
              <w:ind w:left="20"/>
              <w:jc w:val="both"/>
            </w:pPr>
            <w:r>
              <w:rPr>
                <w:rFonts w:ascii="Times New Roman"/>
                <w:b w:val="false"/>
                <w:i w:val="false"/>
                <w:color w:val="000000"/>
                <w:sz w:val="20"/>
              </w:rPr>
              <w:t>
15-параграф. Клематис</w:t>
            </w:r>
          </w:p>
          <w:bookmarkEnd w:id="286"/>
          <w:p>
            <w:pPr>
              <w:spacing w:after="20"/>
              <w:ind w:left="20"/>
              <w:jc w:val="both"/>
            </w:pPr>
            <w:r>
              <w:rPr>
                <w:rFonts w:ascii="Times New Roman"/>
                <w:b w:val="false"/>
                <w:i w:val="false"/>
                <w:color w:val="000000"/>
                <w:sz w:val="20"/>
              </w:rPr>
              <w:t>
Clematis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АЛЕНУШКА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СЕРЕНАДА КРЫМА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СИЗАЯ ПТИЦА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ЯЛТИНСКИЙ ЭТЮД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7"/>
          <w:p>
            <w:pPr>
              <w:spacing w:after="20"/>
              <w:ind w:left="20"/>
              <w:jc w:val="both"/>
            </w:pPr>
            <w:r>
              <w:rPr>
                <w:rFonts w:ascii="Times New Roman"/>
                <w:b w:val="false"/>
                <w:i w:val="false"/>
                <w:color w:val="000000"/>
                <w:sz w:val="20"/>
              </w:rPr>
              <w:t>
16-параграф. Жұпаргүл</w:t>
            </w:r>
          </w:p>
          <w:bookmarkEnd w:id="287"/>
          <w:p>
            <w:pPr>
              <w:spacing w:after="20"/>
              <w:ind w:left="20"/>
              <w:jc w:val="both"/>
            </w:pPr>
            <w:r>
              <w:rPr>
                <w:rFonts w:ascii="Times New Roman"/>
                <w:b w:val="false"/>
                <w:i w:val="false"/>
                <w:color w:val="000000"/>
                <w:sz w:val="20"/>
              </w:rPr>
              <w:t>
Syrinqa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АЛМААТИНКА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БАЛЬТЕ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МАЙГУЛЬ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ТАДЕУШ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8"/>
          <w:p>
            <w:pPr>
              <w:spacing w:after="20"/>
              <w:ind w:left="20"/>
              <w:jc w:val="both"/>
            </w:pPr>
            <w:r>
              <w:rPr>
                <w:rFonts w:ascii="Times New Roman"/>
                <w:b w:val="false"/>
                <w:i w:val="false"/>
                <w:color w:val="000000"/>
                <w:sz w:val="20"/>
              </w:rPr>
              <w:t>
17-параграф. Петуния</w:t>
            </w:r>
          </w:p>
          <w:bookmarkEnd w:id="288"/>
          <w:p>
            <w:pPr>
              <w:spacing w:after="20"/>
              <w:ind w:left="20"/>
              <w:jc w:val="both"/>
            </w:pPr>
            <w:r>
              <w:rPr>
                <w:rFonts w:ascii="Times New Roman"/>
                <w:b w:val="false"/>
                <w:i w:val="false"/>
                <w:color w:val="000000"/>
                <w:sz w:val="20"/>
              </w:rPr>
              <w:t>
Petunia Juss.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KZ10501952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KZ10501922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ИВЕТТА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KZ10501941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КАРКУЛКА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KZ10501932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KZ10501954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ТЕМНО-ПУРПУРНАЯ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KZ10501953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ЧЕРНЫГО ТРИУМФ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9"/>
          <w:p>
            <w:pPr>
              <w:spacing w:after="20"/>
              <w:ind w:left="20"/>
              <w:jc w:val="both"/>
            </w:pPr>
            <w:r>
              <w:rPr>
                <w:rFonts w:ascii="Times New Roman"/>
                <w:b w:val="false"/>
                <w:i w:val="false"/>
                <w:color w:val="000000"/>
                <w:sz w:val="20"/>
              </w:rPr>
              <w:t>
15-тарау. Тұт дақылдары</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Тұт көбелегі</w:t>
            </w:r>
          </w:p>
          <w:p>
            <w:pPr>
              <w:spacing w:after="20"/>
              <w:ind w:left="20"/>
              <w:jc w:val="both"/>
            </w:pPr>
            <w:r>
              <w:rPr>
                <w:rFonts w:ascii="Times New Roman"/>
                <w:b w:val="false"/>
                <w:i w:val="false"/>
                <w:color w:val="000000"/>
                <w:sz w:val="20"/>
              </w:rPr>
              <w:t>
Boxbyx mori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АССАКА х МАРХАМАТ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0"/>
          <w:p>
            <w:pPr>
              <w:spacing w:after="20"/>
              <w:ind w:left="20"/>
              <w:jc w:val="both"/>
            </w:pPr>
            <w:r>
              <w:rPr>
                <w:rFonts w:ascii="Times New Roman"/>
                <w:b w:val="false"/>
                <w:i w:val="false"/>
                <w:color w:val="000000"/>
                <w:sz w:val="20"/>
              </w:rPr>
              <w:t>
02,</w:t>
            </w:r>
          </w:p>
          <w:bookmarkEnd w:id="290"/>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БЕЛОКОКОННАЯ 1 х БЕЛОКОКОННАЯ 2 (УЛУЧШЕННЫЙ)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БЕЛОКОКОННАЯ 1х БЕЛОКОКОННАЯ 2 (УЛУЧШЕННЫЙ)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KZ6530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ТЕТРАГИБРИД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1"/>
          <w:p>
            <w:pPr>
              <w:spacing w:after="20"/>
              <w:ind w:left="20"/>
              <w:jc w:val="both"/>
            </w:pPr>
            <w:r>
              <w:rPr>
                <w:rFonts w:ascii="Times New Roman"/>
                <w:b w:val="false"/>
                <w:i w:val="false"/>
                <w:color w:val="000000"/>
                <w:sz w:val="20"/>
              </w:rPr>
              <w:t>
02,</w:t>
            </w:r>
          </w:p>
          <w:bookmarkEnd w:id="291"/>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2"/>
          <w:p>
            <w:pPr>
              <w:spacing w:after="20"/>
              <w:ind w:left="20"/>
              <w:jc w:val="both"/>
            </w:pPr>
            <w:r>
              <w:rPr>
                <w:rFonts w:ascii="Times New Roman"/>
                <w:b w:val="false"/>
                <w:i w:val="false"/>
                <w:color w:val="000000"/>
                <w:sz w:val="20"/>
              </w:rPr>
              <w:t>
2-параграф. Тұт ағаш</w:t>
            </w:r>
          </w:p>
          <w:bookmarkEnd w:id="292"/>
          <w:p>
            <w:pPr>
              <w:spacing w:after="20"/>
              <w:ind w:left="20"/>
              <w:jc w:val="both"/>
            </w:pPr>
            <w:r>
              <w:rPr>
                <w:rFonts w:ascii="Times New Roman"/>
                <w:b w:val="false"/>
                <w:i w:val="false"/>
                <w:color w:val="000000"/>
                <w:sz w:val="20"/>
              </w:rPr>
              <w:t>
Morus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ТАДЖИКСКАЯ БЕССЕМЯННАЯ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3"/>
          <w:p>
            <w:pPr>
              <w:spacing w:after="20"/>
              <w:ind w:left="20"/>
              <w:jc w:val="both"/>
            </w:pPr>
            <w:r>
              <w:rPr>
                <w:rFonts w:ascii="Times New Roman"/>
                <w:b w:val="false"/>
                <w:i w:val="false"/>
                <w:color w:val="000000"/>
                <w:sz w:val="20"/>
              </w:rPr>
              <w:t>
16-тарау. Орман дақылдары</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Кәдімгі қарағай</w:t>
            </w:r>
          </w:p>
          <w:p>
            <w:pPr>
              <w:spacing w:after="20"/>
              <w:ind w:left="20"/>
              <w:jc w:val="both"/>
            </w:pPr>
            <w:r>
              <w:rPr>
                <w:rFonts w:ascii="Times New Roman"/>
                <w:b w:val="false"/>
                <w:i w:val="false"/>
                <w:color w:val="000000"/>
                <w:sz w:val="20"/>
              </w:rPr>
              <w:t>
Pinus sylvestris L.</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KZ08101507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АРАКАРАГАЙСКАЯ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БОРОВСКАЯ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БОРОВСКАЯ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KZ11102382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БОРОВСКАЯ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БУЛАНДИНСКАЯ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KZ20104336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ҚАРАҒАЙ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KZ03100517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СЫМБАТТЫ КАРАГАЙ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УРУМКАЙСКАЯ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KZ04100650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УРУМКАЙСКАЯ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KZ08101506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ЧЕБАРКУЛЬСКАЯ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94"/>
    <w:p>
      <w:pPr>
        <w:spacing w:after="0"/>
        <w:ind w:left="0"/>
        <w:jc w:val="both"/>
      </w:pPr>
      <w:r>
        <w:rPr>
          <w:rFonts w:ascii="Times New Roman"/>
          <w:b w:val="false"/>
          <w:i w:val="false"/>
          <w:color w:val="000000"/>
          <w:sz w:val="28"/>
        </w:rPr>
        <w:t>
      Ескертпе:</w:t>
      </w:r>
    </w:p>
    <w:bookmarkEnd w:id="294"/>
    <w:bookmarkStart w:name="z316" w:id="295"/>
    <w:p>
      <w:pPr>
        <w:spacing w:after="0"/>
        <w:ind w:left="0"/>
        <w:jc w:val="both"/>
      </w:pPr>
      <w:r>
        <w:rPr>
          <w:rFonts w:ascii="Times New Roman"/>
          <w:b w:val="false"/>
          <w:i w:val="false"/>
          <w:color w:val="000000"/>
          <w:sz w:val="28"/>
        </w:rPr>
        <w:t>
      * рұқсат беру аймағы осы Қазақстан Республикасында пайдалануға ұсынылатын Селекциялық жетістіктердің мемлекеттік тізіліміне 1-қосымшада көрсетілген;</w:t>
      </w:r>
    </w:p>
    <w:bookmarkEnd w:id="295"/>
    <w:bookmarkStart w:name="z317" w:id="296"/>
    <w:p>
      <w:pPr>
        <w:spacing w:after="0"/>
        <w:ind w:left="0"/>
        <w:jc w:val="both"/>
      </w:pPr>
      <w:r>
        <w:rPr>
          <w:rFonts w:ascii="Times New Roman"/>
          <w:b w:val="false"/>
          <w:i w:val="false"/>
          <w:color w:val="000000"/>
          <w:sz w:val="28"/>
        </w:rPr>
        <w:t>
      ** сұрыптың оригинаторы туралы мәліметтер осы Қазақстан Республикасында пайдалануға ұсынылатын селекциялық жетістіктердің мемлекеттік тізіліміне 2-қосымшада көрсетілген;</w:t>
      </w:r>
    </w:p>
    <w:bookmarkEnd w:id="296"/>
    <w:bookmarkStart w:name="z318" w:id="297"/>
    <w:p>
      <w:pPr>
        <w:spacing w:after="0"/>
        <w:ind w:left="0"/>
        <w:jc w:val="both"/>
      </w:pPr>
      <w:r>
        <w:rPr>
          <w:rFonts w:ascii="Times New Roman"/>
          <w:b w:val="false"/>
          <w:i w:val="false"/>
          <w:color w:val="000000"/>
          <w:sz w:val="28"/>
        </w:rPr>
        <w:t>
      *** сұрыптың белгілері мен қасиеттері туралы мәліметтер, сұрыптың шаруашылық және биологиялық қасиеттерінің сипаттамасы осы Қазақстан Республикасында пайдалануға ұсынылатын селекциялық жетістіктердің мемлекеттік тізіліміне 3-қосымшада көрсетілген.</w:t>
      </w:r>
    </w:p>
    <w:bookmarkEnd w:id="297"/>
    <w:bookmarkStart w:name="z319" w:id="298"/>
    <w:p>
      <w:pPr>
        <w:spacing w:after="0"/>
        <w:ind w:left="0"/>
        <w:jc w:val="left"/>
      </w:pPr>
      <w:r>
        <w:rPr>
          <w:rFonts w:ascii="Times New Roman"/>
          <w:b/>
          <w:i w:val="false"/>
          <w:color w:val="000000"/>
        </w:rPr>
        <w:t xml:space="preserve"> 2. Қазақстан Республикасында пайдалануға ұсынылатын Ауыл шаруашылығы дақылдарының сорттары мен будандарының мемлекеттік тізіліміне енгізілген будандардың ата-аналық компоненттері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қорғау объектісі болып табылатын сұрып туралы мәліметтер (жолдың үстінен "Р" үлкен латын әрпі қойылады)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9"/>
          <w:p>
            <w:pPr>
              <w:spacing w:after="20"/>
              <w:ind w:left="20"/>
              <w:jc w:val="both"/>
            </w:pPr>
            <w:r>
              <w:rPr>
                <w:rFonts w:ascii="Times New Roman"/>
                <w:b w:val="false"/>
                <w:i w:val="false"/>
                <w:color w:val="000000"/>
                <w:sz w:val="20"/>
              </w:rPr>
              <w:t>
Республикасында пайдалануға ұсынылатын</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Селекциялық жетістіктердің мемлекеттік тізіліміне енгізілген жылы</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аймақ*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0"/>
          <w:p>
            <w:pPr>
              <w:spacing w:after="20"/>
              <w:ind w:left="20"/>
              <w:jc w:val="both"/>
            </w:pPr>
            <w:r>
              <w:rPr>
                <w:rFonts w:ascii="Times New Roman"/>
                <w:b w:val="false"/>
                <w:i w:val="false"/>
                <w:color w:val="000000"/>
                <w:sz w:val="20"/>
              </w:rPr>
              <w:t>
Сұрыптың оригинаторы туралы мәліметтер: заңды тұлғаның толық атауы немесе</w:t>
            </w:r>
          </w:p>
          <w:bookmarkEnd w:id="300"/>
          <w:p>
            <w:pPr>
              <w:spacing w:after="20"/>
              <w:ind w:left="20"/>
              <w:jc w:val="both"/>
            </w:pPr>
            <w:r>
              <w:rPr>
                <w:rFonts w:ascii="Times New Roman"/>
                <w:b w:val="false"/>
                <w:i w:val="false"/>
                <w:color w:val="000000"/>
                <w:sz w:val="20"/>
              </w:rPr>
              <w:t>
жеке тұлғаның аты, әкесінің аты (бар болса), тегі**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Сұрыптың белгілері мен қасиеттері туралы мәліметтер, сұрыптың шаруашылық және биологиялық қасиеттері сипаттамасы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1"/>
          <w:p>
            <w:pPr>
              <w:spacing w:after="20"/>
              <w:ind w:left="20"/>
              <w:jc w:val="both"/>
            </w:pPr>
            <w:r>
              <w:rPr>
                <w:rFonts w:ascii="Times New Roman"/>
                <w:b w:val="false"/>
                <w:i w:val="false"/>
                <w:color w:val="000000"/>
                <w:sz w:val="20"/>
              </w:rPr>
              <w:t>
Жүгері</w:t>
            </w:r>
          </w:p>
          <w:bookmarkEnd w:id="301"/>
          <w:p>
            <w:pPr>
              <w:spacing w:after="20"/>
              <w:ind w:left="20"/>
              <w:jc w:val="both"/>
            </w:pPr>
            <w:r>
              <w:rPr>
                <w:rFonts w:ascii="Times New Roman"/>
                <w:b w:val="false"/>
                <w:i w:val="false"/>
                <w:color w:val="000000"/>
                <w:sz w:val="20"/>
              </w:rPr>
              <w:t>
Zea mays 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Е1(Кх15006)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E5(VG11/70)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Е7(Кх15084)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E10(VG-829)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 2380 Х ЕГ 2480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 4009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 7Б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 7 Б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4009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7679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MKB01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1ЕР1248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5ЕР2006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2"/>
          <w:p>
            <w:pPr>
              <w:spacing w:after="20"/>
              <w:ind w:left="20"/>
              <w:jc w:val="both"/>
            </w:pPr>
            <w:r>
              <w:rPr>
                <w:rFonts w:ascii="Times New Roman"/>
                <w:b w:val="false"/>
                <w:i w:val="false"/>
                <w:color w:val="000000"/>
                <w:sz w:val="20"/>
              </w:rPr>
              <w:t>
Құмай жүгері</w:t>
            </w:r>
          </w:p>
          <w:bookmarkEnd w:id="302"/>
          <w:p>
            <w:pPr>
              <w:spacing w:after="20"/>
              <w:ind w:left="20"/>
              <w:jc w:val="both"/>
            </w:pPr>
            <w:r>
              <w:rPr>
                <w:rFonts w:ascii="Times New Roman"/>
                <w:b w:val="false"/>
                <w:i w:val="false"/>
                <w:color w:val="000000"/>
                <w:sz w:val="20"/>
              </w:rPr>
              <w:t>
Sorghum bicolor (L.) Moench</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А:FA28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В:ВК11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B:FB28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R:GAOLIAN VOSKOVODNIJ</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3"/>
          <w:p>
            <w:pPr>
              <w:spacing w:after="20"/>
              <w:ind w:left="20"/>
              <w:jc w:val="both"/>
            </w:pPr>
            <w:r>
              <w:rPr>
                <w:rFonts w:ascii="Times New Roman"/>
                <w:b w:val="false"/>
                <w:i w:val="false"/>
                <w:color w:val="000000"/>
                <w:sz w:val="20"/>
              </w:rPr>
              <w:t>
Африкалық тары</w:t>
            </w:r>
          </w:p>
          <w:bookmarkEnd w:id="303"/>
          <w:p>
            <w:pPr>
              <w:spacing w:after="20"/>
              <w:ind w:left="20"/>
              <w:jc w:val="both"/>
            </w:pPr>
            <w:r>
              <w:rPr>
                <w:rFonts w:ascii="Times New Roman"/>
                <w:b w:val="false"/>
                <w:i w:val="false"/>
                <w:color w:val="000000"/>
                <w:sz w:val="20"/>
              </w:rPr>
              <w:t>
Pennisetum glaucum L.R. Br.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4"/>
          <w:p>
            <w:pPr>
              <w:spacing w:after="20"/>
              <w:ind w:left="20"/>
              <w:jc w:val="both"/>
            </w:pPr>
            <w:r>
              <w:rPr>
                <w:rFonts w:ascii="Times New Roman"/>
                <w:b w:val="false"/>
                <w:i w:val="false"/>
                <w:color w:val="000000"/>
                <w:sz w:val="20"/>
              </w:rPr>
              <w:t>
Күнбағыс</w:t>
            </w:r>
          </w:p>
          <w:bookmarkEnd w:id="304"/>
          <w:p>
            <w:pPr>
              <w:spacing w:after="20"/>
              <w:ind w:left="20"/>
              <w:jc w:val="both"/>
            </w:pPr>
            <w:r>
              <w:rPr>
                <w:rFonts w:ascii="Times New Roman"/>
                <w:b w:val="false"/>
                <w:i w:val="false"/>
                <w:color w:val="000000"/>
                <w:sz w:val="20"/>
              </w:rPr>
              <w:t>
Helianthus annuus 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 33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ВКУ 140А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9 РФ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11 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CBK 77 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 10 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 129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 177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 215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 219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CB 23 A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 258 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31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55 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 567 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CB 80 A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Cleo 123А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F18006M2IA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F5427IMA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F7AX2MJA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F7AX2MJKA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F9102MIA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IA1169DMR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LGR53732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LG71234MIA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LG751234A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 31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R10019MI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R13TS1M</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R15G12MJI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R4NA1MIS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R4NA1MK</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R8035MJS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SF1561M2SA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SP1459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 1459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SR98JMK</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19044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37032IM</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5"/>
          <w:p>
            <w:pPr>
              <w:spacing w:after="20"/>
              <w:ind w:left="20"/>
              <w:jc w:val="both"/>
            </w:pPr>
            <w:r>
              <w:rPr>
                <w:rFonts w:ascii="Times New Roman"/>
                <w:b w:val="false"/>
                <w:i w:val="false"/>
                <w:color w:val="000000"/>
                <w:sz w:val="20"/>
              </w:rPr>
              <w:t xml:space="preserve">
Құмай жүгері-судан буданы </w:t>
            </w:r>
          </w:p>
          <w:bookmarkEnd w:id="305"/>
          <w:p>
            <w:pPr>
              <w:spacing w:after="20"/>
              <w:ind w:left="20"/>
              <w:jc w:val="both"/>
            </w:pPr>
            <w:r>
              <w:rPr>
                <w:rFonts w:ascii="Times New Roman"/>
                <w:b w:val="false"/>
                <w:i w:val="false"/>
                <w:color w:val="000000"/>
                <w:sz w:val="20"/>
              </w:rPr>
              <w:t>
Sorghum ×drummondii (Steud.) Millsp. &amp; Chase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MMA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RIA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6"/>
          <w:p>
            <w:pPr>
              <w:spacing w:after="20"/>
              <w:ind w:left="20"/>
              <w:jc w:val="both"/>
            </w:pPr>
            <w:r>
              <w:rPr>
                <w:rFonts w:ascii="Times New Roman"/>
                <w:b w:val="false"/>
                <w:i w:val="false"/>
                <w:color w:val="000000"/>
                <w:sz w:val="20"/>
              </w:rPr>
              <w:t xml:space="preserve">
B1: MMB </w:t>
            </w:r>
          </w:p>
          <w:bookmarkEnd w:id="306"/>
          <w:p>
            <w:pPr>
              <w:spacing w:after="20"/>
              <w:ind w:left="20"/>
              <w:jc w:val="both"/>
            </w:pPr>
            <w:r>
              <w:rPr>
                <w:rFonts w:ascii="Times New Roman"/>
                <w:b w:val="false"/>
                <w:i w:val="false"/>
                <w:color w:val="000000"/>
                <w:sz w:val="20"/>
              </w:rPr>
              <w:t>
B2: CSB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7"/>
          <w:p>
            <w:pPr>
              <w:spacing w:after="20"/>
              <w:ind w:left="20"/>
              <w:jc w:val="both"/>
            </w:pPr>
            <w:r>
              <w:rPr>
                <w:rFonts w:ascii="Times New Roman"/>
                <w:b w:val="false"/>
                <w:i w:val="false"/>
                <w:color w:val="000000"/>
                <w:sz w:val="20"/>
              </w:rPr>
              <w:t>
B1: RIB</w:t>
            </w:r>
          </w:p>
          <w:bookmarkEnd w:id="307"/>
          <w:p>
            <w:pPr>
              <w:spacing w:after="20"/>
              <w:ind w:left="20"/>
              <w:jc w:val="both"/>
            </w:pPr>
            <w:r>
              <w:rPr>
                <w:rFonts w:ascii="Times New Roman"/>
                <w:b w:val="false"/>
                <w:i w:val="false"/>
                <w:color w:val="000000"/>
                <w:sz w:val="20"/>
              </w:rPr>
              <w:t>
B2: CSB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RS15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SF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пайдалануға ұсынылатын</w:t>
            </w:r>
            <w:r>
              <w:br/>
            </w: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тізіліміне</w:t>
            </w:r>
            <w:r>
              <w:br/>
            </w:r>
            <w:r>
              <w:rPr>
                <w:rFonts w:ascii="Times New Roman"/>
                <w:b w:val="false"/>
                <w:i w:val="false"/>
                <w:color w:val="000000"/>
                <w:sz w:val="20"/>
              </w:rPr>
              <w:t>1-қосымша</w:t>
            </w:r>
          </w:p>
        </w:tc>
      </w:tr>
    </w:tbl>
    <w:bookmarkStart w:name="z331" w:id="308"/>
    <w:p>
      <w:pPr>
        <w:spacing w:after="0"/>
        <w:ind w:left="0"/>
        <w:jc w:val="left"/>
      </w:pPr>
      <w:r>
        <w:rPr>
          <w:rFonts w:ascii="Times New Roman"/>
          <w:b/>
          <w:i w:val="false"/>
          <w:color w:val="000000"/>
        </w:rPr>
        <w:t xml:space="preserve"> Рұқсат беру аймағы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облыстардың реттік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пайдалануға ұсынылатын</w:t>
            </w:r>
            <w:r>
              <w:br/>
            </w: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тізіліміне</w:t>
            </w:r>
            <w:r>
              <w:br/>
            </w:r>
            <w:r>
              <w:rPr>
                <w:rFonts w:ascii="Times New Roman"/>
                <w:b w:val="false"/>
                <w:i w:val="false"/>
                <w:color w:val="000000"/>
                <w:sz w:val="20"/>
              </w:rPr>
              <w:t>2-қосымша</w:t>
            </w:r>
          </w:p>
        </w:tc>
      </w:tr>
    </w:tbl>
    <w:bookmarkStart w:name="z333" w:id="309"/>
    <w:p>
      <w:pPr>
        <w:spacing w:after="0"/>
        <w:ind w:left="0"/>
        <w:jc w:val="left"/>
      </w:pPr>
      <w:r>
        <w:rPr>
          <w:rFonts w:ascii="Times New Roman"/>
          <w:b/>
          <w:i w:val="false"/>
          <w:color w:val="000000"/>
        </w:rPr>
        <w:t xml:space="preserve"> Сұрыптың оригинаторы туралы мәліметтер</w:t>
      </w:r>
    </w:p>
    <w:bookmarkEnd w:id="309"/>
    <w:bookmarkStart w:name="z334" w:id="310"/>
    <w:p>
      <w:pPr>
        <w:spacing w:after="0"/>
        <w:ind w:left="0"/>
        <w:jc w:val="both"/>
      </w:pPr>
      <w:r>
        <w:rPr>
          <w:rFonts w:ascii="Times New Roman"/>
          <w:b w:val="false"/>
          <w:i w:val="false"/>
          <w:color w:val="000000"/>
          <w:sz w:val="28"/>
        </w:rPr>
        <w:t>
      1. Оригинатор тіркелмеген.</w:t>
      </w:r>
    </w:p>
    <w:bookmarkEnd w:id="310"/>
    <w:bookmarkStart w:name="z335" w:id="311"/>
    <w:p>
      <w:pPr>
        <w:spacing w:after="0"/>
        <w:ind w:left="0"/>
        <w:jc w:val="both"/>
      </w:pPr>
      <w:r>
        <w:rPr>
          <w:rFonts w:ascii="Times New Roman"/>
          <w:b w:val="false"/>
          <w:i w:val="false"/>
          <w:color w:val="000000"/>
          <w:sz w:val="28"/>
        </w:rPr>
        <w:t>
      2. Сәкен Сейфуллин атындағы Қазақ мемлекеттік агротехникалық университеті.</w:t>
      </w:r>
    </w:p>
    <w:bookmarkEnd w:id="311"/>
    <w:bookmarkStart w:name="z336" w:id="312"/>
    <w:p>
      <w:pPr>
        <w:spacing w:after="0"/>
        <w:ind w:left="0"/>
        <w:jc w:val="both"/>
      </w:pPr>
      <w:r>
        <w:rPr>
          <w:rFonts w:ascii="Times New Roman"/>
          <w:b w:val="false"/>
          <w:i w:val="false"/>
          <w:color w:val="000000"/>
          <w:sz w:val="28"/>
        </w:rPr>
        <w:t>
      3. Ақтөбе азықтық және жайылым тәжірибе станциясы.</w:t>
      </w:r>
    </w:p>
    <w:bookmarkEnd w:id="312"/>
    <w:bookmarkStart w:name="z337" w:id="313"/>
    <w:p>
      <w:pPr>
        <w:spacing w:after="0"/>
        <w:ind w:left="0"/>
        <w:jc w:val="both"/>
      </w:pPr>
      <w:r>
        <w:rPr>
          <w:rFonts w:ascii="Times New Roman"/>
          <w:b w:val="false"/>
          <w:i w:val="false"/>
          <w:color w:val="000000"/>
          <w:sz w:val="28"/>
        </w:rPr>
        <w:t>
      4. Ақтөбе ауыл шаруашылығы тәжірибе станциясы.</w:t>
      </w:r>
    </w:p>
    <w:bookmarkEnd w:id="313"/>
    <w:bookmarkStart w:name="z338" w:id="314"/>
    <w:p>
      <w:pPr>
        <w:spacing w:after="0"/>
        <w:ind w:left="0"/>
        <w:jc w:val="both"/>
      </w:pPr>
      <w:r>
        <w:rPr>
          <w:rFonts w:ascii="Times New Roman"/>
          <w:b w:val="false"/>
          <w:i w:val="false"/>
          <w:color w:val="000000"/>
          <w:sz w:val="28"/>
        </w:rPr>
        <w:t>
      5. Алматы жабық жердегі мемлеттік сорттық сынау учаскесі.</w:t>
      </w:r>
    </w:p>
    <w:bookmarkEnd w:id="314"/>
    <w:bookmarkStart w:name="z339" w:id="315"/>
    <w:p>
      <w:pPr>
        <w:spacing w:after="0"/>
        <w:ind w:left="0"/>
        <w:jc w:val="both"/>
      </w:pPr>
      <w:r>
        <w:rPr>
          <w:rFonts w:ascii="Times New Roman"/>
          <w:b w:val="false"/>
          <w:i w:val="false"/>
          <w:color w:val="000000"/>
          <w:sz w:val="28"/>
        </w:rPr>
        <w:t>
      6. Алматы мемлекеттік университеті.</w:t>
      </w:r>
    </w:p>
    <w:bookmarkEnd w:id="315"/>
    <w:bookmarkStart w:name="z340" w:id="316"/>
    <w:p>
      <w:pPr>
        <w:spacing w:after="0"/>
        <w:ind w:left="0"/>
        <w:jc w:val="both"/>
      </w:pPr>
      <w:r>
        <w:rPr>
          <w:rFonts w:ascii="Times New Roman"/>
          <w:b w:val="false"/>
          <w:i w:val="false"/>
          <w:color w:val="000000"/>
          <w:sz w:val="28"/>
        </w:rPr>
        <w:t>
      7. Қазақстан Республикасы Ауыл шаруашылығы министрлігінің Балқаш тәжірибе алқабы.</w:t>
      </w:r>
    </w:p>
    <w:bookmarkEnd w:id="316"/>
    <w:bookmarkStart w:name="z341" w:id="317"/>
    <w:p>
      <w:pPr>
        <w:spacing w:after="0"/>
        <w:ind w:left="0"/>
        <w:jc w:val="both"/>
      </w:pPr>
      <w:r>
        <w:rPr>
          <w:rFonts w:ascii="Times New Roman"/>
          <w:b w:val="false"/>
          <w:i w:val="false"/>
          <w:color w:val="000000"/>
          <w:sz w:val="28"/>
        </w:rPr>
        <w:t>
      8. Шығыс Қазақстан ауыл шаруашылығы ғылыми-зерттеу институты.</w:t>
      </w:r>
    </w:p>
    <w:bookmarkEnd w:id="317"/>
    <w:bookmarkStart w:name="z342" w:id="318"/>
    <w:p>
      <w:pPr>
        <w:spacing w:after="0"/>
        <w:ind w:left="0"/>
        <w:jc w:val="both"/>
      </w:pPr>
      <w:r>
        <w:rPr>
          <w:rFonts w:ascii="Times New Roman"/>
          <w:b w:val="false"/>
          <w:i w:val="false"/>
          <w:color w:val="000000"/>
          <w:sz w:val="28"/>
        </w:rPr>
        <w:t>
      9. Қазақстан Республикасы Ғылым академиясының Бас ботаника бағы.</w:t>
      </w:r>
    </w:p>
    <w:bookmarkEnd w:id="318"/>
    <w:bookmarkStart w:name="z343" w:id="319"/>
    <w:p>
      <w:pPr>
        <w:spacing w:after="0"/>
        <w:ind w:left="0"/>
        <w:jc w:val="both"/>
      </w:pPr>
      <w:r>
        <w:rPr>
          <w:rFonts w:ascii="Times New Roman"/>
          <w:b w:val="false"/>
          <w:i w:val="false"/>
          <w:color w:val="000000"/>
          <w:sz w:val="28"/>
        </w:rPr>
        <w:t>
      10. Оңтүстік-Батыс ауыл шаруашылығы ғылыми-өндірістік орталығының Мақта шаруашылығы ғылыми-зерттеу институты.</w:t>
      </w:r>
    </w:p>
    <w:bookmarkEnd w:id="319"/>
    <w:bookmarkStart w:name="z344" w:id="320"/>
    <w:p>
      <w:pPr>
        <w:spacing w:after="0"/>
        <w:ind w:left="0"/>
        <w:jc w:val="both"/>
      </w:pPr>
      <w:r>
        <w:rPr>
          <w:rFonts w:ascii="Times New Roman"/>
          <w:b w:val="false"/>
          <w:i w:val="false"/>
          <w:color w:val="000000"/>
          <w:sz w:val="28"/>
        </w:rPr>
        <w:t>
      11. "Зыряновское" тәжірибелік-өндірістік шаруашылығы" мемлекеттік қазыналық мекемесі.</w:t>
      </w:r>
    </w:p>
    <w:bookmarkEnd w:id="320"/>
    <w:bookmarkStart w:name="z345" w:id="321"/>
    <w:p>
      <w:pPr>
        <w:spacing w:after="0"/>
        <w:ind w:left="0"/>
        <w:jc w:val="both"/>
      </w:pPr>
      <w:r>
        <w:rPr>
          <w:rFonts w:ascii="Times New Roman"/>
          <w:b w:val="false"/>
          <w:i w:val="false"/>
          <w:color w:val="000000"/>
          <w:sz w:val="28"/>
        </w:rPr>
        <w:t>
      12. "Масличные культуры" тәжірибелік-өндірістік шаруашылығы" мемлекеттік қазыналық мекемесі.</w:t>
      </w:r>
    </w:p>
    <w:bookmarkEnd w:id="321"/>
    <w:bookmarkStart w:name="z346" w:id="322"/>
    <w:p>
      <w:pPr>
        <w:spacing w:after="0"/>
        <w:ind w:left="0"/>
        <w:jc w:val="both"/>
      </w:pPr>
      <w:r>
        <w:rPr>
          <w:rFonts w:ascii="Times New Roman"/>
          <w:b w:val="false"/>
          <w:i w:val="false"/>
          <w:color w:val="000000"/>
          <w:sz w:val="28"/>
        </w:rPr>
        <w:t>
      13. Жезқазған ауыл шаруашылығы тәжірибе станциясы.</w:t>
      </w:r>
    </w:p>
    <w:bookmarkEnd w:id="322"/>
    <w:bookmarkStart w:name="z347" w:id="323"/>
    <w:p>
      <w:pPr>
        <w:spacing w:after="0"/>
        <w:ind w:left="0"/>
        <w:jc w:val="both"/>
      </w:pPr>
      <w:r>
        <w:rPr>
          <w:rFonts w:ascii="Times New Roman"/>
          <w:b w:val="false"/>
          <w:i w:val="false"/>
          <w:color w:val="000000"/>
          <w:sz w:val="28"/>
        </w:rPr>
        <w:t>
      14. Алматы облысы Іле кешенді сорттық сынау учаскесі.</w:t>
      </w:r>
    </w:p>
    <w:bookmarkEnd w:id="323"/>
    <w:bookmarkStart w:name="z348" w:id="324"/>
    <w:p>
      <w:pPr>
        <w:spacing w:after="0"/>
        <w:ind w:left="0"/>
        <w:jc w:val="both"/>
      </w:pPr>
      <w:r>
        <w:rPr>
          <w:rFonts w:ascii="Times New Roman"/>
          <w:b w:val="false"/>
          <w:i w:val="false"/>
          <w:color w:val="000000"/>
          <w:sz w:val="28"/>
        </w:rPr>
        <w:t>
      15. Қазақстан Республикасы Ғылым академиясының Ботаника және фитоиндродукция институты.</w:t>
      </w:r>
    </w:p>
    <w:bookmarkEnd w:id="324"/>
    <w:bookmarkStart w:name="z349" w:id="325"/>
    <w:p>
      <w:pPr>
        <w:spacing w:after="0"/>
        <w:ind w:left="0"/>
        <w:jc w:val="both"/>
      </w:pPr>
      <w:r>
        <w:rPr>
          <w:rFonts w:ascii="Times New Roman"/>
          <w:b w:val="false"/>
          <w:i w:val="false"/>
          <w:color w:val="000000"/>
          <w:sz w:val="28"/>
        </w:rPr>
        <w:t>
      16. Қазақстан Республикасы Білім және ғылым министрлігінің Ғылым комитеті Қазақстан Республикасы Ұлттық биотехнология орталығының "Өсімдіктер биологиясы және биотехнологиясы институты" еншілес мемлекеттік кәсіпорны.</w:t>
      </w:r>
    </w:p>
    <w:bookmarkEnd w:id="325"/>
    <w:bookmarkStart w:name="z350" w:id="326"/>
    <w:p>
      <w:pPr>
        <w:spacing w:after="0"/>
        <w:ind w:left="0"/>
        <w:jc w:val="both"/>
      </w:pPr>
      <w:r>
        <w:rPr>
          <w:rFonts w:ascii="Times New Roman"/>
          <w:b w:val="false"/>
          <w:i w:val="false"/>
          <w:color w:val="000000"/>
          <w:sz w:val="28"/>
        </w:rPr>
        <w:t>
      17. Қазақ өңірлік тәжірибе станциясы.</w:t>
      </w:r>
    </w:p>
    <w:bookmarkEnd w:id="326"/>
    <w:bookmarkStart w:name="z351" w:id="327"/>
    <w:p>
      <w:pPr>
        <w:spacing w:after="0"/>
        <w:ind w:left="0"/>
        <w:jc w:val="both"/>
      </w:pPr>
      <w:r>
        <w:rPr>
          <w:rFonts w:ascii="Times New Roman"/>
          <w:b w:val="false"/>
          <w:i w:val="false"/>
          <w:color w:val="000000"/>
          <w:sz w:val="28"/>
        </w:rPr>
        <w:t xml:space="preserve">
      18. "Қазақ егіншілік және өсімдік шаруашылығы ғылыми-зерттеу институты" жауапкершілігі шектеулі серіктестігі. </w:t>
      </w:r>
    </w:p>
    <w:bookmarkEnd w:id="327"/>
    <w:bookmarkStart w:name="z352" w:id="328"/>
    <w:p>
      <w:pPr>
        <w:spacing w:after="0"/>
        <w:ind w:left="0"/>
        <w:jc w:val="both"/>
      </w:pPr>
      <w:r>
        <w:rPr>
          <w:rFonts w:ascii="Times New Roman"/>
          <w:b w:val="false"/>
          <w:i w:val="false"/>
          <w:color w:val="000000"/>
          <w:sz w:val="28"/>
        </w:rPr>
        <w:t xml:space="preserve">
      19. Қазақстан Республикасы Ауыл шаруашылығы министрлігі А.И. Бараев атындағы астық шаруашылығы ғылыми-өндірістік орталығы. </w:t>
      </w:r>
    </w:p>
    <w:bookmarkEnd w:id="328"/>
    <w:bookmarkStart w:name="z353" w:id="329"/>
    <w:p>
      <w:pPr>
        <w:spacing w:after="0"/>
        <w:ind w:left="0"/>
        <w:jc w:val="both"/>
      </w:pPr>
      <w:r>
        <w:rPr>
          <w:rFonts w:ascii="Times New Roman"/>
          <w:b w:val="false"/>
          <w:i w:val="false"/>
          <w:color w:val="000000"/>
          <w:sz w:val="28"/>
        </w:rPr>
        <w:t>
      20. Қазақстан Республикасы Ауыл шаруашылығы министрлігі Оңтүстік-Батыс ауыл шаруашылығы ғылыми-өндірістік орталығы.</w:t>
      </w:r>
    </w:p>
    <w:bookmarkEnd w:id="329"/>
    <w:bookmarkStart w:name="z354" w:id="330"/>
    <w:p>
      <w:pPr>
        <w:spacing w:after="0"/>
        <w:ind w:left="0"/>
        <w:jc w:val="both"/>
      </w:pPr>
      <w:r>
        <w:rPr>
          <w:rFonts w:ascii="Times New Roman"/>
          <w:b w:val="false"/>
          <w:i w:val="false"/>
          <w:color w:val="000000"/>
          <w:sz w:val="28"/>
        </w:rPr>
        <w:t xml:space="preserve">
      21. "Қазақ картоп және көкөніс шаруашылығы ғылыми-зерттеу институты" жауапкершілігі шектеулі серіктестігі. </w:t>
      </w:r>
    </w:p>
    <w:bookmarkEnd w:id="330"/>
    <w:bookmarkStart w:name="z355" w:id="331"/>
    <w:p>
      <w:pPr>
        <w:spacing w:after="0"/>
        <w:ind w:left="0"/>
        <w:jc w:val="both"/>
      </w:pPr>
      <w:r>
        <w:rPr>
          <w:rFonts w:ascii="Times New Roman"/>
          <w:b w:val="false"/>
          <w:i w:val="false"/>
          <w:color w:val="000000"/>
          <w:sz w:val="28"/>
        </w:rPr>
        <w:t xml:space="preserve">
      22. "Қазақ мал шаруашылығы және жемшөп өндірісі ғылыми-зерттеу институты" жауапкершілігі шектеулі серіктестігі. </w:t>
      </w:r>
    </w:p>
    <w:bookmarkEnd w:id="331"/>
    <w:bookmarkStart w:name="z356" w:id="332"/>
    <w:p>
      <w:pPr>
        <w:spacing w:after="0"/>
        <w:ind w:left="0"/>
        <w:jc w:val="both"/>
      </w:pPr>
      <w:r>
        <w:rPr>
          <w:rFonts w:ascii="Times New Roman"/>
          <w:b w:val="false"/>
          <w:i w:val="false"/>
          <w:color w:val="000000"/>
          <w:sz w:val="28"/>
        </w:rPr>
        <w:t xml:space="preserve">
      23. Қазақ жеміс және жүзім шаруашылығы ғылыми-зерттеу институты. </w:t>
      </w:r>
    </w:p>
    <w:bookmarkEnd w:id="332"/>
    <w:bookmarkStart w:name="z357" w:id="333"/>
    <w:p>
      <w:pPr>
        <w:spacing w:after="0"/>
        <w:ind w:left="0"/>
        <w:jc w:val="both"/>
      </w:pPr>
      <w:r>
        <w:rPr>
          <w:rFonts w:ascii="Times New Roman"/>
          <w:b w:val="false"/>
          <w:i w:val="false"/>
          <w:color w:val="000000"/>
          <w:sz w:val="28"/>
        </w:rPr>
        <w:t>
      24. Қарабалық ауыл шаруашылығы тәжірибе станциясы.</w:t>
      </w:r>
    </w:p>
    <w:bookmarkEnd w:id="333"/>
    <w:bookmarkStart w:name="z358" w:id="334"/>
    <w:p>
      <w:pPr>
        <w:spacing w:after="0"/>
        <w:ind w:left="0"/>
        <w:jc w:val="both"/>
      </w:pPr>
      <w:r>
        <w:rPr>
          <w:rFonts w:ascii="Times New Roman"/>
          <w:b w:val="false"/>
          <w:i w:val="false"/>
          <w:color w:val="000000"/>
          <w:sz w:val="28"/>
        </w:rPr>
        <w:t>
      25. Қарағанды көкөніс мемлеттік сорттық сынау участігі.</w:t>
      </w:r>
    </w:p>
    <w:bookmarkEnd w:id="334"/>
    <w:bookmarkStart w:name="z359" w:id="335"/>
    <w:p>
      <w:pPr>
        <w:spacing w:after="0"/>
        <w:ind w:left="0"/>
        <w:jc w:val="both"/>
      </w:pPr>
      <w:r>
        <w:rPr>
          <w:rFonts w:ascii="Times New Roman"/>
          <w:b w:val="false"/>
          <w:i w:val="false"/>
          <w:color w:val="000000"/>
          <w:sz w:val="28"/>
        </w:rPr>
        <w:t>
      26. Қазақ егіншілік ғылыми-зерттеу институты Қаратал тәжірибе алқабы.</w:t>
      </w:r>
    </w:p>
    <w:bookmarkEnd w:id="335"/>
    <w:bookmarkStart w:name="z360" w:id="336"/>
    <w:p>
      <w:pPr>
        <w:spacing w:after="0"/>
        <w:ind w:left="0"/>
        <w:jc w:val="both"/>
      </w:pPr>
      <w:r>
        <w:rPr>
          <w:rFonts w:ascii="Times New Roman"/>
          <w:b w:val="false"/>
          <w:i w:val="false"/>
          <w:color w:val="000000"/>
          <w:sz w:val="28"/>
        </w:rPr>
        <w:t>
      27. А.И.Бараев атындағы астық шаруашылығы ғылыми-өндірістік орталығының Көкшетау филиалы.</w:t>
      </w:r>
    </w:p>
    <w:bookmarkEnd w:id="336"/>
    <w:bookmarkStart w:name="z361" w:id="337"/>
    <w:p>
      <w:pPr>
        <w:spacing w:after="0"/>
        <w:ind w:left="0"/>
        <w:jc w:val="both"/>
      </w:pPr>
      <w:r>
        <w:rPr>
          <w:rFonts w:ascii="Times New Roman"/>
          <w:b w:val="false"/>
          <w:i w:val="false"/>
          <w:color w:val="000000"/>
          <w:sz w:val="28"/>
        </w:rPr>
        <w:t>
      28. Солтүстік-Батыс ауыл шаруашылығы ғылыми-өндірістік орталығы.</w:t>
      </w:r>
    </w:p>
    <w:bookmarkEnd w:id="337"/>
    <w:bookmarkStart w:name="z362" w:id="338"/>
    <w:p>
      <w:pPr>
        <w:spacing w:after="0"/>
        <w:ind w:left="0"/>
        <w:jc w:val="both"/>
      </w:pPr>
      <w:r>
        <w:rPr>
          <w:rFonts w:ascii="Times New Roman"/>
          <w:b w:val="false"/>
          <w:i w:val="false"/>
          <w:color w:val="000000"/>
          <w:sz w:val="28"/>
        </w:rPr>
        <w:t>
      29. Красноводопад селекциялық тәжірибе станциясы.</w:t>
      </w:r>
    </w:p>
    <w:bookmarkEnd w:id="338"/>
    <w:bookmarkStart w:name="z363" w:id="339"/>
    <w:p>
      <w:pPr>
        <w:spacing w:after="0"/>
        <w:ind w:left="0"/>
        <w:jc w:val="both"/>
      </w:pPr>
      <w:r>
        <w:rPr>
          <w:rFonts w:ascii="Times New Roman"/>
          <w:b w:val="false"/>
          <w:i w:val="false"/>
          <w:color w:val="000000"/>
          <w:sz w:val="28"/>
        </w:rPr>
        <w:t xml:space="preserve">
      30. Павлодар ауыл шаруашылығы ғылыми-зерттеу институты. </w:t>
      </w:r>
    </w:p>
    <w:bookmarkEnd w:id="339"/>
    <w:bookmarkStart w:name="z364" w:id="340"/>
    <w:p>
      <w:pPr>
        <w:spacing w:after="0"/>
        <w:ind w:left="0"/>
        <w:jc w:val="both"/>
      </w:pPr>
      <w:r>
        <w:rPr>
          <w:rFonts w:ascii="Times New Roman"/>
          <w:b w:val="false"/>
          <w:i w:val="false"/>
          <w:color w:val="000000"/>
          <w:sz w:val="28"/>
        </w:rPr>
        <w:t xml:space="preserve">
      31. "Ы.Жақаев атындағы қазақ күріш шаруашылығы ғылыми-зерттеу институты" жауапкершілігі шектеулі серіктестігі. </w:t>
      </w:r>
    </w:p>
    <w:bookmarkEnd w:id="340"/>
    <w:bookmarkStart w:name="z365" w:id="341"/>
    <w:p>
      <w:pPr>
        <w:spacing w:after="0"/>
        <w:ind w:left="0"/>
        <w:jc w:val="both"/>
      </w:pPr>
      <w:r>
        <w:rPr>
          <w:rFonts w:ascii="Times New Roman"/>
          <w:b w:val="false"/>
          <w:i w:val="false"/>
          <w:color w:val="000000"/>
          <w:sz w:val="28"/>
        </w:rPr>
        <w:t>
      32. Алматы облысының Пригородный көкөніс-сүт кеңшары.</w:t>
      </w:r>
    </w:p>
    <w:bookmarkEnd w:id="341"/>
    <w:bookmarkStart w:name="z366" w:id="342"/>
    <w:p>
      <w:pPr>
        <w:spacing w:after="0"/>
        <w:ind w:left="0"/>
        <w:jc w:val="both"/>
      </w:pPr>
      <w:r>
        <w:rPr>
          <w:rFonts w:ascii="Times New Roman"/>
          <w:b w:val="false"/>
          <w:i w:val="false"/>
          <w:color w:val="000000"/>
          <w:sz w:val="28"/>
        </w:rPr>
        <w:t>
      33. Рузаев ауыл шаруашылығы тәжірибе станциясы.</w:t>
      </w:r>
    </w:p>
    <w:bookmarkEnd w:id="342"/>
    <w:bookmarkStart w:name="z367" w:id="343"/>
    <w:p>
      <w:pPr>
        <w:spacing w:after="0"/>
        <w:ind w:left="0"/>
        <w:jc w:val="both"/>
      </w:pPr>
      <w:r>
        <w:rPr>
          <w:rFonts w:ascii="Times New Roman"/>
          <w:b w:val="false"/>
          <w:i w:val="false"/>
          <w:color w:val="000000"/>
          <w:sz w:val="28"/>
        </w:rPr>
        <w:t>
      34. Солтүстік Қазақстан ауыл шаруашылығы тәжірибе станциясы.</w:t>
      </w:r>
    </w:p>
    <w:bookmarkEnd w:id="343"/>
    <w:bookmarkStart w:name="z368" w:id="344"/>
    <w:p>
      <w:pPr>
        <w:spacing w:after="0"/>
        <w:ind w:left="0"/>
        <w:jc w:val="both"/>
      </w:pPr>
      <w:r>
        <w:rPr>
          <w:rFonts w:ascii="Times New Roman"/>
          <w:b w:val="false"/>
          <w:i w:val="false"/>
          <w:color w:val="000000"/>
          <w:sz w:val="28"/>
        </w:rPr>
        <w:t>
      35. Шығыс Қазақстан ауыл шаруашылығы ғылыми-зерттеу институтының Семей филиалы.</w:t>
      </w:r>
    </w:p>
    <w:bookmarkEnd w:id="344"/>
    <w:bookmarkStart w:name="z369" w:id="345"/>
    <w:p>
      <w:pPr>
        <w:spacing w:after="0"/>
        <w:ind w:left="0"/>
        <w:jc w:val="both"/>
      </w:pPr>
      <w:r>
        <w:rPr>
          <w:rFonts w:ascii="Times New Roman"/>
          <w:b w:val="false"/>
          <w:i w:val="false"/>
          <w:color w:val="000000"/>
          <w:sz w:val="28"/>
        </w:rPr>
        <w:t>
      36. Алматы облысының "Алматинский" кеңшары.</w:t>
      </w:r>
    </w:p>
    <w:bookmarkEnd w:id="345"/>
    <w:bookmarkStart w:name="z370" w:id="346"/>
    <w:p>
      <w:pPr>
        <w:spacing w:after="0"/>
        <w:ind w:left="0"/>
        <w:jc w:val="both"/>
      </w:pPr>
      <w:r>
        <w:rPr>
          <w:rFonts w:ascii="Times New Roman"/>
          <w:b w:val="false"/>
          <w:i w:val="false"/>
          <w:color w:val="000000"/>
          <w:sz w:val="28"/>
        </w:rPr>
        <w:t>
      37. Алматы облысының Томаровский атындағы кеңшары.</w:t>
      </w:r>
    </w:p>
    <w:bookmarkEnd w:id="346"/>
    <w:bookmarkStart w:name="z371" w:id="347"/>
    <w:p>
      <w:pPr>
        <w:spacing w:after="0"/>
        <w:ind w:left="0"/>
        <w:jc w:val="both"/>
      </w:pPr>
      <w:r>
        <w:rPr>
          <w:rFonts w:ascii="Times New Roman"/>
          <w:b w:val="false"/>
          <w:i w:val="false"/>
          <w:color w:val="000000"/>
          <w:sz w:val="28"/>
        </w:rPr>
        <w:t>
      38. Талғар ауыл шаруашылығы техникумы, Алматы облысы.</w:t>
      </w:r>
    </w:p>
    <w:bookmarkEnd w:id="347"/>
    <w:bookmarkStart w:name="z372" w:id="348"/>
    <w:p>
      <w:pPr>
        <w:spacing w:after="0"/>
        <w:ind w:left="0"/>
        <w:jc w:val="both"/>
      </w:pPr>
      <w:r>
        <w:rPr>
          <w:rFonts w:ascii="Times New Roman"/>
          <w:b w:val="false"/>
          <w:i w:val="false"/>
          <w:color w:val="000000"/>
          <w:sz w:val="28"/>
        </w:rPr>
        <w:t>
      39. Егіншілік және өсімдік шаруашылығы ғылыми-өндірістік орталығының Талдықорған филиалы.</w:t>
      </w:r>
    </w:p>
    <w:bookmarkEnd w:id="348"/>
    <w:bookmarkStart w:name="z373" w:id="349"/>
    <w:p>
      <w:pPr>
        <w:spacing w:after="0"/>
        <w:ind w:left="0"/>
        <w:jc w:val="both"/>
      </w:pPr>
      <w:r>
        <w:rPr>
          <w:rFonts w:ascii="Times New Roman"/>
          <w:b w:val="false"/>
          <w:i w:val="false"/>
          <w:color w:val="000000"/>
          <w:sz w:val="28"/>
        </w:rPr>
        <w:t>
      40. Орал ауыл шаруашылығы тәжірибе станциясы.</w:t>
      </w:r>
    </w:p>
    <w:bookmarkEnd w:id="349"/>
    <w:bookmarkStart w:name="z374" w:id="350"/>
    <w:p>
      <w:pPr>
        <w:spacing w:after="0"/>
        <w:ind w:left="0"/>
        <w:jc w:val="both"/>
      </w:pPr>
      <w:r>
        <w:rPr>
          <w:rFonts w:ascii="Times New Roman"/>
          <w:b w:val="false"/>
          <w:i w:val="false"/>
          <w:color w:val="000000"/>
          <w:sz w:val="28"/>
        </w:rPr>
        <w:t xml:space="preserve">
      41. Ресей Ғылым академиясының Сібір бөлімшесінің цитология және генетика институтының Өскемен тірек пункті. </w:t>
      </w:r>
    </w:p>
    <w:bookmarkEnd w:id="350"/>
    <w:bookmarkStart w:name="z375" w:id="351"/>
    <w:p>
      <w:pPr>
        <w:spacing w:after="0"/>
        <w:ind w:left="0"/>
        <w:jc w:val="both"/>
      </w:pPr>
      <w:r>
        <w:rPr>
          <w:rFonts w:ascii="Times New Roman"/>
          <w:b w:val="false"/>
          <w:i w:val="false"/>
          <w:color w:val="000000"/>
          <w:sz w:val="28"/>
        </w:rPr>
        <w:t>
      42. Целиноград мемлекеттік ауыл шаруашылығы тәжірибе станциясы.</w:t>
      </w:r>
    </w:p>
    <w:bookmarkEnd w:id="351"/>
    <w:bookmarkStart w:name="z376" w:id="352"/>
    <w:p>
      <w:pPr>
        <w:spacing w:after="0"/>
        <w:ind w:left="0"/>
        <w:jc w:val="both"/>
      </w:pPr>
      <w:r>
        <w:rPr>
          <w:rFonts w:ascii="Times New Roman"/>
          <w:b w:val="false"/>
          <w:i w:val="false"/>
          <w:color w:val="000000"/>
          <w:sz w:val="28"/>
        </w:rPr>
        <w:t>
      43. Қарағанды өсімдік шаруашылығы және селекция ғылыми-зерттеу институты.</w:t>
      </w:r>
    </w:p>
    <w:bookmarkEnd w:id="352"/>
    <w:bookmarkStart w:name="z377" w:id="353"/>
    <w:p>
      <w:pPr>
        <w:spacing w:after="0"/>
        <w:ind w:left="0"/>
        <w:jc w:val="both"/>
      </w:pPr>
      <w:r>
        <w:rPr>
          <w:rFonts w:ascii="Times New Roman"/>
          <w:b w:val="false"/>
          <w:i w:val="false"/>
          <w:color w:val="000000"/>
          <w:sz w:val="28"/>
        </w:rPr>
        <w:t>
      44. Алматы облысының Шелек темекі мемлеттік сорттық сынау участігі.</w:t>
      </w:r>
    </w:p>
    <w:bookmarkEnd w:id="353"/>
    <w:bookmarkStart w:name="z378" w:id="354"/>
    <w:p>
      <w:pPr>
        <w:spacing w:after="0"/>
        <w:ind w:left="0"/>
        <w:jc w:val="both"/>
      </w:pPr>
      <w:r>
        <w:rPr>
          <w:rFonts w:ascii="Times New Roman"/>
          <w:b w:val="false"/>
          <w:i w:val="false"/>
          <w:color w:val="000000"/>
          <w:sz w:val="28"/>
        </w:rPr>
        <w:t>
      45. Қазақстан Республикасы Ауыл шаруашылығы министрлігі Оңтүстік-Батыс ауыл шаруашылығы ғылыми-өндірістік орталығы.</w:t>
      </w:r>
    </w:p>
    <w:bookmarkEnd w:id="354"/>
    <w:bookmarkStart w:name="z379" w:id="355"/>
    <w:p>
      <w:pPr>
        <w:spacing w:after="0"/>
        <w:ind w:left="0"/>
        <w:jc w:val="both"/>
      </w:pPr>
      <w:r>
        <w:rPr>
          <w:rFonts w:ascii="Times New Roman"/>
          <w:b w:val="false"/>
          <w:i w:val="false"/>
          <w:color w:val="000000"/>
          <w:sz w:val="28"/>
        </w:rPr>
        <w:t xml:space="preserve">
      46. Адыгей ауыл шаруашылығы ғылыми-зерттеу институты. </w:t>
      </w:r>
    </w:p>
    <w:bookmarkEnd w:id="355"/>
    <w:bookmarkStart w:name="z380" w:id="356"/>
    <w:p>
      <w:pPr>
        <w:spacing w:after="0"/>
        <w:ind w:left="0"/>
        <w:jc w:val="both"/>
      </w:pPr>
      <w:r>
        <w:rPr>
          <w:rFonts w:ascii="Times New Roman"/>
          <w:b w:val="false"/>
          <w:i w:val="false"/>
          <w:color w:val="000000"/>
          <w:sz w:val="28"/>
        </w:rPr>
        <w:t xml:space="preserve">
      47. Алтай ауыл шаруашылығы дақылдарының егіншілік және селекция ғылыми-зерттеу институты. </w:t>
      </w:r>
    </w:p>
    <w:bookmarkEnd w:id="356"/>
    <w:bookmarkStart w:name="z381" w:id="357"/>
    <w:p>
      <w:pPr>
        <w:spacing w:after="0"/>
        <w:ind w:left="0"/>
        <w:jc w:val="both"/>
      </w:pPr>
      <w:r>
        <w:rPr>
          <w:rFonts w:ascii="Times New Roman"/>
          <w:b w:val="false"/>
          <w:i w:val="false"/>
          <w:color w:val="000000"/>
          <w:sz w:val="28"/>
        </w:rPr>
        <w:t>
      48. Бүкілресейлік майлы дақылдар ғылыми-зерттеу институтының Армавир тәжірибе станциясы.</w:t>
      </w:r>
    </w:p>
    <w:bookmarkEnd w:id="357"/>
    <w:bookmarkStart w:name="z382" w:id="358"/>
    <w:p>
      <w:pPr>
        <w:spacing w:after="0"/>
        <w:ind w:left="0"/>
        <w:jc w:val="both"/>
      </w:pPr>
      <w:r>
        <w:rPr>
          <w:rFonts w:ascii="Times New Roman"/>
          <w:b w:val="false"/>
          <w:i w:val="false"/>
          <w:color w:val="000000"/>
          <w:sz w:val="28"/>
        </w:rPr>
        <w:t>
      49. М.А.Лисавенко атындағы Сібір бау-бақша ғылыми-зерттеу институтының Бакчар тірек пункті.</w:t>
      </w:r>
    </w:p>
    <w:bookmarkEnd w:id="358"/>
    <w:bookmarkStart w:name="z383" w:id="359"/>
    <w:p>
      <w:pPr>
        <w:spacing w:after="0"/>
        <w:ind w:left="0"/>
        <w:jc w:val="both"/>
      </w:pPr>
      <w:r>
        <w:rPr>
          <w:rFonts w:ascii="Times New Roman"/>
          <w:b w:val="false"/>
          <w:i w:val="false"/>
          <w:color w:val="000000"/>
          <w:sz w:val="28"/>
        </w:rPr>
        <w:t>
      50. Башқұрт мал шаруашылығы және жемшөп өндірісі ғылыми-зерттеу және жобалау-технологиялық институты .</w:t>
      </w:r>
    </w:p>
    <w:bookmarkEnd w:id="359"/>
    <w:bookmarkStart w:name="z384" w:id="360"/>
    <w:p>
      <w:pPr>
        <w:spacing w:after="0"/>
        <w:ind w:left="0"/>
        <w:jc w:val="both"/>
      </w:pPr>
      <w:r>
        <w:rPr>
          <w:rFonts w:ascii="Times New Roman"/>
          <w:b w:val="false"/>
          <w:i w:val="false"/>
          <w:color w:val="000000"/>
          <w:sz w:val="28"/>
        </w:rPr>
        <w:t>
      51. Башқұрт ауыл шаруашылығы ғылыми-зерттеу институты.</w:t>
      </w:r>
    </w:p>
    <w:bookmarkEnd w:id="360"/>
    <w:bookmarkStart w:name="z385" w:id="361"/>
    <w:p>
      <w:pPr>
        <w:spacing w:after="0"/>
        <w:ind w:left="0"/>
        <w:jc w:val="both"/>
      </w:pPr>
      <w:r>
        <w:rPr>
          <w:rFonts w:ascii="Times New Roman"/>
          <w:b w:val="false"/>
          <w:i w:val="false"/>
          <w:color w:val="000000"/>
          <w:sz w:val="28"/>
        </w:rPr>
        <w:t>
      52. Башқұрт дала дақылдарының егіншілігі және селекциясы ғылыми-зерттеу институты.</w:t>
      </w:r>
    </w:p>
    <w:bookmarkEnd w:id="361"/>
    <w:bookmarkStart w:name="z386" w:id="362"/>
    <w:p>
      <w:pPr>
        <w:spacing w:after="0"/>
        <w:ind w:left="0"/>
        <w:jc w:val="both"/>
      </w:pPr>
      <w:r>
        <w:rPr>
          <w:rFonts w:ascii="Times New Roman"/>
          <w:b w:val="false"/>
          <w:i w:val="false"/>
          <w:color w:val="000000"/>
          <w:sz w:val="28"/>
        </w:rPr>
        <w:t>
      53. Бүкілресейлік майлы дақылдар ғылыми-зерттеу институтының Белгород тәжірибе станциясы.</w:t>
      </w:r>
    </w:p>
    <w:bookmarkEnd w:id="362"/>
    <w:bookmarkStart w:name="z387" w:id="363"/>
    <w:p>
      <w:pPr>
        <w:spacing w:after="0"/>
        <w:ind w:left="0"/>
        <w:jc w:val="both"/>
      </w:pPr>
      <w:r>
        <w:rPr>
          <w:rFonts w:ascii="Times New Roman"/>
          <w:b w:val="false"/>
          <w:i w:val="false"/>
          <w:color w:val="000000"/>
          <w:sz w:val="28"/>
        </w:rPr>
        <w:t>
      54. Бирючекут көкөніс селекциялық тәжірибе станциясы.</w:t>
      </w:r>
    </w:p>
    <w:bookmarkEnd w:id="363"/>
    <w:bookmarkStart w:name="z388" w:id="364"/>
    <w:p>
      <w:pPr>
        <w:spacing w:after="0"/>
        <w:ind w:left="0"/>
        <w:jc w:val="both"/>
      </w:pPr>
      <w:r>
        <w:rPr>
          <w:rFonts w:ascii="Times New Roman"/>
          <w:b w:val="false"/>
          <w:i w:val="false"/>
          <w:color w:val="000000"/>
          <w:sz w:val="28"/>
        </w:rPr>
        <w:t>
      55. Нижегород мемлекеттік университетінің ботаника бағы.</w:t>
      </w:r>
    </w:p>
    <w:bookmarkEnd w:id="364"/>
    <w:bookmarkStart w:name="z389" w:id="365"/>
    <w:p>
      <w:pPr>
        <w:spacing w:after="0"/>
        <w:ind w:left="0"/>
        <w:jc w:val="both"/>
      </w:pPr>
      <w:r>
        <w:rPr>
          <w:rFonts w:ascii="Times New Roman"/>
          <w:b w:val="false"/>
          <w:i w:val="false"/>
          <w:color w:val="000000"/>
          <w:sz w:val="28"/>
        </w:rPr>
        <w:t>
      56. Бурят ауыл шаруашылығы ғылыми-зерттеу институты.</w:t>
      </w:r>
    </w:p>
    <w:bookmarkEnd w:id="365"/>
    <w:bookmarkStart w:name="z390" w:id="366"/>
    <w:p>
      <w:pPr>
        <w:spacing w:after="0"/>
        <w:ind w:left="0"/>
        <w:jc w:val="both"/>
      </w:pPr>
      <w:r>
        <w:rPr>
          <w:rFonts w:ascii="Times New Roman"/>
          <w:b w:val="false"/>
          <w:i w:val="false"/>
          <w:color w:val="000000"/>
          <w:sz w:val="28"/>
        </w:rPr>
        <w:t>
      57. Быков бақша селекциялық тәжірибе станциясы.</w:t>
      </w:r>
    </w:p>
    <w:bookmarkEnd w:id="366"/>
    <w:bookmarkStart w:name="z391" w:id="367"/>
    <w:p>
      <w:pPr>
        <w:spacing w:after="0"/>
        <w:ind w:left="0"/>
        <w:jc w:val="both"/>
      </w:pPr>
      <w:r>
        <w:rPr>
          <w:rFonts w:ascii="Times New Roman"/>
          <w:b w:val="false"/>
          <w:i w:val="false"/>
          <w:color w:val="000000"/>
          <w:sz w:val="28"/>
        </w:rPr>
        <w:t>
      58. И.В.Мичурин атындағы бүкілресейлік жеміс өсімдіктерінің селекциясы және генетикасы ғылыми-зерттеу институты.</w:t>
      </w:r>
    </w:p>
    <w:bookmarkEnd w:id="367"/>
    <w:bookmarkStart w:name="z392" w:id="368"/>
    <w:p>
      <w:pPr>
        <w:spacing w:after="0"/>
        <w:ind w:left="0"/>
        <w:jc w:val="both"/>
      </w:pPr>
      <w:r>
        <w:rPr>
          <w:rFonts w:ascii="Times New Roman"/>
          <w:b w:val="false"/>
          <w:i w:val="false"/>
          <w:color w:val="000000"/>
          <w:sz w:val="28"/>
        </w:rPr>
        <w:t>
      59. Бүкілресейлік дәнді бұршақ және жармалық дақылдары ғылыми-зерттеу институты.</w:t>
      </w:r>
    </w:p>
    <w:bookmarkEnd w:id="368"/>
    <w:bookmarkStart w:name="z393" w:id="369"/>
    <w:p>
      <w:pPr>
        <w:spacing w:after="0"/>
        <w:ind w:left="0"/>
        <w:jc w:val="both"/>
      </w:pPr>
      <w:r>
        <w:rPr>
          <w:rFonts w:ascii="Times New Roman"/>
          <w:b w:val="false"/>
          <w:i w:val="false"/>
          <w:color w:val="000000"/>
          <w:sz w:val="28"/>
        </w:rPr>
        <w:t>
      60. Бүкілресейлік картоп шаруашылығы ғылыми-зерттеу институты.</w:t>
      </w:r>
    </w:p>
    <w:bookmarkEnd w:id="369"/>
    <w:bookmarkStart w:name="z394" w:id="370"/>
    <w:p>
      <w:pPr>
        <w:spacing w:after="0"/>
        <w:ind w:left="0"/>
        <w:jc w:val="both"/>
      </w:pPr>
      <w:r>
        <w:rPr>
          <w:rFonts w:ascii="Times New Roman"/>
          <w:b w:val="false"/>
          <w:i w:val="false"/>
          <w:color w:val="000000"/>
          <w:sz w:val="28"/>
        </w:rPr>
        <w:t xml:space="preserve">
      61. Бүкілресейлік жүгері ғылыми-зерттеу институты, Ставрополь қаласы. </w:t>
      </w:r>
    </w:p>
    <w:bookmarkEnd w:id="370"/>
    <w:bookmarkStart w:name="z395" w:id="371"/>
    <w:p>
      <w:pPr>
        <w:spacing w:after="0"/>
        <w:ind w:left="0"/>
        <w:jc w:val="both"/>
      </w:pPr>
      <w:r>
        <w:rPr>
          <w:rFonts w:ascii="Times New Roman"/>
          <w:b w:val="false"/>
          <w:i w:val="false"/>
          <w:color w:val="000000"/>
          <w:sz w:val="28"/>
        </w:rPr>
        <w:t>
      62. Бүкілресейлік дәрілік және ароматты өсімдіктер ғылыми-зерттеу институты.</w:t>
      </w:r>
    </w:p>
    <w:bookmarkEnd w:id="371"/>
    <w:bookmarkStart w:name="z396" w:id="372"/>
    <w:p>
      <w:pPr>
        <w:spacing w:after="0"/>
        <w:ind w:left="0"/>
        <w:jc w:val="both"/>
      </w:pPr>
      <w:r>
        <w:rPr>
          <w:rFonts w:ascii="Times New Roman"/>
          <w:b w:val="false"/>
          <w:i w:val="false"/>
          <w:color w:val="000000"/>
          <w:sz w:val="28"/>
        </w:rPr>
        <w:t>
      63 Бүкілресейлік етті бағыттағы мал шаруашылығы ғылыми-зерттеу институты.</w:t>
      </w:r>
    </w:p>
    <w:bookmarkEnd w:id="372"/>
    <w:bookmarkStart w:name="z397" w:id="373"/>
    <w:p>
      <w:pPr>
        <w:spacing w:after="0"/>
        <w:ind w:left="0"/>
        <w:jc w:val="both"/>
      </w:pPr>
      <w:r>
        <w:rPr>
          <w:rFonts w:ascii="Times New Roman"/>
          <w:b w:val="false"/>
          <w:i w:val="false"/>
          <w:color w:val="000000"/>
          <w:sz w:val="28"/>
        </w:rPr>
        <w:t>
      64. "В.С.Пустовойт атындағы бүкілресейлік майлы дақылдар ғылыми-зерттеу институты" федералдық ғылыми орталығы" федералды мемлекеттік бюджеттік ғылыми мекеме.</w:t>
      </w:r>
    </w:p>
    <w:bookmarkEnd w:id="373"/>
    <w:bookmarkStart w:name="z398" w:id="374"/>
    <w:p>
      <w:pPr>
        <w:spacing w:after="0"/>
        <w:ind w:left="0"/>
        <w:jc w:val="both"/>
      </w:pPr>
      <w:r>
        <w:rPr>
          <w:rFonts w:ascii="Times New Roman"/>
          <w:b w:val="false"/>
          <w:i w:val="false"/>
          <w:color w:val="000000"/>
          <w:sz w:val="28"/>
        </w:rPr>
        <w:t>
      65. Бүкілресейлік көкөніс шаруашылығы ғылыми-зерттеу институты</w:t>
      </w:r>
    </w:p>
    <w:bookmarkEnd w:id="374"/>
    <w:bookmarkStart w:name="z399" w:id="375"/>
    <w:p>
      <w:pPr>
        <w:spacing w:after="0"/>
        <w:ind w:left="0"/>
        <w:jc w:val="both"/>
      </w:pPr>
      <w:r>
        <w:rPr>
          <w:rFonts w:ascii="Times New Roman"/>
          <w:b w:val="false"/>
          <w:i w:val="false"/>
          <w:color w:val="000000"/>
          <w:sz w:val="28"/>
        </w:rPr>
        <w:t>
      66. Бүкілресейлік суармалы көкөніс және бақша шаруашылығының ғылыми-зерттеу институты.</w:t>
      </w:r>
    </w:p>
    <w:bookmarkEnd w:id="375"/>
    <w:bookmarkStart w:name="z400" w:id="376"/>
    <w:p>
      <w:pPr>
        <w:spacing w:after="0"/>
        <w:ind w:left="0"/>
        <w:jc w:val="both"/>
      </w:pPr>
      <w:r>
        <w:rPr>
          <w:rFonts w:ascii="Times New Roman"/>
          <w:b w:val="false"/>
          <w:i w:val="false"/>
          <w:color w:val="000000"/>
          <w:sz w:val="28"/>
        </w:rPr>
        <w:t>
      67. Н.И.Вавилов атындағы бүкілресейлік өсімдік шаруашылығы ғылыми-зерттеу институты.</w:t>
      </w:r>
    </w:p>
    <w:bookmarkEnd w:id="376"/>
    <w:bookmarkStart w:name="z401" w:id="377"/>
    <w:p>
      <w:pPr>
        <w:spacing w:after="0"/>
        <w:ind w:left="0"/>
        <w:jc w:val="both"/>
      </w:pPr>
      <w:r>
        <w:rPr>
          <w:rFonts w:ascii="Times New Roman"/>
          <w:b w:val="false"/>
          <w:i w:val="false"/>
          <w:color w:val="000000"/>
          <w:sz w:val="28"/>
        </w:rPr>
        <w:t xml:space="preserve">
      68. Федералды күріш ғылыми орталығы, Ресей. </w:t>
      </w:r>
    </w:p>
    <w:bookmarkEnd w:id="377"/>
    <w:bookmarkStart w:name="z402" w:id="378"/>
    <w:p>
      <w:pPr>
        <w:spacing w:after="0"/>
        <w:ind w:left="0"/>
        <w:jc w:val="both"/>
      </w:pPr>
      <w:r>
        <w:rPr>
          <w:rFonts w:ascii="Times New Roman"/>
          <w:b w:val="false"/>
          <w:i w:val="false"/>
          <w:color w:val="000000"/>
          <w:sz w:val="28"/>
        </w:rPr>
        <w:t>
      69. И.В.Мичурин атындағы бүкілресейлік бақ шаруашылығы ғылыми-зерттеу институты.</w:t>
      </w:r>
    </w:p>
    <w:bookmarkEnd w:id="378"/>
    <w:bookmarkStart w:name="z403" w:id="379"/>
    <w:p>
      <w:pPr>
        <w:spacing w:after="0"/>
        <w:ind w:left="0"/>
        <w:jc w:val="both"/>
      </w:pPr>
      <w:r>
        <w:rPr>
          <w:rFonts w:ascii="Times New Roman"/>
          <w:b w:val="false"/>
          <w:i w:val="false"/>
          <w:color w:val="000000"/>
          <w:sz w:val="28"/>
        </w:rPr>
        <w:t>
      70. А.Л.Мазлумов атындағы бүкілресейлік қант қызылшасы және қант ғылыми-зерттеу институты.</w:t>
      </w:r>
    </w:p>
    <w:bookmarkEnd w:id="379"/>
    <w:bookmarkStart w:name="z404" w:id="380"/>
    <w:p>
      <w:pPr>
        <w:spacing w:after="0"/>
        <w:ind w:left="0"/>
        <w:jc w:val="both"/>
      </w:pPr>
      <w:r>
        <w:rPr>
          <w:rFonts w:ascii="Times New Roman"/>
          <w:b w:val="false"/>
          <w:i w:val="false"/>
          <w:color w:val="000000"/>
          <w:sz w:val="28"/>
        </w:rPr>
        <w:t>
      71. Бүкілресейлік көкөніс дақылдарының селекциясы және тұқым шаруашылығы ғылыми-зерттеу институты.</w:t>
      </w:r>
    </w:p>
    <w:bookmarkEnd w:id="380"/>
    <w:bookmarkStart w:name="z405" w:id="381"/>
    <w:p>
      <w:pPr>
        <w:spacing w:after="0"/>
        <w:ind w:left="0"/>
        <w:jc w:val="both"/>
      </w:pPr>
      <w:r>
        <w:rPr>
          <w:rFonts w:ascii="Times New Roman"/>
          <w:b w:val="false"/>
          <w:i w:val="false"/>
          <w:color w:val="000000"/>
          <w:sz w:val="28"/>
        </w:rPr>
        <w:t>
      72. Бүкілресейлік жеміс дақылдарының селекциясы ғылыми-зерттеу институты, Орел қаласы.</w:t>
      </w:r>
    </w:p>
    <w:bookmarkEnd w:id="381"/>
    <w:bookmarkStart w:name="z406" w:id="382"/>
    <w:p>
      <w:pPr>
        <w:spacing w:after="0"/>
        <w:ind w:left="0"/>
        <w:jc w:val="both"/>
      </w:pPr>
      <w:r>
        <w:rPr>
          <w:rFonts w:ascii="Times New Roman"/>
          <w:b w:val="false"/>
          <w:i w:val="false"/>
          <w:color w:val="000000"/>
          <w:sz w:val="28"/>
        </w:rPr>
        <w:t xml:space="preserve">
      73. Бүкілресейлік құмай жүгері дақылдарының селекциясы және тұқым шаруашылығы ғылыми-зерттеу институты. </w:t>
      </w:r>
    </w:p>
    <w:bookmarkEnd w:id="382"/>
    <w:bookmarkStart w:name="z407" w:id="383"/>
    <w:p>
      <w:pPr>
        <w:spacing w:after="0"/>
        <w:ind w:left="0"/>
        <w:jc w:val="both"/>
      </w:pPr>
      <w:r>
        <w:rPr>
          <w:rFonts w:ascii="Times New Roman"/>
          <w:b w:val="false"/>
          <w:i w:val="false"/>
          <w:color w:val="000000"/>
          <w:sz w:val="28"/>
        </w:rPr>
        <w:t>
      74. Бүкілресейлік соя ғылыми-зерттеу институты.</w:t>
      </w:r>
    </w:p>
    <w:bookmarkEnd w:id="383"/>
    <w:bookmarkStart w:name="z408" w:id="384"/>
    <w:p>
      <w:pPr>
        <w:spacing w:after="0"/>
        <w:ind w:left="0"/>
        <w:jc w:val="both"/>
      </w:pPr>
      <w:r>
        <w:rPr>
          <w:rFonts w:ascii="Times New Roman"/>
          <w:b w:val="false"/>
          <w:i w:val="false"/>
          <w:color w:val="000000"/>
          <w:sz w:val="28"/>
        </w:rPr>
        <w:t>
      75. Бүкілресейлік өсімдік шаруашылығы ғылыми-зерттеу институтының Волгоград тәжірибе станциясы.</w:t>
      </w:r>
    </w:p>
    <w:bookmarkEnd w:id="384"/>
    <w:bookmarkStart w:name="z409" w:id="385"/>
    <w:p>
      <w:pPr>
        <w:spacing w:after="0"/>
        <w:ind w:left="0"/>
        <w:jc w:val="both"/>
      </w:pPr>
      <w:r>
        <w:rPr>
          <w:rFonts w:ascii="Times New Roman"/>
          <w:b w:val="false"/>
          <w:i w:val="false"/>
          <w:color w:val="000000"/>
          <w:sz w:val="28"/>
        </w:rPr>
        <w:t>
      76. Волгоград мемлекеттік ауыл шаруашылығы академиясы.</w:t>
      </w:r>
    </w:p>
    <w:bookmarkEnd w:id="385"/>
    <w:bookmarkStart w:name="z410" w:id="386"/>
    <w:p>
      <w:pPr>
        <w:spacing w:after="0"/>
        <w:ind w:left="0"/>
        <w:jc w:val="both"/>
      </w:pPr>
      <w:r>
        <w:rPr>
          <w:rFonts w:ascii="Times New Roman"/>
          <w:b w:val="false"/>
          <w:i w:val="false"/>
          <w:color w:val="000000"/>
          <w:sz w:val="28"/>
        </w:rPr>
        <w:t>
      77. Воронеж көкөніс тәжірибе станциясы.</w:t>
      </w:r>
    </w:p>
    <w:bookmarkEnd w:id="386"/>
    <w:bookmarkStart w:name="z411" w:id="387"/>
    <w:p>
      <w:pPr>
        <w:spacing w:after="0"/>
        <w:ind w:left="0"/>
        <w:jc w:val="both"/>
      </w:pPr>
      <w:r>
        <w:rPr>
          <w:rFonts w:ascii="Times New Roman"/>
          <w:b w:val="false"/>
          <w:i w:val="false"/>
          <w:color w:val="000000"/>
          <w:sz w:val="28"/>
        </w:rPr>
        <w:t xml:space="preserve">
      78. Бүкілресейлік бақ және питомник шаруашылығы селекция-технологиялық институты. </w:t>
      </w:r>
    </w:p>
    <w:bookmarkEnd w:id="387"/>
    <w:bookmarkStart w:name="z412" w:id="388"/>
    <w:p>
      <w:pPr>
        <w:spacing w:after="0"/>
        <w:ind w:left="0"/>
        <w:jc w:val="both"/>
      </w:pPr>
      <w:r>
        <w:rPr>
          <w:rFonts w:ascii="Times New Roman"/>
          <w:b w:val="false"/>
          <w:i w:val="false"/>
          <w:color w:val="000000"/>
          <w:sz w:val="28"/>
        </w:rPr>
        <w:t>
      79. Ресей Ғылым академиясының Н.В.Цицин атындағы Бас ботаника бағы.</w:t>
      </w:r>
    </w:p>
    <w:bookmarkEnd w:id="388"/>
    <w:bookmarkStart w:name="z413" w:id="389"/>
    <w:p>
      <w:pPr>
        <w:spacing w:after="0"/>
        <w:ind w:left="0"/>
        <w:jc w:val="both"/>
      </w:pPr>
      <w:r>
        <w:rPr>
          <w:rFonts w:ascii="Times New Roman"/>
          <w:b w:val="false"/>
          <w:i w:val="false"/>
          <w:color w:val="000000"/>
          <w:sz w:val="28"/>
        </w:rPr>
        <w:t>
      80. Бүкілресейлік өсімдік шаруашылығы ғылыми-зерттеу институтының Қиыр шығыс тәжірибе станциясы.</w:t>
      </w:r>
    </w:p>
    <w:bookmarkEnd w:id="389"/>
    <w:bookmarkStart w:name="z414" w:id="390"/>
    <w:p>
      <w:pPr>
        <w:spacing w:after="0"/>
        <w:ind w:left="0"/>
        <w:jc w:val="both"/>
      </w:pPr>
      <w:r>
        <w:rPr>
          <w:rFonts w:ascii="Times New Roman"/>
          <w:b w:val="false"/>
          <w:i w:val="false"/>
          <w:color w:val="000000"/>
          <w:sz w:val="28"/>
        </w:rPr>
        <w:t>
      81. Бүкілресейлік майлы дақылдар ғылыми-зерттеу институтының Дон тәжірибе станциясы.</w:t>
      </w:r>
    </w:p>
    <w:bookmarkEnd w:id="390"/>
    <w:bookmarkStart w:name="z415" w:id="391"/>
    <w:p>
      <w:pPr>
        <w:spacing w:after="0"/>
        <w:ind w:left="0"/>
        <w:jc w:val="both"/>
      </w:pPr>
      <w:r>
        <w:rPr>
          <w:rFonts w:ascii="Times New Roman"/>
          <w:b w:val="false"/>
          <w:i w:val="false"/>
          <w:color w:val="000000"/>
          <w:sz w:val="28"/>
        </w:rPr>
        <w:t xml:space="preserve">
      82. Дон аймақтық ауыл шаруашылығы ғылыми-зерттеу институты. </w:t>
      </w:r>
    </w:p>
    <w:bookmarkEnd w:id="391"/>
    <w:bookmarkStart w:name="z416" w:id="392"/>
    <w:p>
      <w:pPr>
        <w:spacing w:after="0"/>
        <w:ind w:left="0"/>
        <w:jc w:val="both"/>
      </w:pPr>
      <w:r>
        <w:rPr>
          <w:rFonts w:ascii="Times New Roman"/>
          <w:b w:val="false"/>
          <w:i w:val="false"/>
          <w:color w:val="000000"/>
          <w:sz w:val="28"/>
        </w:rPr>
        <w:t>
      83. Дон аймақтық ауыл шаруашылығы ғылыми-зерттеу институтының Дон селекциялық орталығы.</w:t>
      </w:r>
    </w:p>
    <w:bookmarkEnd w:id="392"/>
    <w:bookmarkStart w:name="z417" w:id="393"/>
    <w:p>
      <w:pPr>
        <w:spacing w:after="0"/>
        <w:ind w:left="0"/>
        <w:jc w:val="both"/>
      </w:pPr>
      <w:r>
        <w:rPr>
          <w:rFonts w:ascii="Times New Roman"/>
          <w:b w:val="false"/>
          <w:i w:val="false"/>
          <w:color w:val="000000"/>
          <w:sz w:val="28"/>
        </w:rPr>
        <w:t>
      84. Дон ауыл шаруашылығы институты.</w:t>
      </w:r>
    </w:p>
    <w:bookmarkEnd w:id="393"/>
    <w:bookmarkStart w:name="z418" w:id="394"/>
    <w:p>
      <w:pPr>
        <w:spacing w:after="0"/>
        <w:ind w:left="0"/>
        <w:jc w:val="both"/>
      </w:pPr>
      <w:r>
        <w:rPr>
          <w:rFonts w:ascii="Times New Roman"/>
          <w:b w:val="false"/>
          <w:i w:val="false"/>
          <w:color w:val="000000"/>
          <w:sz w:val="28"/>
        </w:rPr>
        <w:t>
      85. Ершов суармалы егіншілік тәжірибе станциясы.</w:t>
      </w:r>
    </w:p>
    <w:bookmarkEnd w:id="394"/>
    <w:bookmarkStart w:name="z419" w:id="395"/>
    <w:p>
      <w:pPr>
        <w:spacing w:after="0"/>
        <w:ind w:left="0"/>
        <w:jc w:val="both"/>
      </w:pPr>
      <w:r>
        <w:rPr>
          <w:rFonts w:ascii="Times New Roman"/>
          <w:b w:val="false"/>
          <w:i w:val="false"/>
          <w:color w:val="000000"/>
          <w:sz w:val="28"/>
        </w:rPr>
        <w:t>
      86. Забайкал ауыл шаруашылығы ғылыми-зерттеу институты.</w:t>
      </w:r>
    </w:p>
    <w:bookmarkEnd w:id="395"/>
    <w:bookmarkStart w:name="z420" w:id="396"/>
    <w:p>
      <w:pPr>
        <w:spacing w:after="0"/>
        <w:ind w:left="0"/>
        <w:jc w:val="both"/>
      </w:pPr>
      <w:r>
        <w:rPr>
          <w:rFonts w:ascii="Times New Roman"/>
          <w:b w:val="false"/>
          <w:i w:val="false"/>
          <w:color w:val="000000"/>
          <w:sz w:val="28"/>
        </w:rPr>
        <w:t>
      87. Батыс-Сібір көкөніс-картоп тәжірибе станциясы.</w:t>
      </w:r>
    </w:p>
    <w:bookmarkEnd w:id="396"/>
    <w:bookmarkStart w:name="z421" w:id="397"/>
    <w:p>
      <w:pPr>
        <w:spacing w:after="0"/>
        <w:ind w:left="0"/>
        <w:jc w:val="both"/>
      </w:pPr>
      <w:r>
        <w:rPr>
          <w:rFonts w:ascii="Times New Roman"/>
          <w:b w:val="false"/>
          <w:i w:val="false"/>
          <w:color w:val="000000"/>
          <w:sz w:val="28"/>
        </w:rPr>
        <w:t>
      88. К.С.Скрябин атындағы гельминтология институты.</w:t>
      </w:r>
    </w:p>
    <w:bookmarkEnd w:id="397"/>
    <w:bookmarkStart w:name="z422" w:id="398"/>
    <w:p>
      <w:pPr>
        <w:spacing w:after="0"/>
        <w:ind w:left="0"/>
        <w:jc w:val="both"/>
      </w:pPr>
      <w:r>
        <w:rPr>
          <w:rFonts w:ascii="Times New Roman"/>
          <w:b w:val="false"/>
          <w:i w:val="false"/>
          <w:color w:val="000000"/>
          <w:sz w:val="28"/>
        </w:rPr>
        <w:t>
      89. Ресей ғылым академиясының Н.Н.Семенов атындағы химиялық физика институты.</w:t>
      </w:r>
    </w:p>
    <w:bookmarkEnd w:id="398"/>
    <w:bookmarkStart w:name="z423" w:id="399"/>
    <w:p>
      <w:pPr>
        <w:spacing w:after="0"/>
        <w:ind w:left="0"/>
        <w:jc w:val="both"/>
      </w:pPr>
      <w:r>
        <w:rPr>
          <w:rFonts w:ascii="Times New Roman"/>
          <w:b w:val="false"/>
          <w:i w:val="false"/>
          <w:color w:val="000000"/>
          <w:sz w:val="28"/>
        </w:rPr>
        <w:t>
      90. Ресей ғылым академиясының Сібір бөлімшесінің цитология және генетика институты.</w:t>
      </w:r>
    </w:p>
    <w:bookmarkEnd w:id="399"/>
    <w:bookmarkStart w:name="z424" w:id="400"/>
    <w:p>
      <w:pPr>
        <w:spacing w:after="0"/>
        <w:ind w:left="0"/>
        <w:jc w:val="both"/>
      </w:pPr>
      <w:r>
        <w:rPr>
          <w:rFonts w:ascii="Times New Roman"/>
          <w:b w:val="false"/>
          <w:i w:val="false"/>
          <w:color w:val="000000"/>
          <w:sz w:val="28"/>
        </w:rPr>
        <w:t>
      91. Омбы облысының Исильский питомнигі.</w:t>
      </w:r>
    </w:p>
    <w:bookmarkEnd w:id="400"/>
    <w:bookmarkStart w:name="z425" w:id="401"/>
    <w:p>
      <w:pPr>
        <w:spacing w:after="0"/>
        <w:ind w:left="0"/>
        <w:jc w:val="both"/>
      </w:pPr>
      <w:r>
        <w:rPr>
          <w:rFonts w:ascii="Times New Roman"/>
          <w:b w:val="false"/>
          <w:i w:val="false"/>
          <w:color w:val="000000"/>
          <w:sz w:val="28"/>
        </w:rPr>
        <w:t>
      92. Йыгеваск селекция станциясы.</w:t>
      </w:r>
    </w:p>
    <w:bookmarkEnd w:id="401"/>
    <w:bookmarkStart w:name="z426" w:id="402"/>
    <w:p>
      <w:pPr>
        <w:spacing w:after="0"/>
        <w:ind w:left="0"/>
        <w:jc w:val="both"/>
      </w:pPr>
      <w:r>
        <w:rPr>
          <w:rFonts w:ascii="Times New Roman"/>
          <w:b w:val="false"/>
          <w:i w:val="false"/>
          <w:color w:val="000000"/>
          <w:sz w:val="28"/>
        </w:rPr>
        <w:t>
      93. Кабардино-Балкар мемлекеттік ауыл шаруашылығы тәжірибе станциясы.</w:t>
      </w:r>
    </w:p>
    <w:bookmarkEnd w:id="402"/>
    <w:bookmarkStart w:name="z427" w:id="403"/>
    <w:p>
      <w:pPr>
        <w:spacing w:after="0"/>
        <w:ind w:left="0"/>
        <w:jc w:val="both"/>
      </w:pPr>
      <w:r>
        <w:rPr>
          <w:rFonts w:ascii="Times New Roman"/>
          <w:b w:val="false"/>
          <w:i w:val="false"/>
          <w:color w:val="000000"/>
          <w:sz w:val="28"/>
        </w:rPr>
        <w:t>
      94. Қара топырақты емес белдеудегі бақ шаруашылығының аймақтық ғылыми-зерттеу институтының Кокинск бақ шаруашылығы жөніндегі тірек пункті.</w:t>
      </w:r>
    </w:p>
    <w:bookmarkEnd w:id="403"/>
    <w:bookmarkStart w:name="z428" w:id="404"/>
    <w:p>
      <w:pPr>
        <w:spacing w:after="0"/>
        <w:ind w:left="0"/>
        <w:jc w:val="both"/>
      </w:pPr>
      <w:r>
        <w:rPr>
          <w:rFonts w:ascii="Times New Roman"/>
          <w:b w:val="false"/>
          <w:i w:val="false"/>
          <w:color w:val="000000"/>
          <w:sz w:val="28"/>
        </w:rPr>
        <w:t>
      95. Краснодарск көкөніс және картоп шаруашылығы ғылыми-зерттеу институты.</w:t>
      </w:r>
    </w:p>
    <w:bookmarkEnd w:id="404"/>
    <w:bookmarkStart w:name="z429" w:id="405"/>
    <w:p>
      <w:pPr>
        <w:spacing w:after="0"/>
        <w:ind w:left="0"/>
        <w:jc w:val="both"/>
      </w:pPr>
      <w:r>
        <w:rPr>
          <w:rFonts w:ascii="Times New Roman"/>
          <w:b w:val="false"/>
          <w:i w:val="false"/>
          <w:color w:val="000000"/>
          <w:sz w:val="28"/>
        </w:rPr>
        <w:t>
      96. П.П.Лукьяненко атындағы Краснодарск ауыл шаруашылығы ғылыми-зерттеу институты.</w:t>
      </w:r>
    </w:p>
    <w:bookmarkEnd w:id="405"/>
    <w:bookmarkStart w:name="z430" w:id="406"/>
    <w:p>
      <w:pPr>
        <w:spacing w:after="0"/>
        <w:ind w:left="0"/>
        <w:jc w:val="both"/>
      </w:pPr>
      <w:r>
        <w:rPr>
          <w:rFonts w:ascii="Times New Roman"/>
          <w:b w:val="false"/>
          <w:i w:val="false"/>
          <w:color w:val="000000"/>
          <w:sz w:val="28"/>
        </w:rPr>
        <w:t>
      97. Оңтүстік-Шығыс ауыл шаруашылығы ғылыми-зерттеу институтының Краснокутск селекциялық тәжірибе станциясы.</w:t>
      </w:r>
    </w:p>
    <w:bookmarkEnd w:id="406"/>
    <w:bookmarkStart w:name="z431" w:id="407"/>
    <w:p>
      <w:pPr>
        <w:spacing w:after="0"/>
        <w:ind w:left="0"/>
        <w:jc w:val="both"/>
      </w:pPr>
      <w:r>
        <w:rPr>
          <w:rFonts w:ascii="Times New Roman"/>
          <w:b w:val="false"/>
          <w:i w:val="false"/>
          <w:color w:val="000000"/>
          <w:sz w:val="28"/>
        </w:rPr>
        <w:t>
      98. Красноярск жеміс шаруашылығы тәжірибе станциясы.</w:t>
      </w:r>
    </w:p>
    <w:bookmarkEnd w:id="407"/>
    <w:bookmarkStart w:name="z432" w:id="408"/>
    <w:p>
      <w:pPr>
        <w:spacing w:after="0"/>
        <w:ind w:left="0"/>
        <w:jc w:val="both"/>
      </w:pPr>
      <w:r>
        <w:rPr>
          <w:rFonts w:ascii="Times New Roman"/>
          <w:b w:val="false"/>
          <w:i w:val="false"/>
          <w:color w:val="000000"/>
          <w:sz w:val="28"/>
        </w:rPr>
        <w:t xml:space="preserve">
      99. Красноярск ауыл шаруашылығы ғылыми-зерттеу институты. </w:t>
      </w:r>
    </w:p>
    <w:bookmarkEnd w:id="408"/>
    <w:bookmarkStart w:name="z433" w:id="409"/>
    <w:p>
      <w:pPr>
        <w:spacing w:after="0"/>
        <w:ind w:left="0"/>
        <w:jc w:val="both"/>
      </w:pPr>
      <w:r>
        <w:rPr>
          <w:rFonts w:ascii="Times New Roman"/>
          <w:b w:val="false"/>
          <w:i w:val="false"/>
          <w:color w:val="000000"/>
          <w:sz w:val="28"/>
        </w:rPr>
        <w:t>
      100. Қырым бақ шаруашылығы тәжірибе станциясы.</w:t>
      </w:r>
    </w:p>
    <w:bookmarkEnd w:id="409"/>
    <w:bookmarkStart w:name="z434" w:id="410"/>
    <w:p>
      <w:pPr>
        <w:spacing w:after="0"/>
        <w:ind w:left="0"/>
        <w:jc w:val="both"/>
      </w:pPr>
      <w:r>
        <w:rPr>
          <w:rFonts w:ascii="Times New Roman"/>
          <w:b w:val="false"/>
          <w:i w:val="false"/>
          <w:color w:val="000000"/>
          <w:sz w:val="28"/>
        </w:rPr>
        <w:t>
      101. Бүкілресейлік өсімдік шаруашылығы ғылыми-зерттеу институтының Қырым селекциялық тәжірибе станциясы.</w:t>
      </w:r>
    </w:p>
    <w:bookmarkEnd w:id="410"/>
    <w:bookmarkStart w:name="z435" w:id="411"/>
    <w:p>
      <w:pPr>
        <w:spacing w:after="0"/>
        <w:ind w:left="0"/>
        <w:jc w:val="both"/>
      </w:pPr>
      <w:r>
        <w:rPr>
          <w:rFonts w:ascii="Times New Roman"/>
          <w:b w:val="false"/>
          <w:i w:val="false"/>
          <w:color w:val="000000"/>
          <w:sz w:val="28"/>
        </w:rPr>
        <w:t>
      102. Кубан ауыл шаруашылығы институты.</w:t>
      </w:r>
    </w:p>
    <w:bookmarkEnd w:id="411"/>
    <w:bookmarkStart w:name="z436" w:id="412"/>
    <w:p>
      <w:pPr>
        <w:spacing w:after="0"/>
        <w:ind w:left="0"/>
        <w:jc w:val="both"/>
      </w:pPr>
      <w:r>
        <w:rPr>
          <w:rFonts w:ascii="Times New Roman"/>
          <w:b w:val="false"/>
          <w:i w:val="false"/>
          <w:color w:val="000000"/>
          <w:sz w:val="28"/>
        </w:rPr>
        <w:t>
      103. Куйбышев аймақтық бақ шаруашылығы тәжірибе станциясы.</w:t>
      </w:r>
    </w:p>
    <w:bookmarkEnd w:id="412"/>
    <w:bookmarkStart w:name="z437" w:id="413"/>
    <w:p>
      <w:pPr>
        <w:spacing w:after="0"/>
        <w:ind w:left="0"/>
        <w:jc w:val="both"/>
      </w:pPr>
      <w:r>
        <w:rPr>
          <w:rFonts w:ascii="Times New Roman"/>
          <w:b w:val="false"/>
          <w:i w:val="false"/>
          <w:color w:val="000000"/>
          <w:sz w:val="28"/>
        </w:rPr>
        <w:t>
      104. Корған астық шаруашылығы ғылыми-зерттеу институты.</w:t>
      </w:r>
    </w:p>
    <w:bookmarkEnd w:id="413"/>
    <w:bookmarkStart w:name="z438" w:id="414"/>
    <w:p>
      <w:pPr>
        <w:spacing w:after="0"/>
        <w:ind w:left="0"/>
        <w:jc w:val="both"/>
      </w:pPr>
      <w:r>
        <w:rPr>
          <w:rFonts w:ascii="Times New Roman"/>
          <w:b w:val="false"/>
          <w:i w:val="false"/>
          <w:color w:val="000000"/>
          <w:sz w:val="28"/>
        </w:rPr>
        <w:t>
      105. Ресей ғылым академиясының гельминтология зертханасы.</w:t>
      </w:r>
    </w:p>
    <w:bookmarkEnd w:id="414"/>
    <w:bookmarkStart w:name="z439" w:id="415"/>
    <w:p>
      <w:pPr>
        <w:spacing w:after="0"/>
        <w:ind w:left="0"/>
        <w:jc w:val="both"/>
      </w:pPr>
      <w:r>
        <w:rPr>
          <w:rFonts w:ascii="Times New Roman"/>
          <w:b w:val="false"/>
          <w:i w:val="false"/>
          <w:color w:val="000000"/>
          <w:sz w:val="28"/>
        </w:rPr>
        <w:t>
      106. Ресей ғылым академиясының жалпы генетика институтының Ленинград тірек пункті.</w:t>
      </w:r>
    </w:p>
    <w:bookmarkEnd w:id="415"/>
    <w:bookmarkStart w:name="z440" w:id="416"/>
    <w:p>
      <w:pPr>
        <w:spacing w:after="0"/>
        <w:ind w:left="0"/>
        <w:jc w:val="both"/>
      </w:pPr>
      <w:r>
        <w:rPr>
          <w:rFonts w:ascii="Times New Roman"/>
          <w:b w:val="false"/>
          <w:i w:val="false"/>
          <w:color w:val="000000"/>
          <w:sz w:val="28"/>
        </w:rPr>
        <w:t>
      107. Льгов тәжірибе селекция станциясы.</w:t>
      </w:r>
    </w:p>
    <w:bookmarkEnd w:id="416"/>
    <w:bookmarkStart w:name="z441" w:id="417"/>
    <w:p>
      <w:pPr>
        <w:spacing w:after="0"/>
        <w:ind w:left="0"/>
        <w:jc w:val="both"/>
      </w:pPr>
      <w:r>
        <w:rPr>
          <w:rFonts w:ascii="Times New Roman"/>
          <w:b w:val="false"/>
          <w:i w:val="false"/>
          <w:color w:val="000000"/>
          <w:sz w:val="28"/>
        </w:rPr>
        <w:t>
      108. Бүкілресейлік өсімдік шаруашылығы ғылыми-зерттеу институтының Майкоп тәжірибе станциясы.</w:t>
      </w:r>
    </w:p>
    <w:bookmarkEnd w:id="417"/>
    <w:bookmarkStart w:name="z442" w:id="418"/>
    <w:p>
      <w:pPr>
        <w:spacing w:after="0"/>
        <w:ind w:left="0"/>
        <w:jc w:val="both"/>
      </w:pPr>
      <w:r>
        <w:rPr>
          <w:rFonts w:ascii="Times New Roman"/>
          <w:b w:val="false"/>
          <w:i w:val="false"/>
          <w:color w:val="000000"/>
          <w:sz w:val="28"/>
        </w:rPr>
        <w:t>
      109. Мичурин мемлекеттік аграрлық университеті.</w:t>
      </w:r>
    </w:p>
    <w:bookmarkEnd w:id="418"/>
    <w:bookmarkStart w:name="z443" w:id="419"/>
    <w:p>
      <w:pPr>
        <w:spacing w:after="0"/>
        <w:ind w:left="0"/>
        <w:jc w:val="both"/>
      </w:pPr>
      <w:r>
        <w:rPr>
          <w:rFonts w:ascii="Times New Roman"/>
          <w:b w:val="false"/>
          <w:i w:val="false"/>
          <w:color w:val="000000"/>
          <w:sz w:val="28"/>
        </w:rPr>
        <w:t>
      110. Бүкілресейлік өсімдік шаруашылығы ғылыми-зерттеу институтының Москва бөлімшесі.</w:t>
      </w:r>
    </w:p>
    <w:bookmarkEnd w:id="419"/>
    <w:bookmarkStart w:name="z444" w:id="420"/>
    <w:p>
      <w:pPr>
        <w:spacing w:after="0"/>
        <w:ind w:left="0"/>
        <w:jc w:val="both"/>
      </w:pPr>
      <w:r>
        <w:rPr>
          <w:rFonts w:ascii="Times New Roman"/>
          <w:b w:val="false"/>
          <w:i w:val="false"/>
          <w:color w:val="000000"/>
          <w:sz w:val="28"/>
        </w:rPr>
        <w:t xml:space="preserve">
      111. Нижне-Волжск ауыл шаруашылығы ғылыми-зерттеу институты. </w:t>
      </w:r>
    </w:p>
    <w:bookmarkEnd w:id="420"/>
    <w:bookmarkStart w:name="z445" w:id="421"/>
    <w:p>
      <w:pPr>
        <w:spacing w:after="0"/>
        <w:ind w:left="0"/>
        <w:jc w:val="both"/>
      </w:pPr>
      <w:r>
        <w:rPr>
          <w:rFonts w:ascii="Times New Roman"/>
          <w:b w:val="false"/>
          <w:i w:val="false"/>
          <w:color w:val="000000"/>
          <w:sz w:val="28"/>
        </w:rPr>
        <w:t xml:space="preserve">
      112. М.А.Лисовенко атындағы Сібір бақ шаруашылығы ғылыми-зерттеу институты. </w:t>
      </w:r>
    </w:p>
    <w:bookmarkEnd w:id="421"/>
    <w:bookmarkStart w:name="z446" w:id="422"/>
    <w:p>
      <w:pPr>
        <w:spacing w:after="0"/>
        <w:ind w:left="0"/>
        <w:jc w:val="both"/>
      </w:pPr>
      <w:r>
        <w:rPr>
          <w:rFonts w:ascii="Times New Roman"/>
          <w:b w:val="false"/>
          <w:i w:val="false"/>
          <w:color w:val="000000"/>
          <w:sz w:val="28"/>
        </w:rPr>
        <w:t>
      113. В.В.Докучаев атындағы Орталық қара топырақты белдеулік ауыл шаруашылығы ғылыми-зерттеу институты.</w:t>
      </w:r>
    </w:p>
    <w:bookmarkEnd w:id="422"/>
    <w:bookmarkStart w:name="z447" w:id="423"/>
    <w:p>
      <w:pPr>
        <w:spacing w:after="0"/>
        <w:ind w:left="0"/>
        <w:jc w:val="both"/>
      </w:pPr>
      <w:r>
        <w:rPr>
          <w:rFonts w:ascii="Times New Roman"/>
          <w:b w:val="false"/>
          <w:i w:val="false"/>
          <w:color w:val="000000"/>
          <w:sz w:val="28"/>
        </w:rPr>
        <w:t>
      114. Оңтүстік-Шығыс ауыл шаруашылығы ғылыми-зерттеу институты.</w:t>
      </w:r>
    </w:p>
    <w:bookmarkEnd w:id="423"/>
    <w:bookmarkStart w:name="z448" w:id="424"/>
    <w:p>
      <w:pPr>
        <w:spacing w:after="0"/>
        <w:ind w:left="0"/>
        <w:jc w:val="both"/>
      </w:pPr>
      <w:r>
        <w:rPr>
          <w:rFonts w:ascii="Times New Roman"/>
          <w:b w:val="false"/>
          <w:i w:val="false"/>
          <w:color w:val="000000"/>
          <w:sz w:val="28"/>
        </w:rPr>
        <w:t>
      115. Қаратопырақты емес аймақтың орталық аудандарының ауыл шаруашылығы ғылыми-зерттеу институты.</w:t>
      </w:r>
    </w:p>
    <w:bookmarkEnd w:id="424"/>
    <w:bookmarkStart w:name="z449" w:id="425"/>
    <w:p>
      <w:pPr>
        <w:spacing w:after="0"/>
        <w:ind w:left="0"/>
        <w:jc w:val="both"/>
      </w:pPr>
      <w:r>
        <w:rPr>
          <w:rFonts w:ascii="Times New Roman"/>
          <w:b w:val="false"/>
          <w:i w:val="false"/>
          <w:color w:val="000000"/>
          <w:sz w:val="28"/>
        </w:rPr>
        <w:t>
      116. И.В.Мичурин атындағы Новосибирск аймақтық жеміс-жидек тәжірибе станциясы.</w:t>
      </w:r>
    </w:p>
    <w:bookmarkEnd w:id="425"/>
    <w:bookmarkStart w:name="z450" w:id="426"/>
    <w:p>
      <w:pPr>
        <w:spacing w:after="0"/>
        <w:ind w:left="0"/>
        <w:jc w:val="both"/>
      </w:pPr>
      <w:r>
        <w:rPr>
          <w:rFonts w:ascii="Times New Roman"/>
          <w:b w:val="false"/>
          <w:i w:val="false"/>
          <w:color w:val="000000"/>
          <w:sz w:val="28"/>
        </w:rPr>
        <w:t>
      117. Новосибирск ауыл шаруашылығы институты.</w:t>
      </w:r>
    </w:p>
    <w:bookmarkEnd w:id="426"/>
    <w:bookmarkStart w:name="z451" w:id="427"/>
    <w:p>
      <w:pPr>
        <w:spacing w:after="0"/>
        <w:ind w:left="0"/>
        <w:jc w:val="both"/>
      </w:pPr>
      <w:r>
        <w:rPr>
          <w:rFonts w:ascii="Times New Roman"/>
          <w:b w:val="false"/>
          <w:i w:val="false"/>
          <w:color w:val="000000"/>
          <w:sz w:val="28"/>
        </w:rPr>
        <w:t>
      118. Тимирязев ауыл шаруашылығы академиясының В.И.Эдельштейн атындағы көкөніс тәжірибе станциясы.</w:t>
      </w:r>
    </w:p>
    <w:bookmarkEnd w:id="427"/>
    <w:bookmarkStart w:name="z452" w:id="428"/>
    <w:p>
      <w:pPr>
        <w:spacing w:after="0"/>
        <w:ind w:left="0"/>
        <w:jc w:val="both"/>
      </w:pPr>
      <w:r>
        <w:rPr>
          <w:rFonts w:ascii="Times New Roman"/>
          <w:b w:val="false"/>
          <w:i w:val="false"/>
          <w:color w:val="000000"/>
          <w:sz w:val="28"/>
        </w:rPr>
        <w:t>
      119. "Ульяновская" картоп бойынша тәжірибе станциясы.</w:t>
      </w:r>
    </w:p>
    <w:bookmarkEnd w:id="428"/>
    <w:bookmarkStart w:name="z453" w:id="429"/>
    <w:p>
      <w:pPr>
        <w:spacing w:after="0"/>
        <w:ind w:left="0"/>
        <w:jc w:val="both"/>
      </w:pPr>
      <w:r>
        <w:rPr>
          <w:rFonts w:ascii="Times New Roman"/>
          <w:b w:val="false"/>
          <w:i w:val="false"/>
          <w:color w:val="000000"/>
          <w:sz w:val="28"/>
        </w:rPr>
        <w:t>
      120. "Елецкая" картоп бойынша тәжірибе станциясы.</w:t>
      </w:r>
    </w:p>
    <w:bookmarkEnd w:id="429"/>
    <w:bookmarkStart w:name="z454" w:id="430"/>
    <w:p>
      <w:pPr>
        <w:spacing w:after="0"/>
        <w:ind w:left="0"/>
        <w:jc w:val="both"/>
      </w:pPr>
      <w:r>
        <w:rPr>
          <w:rFonts w:ascii="Times New Roman"/>
          <w:b w:val="false"/>
          <w:i w:val="false"/>
          <w:color w:val="000000"/>
          <w:sz w:val="28"/>
        </w:rPr>
        <w:t>
      121. Орынбор ауыл шаруашылығы ғылыми-зерттеу институты.</w:t>
      </w:r>
    </w:p>
    <w:bookmarkEnd w:id="430"/>
    <w:bookmarkStart w:name="z455" w:id="431"/>
    <w:p>
      <w:pPr>
        <w:spacing w:after="0"/>
        <w:ind w:left="0"/>
        <w:jc w:val="both"/>
      </w:pPr>
      <w:r>
        <w:rPr>
          <w:rFonts w:ascii="Times New Roman"/>
          <w:b w:val="false"/>
          <w:i w:val="false"/>
          <w:color w:val="000000"/>
          <w:sz w:val="28"/>
        </w:rPr>
        <w:t xml:space="preserve">
      122. Орлов ауыл шаруашылығы ғылыми-зерттеу институты. </w:t>
      </w:r>
    </w:p>
    <w:bookmarkEnd w:id="431"/>
    <w:bookmarkStart w:name="z456" w:id="432"/>
    <w:p>
      <w:pPr>
        <w:spacing w:after="0"/>
        <w:ind w:left="0"/>
        <w:jc w:val="both"/>
      </w:pPr>
      <w:r>
        <w:rPr>
          <w:rFonts w:ascii="Times New Roman"/>
          <w:b w:val="false"/>
          <w:i w:val="false"/>
          <w:color w:val="000000"/>
          <w:sz w:val="28"/>
        </w:rPr>
        <w:t>
      123. Бүкілресейлік өсімдік шаруашылығы ғылыми- зерттеу институтының Павловск тәжірибе станциясы.</w:t>
      </w:r>
    </w:p>
    <w:bookmarkEnd w:id="432"/>
    <w:bookmarkStart w:name="z457" w:id="433"/>
    <w:p>
      <w:pPr>
        <w:spacing w:after="0"/>
        <w:ind w:left="0"/>
        <w:jc w:val="both"/>
      </w:pPr>
      <w:r>
        <w:rPr>
          <w:rFonts w:ascii="Times New Roman"/>
          <w:b w:val="false"/>
          <w:i w:val="false"/>
          <w:color w:val="000000"/>
          <w:sz w:val="28"/>
        </w:rPr>
        <w:t xml:space="preserve">
      124. Пензенск ауыл шаруашылығы ғылыми-зерттеу институты. </w:t>
      </w:r>
    </w:p>
    <w:bookmarkEnd w:id="433"/>
    <w:bookmarkStart w:name="z458" w:id="434"/>
    <w:p>
      <w:pPr>
        <w:spacing w:after="0"/>
        <w:ind w:left="0"/>
        <w:jc w:val="both"/>
      </w:pPr>
      <w:r>
        <w:rPr>
          <w:rFonts w:ascii="Times New Roman"/>
          <w:b w:val="false"/>
          <w:i w:val="false"/>
          <w:color w:val="000000"/>
          <w:sz w:val="28"/>
        </w:rPr>
        <w:t xml:space="preserve">
      125. П.Н.Константинов атындағы Поволжск селекция және тұқым шаруашылығы ғылыми-зерттеу институты. </w:t>
      </w:r>
    </w:p>
    <w:bookmarkEnd w:id="434"/>
    <w:bookmarkStart w:name="z459" w:id="435"/>
    <w:p>
      <w:pPr>
        <w:spacing w:after="0"/>
        <w:ind w:left="0"/>
        <w:jc w:val="both"/>
      </w:pPr>
      <w:r>
        <w:rPr>
          <w:rFonts w:ascii="Times New Roman"/>
          <w:b w:val="false"/>
          <w:i w:val="false"/>
          <w:color w:val="000000"/>
          <w:sz w:val="28"/>
        </w:rPr>
        <w:t>
      126. Бүкілресейлік өсімдік шаруашылығы ғылыми- зерттеу институтының Полярная тәжірибе станциясы.</w:t>
      </w:r>
    </w:p>
    <w:bookmarkEnd w:id="435"/>
    <w:bookmarkStart w:name="z460" w:id="436"/>
    <w:p>
      <w:pPr>
        <w:spacing w:after="0"/>
        <w:ind w:left="0"/>
        <w:jc w:val="both"/>
      </w:pPr>
      <w:r>
        <w:rPr>
          <w:rFonts w:ascii="Times New Roman"/>
          <w:b w:val="false"/>
          <w:i w:val="false"/>
          <w:color w:val="000000"/>
          <w:sz w:val="28"/>
        </w:rPr>
        <w:t>
      127. Ставрополье ауыл шаруашылығы ғылыми-зерттеу институтының Прикум филиалы.</w:t>
      </w:r>
    </w:p>
    <w:bookmarkEnd w:id="436"/>
    <w:bookmarkStart w:name="z461" w:id="437"/>
    <w:p>
      <w:pPr>
        <w:spacing w:after="0"/>
        <w:ind w:left="0"/>
        <w:jc w:val="both"/>
      </w:pPr>
      <w:r>
        <w:rPr>
          <w:rFonts w:ascii="Times New Roman"/>
          <w:b w:val="false"/>
          <w:i w:val="false"/>
          <w:color w:val="000000"/>
          <w:sz w:val="28"/>
        </w:rPr>
        <w:t>
      128. Бүкілресейлік өсімдік шаруашылығы ғылыми- зерттеу институтының Пушкин зертханалары.</w:t>
      </w:r>
    </w:p>
    <w:bookmarkEnd w:id="437"/>
    <w:bookmarkStart w:name="z462" w:id="438"/>
    <w:p>
      <w:pPr>
        <w:spacing w:after="0"/>
        <w:ind w:left="0"/>
        <w:jc w:val="both"/>
      </w:pPr>
      <w:r>
        <w:rPr>
          <w:rFonts w:ascii="Times New Roman"/>
          <w:b w:val="false"/>
          <w:i w:val="false"/>
          <w:color w:val="000000"/>
          <w:sz w:val="28"/>
        </w:rPr>
        <w:t>
      129. Н.М.Тулайков атындағы Самара ауыл шаруашылығы ғылыми-зерттеу институты.</w:t>
      </w:r>
    </w:p>
    <w:bookmarkEnd w:id="438"/>
    <w:bookmarkStart w:name="z463" w:id="439"/>
    <w:p>
      <w:pPr>
        <w:spacing w:after="0"/>
        <w:ind w:left="0"/>
        <w:jc w:val="both"/>
      </w:pPr>
      <w:r>
        <w:rPr>
          <w:rFonts w:ascii="Times New Roman"/>
          <w:b w:val="false"/>
          <w:i w:val="false"/>
          <w:color w:val="000000"/>
          <w:sz w:val="28"/>
        </w:rPr>
        <w:t>
      130. Санкт-Петербург мемлекеттік аграрлық университеті.</w:t>
      </w:r>
    </w:p>
    <w:bookmarkEnd w:id="439"/>
    <w:bookmarkStart w:name="z464" w:id="440"/>
    <w:p>
      <w:pPr>
        <w:spacing w:after="0"/>
        <w:ind w:left="0"/>
        <w:jc w:val="both"/>
      </w:pPr>
      <w:r>
        <w:rPr>
          <w:rFonts w:ascii="Times New Roman"/>
          <w:b w:val="false"/>
          <w:i w:val="false"/>
          <w:color w:val="000000"/>
          <w:sz w:val="28"/>
        </w:rPr>
        <w:t>
      131. Н.Н.Вавилов атындағы Саратов мемлекеттік ауыл шаруашылығы академиясы.</w:t>
      </w:r>
    </w:p>
    <w:bookmarkEnd w:id="440"/>
    <w:bookmarkStart w:name="z465" w:id="441"/>
    <w:p>
      <w:pPr>
        <w:spacing w:after="0"/>
        <w:ind w:left="0"/>
        <w:jc w:val="both"/>
      </w:pPr>
      <w:r>
        <w:rPr>
          <w:rFonts w:ascii="Times New Roman"/>
          <w:b w:val="false"/>
          <w:i w:val="false"/>
          <w:color w:val="000000"/>
          <w:sz w:val="28"/>
        </w:rPr>
        <w:t>
      132. Свердловск бақ шаруашылығы тәжірибе станциясы.</w:t>
      </w:r>
    </w:p>
    <w:bookmarkEnd w:id="441"/>
    <w:bookmarkStart w:name="z466" w:id="442"/>
    <w:p>
      <w:pPr>
        <w:spacing w:after="0"/>
        <w:ind w:left="0"/>
        <w:jc w:val="both"/>
      </w:pPr>
      <w:r>
        <w:rPr>
          <w:rFonts w:ascii="Times New Roman"/>
          <w:b w:val="false"/>
          <w:i w:val="false"/>
          <w:color w:val="000000"/>
          <w:sz w:val="28"/>
        </w:rPr>
        <w:t>
      133. Солтүстік-Батыс ауыл шаруашылығы ғылыми-зерттеу институты, Ресей.</w:t>
      </w:r>
    </w:p>
    <w:bookmarkEnd w:id="442"/>
    <w:bookmarkStart w:name="z467" w:id="443"/>
    <w:p>
      <w:pPr>
        <w:spacing w:after="0"/>
        <w:ind w:left="0"/>
        <w:jc w:val="both"/>
      </w:pPr>
      <w:r>
        <w:rPr>
          <w:rFonts w:ascii="Times New Roman"/>
          <w:b w:val="false"/>
          <w:i w:val="false"/>
          <w:color w:val="000000"/>
          <w:sz w:val="28"/>
        </w:rPr>
        <w:t xml:space="preserve">
      134. Солтүстік-Кавказ таулы және тау бөктеріндегі бақ шаруашылығы ғылыми-зерттеу институты. </w:t>
      </w:r>
    </w:p>
    <w:bookmarkEnd w:id="443"/>
    <w:bookmarkStart w:name="z468" w:id="444"/>
    <w:p>
      <w:pPr>
        <w:spacing w:after="0"/>
        <w:ind w:left="0"/>
        <w:jc w:val="both"/>
      </w:pPr>
      <w:r>
        <w:rPr>
          <w:rFonts w:ascii="Times New Roman"/>
          <w:b w:val="false"/>
          <w:i w:val="false"/>
          <w:color w:val="000000"/>
          <w:sz w:val="28"/>
        </w:rPr>
        <w:t>
      135. Сібір майлы дақылдар тәжірибе станциясы.</w:t>
      </w:r>
    </w:p>
    <w:bookmarkEnd w:id="444"/>
    <w:bookmarkStart w:name="z469" w:id="445"/>
    <w:p>
      <w:pPr>
        <w:spacing w:after="0"/>
        <w:ind w:left="0"/>
        <w:jc w:val="both"/>
      </w:pPr>
      <w:r>
        <w:rPr>
          <w:rFonts w:ascii="Times New Roman"/>
          <w:b w:val="false"/>
          <w:i w:val="false"/>
          <w:color w:val="000000"/>
          <w:sz w:val="28"/>
        </w:rPr>
        <w:t>
      136. Сібір азықтық ғылыми-зерттеу институты.</w:t>
      </w:r>
    </w:p>
    <w:bookmarkEnd w:id="445"/>
    <w:bookmarkStart w:name="z470" w:id="446"/>
    <w:p>
      <w:pPr>
        <w:spacing w:after="0"/>
        <w:ind w:left="0"/>
        <w:jc w:val="both"/>
      </w:pPr>
      <w:r>
        <w:rPr>
          <w:rFonts w:ascii="Times New Roman"/>
          <w:b w:val="false"/>
          <w:i w:val="false"/>
          <w:color w:val="000000"/>
          <w:sz w:val="28"/>
        </w:rPr>
        <w:t>
      137. Сібір өсімдік шаруашылығы және селекциясы ғылыми-зерттеу институты.</w:t>
      </w:r>
    </w:p>
    <w:bookmarkEnd w:id="446"/>
    <w:bookmarkStart w:name="z471" w:id="447"/>
    <w:p>
      <w:pPr>
        <w:spacing w:after="0"/>
        <w:ind w:left="0"/>
        <w:jc w:val="both"/>
      </w:pPr>
      <w:r>
        <w:rPr>
          <w:rFonts w:ascii="Times New Roman"/>
          <w:b w:val="false"/>
          <w:i w:val="false"/>
          <w:color w:val="000000"/>
          <w:sz w:val="28"/>
        </w:rPr>
        <w:t>
      138. Сібір ауыл шаруашылығы ғылыми-зерттеу институты.</w:t>
      </w:r>
    </w:p>
    <w:bookmarkEnd w:id="447"/>
    <w:bookmarkStart w:name="z472" w:id="448"/>
    <w:p>
      <w:pPr>
        <w:spacing w:after="0"/>
        <w:ind w:left="0"/>
        <w:jc w:val="both"/>
      </w:pPr>
      <w:r>
        <w:rPr>
          <w:rFonts w:ascii="Times New Roman"/>
          <w:b w:val="false"/>
          <w:i w:val="false"/>
          <w:color w:val="000000"/>
          <w:sz w:val="28"/>
        </w:rPr>
        <w:t>
      139. Ставрополь ауыл шаруашылығы ғылыми-зерттеу институты.</w:t>
      </w:r>
    </w:p>
    <w:bookmarkEnd w:id="448"/>
    <w:bookmarkStart w:name="z473" w:id="449"/>
    <w:p>
      <w:pPr>
        <w:spacing w:after="0"/>
        <w:ind w:left="0"/>
        <w:jc w:val="both"/>
      </w:pPr>
      <w:r>
        <w:rPr>
          <w:rFonts w:ascii="Times New Roman"/>
          <w:b w:val="false"/>
          <w:i w:val="false"/>
          <w:color w:val="000000"/>
          <w:sz w:val="28"/>
        </w:rPr>
        <w:t>
      140. Тамбов мемлекеттік облыстық ауыл шаруашылығы тәжірибе станциясы.</w:t>
      </w:r>
    </w:p>
    <w:bookmarkEnd w:id="449"/>
    <w:bookmarkStart w:name="z474" w:id="450"/>
    <w:p>
      <w:pPr>
        <w:spacing w:after="0"/>
        <w:ind w:left="0"/>
        <w:jc w:val="both"/>
      </w:pPr>
      <w:r>
        <w:rPr>
          <w:rFonts w:ascii="Times New Roman"/>
          <w:b w:val="false"/>
          <w:i w:val="false"/>
          <w:color w:val="000000"/>
          <w:sz w:val="28"/>
        </w:rPr>
        <w:t xml:space="preserve">
      141. Татар ауыл шаруашылығы ғылыми-зерттеу институты. </w:t>
      </w:r>
    </w:p>
    <w:bookmarkEnd w:id="450"/>
    <w:bookmarkStart w:name="z475" w:id="451"/>
    <w:p>
      <w:pPr>
        <w:spacing w:after="0"/>
        <w:ind w:left="0"/>
        <w:jc w:val="both"/>
      </w:pPr>
      <w:r>
        <w:rPr>
          <w:rFonts w:ascii="Times New Roman"/>
          <w:b w:val="false"/>
          <w:i w:val="false"/>
          <w:color w:val="000000"/>
          <w:sz w:val="28"/>
        </w:rPr>
        <w:t xml:space="preserve">
      142. Тимирязев ауыл шаруашылығы академиясы. </w:t>
      </w:r>
    </w:p>
    <w:bookmarkEnd w:id="451"/>
    <w:bookmarkStart w:name="z476" w:id="452"/>
    <w:p>
      <w:pPr>
        <w:spacing w:after="0"/>
        <w:ind w:left="0"/>
        <w:jc w:val="both"/>
      </w:pPr>
      <w:r>
        <w:rPr>
          <w:rFonts w:ascii="Times New Roman"/>
          <w:b w:val="false"/>
          <w:i w:val="false"/>
          <w:color w:val="000000"/>
          <w:sz w:val="28"/>
        </w:rPr>
        <w:t>
      143. Тулун мемлекеттік селекция станциясы.</w:t>
      </w:r>
    </w:p>
    <w:bookmarkEnd w:id="452"/>
    <w:bookmarkStart w:name="z477" w:id="453"/>
    <w:p>
      <w:pPr>
        <w:spacing w:after="0"/>
        <w:ind w:left="0"/>
        <w:jc w:val="both"/>
      </w:pPr>
      <w:r>
        <w:rPr>
          <w:rFonts w:ascii="Times New Roman"/>
          <w:b w:val="false"/>
          <w:i w:val="false"/>
          <w:color w:val="000000"/>
          <w:sz w:val="28"/>
        </w:rPr>
        <w:t>
      144. Ульянов ауыл шаруашылығы ғылыми-зерттеу институты.</w:t>
      </w:r>
    </w:p>
    <w:bookmarkEnd w:id="453"/>
    <w:bookmarkStart w:name="z478" w:id="454"/>
    <w:p>
      <w:pPr>
        <w:spacing w:after="0"/>
        <w:ind w:left="0"/>
        <w:jc w:val="both"/>
      </w:pPr>
      <w:r>
        <w:rPr>
          <w:rFonts w:ascii="Times New Roman"/>
          <w:b w:val="false"/>
          <w:i w:val="false"/>
          <w:color w:val="000000"/>
          <w:sz w:val="28"/>
        </w:rPr>
        <w:t>
      145. М.Н.Калинин атындағы оқу-тәжірибе алқабы.</w:t>
      </w:r>
    </w:p>
    <w:bookmarkEnd w:id="454"/>
    <w:bookmarkStart w:name="z479" w:id="455"/>
    <w:p>
      <w:pPr>
        <w:spacing w:after="0"/>
        <w:ind w:left="0"/>
        <w:jc w:val="both"/>
      </w:pPr>
      <w:r>
        <w:rPr>
          <w:rFonts w:ascii="Times New Roman"/>
          <w:b w:val="false"/>
          <w:i w:val="false"/>
          <w:color w:val="000000"/>
          <w:sz w:val="28"/>
        </w:rPr>
        <w:t>
      146. Хакас ауыл шаруашылығы тәжірибе станциясы.</w:t>
      </w:r>
    </w:p>
    <w:bookmarkEnd w:id="455"/>
    <w:bookmarkStart w:name="z480" w:id="456"/>
    <w:p>
      <w:pPr>
        <w:spacing w:after="0"/>
        <w:ind w:left="0"/>
        <w:jc w:val="both"/>
      </w:pPr>
      <w:r>
        <w:rPr>
          <w:rFonts w:ascii="Times New Roman"/>
          <w:b w:val="false"/>
          <w:i w:val="false"/>
          <w:color w:val="000000"/>
          <w:sz w:val="28"/>
        </w:rPr>
        <w:t>
      147. Орталық сібір ботаника бағы.</w:t>
      </w:r>
    </w:p>
    <w:bookmarkEnd w:id="456"/>
    <w:bookmarkStart w:name="z481" w:id="457"/>
    <w:p>
      <w:pPr>
        <w:spacing w:after="0"/>
        <w:ind w:left="0"/>
        <w:jc w:val="both"/>
      </w:pPr>
      <w:r>
        <w:rPr>
          <w:rFonts w:ascii="Times New Roman"/>
          <w:b w:val="false"/>
          <w:i w:val="false"/>
          <w:color w:val="000000"/>
          <w:sz w:val="28"/>
        </w:rPr>
        <w:t>
      148. Шадринск ауыл шаруашылығы тәжірибе станциясы.</w:t>
      </w:r>
    </w:p>
    <w:bookmarkEnd w:id="457"/>
    <w:bookmarkStart w:name="z482" w:id="458"/>
    <w:p>
      <w:pPr>
        <w:spacing w:after="0"/>
        <w:ind w:left="0"/>
        <w:jc w:val="both"/>
      </w:pPr>
      <w:r>
        <w:rPr>
          <w:rFonts w:ascii="Times New Roman"/>
          <w:b w:val="false"/>
          <w:i w:val="false"/>
          <w:color w:val="000000"/>
          <w:sz w:val="28"/>
        </w:rPr>
        <w:t>
      149. Оңтүстік-Орал жеміс және картоп шаруашылығы ғылыми-зерттеу институты.</w:t>
      </w:r>
    </w:p>
    <w:bookmarkEnd w:id="458"/>
    <w:bookmarkStart w:name="z483" w:id="459"/>
    <w:p>
      <w:pPr>
        <w:spacing w:after="0"/>
        <w:ind w:left="0"/>
        <w:jc w:val="both"/>
      </w:pPr>
      <w:r>
        <w:rPr>
          <w:rFonts w:ascii="Times New Roman"/>
          <w:b w:val="false"/>
          <w:i w:val="false"/>
          <w:color w:val="000000"/>
          <w:sz w:val="28"/>
        </w:rPr>
        <w:t>
      150. Веселоподолянск тәжірибе-селекциялық станциясы.</w:t>
      </w:r>
    </w:p>
    <w:bookmarkEnd w:id="459"/>
    <w:bookmarkStart w:name="z484" w:id="460"/>
    <w:p>
      <w:pPr>
        <w:spacing w:after="0"/>
        <w:ind w:left="0"/>
        <w:jc w:val="both"/>
      </w:pPr>
      <w:r>
        <w:rPr>
          <w:rFonts w:ascii="Times New Roman"/>
          <w:b w:val="false"/>
          <w:i w:val="false"/>
          <w:color w:val="000000"/>
          <w:sz w:val="28"/>
        </w:rPr>
        <w:t>
      151. Горохов кеңшар-техникумы, Украина.</w:t>
      </w:r>
    </w:p>
    <w:bookmarkEnd w:id="460"/>
    <w:bookmarkStart w:name="z485" w:id="461"/>
    <w:p>
      <w:pPr>
        <w:spacing w:after="0"/>
        <w:ind w:left="0"/>
        <w:jc w:val="both"/>
      </w:pPr>
      <w:r>
        <w:rPr>
          <w:rFonts w:ascii="Times New Roman"/>
          <w:b w:val="false"/>
          <w:i w:val="false"/>
          <w:color w:val="000000"/>
          <w:sz w:val="28"/>
        </w:rPr>
        <w:t>
      152. Мемлекеттік Никитск Ботаника бағы, Украина.</w:t>
      </w:r>
    </w:p>
    <w:bookmarkEnd w:id="461"/>
    <w:bookmarkStart w:name="z486" w:id="462"/>
    <w:p>
      <w:pPr>
        <w:spacing w:after="0"/>
        <w:ind w:left="0"/>
        <w:jc w:val="both"/>
      </w:pPr>
      <w:r>
        <w:rPr>
          <w:rFonts w:ascii="Times New Roman"/>
          <w:b w:val="false"/>
          <w:i w:val="false"/>
          <w:color w:val="000000"/>
          <w:sz w:val="28"/>
        </w:rPr>
        <w:t>
      153. Днепропетровск аграрлық университеті.</w:t>
      </w:r>
    </w:p>
    <w:bookmarkEnd w:id="462"/>
    <w:bookmarkStart w:name="z487" w:id="463"/>
    <w:p>
      <w:pPr>
        <w:spacing w:after="0"/>
        <w:ind w:left="0"/>
        <w:jc w:val="both"/>
      </w:pPr>
      <w:r>
        <w:rPr>
          <w:rFonts w:ascii="Times New Roman"/>
          <w:b w:val="false"/>
          <w:i w:val="false"/>
          <w:color w:val="000000"/>
          <w:sz w:val="28"/>
        </w:rPr>
        <w:t>
      154. Донецк мемлекеттік облыстық ауыл шаруашылығы тәжірибе станциясы.</w:t>
      </w:r>
    </w:p>
    <w:bookmarkEnd w:id="463"/>
    <w:bookmarkStart w:name="z488" w:id="464"/>
    <w:p>
      <w:pPr>
        <w:spacing w:after="0"/>
        <w:ind w:left="0"/>
        <w:jc w:val="both"/>
      </w:pPr>
      <w:r>
        <w:rPr>
          <w:rFonts w:ascii="Times New Roman"/>
          <w:b w:val="false"/>
          <w:i w:val="false"/>
          <w:color w:val="000000"/>
          <w:sz w:val="28"/>
        </w:rPr>
        <w:t>
      155. Донецк көкөніс-бақша тәжірибе станциясы.</w:t>
      </w:r>
    </w:p>
    <w:bookmarkEnd w:id="464"/>
    <w:bookmarkStart w:name="z489" w:id="465"/>
    <w:p>
      <w:pPr>
        <w:spacing w:after="0"/>
        <w:ind w:left="0"/>
        <w:jc w:val="both"/>
      </w:pPr>
      <w:r>
        <w:rPr>
          <w:rFonts w:ascii="Times New Roman"/>
          <w:b w:val="false"/>
          <w:i w:val="false"/>
          <w:color w:val="000000"/>
          <w:sz w:val="28"/>
        </w:rPr>
        <w:t>
      156. Украина жүгері ғылыми-зерттеу институтының Жеребковск тәжірибе станциясы.</w:t>
      </w:r>
    </w:p>
    <w:bookmarkEnd w:id="465"/>
    <w:bookmarkStart w:name="z490" w:id="466"/>
    <w:p>
      <w:pPr>
        <w:spacing w:after="0"/>
        <w:ind w:left="0"/>
        <w:jc w:val="both"/>
      </w:pPr>
      <w:r>
        <w:rPr>
          <w:rFonts w:ascii="Times New Roman"/>
          <w:b w:val="false"/>
          <w:i w:val="false"/>
          <w:color w:val="000000"/>
          <w:sz w:val="28"/>
        </w:rPr>
        <w:t xml:space="preserve">
      157. Ивано-Франковск айқышгүлді дақылдардың ғылыми-зерттеу институты. </w:t>
      </w:r>
    </w:p>
    <w:bookmarkEnd w:id="466"/>
    <w:bookmarkStart w:name="z491" w:id="467"/>
    <w:p>
      <w:pPr>
        <w:spacing w:after="0"/>
        <w:ind w:left="0"/>
        <w:jc w:val="both"/>
      </w:pPr>
      <w:r>
        <w:rPr>
          <w:rFonts w:ascii="Times New Roman"/>
          <w:b w:val="false"/>
          <w:i w:val="false"/>
          <w:color w:val="000000"/>
          <w:sz w:val="28"/>
        </w:rPr>
        <w:t>
      158. "Магарач" жүзім және шарап институты, Украина.</w:t>
      </w:r>
    </w:p>
    <w:bookmarkEnd w:id="467"/>
    <w:bookmarkStart w:name="z492" w:id="468"/>
    <w:p>
      <w:pPr>
        <w:spacing w:after="0"/>
        <w:ind w:left="0"/>
        <w:jc w:val="both"/>
      </w:pPr>
      <w:r>
        <w:rPr>
          <w:rFonts w:ascii="Times New Roman"/>
          <w:b w:val="false"/>
          <w:i w:val="false"/>
          <w:color w:val="000000"/>
          <w:sz w:val="28"/>
        </w:rPr>
        <w:t>
      159. Украина аграрлық ғылым академиясының бау-бақша институты.</w:t>
      </w:r>
    </w:p>
    <w:bookmarkEnd w:id="468"/>
    <w:bookmarkStart w:name="z493" w:id="469"/>
    <w:p>
      <w:pPr>
        <w:spacing w:after="0"/>
        <w:ind w:left="0"/>
        <w:jc w:val="both"/>
      </w:pPr>
      <w:r>
        <w:rPr>
          <w:rFonts w:ascii="Times New Roman"/>
          <w:b w:val="false"/>
          <w:i w:val="false"/>
          <w:color w:val="000000"/>
          <w:sz w:val="28"/>
        </w:rPr>
        <w:t>
      160. Киев көкөніс-картоп тәжірибе станциясы.</w:t>
      </w:r>
    </w:p>
    <w:bookmarkEnd w:id="469"/>
    <w:bookmarkStart w:name="z494" w:id="470"/>
    <w:p>
      <w:pPr>
        <w:spacing w:after="0"/>
        <w:ind w:left="0"/>
        <w:jc w:val="both"/>
      </w:pPr>
      <w:r>
        <w:rPr>
          <w:rFonts w:ascii="Times New Roman"/>
          <w:b w:val="false"/>
          <w:i w:val="false"/>
          <w:color w:val="000000"/>
          <w:sz w:val="28"/>
        </w:rPr>
        <w:t>
      161. Луганск мемлекеттік облыстық ауыл шаруашылығы тәжірибе станциясы.</w:t>
      </w:r>
    </w:p>
    <w:bookmarkEnd w:id="470"/>
    <w:bookmarkStart w:name="z495" w:id="471"/>
    <w:p>
      <w:pPr>
        <w:spacing w:after="0"/>
        <w:ind w:left="0"/>
        <w:jc w:val="both"/>
      </w:pPr>
      <w:r>
        <w:rPr>
          <w:rFonts w:ascii="Times New Roman"/>
          <w:b w:val="false"/>
          <w:i w:val="false"/>
          <w:color w:val="000000"/>
          <w:sz w:val="28"/>
        </w:rPr>
        <w:t>
      162. В.Н.Ремесло атындағы Миронов бидай институты.</w:t>
      </w:r>
    </w:p>
    <w:bookmarkEnd w:id="471"/>
    <w:bookmarkStart w:name="z496" w:id="472"/>
    <w:p>
      <w:pPr>
        <w:spacing w:after="0"/>
        <w:ind w:left="0"/>
        <w:jc w:val="both"/>
      </w:pPr>
      <w:r>
        <w:rPr>
          <w:rFonts w:ascii="Times New Roman"/>
          <w:b w:val="false"/>
          <w:i w:val="false"/>
          <w:color w:val="000000"/>
          <w:sz w:val="28"/>
        </w:rPr>
        <w:t xml:space="preserve">
      163. Л.П.Симиренко атындағы Украинаның орман далалық бақ шаруашылығының Млиев ғылыми-зерттеу институты. </w:t>
      </w:r>
    </w:p>
    <w:bookmarkEnd w:id="472"/>
    <w:bookmarkStart w:name="z497" w:id="473"/>
    <w:p>
      <w:pPr>
        <w:spacing w:after="0"/>
        <w:ind w:left="0"/>
        <w:jc w:val="both"/>
      </w:pPr>
      <w:r>
        <w:rPr>
          <w:rFonts w:ascii="Times New Roman"/>
          <w:b w:val="false"/>
          <w:i w:val="false"/>
          <w:color w:val="000000"/>
          <w:sz w:val="28"/>
        </w:rPr>
        <w:t>
      164. Украинаның батыс аудандарының егіншілік және мал шаруашылығы ғылыми-зерттеу институты.</w:t>
      </w:r>
    </w:p>
    <w:bookmarkEnd w:id="473"/>
    <w:bookmarkStart w:name="z498" w:id="474"/>
    <w:p>
      <w:pPr>
        <w:spacing w:after="0"/>
        <w:ind w:left="0"/>
        <w:jc w:val="both"/>
      </w:pPr>
      <w:r>
        <w:rPr>
          <w:rFonts w:ascii="Times New Roman"/>
          <w:b w:val="false"/>
          <w:i w:val="false"/>
          <w:color w:val="000000"/>
          <w:sz w:val="28"/>
        </w:rPr>
        <w:t>
      165. Украина жүгері ғылыми-зерттеу институты.</w:t>
      </w:r>
    </w:p>
    <w:bookmarkEnd w:id="474"/>
    <w:bookmarkStart w:name="z499" w:id="475"/>
    <w:p>
      <w:pPr>
        <w:spacing w:after="0"/>
        <w:ind w:left="0"/>
        <w:jc w:val="both"/>
      </w:pPr>
      <w:r>
        <w:rPr>
          <w:rFonts w:ascii="Times New Roman"/>
          <w:b w:val="false"/>
          <w:i w:val="false"/>
          <w:color w:val="000000"/>
          <w:sz w:val="28"/>
        </w:rPr>
        <w:t>
      166. Одесса мемлекеттік облыстық ауыл шаруашылығы станциясы.</w:t>
      </w:r>
    </w:p>
    <w:bookmarkEnd w:id="475"/>
    <w:bookmarkStart w:name="z500" w:id="476"/>
    <w:p>
      <w:pPr>
        <w:spacing w:after="0"/>
        <w:ind w:left="0"/>
        <w:jc w:val="both"/>
      </w:pPr>
      <w:r>
        <w:rPr>
          <w:rFonts w:ascii="Times New Roman"/>
          <w:b w:val="false"/>
          <w:i w:val="false"/>
          <w:color w:val="000000"/>
          <w:sz w:val="28"/>
        </w:rPr>
        <w:t>
      167. А.Н.Засухин атындағы Полесск тәжірибе станциясы.</w:t>
      </w:r>
    </w:p>
    <w:bookmarkEnd w:id="476"/>
    <w:bookmarkStart w:name="z501" w:id="477"/>
    <w:p>
      <w:pPr>
        <w:spacing w:after="0"/>
        <w:ind w:left="0"/>
        <w:jc w:val="both"/>
      </w:pPr>
      <w:r>
        <w:rPr>
          <w:rFonts w:ascii="Times New Roman"/>
          <w:b w:val="false"/>
          <w:i w:val="false"/>
          <w:color w:val="000000"/>
          <w:sz w:val="28"/>
        </w:rPr>
        <w:t>
      168. Полтава мемлекеттік облыстық ауыл шаруашылығы тәжірибе станциясы.</w:t>
      </w:r>
    </w:p>
    <w:bookmarkEnd w:id="477"/>
    <w:bookmarkStart w:name="z502" w:id="478"/>
    <w:p>
      <w:pPr>
        <w:spacing w:after="0"/>
        <w:ind w:left="0"/>
        <w:jc w:val="both"/>
      </w:pPr>
      <w:r>
        <w:rPr>
          <w:rFonts w:ascii="Times New Roman"/>
          <w:b w:val="false"/>
          <w:i w:val="false"/>
          <w:color w:val="000000"/>
          <w:sz w:val="28"/>
        </w:rPr>
        <w:t>
      169. Селекциялық-генетикалық институт, Одесса қаласы.</w:t>
      </w:r>
    </w:p>
    <w:bookmarkEnd w:id="478"/>
    <w:bookmarkStart w:name="z503" w:id="479"/>
    <w:p>
      <w:pPr>
        <w:spacing w:after="0"/>
        <w:ind w:left="0"/>
        <w:jc w:val="both"/>
      </w:pPr>
      <w:r>
        <w:rPr>
          <w:rFonts w:ascii="Times New Roman"/>
          <w:b w:val="false"/>
          <w:i w:val="false"/>
          <w:color w:val="000000"/>
          <w:sz w:val="28"/>
        </w:rPr>
        <w:t>
      170. Синельниковск селекция-тәжірибе станциясы.</w:t>
      </w:r>
    </w:p>
    <w:bookmarkEnd w:id="479"/>
    <w:bookmarkStart w:name="z504" w:id="480"/>
    <w:p>
      <w:pPr>
        <w:spacing w:after="0"/>
        <w:ind w:left="0"/>
        <w:jc w:val="both"/>
      </w:pPr>
      <w:r>
        <w:rPr>
          <w:rFonts w:ascii="Times New Roman"/>
          <w:b w:val="false"/>
          <w:i w:val="false"/>
          <w:color w:val="000000"/>
          <w:sz w:val="28"/>
        </w:rPr>
        <w:t>
      171. Сумск мемлекеттік облыстық ауыл шаруашылығы тәжірибе станциясы.</w:t>
      </w:r>
    </w:p>
    <w:bookmarkEnd w:id="480"/>
    <w:bookmarkStart w:name="z505" w:id="481"/>
    <w:p>
      <w:pPr>
        <w:spacing w:after="0"/>
        <w:ind w:left="0"/>
        <w:jc w:val="both"/>
      </w:pPr>
      <w:r>
        <w:rPr>
          <w:rFonts w:ascii="Times New Roman"/>
          <w:b w:val="false"/>
          <w:i w:val="false"/>
          <w:color w:val="000000"/>
          <w:sz w:val="28"/>
        </w:rPr>
        <w:t>
      172. Украина егіншілік ғылыми-зерттеу институты.</w:t>
      </w:r>
    </w:p>
    <w:bookmarkEnd w:id="481"/>
    <w:bookmarkStart w:name="z506" w:id="482"/>
    <w:p>
      <w:pPr>
        <w:spacing w:after="0"/>
        <w:ind w:left="0"/>
        <w:jc w:val="both"/>
      </w:pPr>
      <w:r>
        <w:rPr>
          <w:rFonts w:ascii="Times New Roman"/>
          <w:b w:val="false"/>
          <w:i w:val="false"/>
          <w:color w:val="000000"/>
          <w:sz w:val="28"/>
        </w:rPr>
        <w:t xml:space="preserve">
      173. Украина инженерлік жобалау ғылыми-зерттеу институты. </w:t>
      </w:r>
    </w:p>
    <w:bookmarkEnd w:id="482"/>
    <w:bookmarkStart w:name="z507" w:id="483"/>
    <w:p>
      <w:pPr>
        <w:spacing w:after="0"/>
        <w:ind w:left="0"/>
        <w:jc w:val="both"/>
      </w:pPr>
      <w:r>
        <w:rPr>
          <w:rFonts w:ascii="Times New Roman"/>
          <w:b w:val="false"/>
          <w:i w:val="false"/>
          <w:color w:val="000000"/>
          <w:sz w:val="28"/>
        </w:rPr>
        <w:t xml:space="preserve">
      174. Украина жемшөп ғылыми-зерттеу институты. </w:t>
      </w:r>
    </w:p>
    <w:bookmarkEnd w:id="483"/>
    <w:bookmarkStart w:name="z508" w:id="484"/>
    <w:p>
      <w:pPr>
        <w:spacing w:after="0"/>
        <w:ind w:left="0"/>
        <w:jc w:val="both"/>
      </w:pPr>
      <w:r>
        <w:rPr>
          <w:rFonts w:ascii="Times New Roman"/>
          <w:b w:val="false"/>
          <w:i w:val="false"/>
          <w:color w:val="000000"/>
          <w:sz w:val="28"/>
        </w:rPr>
        <w:t>
      175. Украина көкөніс және бақша шаруашылығы ғылыми-зерттеу институты.</w:t>
      </w:r>
    </w:p>
    <w:bookmarkEnd w:id="484"/>
    <w:bookmarkStart w:name="z509" w:id="485"/>
    <w:p>
      <w:pPr>
        <w:spacing w:after="0"/>
        <w:ind w:left="0"/>
        <w:jc w:val="both"/>
      </w:pPr>
      <w:r>
        <w:rPr>
          <w:rFonts w:ascii="Times New Roman"/>
          <w:b w:val="false"/>
          <w:i w:val="false"/>
          <w:color w:val="000000"/>
          <w:sz w:val="28"/>
        </w:rPr>
        <w:t>
      176. Украина суармалы егіншілік ғылыми-зерттеу институты.</w:t>
      </w:r>
    </w:p>
    <w:bookmarkEnd w:id="485"/>
    <w:bookmarkStart w:name="z510" w:id="486"/>
    <w:p>
      <w:pPr>
        <w:spacing w:after="0"/>
        <w:ind w:left="0"/>
        <w:jc w:val="both"/>
      </w:pPr>
      <w:r>
        <w:rPr>
          <w:rFonts w:ascii="Times New Roman"/>
          <w:b w:val="false"/>
          <w:i w:val="false"/>
          <w:color w:val="000000"/>
          <w:sz w:val="28"/>
        </w:rPr>
        <w:t xml:space="preserve">
      177. В.Я.Юрьев атындағы Украина өсімдік шаруашылығы, селекция және генетика ғылыми-зерттеу институты. </w:t>
      </w:r>
    </w:p>
    <w:bookmarkEnd w:id="486"/>
    <w:bookmarkStart w:name="z511" w:id="487"/>
    <w:p>
      <w:pPr>
        <w:spacing w:after="0"/>
        <w:ind w:left="0"/>
        <w:jc w:val="both"/>
      </w:pPr>
      <w:r>
        <w:rPr>
          <w:rFonts w:ascii="Times New Roman"/>
          <w:b w:val="false"/>
          <w:i w:val="false"/>
          <w:color w:val="000000"/>
          <w:sz w:val="28"/>
        </w:rPr>
        <w:t>
      178. Херсон бақша шаруашылығы селекциялық-тәжірибе станциясы.</w:t>
      </w:r>
    </w:p>
    <w:bookmarkEnd w:id="487"/>
    <w:bookmarkStart w:name="z512" w:id="488"/>
    <w:p>
      <w:pPr>
        <w:spacing w:after="0"/>
        <w:ind w:left="0"/>
        <w:jc w:val="both"/>
      </w:pPr>
      <w:r>
        <w:rPr>
          <w:rFonts w:ascii="Times New Roman"/>
          <w:b w:val="false"/>
          <w:i w:val="false"/>
          <w:color w:val="000000"/>
          <w:sz w:val="28"/>
        </w:rPr>
        <w:t>
      179. Селекциялық-генетикалық орталық станциясы.</w:t>
      </w:r>
    </w:p>
    <w:bookmarkEnd w:id="488"/>
    <w:bookmarkStart w:name="z513" w:id="489"/>
    <w:p>
      <w:pPr>
        <w:spacing w:after="0"/>
        <w:ind w:left="0"/>
        <w:jc w:val="both"/>
      </w:pPr>
      <w:r>
        <w:rPr>
          <w:rFonts w:ascii="Times New Roman"/>
          <w:b w:val="false"/>
          <w:i w:val="false"/>
          <w:color w:val="000000"/>
          <w:sz w:val="28"/>
        </w:rPr>
        <w:t>
      180. Украина ғылым академиясының орталық республикалық ботаника бағы.</w:t>
      </w:r>
    </w:p>
    <w:bookmarkEnd w:id="489"/>
    <w:bookmarkStart w:name="z514" w:id="490"/>
    <w:p>
      <w:pPr>
        <w:spacing w:after="0"/>
        <w:ind w:left="0"/>
        <w:jc w:val="both"/>
      </w:pPr>
      <w:r>
        <w:rPr>
          <w:rFonts w:ascii="Times New Roman"/>
          <w:b w:val="false"/>
          <w:i w:val="false"/>
          <w:color w:val="000000"/>
          <w:sz w:val="28"/>
        </w:rPr>
        <w:t>
      181. Чернигов мемлекеттік облыстық ауыл шаруашылығы тәжірибе станциясы.</w:t>
      </w:r>
    </w:p>
    <w:bookmarkEnd w:id="490"/>
    <w:bookmarkStart w:name="z515" w:id="491"/>
    <w:p>
      <w:pPr>
        <w:spacing w:after="0"/>
        <w:ind w:left="0"/>
        <w:jc w:val="both"/>
      </w:pPr>
      <w:r>
        <w:rPr>
          <w:rFonts w:ascii="Times New Roman"/>
          <w:b w:val="false"/>
          <w:i w:val="false"/>
          <w:color w:val="000000"/>
          <w:sz w:val="28"/>
        </w:rPr>
        <w:t>
      182. Украинаның ұлттық аграрлық ғылымдар академиясының биоэнергетикалық дақылдар және қант қызылшасы институтының Ялтушковск селекциялық-тәжірибелік станциясы.</w:t>
      </w:r>
    </w:p>
    <w:bookmarkEnd w:id="491"/>
    <w:bookmarkStart w:name="z516" w:id="492"/>
    <w:p>
      <w:pPr>
        <w:spacing w:after="0"/>
        <w:ind w:left="0"/>
        <w:jc w:val="both"/>
      </w:pPr>
      <w:r>
        <w:rPr>
          <w:rFonts w:ascii="Times New Roman"/>
          <w:b w:val="false"/>
          <w:i w:val="false"/>
          <w:color w:val="000000"/>
          <w:sz w:val="28"/>
        </w:rPr>
        <w:t xml:space="preserve">
      183. Белоруссия егіншілік ғылыми-зерттеу институты. </w:t>
      </w:r>
    </w:p>
    <w:bookmarkEnd w:id="492"/>
    <w:bookmarkStart w:name="z517" w:id="493"/>
    <w:p>
      <w:pPr>
        <w:spacing w:after="0"/>
        <w:ind w:left="0"/>
        <w:jc w:val="both"/>
      </w:pPr>
      <w:r>
        <w:rPr>
          <w:rFonts w:ascii="Times New Roman"/>
          <w:b w:val="false"/>
          <w:i w:val="false"/>
          <w:color w:val="000000"/>
          <w:sz w:val="28"/>
        </w:rPr>
        <w:t>
      184. Белоруссия картоп және жеміс-көкөніс шаруашылығы ғылыми-зерттеу институты.</w:t>
      </w:r>
    </w:p>
    <w:bookmarkEnd w:id="493"/>
    <w:bookmarkStart w:name="z518" w:id="494"/>
    <w:p>
      <w:pPr>
        <w:spacing w:after="0"/>
        <w:ind w:left="0"/>
        <w:jc w:val="both"/>
      </w:pPr>
      <w:r>
        <w:rPr>
          <w:rFonts w:ascii="Times New Roman"/>
          <w:b w:val="false"/>
          <w:i w:val="false"/>
          <w:color w:val="000000"/>
          <w:sz w:val="28"/>
        </w:rPr>
        <w:t>
      185. Андижан асылтұқымды жібек станциясы.</w:t>
      </w:r>
    </w:p>
    <w:bookmarkEnd w:id="494"/>
    <w:bookmarkStart w:name="z519" w:id="495"/>
    <w:p>
      <w:pPr>
        <w:spacing w:after="0"/>
        <w:ind w:left="0"/>
        <w:jc w:val="both"/>
      </w:pPr>
      <w:r>
        <w:rPr>
          <w:rFonts w:ascii="Times New Roman"/>
          <w:b w:val="false"/>
          <w:i w:val="false"/>
          <w:color w:val="000000"/>
          <w:sz w:val="28"/>
        </w:rPr>
        <w:t>
      186. Бүкілодақтық мақта шаруашылығы ғылыми-зерттеу институтының Андижан филиалы.</w:t>
      </w:r>
    </w:p>
    <w:bookmarkEnd w:id="495"/>
    <w:bookmarkStart w:name="z520" w:id="496"/>
    <w:p>
      <w:pPr>
        <w:spacing w:after="0"/>
        <w:ind w:left="0"/>
        <w:jc w:val="both"/>
      </w:pPr>
      <w:r>
        <w:rPr>
          <w:rFonts w:ascii="Times New Roman"/>
          <w:b w:val="false"/>
          <w:i w:val="false"/>
          <w:color w:val="000000"/>
          <w:sz w:val="28"/>
        </w:rPr>
        <w:t>
      187. Қарақалпақ егіншілік ғылыми-зерттеу институты.</w:t>
      </w:r>
    </w:p>
    <w:bookmarkEnd w:id="496"/>
    <w:bookmarkStart w:name="z521" w:id="497"/>
    <w:p>
      <w:pPr>
        <w:spacing w:after="0"/>
        <w:ind w:left="0"/>
        <w:jc w:val="both"/>
      </w:pPr>
      <w:r>
        <w:rPr>
          <w:rFonts w:ascii="Times New Roman"/>
          <w:b w:val="false"/>
          <w:i w:val="false"/>
          <w:color w:val="000000"/>
          <w:sz w:val="28"/>
        </w:rPr>
        <w:t>
      188. Өзбекстан ғылым академиясының Қарақалпақ филиалы.</w:t>
      </w:r>
    </w:p>
    <w:bookmarkEnd w:id="497"/>
    <w:bookmarkStart w:name="z522" w:id="498"/>
    <w:p>
      <w:pPr>
        <w:spacing w:after="0"/>
        <w:ind w:left="0"/>
        <w:jc w:val="both"/>
      </w:pPr>
      <w:r>
        <w:rPr>
          <w:rFonts w:ascii="Times New Roman"/>
          <w:b w:val="false"/>
          <w:i w:val="false"/>
          <w:color w:val="000000"/>
          <w:sz w:val="28"/>
        </w:rPr>
        <w:t>
      189. Г.С.Зайцев атындағы мақта селекциясы және тұқым шаруашылығы ғылыми-зерттеу институты.</w:t>
      </w:r>
    </w:p>
    <w:bookmarkEnd w:id="498"/>
    <w:bookmarkStart w:name="z523" w:id="499"/>
    <w:p>
      <w:pPr>
        <w:spacing w:after="0"/>
        <w:ind w:left="0"/>
        <w:jc w:val="both"/>
      </w:pPr>
      <w:r>
        <w:rPr>
          <w:rFonts w:ascii="Times New Roman"/>
          <w:b w:val="false"/>
          <w:i w:val="false"/>
          <w:color w:val="000000"/>
          <w:sz w:val="28"/>
        </w:rPr>
        <w:t>
      190. Р.Р.Шредер атындағы Өзбек бақ шаруашылығы, жүзім шаруашылығы және шарап жасау ғылыми-зерттеу институтының Самарқанд филиалы.</w:t>
      </w:r>
    </w:p>
    <w:bookmarkEnd w:id="499"/>
    <w:bookmarkStart w:name="z524" w:id="500"/>
    <w:p>
      <w:pPr>
        <w:spacing w:after="0"/>
        <w:ind w:left="0"/>
        <w:jc w:val="both"/>
      </w:pPr>
      <w:r>
        <w:rPr>
          <w:rFonts w:ascii="Times New Roman"/>
          <w:b w:val="false"/>
          <w:i w:val="false"/>
          <w:color w:val="000000"/>
          <w:sz w:val="28"/>
        </w:rPr>
        <w:t>
      191. Бүкілресейлік өсімдік шаруашылығы ғылыми- зерттеу институтының Орталық Азия тәжірибе станциясы.</w:t>
      </w:r>
    </w:p>
    <w:bookmarkEnd w:id="500"/>
    <w:bookmarkStart w:name="z525" w:id="501"/>
    <w:p>
      <w:pPr>
        <w:spacing w:after="0"/>
        <w:ind w:left="0"/>
        <w:jc w:val="both"/>
      </w:pPr>
      <w:r>
        <w:rPr>
          <w:rFonts w:ascii="Times New Roman"/>
          <w:b w:val="false"/>
          <w:i w:val="false"/>
          <w:color w:val="000000"/>
          <w:sz w:val="28"/>
        </w:rPr>
        <w:t>
      192. Орталық Азия ғылыми-зерттеу және жібек шаруашылығы технологиялық институты.</w:t>
      </w:r>
    </w:p>
    <w:bookmarkEnd w:id="501"/>
    <w:bookmarkStart w:name="z526" w:id="502"/>
    <w:p>
      <w:pPr>
        <w:spacing w:after="0"/>
        <w:ind w:left="0"/>
        <w:jc w:val="both"/>
      </w:pPr>
      <w:r>
        <w:rPr>
          <w:rFonts w:ascii="Times New Roman"/>
          <w:b w:val="false"/>
          <w:i w:val="false"/>
          <w:color w:val="000000"/>
          <w:sz w:val="28"/>
        </w:rPr>
        <w:t>
      193. Өзбек тәлімі егіншілік ғылыми-зерттеу институты.</w:t>
      </w:r>
    </w:p>
    <w:bookmarkEnd w:id="502"/>
    <w:bookmarkStart w:name="z527" w:id="503"/>
    <w:p>
      <w:pPr>
        <w:spacing w:after="0"/>
        <w:ind w:left="0"/>
        <w:jc w:val="both"/>
      </w:pPr>
      <w:r>
        <w:rPr>
          <w:rFonts w:ascii="Times New Roman"/>
          <w:b w:val="false"/>
          <w:i w:val="false"/>
          <w:color w:val="000000"/>
          <w:sz w:val="28"/>
        </w:rPr>
        <w:t>
      194. Өзбек астық ғылыми-зерттеу институты.</w:t>
      </w:r>
    </w:p>
    <w:bookmarkEnd w:id="503"/>
    <w:bookmarkStart w:name="z528" w:id="504"/>
    <w:p>
      <w:pPr>
        <w:spacing w:after="0"/>
        <w:ind w:left="0"/>
        <w:jc w:val="both"/>
      </w:pPr>
      <w:r>
        <w:rPr>
          <w:rFonts w:ascii="Times New Roman"/>
          <w:b w:val="false"/>
          <w:i w:val="false"/>
          <w:color w:val="000000"/>
          <w:sz w:val="28"/>
        </w:rPr>
        <w:t>
      195. Өзбек картоп және көкөніс бақша ғылыми-зерттеу институты.</w:t>
      </w:r>
    </w:p>
    <w:bookmarkEnd w:id="504"/>
    <w:bookmarkStart w:name="z529" w:id="505"/>
    <w:p>
      <w:pPr>
        <w:spacing w:after="0"/>
        <w:ind w:left="0"/>
        <w:jc w:val="both"/>
      </w:pPr>
      <w:r>
        <w:rPr>
          <w:rFonts w:ascii="Times New Roman"/>
          <w:b w:val="false"/>
          <w:i w:val="false"/>
          <w:color w:val="000000"/>
          <w:sz w:val="28"/>
        </w:rPr>
        <w:t>
      196. Өзбек күріш ғылыми-зерттеу институты.</w:t>
      </w:r>
    </w:p>
    <w:bookmarkEnd w:id="505"/>
    <w:bookmarkStart w:name="z530" w:id="506"/>
    <w:p>
      <w:pPr>
        <w:spacing w:after="0"/>
        <w:ind w:left="0"/>
        <w:jc w:val="both"/>
      </w:pPr>
      <w:r>
        <w:rPr>
          <w:rFonts w:ascii="Times New Roman"/>
          <w:b w:val="false"/>
          <w:i w:val="false"/>
          <w:color w:val="000000"/>
          <w:sz w:val="28"/>
        </w:rPr>
        <w:t>
      197. Академик Р.Р.Шредер атындағы Өзбек бақ шаруашылығы, жүзім шаруашылығы және шарап жасау ғылыми-зерттеу институты.</w:t>
      </w:r>
    </w:p>
    <w:bookmarkEnd w:id="506"/>
    <w:bookmarkStart w:name="z531" w:id="507"/>
    <w:p>
      <w:pPr>
        <w:spacing w:after="0"/>
        <w:ind w:left="0"/>
        <w:jc w:val="both"/>
      </w:pPr>
      <w:r>
        <w:rPr>
          <w:rFonts w:ascii="Times New Roman"/>
          <w:b w:val="false"/>
          <w:i w:val="false"/>
          <w:color w:val="000000"/>
          <w:sz w:val="28"/>
        </w:rPr>
        <w:t>
      198. Өзбек бақ шаруашылығы ғылыми-зерттеу институтының шарап жасау филиалы.</w:t>
      </w:r>
    </w:p>
    <w:bookmarkEnd w:id="507"/>
    <w:bookmarkStart w:name="z532" w:id="508"/>
    <w:p>
      <w:pPr>
        <w:spacing w:after="0"/>
        <w:ind w:left="0"/>
        <w:jc w:val="both"/>
      </w:pPr>
      <w:r>
        <w:rPr>
          <w:rFonts w:ascii="Times New Roman"/>
          <w:b w:val="false"/>
          <w:i w:val="false"/>
          <w:color w:val="000000"/>
          <w:sz w:val="28"/>
        </w:rPr>
        <w:t>
      199. Ферғана жібек шаруашылығы аймақтық ғылыми-зерттеу станциясы.</w:t>
      </w:r>
    </w:p>
    <w:bookmarkEnd w:id="508"/>
    <w:bookmarkStart w:name="z533" w:id="509"/>
    <w:p>
      <w:pPr>
        <w:spacing w:after="0"/>
        <w:ind w:left="0"/>
        <w:jc w:val="both"/>
      </w:pPr>
      <w:r>
        <w:rPr>
          <w:rFonts w:ascii="Times New Roman"/>
          <w:b w:val="false"/>
          <w:i w:val="false"/>
          <w:color w:val="000000"/>
          <w:sz w:val="28"/>
        </w:rPr>
        <w:t xml:space="preserve">
      200. Қырғыз Ғылым академиясының ботаника бағы. </w:t>
      </w:r>
    </w:p>
    <w:bookmarkEnd w:id="509"/>
    <w:bookmarkStart w:name="z534" w:id="510"/>
    <w:p>
      <w:pPr>
        <w:spacing w:after="0"/>
        <w:ind w:left="0"/>
        <w:jc w:val="both"/>
      </w:pPr>
      <w:r>
        <w:rPr>
          <w:rFonts w:ascii="Times New Roman"/>
          <w:b w:val="false"/>
          <w:i w:val="false"/>
          <w:color w:val="000000"/>
          <w:sz w:val="28"/>
        </w:rPr>
        <w:t xml:space="preserve">
      201. Қырғыз егіншілік ғылыми-зерттеу институты. </w:t>
      </w:r>
    </w:p>
    <w:bookmarkEnd w:id="510"/>
    <w:bookmarkStart w:name="z535" w:id="511"/>
    <w:p>
      <w:pPr>
        <w:spacing w:after="0"/>
        <w:ind w:left="0"/>
        <w:jc w:val="both"/>
      </w:pPr>
      <w:r>
        <w:rPr>
          <w:rFonts w:ascii="Times New Roman"/>
          <w:b w:val="false"/>
          <w:i w:val="false"/>
          <w:color w:val="000000"/>
          <w:sz w:val="28"/>
        </w:rPr>
        <w:t xml:space="preserve">
      202. Қырғыз жайылымдық және азықтық ғылыми-зерттеу технологиялық институты. </w:t>
      </w:r>
    </w:p>
    <w:bookmarkEnd w:id="511"/>
    <w:bookmarkStart w:name="z536" w:id="512"/>
    <w:p>
      <w:pPr>
        <w:spacing w:after="0"/>
        <w:ind w:left="0"/>
        <w:jc w:val="both"/>
      </w:pPr>
      <w:r>
        <w:rPr>
          <w:rFonts w:ascii="Times New Roman"/>
          <w:b w:val="false"/>
          <w:i w:val="false"/>
          <w:color w:val="000000"/>
          <w:sz w:val="28"/>
        </w:rPr>
        <w:t>
      203. Қырғыз мақта шаруашылығы тәжірибе станциясы.</w:t>
      </w:r>
    </w:p>
    <w:bookmarkEnd w:id="512"/>
    <w:bookmarkStart w:name="z537" w:id="513"/>
    <w:p>
      <w:pPr>
        <w:spacing w:after="0"/>
        <w:ind w:left="0"/>
        <w:jc w:val="both"/>
      </w:pPr>
      <w:r>
        <w:rPr>
          <w:rFonts w:ascii="Times New Roman"/>
          <w:b w:val="false"/>
          <w:i w:val="false"/>
          <w:color w:val="000000"/>
          <w:sz w:val="28"/>
        </w:rPr>
        <w:t>
      204. Армян жүзім шаруашылығы, шарап жасау және бақ шаруашылығы ғылыми зерттеу институты.</w:t>
      </w:r>
    </w:p>
    <w:bookmarkEnd w:id="513"/>
    <w:bookmarkStart w:name="z538" w:id="514"/>
    <w:p>
      <w:pPr>
        <w:spacing w:after="0"/>
        <w:ind w:left="0"/>
        <w:jc w:val="both"/>
      </w:pPr>
      <w:r>
        <w:rPr>
          <w:rFonts w:ascii="Times New Roman"/>
          <w:b w:val="false"/>
          <w:i w:val="false"/>
          <w:color w:val="000000"/>
          <w:sz w:val="28"/>
        </w:rPr>
        <w:t>
      205. Республикалық көкөніс және бақша дақылдарының селекциялық-тұқым шаруашылығы станциясы, Армения Республикасы.</w:t>
      </w:r>
    </w:p>
    <w:bookmarkEnd w:id="514"/>
    <w:bookmarkStart w:name="z539" w:id="515"/>
    <w:p>
      <w:pPr>
        <w:spacing w:after="0"/>
        <w:ind w:left="0"/>
        <w:jc w:val="both"/>
      </w:pPr>
      <w:r>
        <w:rPr>
          <w:rFonts w:ascii="Times New Roman"/>
          <w:b w:val="false"/>
          <w:i w:val="false"/>
          <w:color w:val="000000"/>
          <w:sz w:val="28"/>
        </w:rPr>
        <w:t>
      206. Егіншілік ғылыми-зерттеу институты Цхалтуб көкөніс шаруашылығы тәжірибе станциясы, Грузия Республикасы.</w:t>
      </w:r>
    </w:p>
    <w:bookmarkEnd w:id="515"/>
    <w:bookmarkStart w:name="z540" w:id="516"/>
    <w:p>
      <w:pPr>
        <w:spacing w:after="0"/>
        <w:ind w:left="0"/>
        <w:jc w:val="both"/>
      </w:pPr>
      <w:r>
        <w:rPr>
          <w:rFonts w:ascii="Times New Roman"/>
          <w:b w:val="false"/>
          <w:i w:val="false"/>
          <w:color w:val="000000"/>
          <w:sz w:val="28"/>
        </w:rPr>
        <w:t>
      207. Молдова Республикасы Ғылым академиясының ботаника бағы.</w:t>
      </w:r>
    </w:p>
    <w:bookmarkEnd w:id="516"/>
    <w:bookmarkStart w:name="z541" w:id="517"/>
    <w:p>
      <w:pPr>
        <w:spacing w:after="0"/>
        <w:ind w:left="0"/>
        <w:jc w:val="both"/>
      </w:pPr>
      <w:r>
        <w:rPr>
          <w:rFonts w:ascii="Times New Roman"/>
          <w:b w:val="false"/>
          <w:i w:val="false"/>
          <w:color w:val="000000"/>
          <w:sz w:val="28"/>
        </w:rPr>
        <w:t>
      208. Молдова Республикасы құмай жүгері және жүгері ғылыми-зерттеу институты.</w:t>
      </w:r>
    </w:p>
    <w:bookmarkEnd w:id="517"/>
    <w:bookmarkStart w:name="z542" w:id="518"/>
    <w:p>
      <w:pPr>
        <w:spacing w:after="0"/>
        <w:ind w:left="0"/>
        <w:jc w:val="both"/>
      </w:pPr>
      <w:r>
        <w:rPr>
          <w:rFonts w:ascii="Times New Roman"/>
          <w:b w:val="false"/>
          <w:i w:val="false"/>
          <w:color w:val="000000"/>
          <w:sz w:val="28"/>
        </w:rPr>
        <w:t>
      209. Молдова жүзім шаруашылығы және шарап жасау ғылыми-зерттеу институты.</w:t>
      </w:r>
    </w:p>
    <w:bookmarkEnd w:id="518"/>
    <w:bookmarkStart w:name="z543" w:id="519"/>
    <w:p>
      <w:pPr>
        <w:spacing w:after="0"/>
        <w:ind w:left="0"/>
        <w:jc w:val="both"/>
      </w:pPr>
      <w:r>
        <w:rPr>
          <w:rFonts w:ascii="Times New Roman"/>
          <w:b w:val="false"/>
          <w:i w:val="false"/>
          <w:color w:val="000000"/>
          <w:sz w:val="28"/>
        </w:rPr>
        <w:t>
      210. Молдова суармалы егіншілік және көкөніс шаруашылығы ғылыми-зерттеу институты.</w:t>
      </w:r>
    </w:p>
    <w:bookmarkEnd w:id="519"/>
    <w:bookmarkStart w:name="z544" w:id="520"/>
    <w:p>
      <w:pPr>
        <w:spacing w:after="0"/>
        <w:ind w:left="0"/>
        <w:jc w:val="both"/>
      </w:pPr>
      <w:r>
        <w:rPr>
          <w:rFonts w:ascii="Times New Roman"/>
          <w:b w:val="false"/>
          <w:i w:val="false"/>
          <w:color w:val="000000"/>
          <w:sz w:val="28"/>
        </w:rPr>
        <w:t>
      211. Молдова егіс дақылдары ғылыми-зерттеу институты.</w:t>
      </w:r>
    </w:p>
    <w:bookmarkEnd w:id="520"/>
    <w:bookmarkStart w:name="z545" w:id="521"/>
    <w:p>
      <w:pPr>
        <w:spacing w:after="0"/>
        <w:ind w:left="0"/>
        <w:jc w:val="both"/>
      </w:pPr>
      <w:r>
        <w:rPr>
          <w:rFonts w:ascii="Times New Roman"/>
          <w:b w:val="false"/>
          <w:i w:val="false"/>
          <w:color w:val="000000"/>
          <w:sz w:val="28"/>
        </w:rPr>
        <w:t>
      212. Приднестровье ауыл шаруашылығы ғылыми-зерттеу институты.</w:t>
      </w:r>
    </w:p>
    <w:bookmarkEnd w:id="521"/>
    <w:bookmarkStart w:name="z546" w:id="522"/>
    <w:p>
      <w:pPr>
        <w:spacing w:after="0"/>
        <w:ind w:left="0"/>
        <w:jc w:val="both"/>
      </w:pPr>
      <w:r>
        <w:rPr>
          <w:rFonts w:ascii="Times New Roman"/>
          <w:b w:val="false"/>
          <w:i w:val="false"/>
          <w:color w:val="000000"/>
          <w:sz w:val="28"/>
        </w:rPr>
        <w:t>
      213. Тәжік "Егіншілік" ғылыми-өндірістік бірлестіктің Вахш филиалы.</w:t>
      </w:r>
    </w:p>
    <w:bookmarkEnd w:id="522"/>
    <w:bookmarkStart w:name="z547" w:id="523"/>
    <w:p>
      <w:pPr>
        <w:spacing w:after="0"/>
        <w:ind w:left="0"/>
        <w:jc w:val="both"/>
      </w:pPr>
      <w:r>
        <w:rPr>
          <w:rFonts w:ascii="Times New Roman"/>
          <w:b w:val="false"/>
          <w:i w:val="false"/>
          <w:color w:val="000000"/>
          <w:sz w:val="28"/>
        </w:rPr>
        <w:t xml:space="preserve">
      214. Тәжік егіншілік ғылыми-зерттеу институты. </w:t>
      </w:r>
    </w:p>
    <w:bookmarkEnd w:id="523"/>
    <w:bookmarkStart w:name="z548" w:id="524"/>
    <w:p>
      <w:pPr>
        <w:spacing w:after="0"/>
        <w:ind w:left="0"/>
        <w:jc w:val="both"/>
      </w:pPr>
      <w:r>
        <w:rPr>
          <w:rFonts w:ascii="Times New Roman"/>
          <w:b w:val="false"/>
          <w:i w:val="false"/>
          <w:color w:val="000000"/>
          <w:sz w:val="28"/>
        </w:rPr>
        <w:t>
      215. Тәжік бақ шаруашылығы, жүзім шаруашылығы және көкөніс шаруашылығы ғылыми-зерттеу институты.</w:t>
      </w:r>
    </w:p>
    <w:bookmarkEnd w:id="524"/>
    <w:bookmarkStart w:name="z549" w:id="525"/>
    <w:p>
      <w:pPr>
        <w:spacing w:after="0"/>
        <w:ind w:left="0"/>
        <w:jc w:val="both"/>
      </w:pPr>
      <w:r>
        <w:rPr>
          <w:rFonts w:ascii="Times New Roman"/>
          <w:b w:val="false"/>
          <w:i w:val="false"/>
          <w:color w:val="000000"/>
          <w:sz w:val="28"/>
        </w:rPr>
        <w:t xml:space="preserve">
      216. Түркмен егіншілік ғылыми-зерттеу институты. </w:t>
      </w:r>
    </w:p>
    <w:bookmarkEnd w:id="525"/>
    <w:bookmarkStart w:name="z550" w:id="526"/>
    <w:p>
      <w:pPr>
        <w:spacing w:after="0"/>
        <w:ind w:left="0"/>
        <w:jc w:val="both"/>
      </w:pPr>
      <w:r>
        <w:rPr>
          <w:rFonts w:ascii="Times New Roman"/>
          <w:b w:val="false"/>
          <w:i w:val="false"/>
          <w:color w:val="000000"/>
          <w:sz w:val="28"/>
        </w:rPr>
        <w:t>
      217. Литва жеміс-көкөніс шаруашылығы ғылыми-зерттеу институты (Витенская жеміс-көкөніс тәжірбе станциясы).</w:t>
      </w:r>
    </w:p>
    <w:bookmarkEnd w:id="526"/>
    <w:bookmarkStart w:name="z551" w:id="527"/>
    <w:p>
      <w:pPr>
        <w:spacing w:after="0"/>
        <w:ind w:left="0"/>
        <w:jc w:val="both"/>
      </w:pPr>
      <w:r>
        <w:rPr>
          <w:rFonts w:ascii="Times New Roman"/>
          <w:b w:val="false"/>
          <w:i w:val="false"/>
          <w:color w:val="000000"/>
          <w:sz w:val="28"/>
        </w:rPr>
        <w:t>
      218. Эстония егіншілік және мелиорация ғылыми-зерттеу институты.</w:t>
      </w:r>
    </w:p>
    <w:bookmarkEnd w:id="527"/>
    <w:bookmarkStart w:name="z552" w:id="528"/>
    <w:p>
      <w:pPr>
        <w:spacing w:after="0"/>
        <w:ind w:left="0"/>
        <w:jc w:val="both"/>
      </w:pPr>
      <w:r>
        <w:rPr>
          <w:rFonts w:ascii="Times New Roman"/>
          <w:b w:val="false"/>
          <w:i w:val="false"/>
          <w:color w:val="000000"/>
          <w:sz w:val="28"/>
        </w:rPr>
        <w:t>
      219. Приекуль тәжірибе-селекциялық станциясы, Латвия.</w:t>
      </w:r>
    </w:p>
    <w:bookmarkEnd w:id="528"/>
    <w:bookmarkStart w:name="z553" w:id="529"/>
    <w:p>
      <w:pPr>
        <w:spacing w:after="0"/>
        <w:ind w:left="0"/>
        <w:jc w:val="both"/>
      </w:pPr>
      <w:r>
        <w:rPr>
          <w:rFonts w:ascii="Times New Roman"/>
          <w:b w:val="false"/>
          <w:i w:val="false"/>
          <w:color w:val="000000"/>
          <w:sz w:val="28"/>
        </w:rPr>
        <w:t>
      220. "Земун Поле" жүгері институты, Сербия және Черногория.</w:t>
      </w:r>
    </w:p>
    <w:bookmarkEnd w:id="529"/>
    <w:bookmarkStart w:name="z554" w:id="530"/>
    <w:p>
      <w:pPr>
        <w:spacing w:after="0"/>
        <w:ind w:left="0"/>
        <w:jc w:val="both"/>
      </w:pPr>
      <w:r>
        <w:rPr>
          <w:rFonts w:ascii="Times New Roman"/>
          <w:b w:val="false"/>
          <w:i w:val="false"/>
          <w:color w:val="000000"/>
          <w:sz w:val="28"/>
        </w:rPr>
        <w:t>
      221. "Бейо Заден" фирмасы, Нидерланды.</w:t>
      </w:r>
    </w:p>
    <w:bookmarkEnd w:id="530"/>
    <w:bookmarkStart w:name="z555" w:id="531"/>
    <w:p>
      <w:pPr>
        <w:spacing w:after="0"/>
        <w:ind w:left="0"/>
        <w:jc w:val="both"/>
      </w:pPr>
      <w:r>
        <w:rPr>
          <w:rFonts w:ascii="Times New Roman"/>
          <w:b w:val="false"/>
          <w:i w:val="false"/>
          <w:color w:val="000000"/>
          <w:sz w:val="28"/>
        </w:rPr>
        <w:t>
      222. "Агра Сочета" фирмасы, Италия.</w:t>
      </w:r>
    </w:p>
    <w:bookmarkEnd w:id="531"/>
    <w:bookmarkStart w:name="z556" w:id="532"/>
    <w:p>
      <w:pPr>
        <w:spacing w:after="0"/>
        <w:ind w:left="0"/>
        <w:jc w:val="both"/>
      </w:pPr>
      <w:r>
        <w:rPr>
          <w:rFonts w:ascii="Times New Roman"/>
          <w:b w:val="false"/>
          <w:i w:val="false"/>
          <w:color w:val="000000"/>
          <w:sz w:val="28"/>
        </w:rPr>
        <w:t>
      223. "Агрико" фирмасы, Нидерланды.</w:t>
      </w:r>
    </w:p>
    <w:bookmarkEnd w:id="532"/>
    <w:bookmarkStart w:name="z557" w:id="533"/>
    <w:p>
      <w:pPr>
        <w:spacing w:after="0"/>
        <w:ind w:left="0"/>
        <w:jc w:val="both"/>
      </w:pPr>
      <w:r>
        <w:rPr>
          <w:rFonts w:ascii="Times New Roman"/>
          <w:b w:val="false"/>
          <w:i w:val="false"/>
          <w:color w:val="000000"/>
          <w:sz w:val="28"/>
        </w:rPr>
        <w:t>
      224. "Баболна" фирмасы, Венгрия.</w:t>
      </w:r>
    </w:p>
    <w:bookmarkEnd w:id="533"/>
    <w:bookmarkStart w:name="z558" w:id="534"/>
    <w:p>
      <w:pPr>
        <w:spacing w:after="0"/>
        <w:ind w:left="0"/>
        <w:jc w:val="both"/>
      </w:pPr>
      <w:r>
        <w:rPr>
          <w:rFonts w:ascii="Times New Roman"/>
          <w:b w:val="false"/>
          <w:i w:val="false"/>
          <w:color w:val="000000"/>
          <w:sz w:val="28"/>
        </w:rPr>
        <w:t>
      225. "ВанДерХаве" фирмасы, Нидерланды.</w:t>
      </w:r>
    </w:p>
    <w:bookmarkEnd w:id="534"/>
    <w:bookmarkStart w:name="z559" w:id="535"/>
    <w:p>
      <w:pPr>
        <w:spacing w:after="0"/>
        <w:ind w:left="0"/>
        <w:jc w:val="both"/>
      </w:pPr>
      <w:r>
        <w:rPr>
          <w:rFonts w:ascii="Times New Roman"/>
          <w:b w:val="false"/>
          <w:i w:val="false"/>
          <w:color w:val="000000"/>
          <w:sz w:val="28"/>
        </w:rPr>
        <w:t xml:space="preserve">
      226. "Декалб" фирмасы, Америка Құрама Штаттары. </w:t>
      </w:r>
    </w:p>
    <w:bookmarkEnd w:id="535"/>
    <w:bookmarkStart w:name="z560" w:id="536"/>
    <w:p>
      <w:pPr>
        <w:spacing w:after="0"/>
        <w:ind w:left="0"/>
        <w:jc w:val="both"/>
      </w:pPr>
      <w:r>
        <w:rPr>
          <w:rFonts w:ascii="Times New Roman"/>
          <w:b w:val="false"/>
          <w:i w:val="false"/>
          <w:color w:val="000000"/>
          <w:sz w:val="28"/>
        </w:rPr>
        <w:t>
      227. "Енза Заден" фирмасы, Нидерланды.</w:t>
      </w:r>
    </w:p>
    <w:bookmarkEnd w:id="536"/>
    <w:bookmarkStart w:name="z561" w:id="537"/>
    <w:p>
      <w:pPr>
        <w:spacing w:after="0"/>
        <w:ind w:left="0"/>
        <w:jc w:val="both"/>
      </w:pPr>
      <w:r>
        <w:rPr>
          <w:rFonts w:ascii="Times New Roman"/>
          <w:b w:val="false"/>
          <w:i w:val="false"/>
          <w:color w:val="000000"/>
          <w:sz w:val="28"/>
        </w:rPr>
        <w:t>
      228. "Зенека" фирмасы, Ұлыбритания.</w:t>
      </w:r>
    </w:p>
    <w:bookmarkEnd w:id="537"/>
    <w:bookmarkStart w:name="z562" w:id="538"/>
    <w:p>
      <w:pPr>
        <w:spacing w:after="0"/>
        <w:ind w:left="0"/>
        <w:jc w:val="both"/>
      </w:pPr>
      <w:r>
        <w:rPr>
          <w:rFonts w:ascii="Times New Roman"/>
          <w:b w:val="false"/>
          <w:i w:val="false"/>
          <w:color w:val="000000"/>
          <w:sz w:val="28"/>
        </w:rPr>
        <w:t>
      229. "ЗПС" фирмасы, Нидерланды.</w:t>
      </w:r>
    </w:p>
    <w:bookmarkEnd w:id="538"/>
    <w:bookmarkStart w:name="z563" w:id="539"/>
    <w:p>
      <w:pPr>
        <w:spacing w:after="0"/>
        <w:ind w:left="0"/>
        <w:jc w:val="both"/>
      </w:pPr>
      <w:r>
        <w:rPr>
          <w:rFonts w:ascii="Times New Roman"/>
          <w:b w:val="false"/>
          <w:i w:val="false"/>
          <w:color w:val="000000"/>
          <w:sz w:val="28"/>
        </w:rPr>
        <w:t>
      230. "КВС" фирмасы, Германия.</w:t>
      </w:r>
    </w:p>
    <w:bookmarkEnd w:id="539"/>
    <w:bookmarkStart w:name="z564" w:id="540"/>
    <w:p>
      <w:pPr>
        <w:spacing w:after="0"/>
        <w:ind w:left="0"/>
        <w:jc w:val="both"/>
      </w:pPr>
      <w:r>
        <w:rPr>
          <w:rFonts w:ascii="Times New Roman"/>
          <w:b w:val="false"/>
          <w:i w:val="false"/>
          <w:color w:val="000000"/>
          <w:sz w:val="28"/>
        </w:rPr>
        <w:t>
      231. "Марибо" фирмасы, Дания.</w:t>
      </w:r>
    </w:p>
    <w:bookmarkEnd w:id="540"/>
    <w:bookmarkStart w:name="z565" w:id="541"/>
    <w:p>
      <w:pPr>
        <w:spacing w:after="0"/>
        <w:ind w:left="0"/>
        <w:jc w:val="both"/>
      </w:pPr>
      <w:r>
        <w:rPr>
          <w:rFonts w:ascii="Times New Roman"/>
          <w:b w:val="false"/>
          <w:i w:val="false"/>
          <w:color w:val="000000"/>
          <w:sz w:val="28"/>
        </w:rPr>
        <w:t>
      232. "Сингента Сидс А.Б." фирмасы, Швеция.</w:t>
      </w:r>
    </w:p>
    <w:bookmarkEnd w:id="541"/>
    <w:bookmarkStart w:name="z566" w:id="542"/>
    <w:p>
      <w:pPr>
        <w:spacing w:after="0"/>
        <w:ind w:left="0"/>
        <w:jc w:val="both"/>
      </w:pPr>
      <w:r>
        <w:rPr>
          <w:rFonts w:ascii="Times New Roman"/>
          <w:b w:val="false"/>
          <w:i w:val="false"/>
          <w:color w:val="000000"/>
          <w:sz w:val="28"/>
        </w:rPr>
        <w:t>
      233. "Сингента Сидс С.А." фирмасы, Франция.</w:t>
      </w:r>
    </w:p>
    <w:bookmarkEnd w:id="542"/>
    <w:bookmarkStart w:name="z567" w:id="543"/>
    <w:p>
      <w:pPr>
        <w:spacing w:after="0"/>
        <w:ind w:left="0"/>
        <w:jc w:val="both"/>
      </w:pPr>
      <w:r>
        <w:rPr>
          <w:rFonts w:ascii="Times New Roman"/>
          <w:b w:val="false"/>
          <w:i w:val="false"/>
          <w:color w:val="000000"/>
          <w:sz w:val="28"/>
        </w:rPr>
        <w:t>
      234. "Пионер" фирмасы, Америка Құрама Штаттары.</w:t>
      </w:r>
    </w:p>
    <w:bookmarkEnd w:id="543"/>
    <w:bookmarkStart w:name="z568" w:id="544"/>
    <w:p>
      <w:pPr>
        <w:spacing w:after="0"/>
        <w:ind w:left="0"/>
        <w:jc w:val="both"/>
      </w:pPr>
      <w:r>
        <w:rPr>
          <w:rFonts w:ascii="Times New Roman"/>
          <w:b w:val="false"/>
          <w:i w:val="false"/>
          <w:color w:val="000000"/>
          <w:sz w:val="28"/>
        </w:rPr>
        <w:t>
      235. "Прогрейн Женетик" фирмасы, Франция.</w:t>
      </w:r>
    </w:p>
    <w:bookmarkEnd w:id="544"/>
    <w:bookmarkStart w:name="z569" w:id="545"/>
    <w:p>
      <w:pPr>
        <w:spacing w:after="0"/>
        <w:ind w:left="0"/>
        <w:jc w:val="both"/>
      </w:pPr>
      <w:r>
        <w:rPr>
          <w:rFonts w:ascii="Times New Roman"/>
          <w:b w:val="false"/>
          <w:i w:val="false"/>
          <w:color w:val="000000"/>
          <w:sz w:val="28"/>
        </w:rPr>
        <w:t>
      236. "Рийк Цваан Заадтеелт ен Заадхандел Б.В." фирмасы, Нидерланды.</w:t>
      </w:r>
    </w:p>
    <w:bookmarkEnd w:id="545"/>
    <w:bookmarkStart w:name="z570" w:id="546"/>
    <w:p>
      <w:pPr>
        <w:spacing w:after="0"/>
        <w:ind w:left="0"/>
        <w:jc w:val="both"/>
      </w:pPr>
      <w:r>
        <w:rPr>
          <w:rFonts w:ascii="Times New Roman"/>
          <w:b w:val="false"/>
          <w:i w:val="false"/>
          <w:color w:val="000000"/>
          <w:sz w:val="28"/>
        </w:rPr>
        <w:t>
      237. "Роял Слейс" фирмасы, Нидерланды.</w:t>
      </w:r>
    </w:p>
    <w:bookmarkEnd w:id="546"/>
    <w:bookmarkStart w:name="z571" w:id="547"/>
    <w:p>
      <w:pPr>
        <w:spacing w:after="0"/>
        <w:ind w:left="0"/>
        <w:jc w:val="both"/>
      </w:pPr>
      <w:r>
        <w:rPr>
          <w:rFonts w:ascii="Times New Roman"/>
          <w:b w:val="false"/>
          <w:i w:val="false"/>
          <w:color w:val="000000"/>
          <w:sz w:val="28"/>
        </w:rPr>
        <w:t>
      238. "Сес Юроп" фирмасы, Бельгия.</w:t>
      </w:r>
    </w:p>
    <w:bookmarkEnd w:id="547"/>
    <w:bookmarkStart w:name="z572" w:id="548"/>
    <w:p>
      <w:pPr>
        <w:spacing w:after="0"/>
        <w:ind w:left="0"/>
        <w:jc w:val="both"/>
      </w:pPr>
      <w:r>
        <w:rPr>
          <w:rFonts w:ascii="Times New Roman"/>
          <w:b w:val="false"/>
          <w:i w:val="false"/>
          <w:color w:val="000000"/>
          <w:sz w:val="28"/>
        </w:rPr>
        <w:t>
      239. "Сиба Гейги" фирмасы, Швейцария.</w:t>
      </w:r>
    </w:p>
    <w:bookmarkEnd w:id="548"/>
    <w:bookmarkStart w:name="z573" w:id="549"/>
    <w:p>
      <w:pPr>
        <w:spacing w:after="0"/>
        <w:ind w:left="0"/>
        <w:jc w:val="both"/>
      </w:pPr>
      <w:r>
        <w:rPr>
          <w:rFonts w:ascii="Times New Roman"/>
          <w:b w:val="false"/>
          <w:i w:val="false"/>
          <w:color w:val="000000"/>
          <w:sz w:val="28"/>
        </w:rPr>
        <w:t>
      240. "Флоримонд Депре" фирмасы, Франция.</w:t>
      </w:r>
    </w:p>
    <w:bookmarkEnd w:id="549"/>
    <w:bookmarkStart w:name="z574" w:id="550"/>
    <w:p>
      <w:pPr>
        <w:spacing w:after="0"/>
        <w:ind w:left="0"/>
        <w:jc w:val="both"/>
      </w:pPr>
      <w:r>
        <w:rPr>
          <w:rFonts w:ascii="Times New Roman"/>
          <w:b w:val="false"/>
          <w:i w:val="false"/>
          <w:color w:val="000000"/>
          <w:sz w:val="28"/>
        </w:rPr>
        <w:t>
      241. Strube D&amp;S GmbH, Германия.</w:t>
      </w:r>
    </w:p>
    <w:bookmarkEnd w:id="550"/>
    <w:bookmarkStart w:name="z575" w:id="551"/>
    <w:p>
      <w:pPr>
        <w:spacing w:after="0"/>
        <w:ind w:left="0"/>
        <w:jc w:val="both"/>
      </w:pPr>
      <w:r>
        <w:rPr>
          <w:rFonts w:ascii="Times New Roman"/>
          <w:b w:val="false"/>
          <w:i w:val="false"/>
          <w:color w:val="000000"/>
          <w:sz w:val="28"/>
        </w:rPr>
        <w:t>
      242. Рейхель Н.В.</w:t>
      </w:r>
    </w:p>
    <w:bookmarkEnd w:id="551"/>
    <w:bookmarkStart w:name="z576" w:id="552"/>
    <w:p>
      <w:pPr>
        <w:spacing w:after="0"/>
        <w:ind w:left="0"/>
        <w:jc w:val="both"/>
      </w:pPr>
      <w:r>
        <w:rPr>
          <w:rFonts w:ascii="Times New Roman"/>
          <w:b w:val="false"/>
          <w:i w:val="false"/>
          <w:color w:val="000000"/>
          <w:sz w:val="28"/>
        </w:rPr>
        <w:t>
      243. Орал ауыл шаруашылығы ғылыми-зерттеу институты.</w:t>
      </w:r>
    </w:p>
    <w:bookmarkEnd w:id="552"/>
    <w:bookmarkStart w:name="z577" w:id="553"/>
    <w:p>
      <w:pPr>
        <w:spacing w:after="0"/>
        <w:ind w:left="0"/>
        <w:jc w:val="both"/>
      </w:pPr>
      <w:r>
        <w:rPr>
          <w:rFonts w:ascii="Times New Roman"/>
          <w:b w:val="false"/>
          <w:i w:val="false"/>
          <w:color w:val="000000"/>
          <w:sz w:val="28"/>
        </w:rPr>
        <w:t>
      244. "HZPC" фирмасы, Нидерланды.</w:t>
      </w:r>
    </w:p>
    <w:bookmarkEnd w:id="553"/>
    <w:bookmarkStart w:name="z578" w:id="554"/>
    <w:p>
      <w:pPr>
        <w:spacing w:after="0"/>
        <w:ind w:left="0"/>
        <w:jc w:val="both"/>
      </w:pPr>
      <w:r>
        <w:rPr>
          <w:rFonts w:ascii="Times New Roman"/>
          <w:b w:val="false"/>
          <w:i w:val="false"/>
          <w:color w:val="000000"/>
          <w:sz w:val="28"/>
        </w:rPr>
        <w:t xml:space="preserve">
      245. "Сингента Сидс Б.В.", Нидерланды. </w:t>
      </w:r>
    </w:p>
    <w:bookmarkEnd w:id="554"/>
    <w:bookmarkStart w:name="z579" w:id="555"/>
    <w:p>
      <w:pPr>
        <w:spacing w:after="0"/>
        <w:ind w:left="0"/>
        <w:jc w:val="both"/>
      </w:pPr>
      <w:r>
        <w:rPr>
          <w:rFonts w:ascii="Times New Roman"/>
          <w:b w:val="false"/>
          <w:i w:val="false"/>
          <w:color w:val="000000"/>
          <w:sz w:val="28"/>
        </w:rPr>
        <w:t xml:space="preserve">
      246. "Холли Шугар" фирмасы, Америка Құрама Штаттары. </w:t>
      </w:r>
    </w:p>
    <w:bookmarkEnd w:id="555"/>
    <w:bookmarkStart w:name="z580" w:id="556"/>
    <w:p>
      <w:pPr>
        <w:spacing w:after="0"/>
        <w:ind w:left="0"/>
        <w:jc w:val="both"/>
      </w:pPr>
      <w:r>
        <w:rPr>
          <w:rFonts w:ascii="Times New Roman"/>
          <w:b w:val="false"/>
          <w:i w:val="false"/>
          <w:color w:val="000000"/>
          <w:sz w:val="28"/>
        </w:rPr>
        <w:t>
      247. "Монсанто" фирмасы, Швецария.</w:t>
      </w:r>
    </w:p>
    <w:bookmarkEnd w:id="556"/>
    <w:bookmarkStart w:name="z581" w:id="557"/>
    <w:p>
      <w:pPr>
        <w:spacing w:after="0"/>
        <w:ind w:left="0"/>
        <w:jc w:val="both"/>
      </w:pPr>
      <w:r>
        <w:rPr>
          <w:rFonts w:ascii="Times New Roman"/>
          <w:b w:val="false"/>
          <w:i w:val="false"/>
          <w:color w:val="000000"/>
          <w:sz w:val="28"/>
        </w:rPr>
        <w:t>
      248. "Selgen" фирмасы, Чехия.</w:t>
      </w:r>
    </w:p>
    <w:bookmarkEnd w:id="557"/>
    <w:bookmarkStart w:name="z582" w:id="558"/>
    <w:p>
      <w:pPr>
        <w:spacing w:after="0"/>
        <w:ind w:left="0"/>
        <w:jc w:val="both"/>
      </w:pPr>
      <w:r>
        <w:rPr>
          <w:rFonts w:ascii="Times New Roman"/>
          <w:b w:val="false"/>
          <w:i w:val="false"/>
          <w:color w:val="000000"/>
          <w:sz w:val="28"/>
        </w:rPr>
        <w:t>
      249. "Хордеум" фирмасы, Словакия.</w:t>
      </w:r>
    </w:p>
    <w:bookmarkEnd w:id="558"/>
    <w:bookmarkStart w:name="z583" w:id="559"/>
    <w:p>
      <w:pPr>
        <w:spacing w:after="0"/>
        <w:ind w:left="0"/>
        <w:jc w:val="both"/>
      </w:pPr>
      <w:r>
        <w:rPr>
          <w:rFonts w:ascii="Times New Roman"/>
          <w:b w:val="false"/>
          <w:i w:val="false"/>
          <w:color w:val="000000"/>
          <w:sz w:val="28"/>
        </w:rPr>
        <w:t>
      250. "Қожа Ахмет Яссауи атындағы" өндірістік кооператив, Шымкент қаласы.</w:t>
      </w:r>
    </w:p>
    <w:bookmarkEnd w:id="559"/>
    <w:bookmarkStart w:name="z584" w:id="560"/>
    <w:p>
      <w:pPr>
        <w:spacing w:after="0"/>
        <w:ind w:left="0"/>
        <w:jc w:val="both"/>
      </w:pPr>
      <w:r>
        <w:rPr>
          <w:rFonts w:ascii="Times New Roman"/>
          <w:b w:val="false"/>
          <w:i w:val="false"/>
          <w:color w:val="000000"/>
          <w:sz w:val="28"/>
        </w:rPr>
        <w:t>
      251. "Фитон" ғылыми-өндірістік фирма" жауапкершілігі шектеулі серіктестігі, Қостанай облысы.</w:t>
      </w:r>
    </w:p>
    <w:bookmarkEnd w:id="560"/>
    <w:bookmarkStart w:name="z585" w:id="561"/>
    <w:p>
      <w:pPr>
        <w:spacing w:after="0"/>
        <w:ind w:left="0"/>
        <w:jc w:val="both"/>
      </w:pPr>
      <w:r>
        <w:rPr>
          <w:rFonts w:ascii="Times New Roman"/>
          <w:b w:val="false"/>
          <w:i w:val="false"/>
          <w:color w:val="000000"/>
          <w:sz w:val="28"/>
        </w:rPr>
        <w:t>
      252. "Нива Татарстана" ғылыми-өндірістік бірлестігі.</w:t>
      </w:r>
    </w:p>
    <w:bookmarkEnd w:id="561"/>
    <w:bookmarkStart w:name="z586" w:id="562"/>
    <w:p>
      <w:pPr>
        <w:spacing w:after="0"/>
        <w:ind w:left="0"/>
        <w:jc w:val="both"/>
      </w:pPr>
      <w:r>
        <w:rPr>
          <w:rFonts w:ascii="Times New Roman"/>
          <w:b w:val="false"/>
          <w:i w:val="false"/>
          <w:color w:val="000000"/>
          <w:sz w:val="28"/>
        </w:rPr>
        <w:t>
      253. М.Ә.Айтқожин атындағы Молекулярлық биология және биохимия</w:t>
      </w:r>
    </w:p>
    <w:bookmarkEnd w:id="562"/>
    <w:bookmarkStart w:name="z587" w:id="563"/>
    <w:p>
      <w:pPr>
        <w:spacing w:after="0"/>
        <w:ind w:left="0"/>
        <w:jc w:val="both"/>
      </w:pPr>
      <w:r>
        <w:rPr>
          <w:rFonts w:ascii="Times New Roman"/>
          <w:b w:val="false"/>
          <w:i w:val="false"/>
          <w:color w:val="000000"/>
          <w:sz w:val="28"/>
        </w:rPr>
        <w:t>
      институты.</w:t>
      </w:r>
    </w:p>
    <w:bookmarkEnd w:id="563"/>
    <w:bookmarkStart w:name="z588" w:id="564"/>
    <w:p>
      <w:pPr>
        <w:spacing w:after="0"/>
        <w:ind w:left="0"/>
        <w:jc w:val="both"/>
      </w:pPr>
      <w:r>
        <w:rPr>
          <w:rFonts w:ascii="Times New Roman"/>
          <w:b w:val="false"/>
          <w:i w:val="false"/>
          <w:color w:val="000000"/>
          <w:sz w:val="28"/>
        </w:rPr>
        <w:t>
      254. Украина Ұлттық Ғылыми Академиясының Н.Н.Гришко атындағы Ұлттық ботаника бағы.</w:t>
      </w:r>
    </w:p>
    <w:bookmarkEnd w:id="564"/>
    <w:bookmarkStart w:name="z589" w:id="565"/>
    <w:p>
      <w:pPr>
        <w:spacing w:after="0"/>
        <w:ind w:left="0"/>
        <w:jc w:val="both"/>
      </w:pPr>
      <w:r>
        <w:rPr>
          <w:rFonts w:ascii="Times New Roman"/>
          <w:b w:val="false"/>
          <w:i w:val="false"/>
          <w:color w:val="000000"/>
          <w:sz w:val="28"/>
        </w:rPr>
        <w:t>
      255. Әл-Фараби атындағы Қазақ мемлекеттік ұлттық университеті.</w:t>
      </w:r>
    </w:p>
    <w:bookmarkEnd w:id="565"/>
    <w:bookmarkStart w:name="z590" w:id="566"/>
    <w:p>
      <w:pPr>
        <w:spacing w:after="0"/>
        <w:ind w:left="0"/>
        <w:jc w:val="both"/>
      </w:pPr>
      <w:r>
        <w:rPr>
          <w:rFonts w:ascii="Times New Roman"/>
          <w:b w:val="false"/>
          <w:i w:val="false"/>
          <w:color w:val="000000"/>
          <w:sz w:val="28"/>
        </w:rPr>
        <w:t>
      256. Шығыс Қазақстан ауыл шаруашылығы ғылыми-зерттеу институтының Зырянов селекция-тұқым өндіру тірек пункті.</w:t>
      </w:r>
    </w:p>
    <w:bookmarkEnd w:id="566"/>
    <w:bookmarkStart w:name="z591" w:id="567"/>
    <w:p>
      <w:pPr>
        <w:spacing w:after="0"/>
        <w:ind w:left="0"/>
        <w:jc w:val="both"/>
      </w:pPr>
      <w:r>
        <w:rPr>
          <w:rFonts w:ascii="Times New Roman"/>
          <w:b w:val="false"/>
          <w:i w:val="false"/>
          <w:color w:val="000000"/>
          <w:sz w:val="28"/>
        </w:rPr>
        <w:t>
      257. Алнарп бақ шаруашылығы тәжірибе станциясы, Швеция.</w:t>
      </w:r>
    </w:p>
    <w:bookmarkEnd w:id="567"/>
    <w:bookmarkStart w:name="z592" w:id="568"/>
    <w:p>
      <w:pPr>
        <w:spacing w:after="0"/>
        <w:ind w:left="0"/>
        <w:jc w:val="both"/>
      </w:pPr>
      <w:r>
        <w:rPr>
          <w:rFonts w:ascii="Times New Roman"/>
          <w:b w:val="false"/>
          <w:i w:val="false"/>
          <w:color w:val="000000"/>
          <w:sz w:val="28"/>
        </w:rPr>
        <w:t>
      258. Ист-Моллинг бақ шаруашылығы тәжірибе станциясы, Англия.</w:t>
      </w:r>
    </w:p>
    <w:bookmarkEnd w:id="568"/>
    <w:bookmarkStart w:name="z593" w:id="569"/>
    <w:p>
      <w:pPr>
        <w:spacing w:after="0"/>
        <w:ind w:left="0"/>
        <w:jc w:val="both"/>
      </w:pPr>
      <w:r>
        <w:rPr>
          <w:rFonts w:ascii="Times New Roman"/>
          <w:b w:val="false"/>
          <w:i w:val="false"/>
          <w:color w:val="000000"/>
          <w:sz w:val="28"/>
        </w:rPr>
        <w:t>
      259. Джона Инесса атындағы бақ шаруашылығы ғылыми-зерттеу институты, Мертон қаласы, Англия.</w:t>
      </w:r>
    </w:p>
    <w:bookmarkEnd w:id="569"/>
    <w:bookmarkStart w:name="z594" w:id="570"/>
    <w:p>
      <w:pPr>
        <w:spacing w:after="0"/>
        <w:ind w:left="0"/>
        <w:jc w:val="both"/>
      </w:pPr>
      <w:r>
        <w:rPr>
          <w:rFonts w:ascii="Times New Roman"/>
          <w:b w:val="false"/>
          <w:i w:val="false"/>
          <w:color w:val="000000"/>
          <w:sz w:val="28"/>
        </w:rPr>
        <w:t>
      260. Буйнак бақ шаруашылығы тәжірибе станциясы, Дағыстан.</w:t>
      </w:r>
    </w:p>
    <w:bookmarkEnd w:id="570"/>
    <w:bookmarkStart w:name="z595" w:id="571"/>
    <w:p>
      <w:pPr>
        <w:spacing w:after="0"/>
        <w:ind w:left="0"/>
        <w:jc w:val="both"/>
      </w:pPr>
      <w:r>
        <w:rPr>
          <w:rFonts w:ascii="Times New Roman"/>
          <w:b w:val="false"/>
          <w:i w:val="false"/>
          <w:color w:val="000000"/>
          <w:sz w:val="28"/>
        </w:rPr>
        <w:t>
      261. "А.Ф.Христенко атындағы Қарағанды ​​ауыл шаруашылығы тәжірибе станциясы" жауапкершілігі шектеулі серіктестігі.</w:t>
      </w:r>
    </w:p>
    <w:bookmarkEnd w:id="571"/>
    <w:bookmarkStart w:name="z596" w:id="572"/>
    <w:p>
      <w:pPr>
        <w:spacing w:after="0"/>
        <w:ind w:left="0"/>
        <w:jc w:val="both"/>
      </w:pPr>
      <w:r>
        <w:rPr>
          <w:rFonts w:ascii="Times New Roman"/>
          <w:b w:val="false"/>
          <w:i w:val="false"/>
          <w:color w:val="000000"/>
          <w:sz w:val="28"/>
        </w:rPr>
        <w:t>
      262. "Сингента Сидс Б.В." фирмасы, Франция.</w:t>
      </w:r>
    </w:p>
    <w:bookmarkEnd w:id="572"/>
    <w:bookmarkStart w:name="z597" w:id="573"/>
    <w:p>
      <w:pPr>
        <w:spacing w:after="0"/>
        <w:ind w:left="0"/>
        <w:jc w:val="both"/>
      </w:pPr>
      <w:r>
        <w:rPr>
          <w:rFonts w:ascii="Times New Roman"/>
          <w:b w:val="false"/>
          <w:i w:val="false"/>
          <w:color w:val="000000"/>
          <w:sz w:val="28"/>
        </w:rPr>
        <w:t>
      263. Саратов бақ шаруашылығы тәжірибе станциясы.</w:t>
      </w:r>
    </w:p>
    <w:bookmarkEnd w:id="573"/>
    <w:bookmarkStart w:name="z598" w:id="574"/>
    <w:p>
      <w:pPr>
        <w:spacing w:after="0"/>
        <w:ind w:left="0"/>
        <w:jc w:val="both"/>
      </w:pPr>
      <w:r>
        <w:rPr>
          <w:rFonts w:ascii="Times New Roman"/>
          <w:b w:val="false"/>
          <w:i w:val="false"/>
          <w:color w:val="000000"/>
          <w:sz w:val="28"/>
        </w:rPr>
        <w:t>
      264. "NUNHEMS NETHERLANDS" фирмасы, Нидерланды.</w:t>
      </w:r>
    </w:p>
    <w:bookmarkEnd w:id="574"/>
    <w:bookmarkStart w:name="z599" w:id="575"/>
    <w:p>
      <w:pPr>
        <w:spacing w:after="0"/>
        <w:ind w:left="0"/>
        <w:jc w:val="both"/>
      </w:pPr>
      <w:r>
        <w:rPr>
          <w:rFonts w:ascii="Times New Roman"/>
          <w:b w:val="false"/>
          <w:i w:val="false"/>
          <w:color w:val="000000"/>
          <w:sz w:val="28"/>
        </w:rPr>
        <w:t xml:space="preserve">
      265. Орман шаруашылығы және агроорманмелиорация ғылыми-зерттеу институты. </w:t>
      </w:r>
    </w:p>
    <w:bookmarkEnd w:id="575"/>
    <w:bookmarkStart w:name="z600" w:id="576"/>
    <w:p>
      <w:pPr>
        <w:spacing w:after="0"/>
        <w:ind w:left="0"/>
        <w:jc w:val="both"/>
      </w:pPr>
      <w:r>
        <w:rPr>
          <w:rFonts w:ascii="Times New Roman"/>
          <w:b w:val="false"/>
          <w:i w:val="false"/>
          <w:color w:val="000000"/>
          <w:sz w:val="28"/>
        </w:rPr>
        <w:t>
      266. "Опытное" өндірістік ауыл шаруашылық кооперативі.</w:t>
      </w:r>
    </w:p>
    <w:bookmarkEnd w:id="576"/>
    <w:bookmarkStart w:name="z601" w:id="577"/>
    <w:p>
      <w:pPr>
        <w:spacing w:after="0"/>
        <w:ind w:left="0"/>
        <w:jc w:val="both"/>
      </w:pPr>
      <w:r>
        <w:rPr>
          <w:rFonts w:ascii="Times New Roman"/>
          <w:b w:val="false"/>
          <w:i w:val="false"/>
          <w:color w:val="000000"/>
          <w:sz w:val="28"/>
        </w:rPr>
        <w:t>
      267. "Сингента Сидс кфт" фирмасы, Венгрия.</w:t>
      </w:r>
    </w:p>
    <w:bookmarkEnd w:id="577"/>
    <w:bookmarkStart w:name="z602" w:id="578"/>
    <w:p>
      <w:pPr>
        <w:spacing w:after="0"/>
        <w:ind w:left="0"/>
        <w:jc w:val="both"/>
      </w:pPr>
      <w:r>
        <w:rPr>
          <w:rFonts w:ascii="Times New Roman"/>
          <w:b w:val="false"/>
          <w:i w:val="false"/>
          <w:color w:val="000000"/>
          <w:sz w:val="28"/>
        </w:rPr>
        <w:t>
      268. Қазақстан Республикасы Білім және ғылым министрлігінің Фитохимия институты.</w:t>
      </w:r>
    </w:p>
    <w:bookmarkEnd w:id="578"/>
    <w:bookmarkStart w:name="z603" w:id="579"/>
    <w:p>
      <w:pPr>
        <w:spacing w:after="0"/>
        <w:ind w:left="0"/>
        <w:jc w:val="both"/>
      </w:pPr>
      <w:r>
        <w:rPr>
          <w:rFonts w:ascii="Times New Roman"/>
          <w:b w:val="false"/>
          <w:i w:val="false"/>
          <w:color w:val="000000"/>
          <w:sz w:val="28"/>
        </w:rPr>
        <w:t>
      269. Атырау ауыл шаруашылығы ғылыми-зерттеу институты.</w:t>
      </w:r>
    </w:p>
    <w:bookmarkEnd w:id="579"/>
    <w:bookmarkStart w:name="z604" w:id="580"/>
    <w:p>
      <w:pPr>
        <w:spacing w:after="0"/>
        <w:ind w:left="0"/>
        <w:jc w:val="both"/>
      </w:pPr>
      <w:r>
        <w:rPr>
          <w:rFonts w:ascii="Times New Roman"/>
          <w:b w:val="false"/>
          <w:i w:val="false"/>
          <w:color w:val="000000"/>
          <w:sz w:val="28"/>
        </w:rPr>
        <w:t>
      270. "Будан" ауыл шаруашылығы өндірістік кооперативі, Қазақстан.</w:t>
      </w:r>
    </w:p>
    <w:bookmarkEnd w:id="580"/>
    <w:bookmarkStart w:name="z605" w:id="581"/>
    <w:p>
      <w:pPr>
        <w:spacing w:after="0"/>
        <w:ind w:left="0"/>
        <w:jc w:val="both"/>
      </w:pPr>
      <w:r>
        <w:rPr>
          <w:rFonts w:ascii="Times New Roman"/>
          <w:b w:val="false"/>
          <w:i w:val="false"/>
          <w:color w:val="000000"/>
          <w:sz w:val="28"/>
        </w:rPr>
        <w:t>
      271. "ИКАРДА" құрғақ аймақтардағы ауыл шаруашылығы зерттеулерінің халықаралық орталығы.</w:t>
      </w:r>
    </w:p>
    <w:bookmarkEnd w:id="581"/>
    <w:bookmarkStart w:name="z606" w:id="582"/>
    <w:p>
      <w:pPr>
        <w:spacing w:after="0"/>
        <w:ind w:left="0"/>
        <w:jc w:val="both"/>
      </w:pPr>
      <w:r>
        <w:rPr>
          <w:rFonts w:ascii="Times New Roman"/>
          <w:b w:val="false"/>
          <w:i w:val="false"/>
          <w:color w:val="000000"/>
          <w:sz w:val="28"/>
        </w:rPr>
        <w:t xml:space="preserve">
      272. "В.С.Пустовойт атындағы Бүкілресейлік ғылыми-зерттеу институтының Сібір тәжірибе станциясы" мемлекеттік ғылыми мекемесі. </w:t>
      </w:r>
    </w:p>
    <w:bookmarkEnd w:id="582"/>
    <w:bookmarkStart w:name="z607" w:id="583"/>
    <w:p>
      <w:pPr>
        <w:spacing w:after="0"/>
        <w:ind w:left="0"/>
        <w:jc w:val="both"/>
      </w:pPr>
      <w:r>
        <w:rPr>
          <w:rFonts w:ascii="Times New Roman"/>
          <w:b w:val="false"/>
          <w:i w:val="false"/>
          <w:color w:val="000000"/>
          <w:sz w:val="28"/>
        </w:rPr>
        <w:t>
      273. "Селена" фирмасы. Германия.</w:t>
      </w:r>
    </w:p>
    <w:bookmarkEnd w:id="583"/>
    <w:bookmarkStart w:name="z608" w:id="584"/>
    <w:p>
      <w:pPr>
        <w:spacing w:after="0"/>
        <w:ind w:left="0"/>
        <w:jc w:val="both"/>
      </w:pPr>
      <w:r>
        <w:rPr>
          <w:rFonts w:ascii="Times New Roman"/>
          <w:b w:val="false"/>
          <w:i w:val="false"/>
          <w:color w:val="000000"/>
          <w:sz w:val="28"/>
        </w:rPr>
        <w:t>
      274. Plant select hrv beice s.r.b., Чехия.</w:t>
      </w:r>
    </w:p>
    <w:bookmarkEnd w:id="584"/>
    <w:bookmarkStart w:name="z609" w:id="585"/>
    <w:p>
      <w:pPr>
        <w:spacing w:after="0"/>
        <w:ind w:left="0"/>
        <w:jc w:val="both"/>
      </w:pPr>
      <w:r>
        <w:rPr>
          <w:rFonts w:ascii="Times New Roman"/>
          <w:b w:val="false"/>
          <w:i w:val="false"/>
          <w:color w:val="000000"/>
          <w:sz w:val="28"/>
        </w:rPr>
        <w:t>
      275. "Агросемконсалт" жауапкершілігі шектеулі серіктестігі.</w:t>
      </w:r>
    </w:p>
    <w:bookmarkEnd w:id="585"/>
    <w:bookmarkStart w:name="z610" w:id="586"/>
    <w:p>
      <w:pPr>
        <w:spacing w:after="0"/>
        <w:ind w:left="0"/>
        <w:jc w:val="both"/>
      </w:pPr>
      <w:r>
        <w:rPr>
          <w:rFonts w:ascii="Times New Roman"/>
          <w:b w:val="false"/>
          <w:i w:val="false"/>
          <w:color w:val="000000"/>
          <w:sz w:val="28"/>
        </w:rPr>
        <w:t>
      276. "Агротехконсалт" жауапкершілігі шектеулі қоғамы, Өзбекстан.</w:t>
      </w:r>
    </w:p>
    <w:bookmarkEnd w:id="586"/>
    <w:bookmarkStart w:name="z611" w:id="587"/>
    <w:p>
      <w:pPr>
        <w:spacing w:after="0"/>
        <w:ind w:left="0"/>
        <w:jc w:val="both"/>
      </w:pPr>
      <w:r>
        <w:rPr>
          <w:rFonts w:ascii="Times New Roman"/>
          <w:b w:val="false"/>
          <w:i w:val="false"/>
          <w:color w:val="000000"/>
          <w:sz w:val="28"/>
        </w:rPr>
        <w:t>
      277. "Картофель" тұқымдық фирмасы ауыл шаруашылығы өндірістік кооперативі.</w:t>
      </w:r>
    </w:p>
    <w:bookmarkEnd w:id="587"/>
    <w:bookmarkStart w:name="z612" w:id="588"/>
    <w:p>
      <w:pPr>
        <w:spacing w:after="0"/>
        <w:ind w:left="0"/>
        <w:jc w:val="both"/>
      </w:pPr>
      <w:r>
        <w:rPr>
          <w:rFonts w:ascii="Times New Roman"/>
          <w:b w:val="false"/>
          <w:i w:val="false"/>
          <w:color w:val="000000"/>
          <w:sz w:val="28"/>
        </w:rPr>
        <w:t>
      278. "Келес" республикалық мемлекеттік қазыналық мекемесі, Түркістан облысы.</w:t>
      </w:r>
    </w:p>
    <w:bookmarkEnd w:id="588"/>
    <w:bookmarkStart w:name="z613" w:id="589"/>
    <w:p>
      <w:pPr>
        <w:spacing w:after="0"/>
        <w:ind w:left="0"/>
        <w:jc w:val="both"/>
      </w:pPr>
      <w:r>
        <w:rPr>
          <w:rFonts w:ascii="Times New Roman"/>
          <w:b w:val="false"/>
          <w:i w:val="false"/>
          <w:color w:val="000000"/>
          <w:sz w:val="28"/>
        </w:rPr>
        <w:t>
      279. "ЯССЫ" акционерлік қоғамы, Түркістан облысы.</w:t>
      </w:r>
    </w:p>
    <w:bookmarkEnd w:id="589"/>
    <w:bookmarkStart w:name="z614" w:id="590"/>
    <w:p>
      <w:pPr>
        <w:spacing w:after="0"/>
        <w:ind w:left="0"/>
        <w:jc w:val="both"/>
      </w:pPr>
      <w:r>
        <w:rPr>
          <w:rFonts w:ascii="Times New Roman"/>
          <w:b w:val="false"/>
          <w:i w:val="false"/>
          <w:color w:val="000000"/>
          <w:sz w:val="28"/>
        </w:rPr>
        <w:t>
      280. "Өсімдік генофонды" жауапкершілігі шектеулі серіктестігі.</w:t>
      </w:r>
    </w:p>
    <w:bookmarkEnd w:id="590"/>
    <w:bookmarkStart w:name="z615" w:id="591"/>
    <w:p>
      <w:pPr>
        <w:spacing w:after="0"/>
        <w:ind w:left="0"/>
        <w:jc w:val="both"/>
      </w:pPr>
      <w:r>
        <w:rPr>
          <w:rFonts w:ascii="Times New Roman"/>
          <w:b w:val="false"/>
          <w:i w:val="false"/>
          <w:color w:val="000000"/>
          <w:sz w:val="28"/>
        </w:rPr>
        <w:t>
      281. "Қазақстан Республикасы Биотехнология ұлттық орталығы" республикалық мемелекеттік қазыналық мекемесі, Степногорск қаласы.</w:t>
      </w:r>
    </w:p>
    <w:bookmarkEnd w:id="591"/>
    <w:bookmarkStart w:name="z616" w:id="592"/>
    <w:p>
      <w:pPr>
        <w:spacing w:after="0"/>
        <w:ind w:left="0"/>
        <w:jc w:val="both"/>
      </w:pPr>
      <w:r>
        <w:rPr>
          <w:rFonts w:ascii="Times New Roman"/>
          <w:b w:val="false"/>
          <w:i w:val="false"/>
          <w:color w:val="000000"/>
          <w:sz w:val="28"/>
        </w:rPr>
        <w:t>
      282. "Агрокомплекс" Кургансемена" жауапкершілігі шектеулі қоғамы, Қорған қаласы, Ресей.</w:t>
      </w:r>
    </w:p>
    <w:bookmarkEnd w:id="592"/>
    <w:bookmarkStart w:name="z617" w:id="593"/>
    <w:p>
      <w:pPr>
        <w:spacing w:after="0"/>
        <w:ind w:left="0"/>
        <w:jc w:val="both"/>
      </w:pPr>
      <w:r>
        <w:rPr>
          <w:rFonts w:ascii="Times New Roman"/>
          <w:b w:val="false"/>
          <w:i w:val="false"/>
          <w:color w:val="000000"/>
          <w:sz w:val="28"/>
        </w:rPr>
        <w:t>
      283. "ЗААТЗУХТ" фирмасы, Германия.</w:t>
      </w:r>
    </w:p>
    <w:bookmarkEnd w:id="593"/>
    <w:bookmarkStart w:name="z618" w:id="594"/>
    <w:p>
      <w:pPr>
        <w:spacing w:after="0"/>
        <w:ind w:left="0"/>
        <w:jc w:val="both"/>
      </w:pPr>
      <w:r>
        <w:rPr>
          <w:rFonts w:ascii="Times New Roman"/>
          <w:b w:val="false"/>
          <w:i w:val="false"/>
          <w:color w:val="000000"/>
          <w:sz w:val="28"/>
        </w:rPr>
        <w:t>
      284. "Серасем" фирмасы, Франция.</w:t>
      </w:r>
    </w:p>
    <w:bookmarkEnd w:id="594"/>
    <w:bookmarkStart w:name="z619" w:id="595"/>
    <w:p>
      <w:pPr>
        <w:spacing w:after="0"/>
        <w:ind w:left="0"/>
        <w:jc w:val="both"/>
      </w:pPr>
      <w:r>
        <w:rPr>
          <w:rFonts w:ascii="Times New Roman"/>
          <w:b w:val="false"/>
          <w:i w:val="false"/>
          <w:color w:val="000000"/>
          <w:sz w:val="28"/>
        </w:rPr>
        <w:t>
      285. "Хруккэм" фирмасы, Америка Құрама Штаттары.</w:t>
      </w:r>
    </w:p>
    <w:bookmarkEnd w:id="595"/>
    <w:bookmarkStart w:name="z620" w:id="596"/>
    <w:p>
      <w:pPr>
        <w:spacing w:after="0"/>
        <w:ind w:left="0"/>
        <w:jc w:val="both"/>
      </w:pPr>
      <w:r>
        <w:rPr>
          <w:rFonts w:ascii="Times New Roman"/>
          <w:b w:val="false"/>
          <w:i w:val="false"/>
          <w:color w:val="000000"/>
          <w:sz w:val="28"/>
        </w:rPr>
        <w:t>
      286. "Шоқан Уәлиханов атындағы Көкшетау Мемлекеттік Университеті" республикалық мемелекеттік қазыналық мекемесі.</w:t>
      </w:r>
    </w:p>
    <w:bookmarkEnd w:id="596"/>
    <w:bookmarkStart w:name="z621" w:id="597"/>
    <w:p>
      <w:pPr>
        <w:spacing w:after="0"/>
        <w:ind w:left="0"/>
        <w:jc w:val="both"/>
      </w:pPr>
      <w:r>
        <w:rPr>
          <w:rFonts w:ascii="Times New Roman"/>
          <w:b w:val="false"/>
          <w:i w:val="false"/>
          <w:color w:val="000000"/>
          <w:sz w:val="28"/>
        </w:rPr>
        <w:t>
      287. "Агрофирма "Бірлік" жауапкершілігі шектеулі серіктестігі, Бірлік ауылы, Балқаш ауданы, Алматы облысы.</w:t>
      </w:r>
    </w:p>
    <w:bookmarkEnd w:id="597"/>
    <w:bookmarkStart w:name="z622" w:id="598"/>
    <w:p>
      <w:pPr>
        <w:spacing w:after="0"/>
        <w:ind w:left="0"/>
        <w:jc w:val="both"/>
      </w:pPr>
      <w:r>
        <w:rPr>
          <w:rFonts w:ascii="Times New Roman"/>
          <w:b w:val="false"/>
          <w:i w:val="false"/>
          <w:color w:val="000000"/>
          <w:sz w:val="28"/>
        </w:rPr>
        <w:t>
      288. "Алтай ауыл шаруашылығы ғылыми-зерттеу институты" мемлекеттік ғылыми мекемесі, Ресей.</w:t>
      </w:r>
    </w:p>
    <w:bookmarkEnd w:id="598"/>
    <w:bookmarkStart w:name="z623" w:id="599"/>
    <w:p>
      <w:pPr>
        <w:spacing w:after="0"/>
        <w:ind w:left="0"/>
        <w:jc w:val="both"/>
      </w:pPr>
      <w:r>
        <w:rPr>
          <w:rFonts w:ascii="Times New Roman"/>
          <w:b w:val="false"/>
          <w:i w:val="false"/>
          <w:color w:val="000000"/>
          <w:sz w:val="28"/>
        </w:rPr>
        <w:t>
      289. "Новый сад" егіс шарауашылығы және көкөніс шаруашылығы ғылыми институты, Сербия және Черногория.</w:t>
      </w:r>
    </w:p>
    <w:bookmarkEnd w:id="599"/>
    <w:bookmarkStart w:name="z624" w:id="600"/>
    <w:p>
      <w:pPr>
        <w:spacing w:after="0"/>
        <w:ind w:left="0"/>
        <w:jc w:val="both"/>
      </w:pPr>
      <w:r>
        <w:rPr>
          <w:rFonts w:ascii="Times New Roman"/>
          <w:b w:val="false"/>
          <w:i w:val="false"/>
          <w:color w:val="000000"/>
          <w:sz w:val="28"/>
        </w:rPr>
        <w:t>
      290. "Сатимекс" фирмасы, Германия.</w:t>
      </w:r>
    </w:p>
    <w:bookmarkEnd w:id="600"/>
    <w:bookmarkStart w:name="z625" w:id="601"/>
    <w:p>
      <w:pPr>
        <w:spacing w:after="0"/>
        <w:ind w:left="0"/>
        <w:jc w:val="both"/>
      </w:pPr>
      <w:r>
        <w:rPr>
          <w:rFonts w:ascii="Times New Roman"/>
          <w:b w:val="false"/>
          <w:i w:val="false"/>
          <w:color w:val="000000"/>
          <w:sz w:val="28"/>
        </w:rPr>
        <w:t>
      291. "Дойче Заатфеределюнг АГ" фирмасы, Германия.</w:t>
      </w:r>
    </w:p>
    <w:bookmarkEnd w:id="601"/>
    <w:bookmarkStart w:name="z626" w:id="602"/>
    <w:p>
      <w:pPr>
        <w:spacing w:after="0"/>
        <w:ind w:left="0"/>
        <w:jc w:val="both"/>
      </w:pPr>
      <w:r>
        <w:rPr>
          <w:rFonts w:ascii="Times New Roman"/>
          <w:b w:val="false"/>
          <w:i w:val="false"/>
          <w:color w:val="000000"/>
          <w:sz w:val="28"/>
        </w:rPr>
        <w:t>
      292. "Заатен Юнион" компаниясы, Германия.</w:t>
      </w:r>
    </w:p>
    <w:bookmarkEnd w:id="602"/>
    <w:bookmarkStart w:name="z627" w:id="603"/>
    <w:p>
      <w:pPr>
        <w:spacing w:after="0"/>
        <w:ind w:left="0"/>
        <w:jc w:val="both"/>
      </w:pPr>
      <w:r>
        <w:rPr>
          <w:rFonts w:ascii="Times New Roman"/>
          <w:b w:val="false"/>
          <w:i w:val="false"/>
          <w:color w:val="000000"/>
          <w:sz w:val="28"/>
        </w:rPr>
        <w:t xml:space="preserve">
      293. "Семинис" фирмасы, Нидерланды. </w:t>
      </w:r>
    </w:p>
    <w:bookmarkEnd w:id="603"/>
    <w:bookmarkStart w:name="z628" w:id="604"/>
    <w:p>
      <w:pPr>
        <w:spacing w:after="0"/>
        <w:ind w:left="0"/>
        <w:jc w:val="both"/>
      </w:pPr>
      <w:r>
        <w:rPr>
          <w:rFonts w:ascii="Times New Roman"/>
          <w:b w:val="false"/>
          <w:i w:val="false"/>
          <w:color w:val="000000"/>
          <w:sz w:val="28"/>
        </w:rPr>
        <w:t>
      294. "Никерсон Цваан" компаниясы, Нидерланды.</w:t>
      </w:r>
    </w:p>
    <w:bookmarkEnd w:id="604"/>
    <w:bookmarkStart w:name="z629" w:id="605"/>
    <w:p>
      <w:pPr>
        <w:spacing w:after="0"/>
        <w:ind w:left="0"/>
        <w:jc w:val="both"/>
      </w:pPr>
      <w:r>
        <w:rPr>
          <w:rFonts w:ascii="Times New Roman"/>
          <w:b w:val="false"/>
          <w:i w:val="false"/>
          <w:color w:val="000000"/>
          <w:sz w:val="28"/>
        </w:rPr>
        <w:t>
      295. Емельянов Андрей Вячеславович, Қазақстан.</w:t>
      </w:r>
    </w:p>
    <w:bookmarkEnd w:id="605"/>
    <w:bookmarkStart w:name="z630" w:id="606"/>
    <w:p>
      <w:pPr>
        <w:spacing w:after="0"/>
        <w:ind w:left="0"/>
        <w:jc w:val="both"/>
      </w:pPr>
      <w:r>
        <w:rPr>
          <w:rFonts w:ascii="Times New Roman"/>
          <w:b w:val="false"/>
          <w:i w:val="false"/>
          <w:color w:val="000000"/>
          <w:sz w:val="28"/>
        </w:rPr>
        <w:t>
      296. ENTAV-INRA, Франция.</w:t>
      </w:r>
    </w:p>
    <w:bookmarkEnd w:id="606"/>
    <w:bookmarkStart w:name="z631" w:id="607"/>
    <w:p>
      <w:pPr>
        <w:spacing w:after="0"/>
        <w:ind w:left="0"/>
        <w:jc w:val="both"/>
      </w:pPr>
      <w:r>
        <w:rPr>
          <w:rFonts w:ascii="Times New Roman"/>
          <w:b w:val="false"/>
          <w:i w:val="false"/>
          <w:color w:val="000000"/>
          <w:sz w:val="28"/>
        </w:rPr>
        <w:t>
      297. Воронин Виктор Васильевич, Қазақстан.</w:t>
      </w:r>
    </w:p>
    <w:bookmarkEnd w:id="607"/>
    <w:bookmarkStart w:name="z632" w:id="608"/>
    <w:p>
      <w:pPr>
        <w:spacing w:after="0"/>
        <w:ind w:left="0"/>
        <w:jc w:val="both"/>
      </w:pPr>
      <w:r>
        <w:rPr>
          <w:rFonts w:ascii="Times New Roman"/>
          <w:b w:val="false"/>
          <w:i w:val="false"/>
          <w:color w:val="000000"/>
          <w:sz w:val="28"/>
        </w:rPr>
        <w:t>
      298. Селекция және өсімдік шаруашылығы институты, Хорватия.</w:t>
      </w:r>
    </w:p>
    <w:bookmarkEnd w:id="608"/>
    <w:bookmarkStart w:name="z633" w:id="609"/>
    <w:p>
      <w:pPr>
        <w:spacing w:after="0"/>
        <w:ind w:left="0"/>
        <w:jc w:val="both"/>
      </w:pPr>
      <w:r>
        <w:rPr>
          <w:rFonts w:ascii="Times New Roman"/>
          <w:b w:val="false"/>
          <w:i w:val="false"/>
          <w:color w:val="000000"/>
          <w:sz w:val="28"/>
        </w:rPr>
        <w:t>
      299. "Норд Дойче Пфланценцухт" фирмасы, Германия.</w:t>
      </w:r>
    </w:p>
    <w:bookmarkEnd w:id="609"/>
    <w:bookmarkStart w:name="z634" w:id="610"/>
    <w:p>
      <w:pPr>
        <w:spacing w:after="0"/>
        <w:ind w:left="0"/>
        <w:jc w:val="both"/>
      </w:pPr>
      <w:r>
        <w:rPr>
          <w:rFonts w:ascii="Times New Roman"/>
          <w:b w:val="false"/>
          <w:i w:val="false"/>
          <w:color w:val="000000"/>
          <w:sz w:val="28"/>
        </w:rPr>
        <w:t>
      300. "Европлант" фирмасы, Германия.</w:t>
      </w:r>
    </w:p>
    <w:bookmarkEnd w:id="610"/>
    <w:bookmarkStart w:name="z635" w:id="611"/>
    <w:p>
      <w:pPr>
        <w:spacing w:after="0"/>
        <w:ind w:left="0"/>
        <w:jc w:val="both"/>
      </w:pPr>
      <w:r>
        <w:rPr>
          <w:rFonts w:ascii="Times New Roman"/>
          <w:b w:val="false"/>
          <w:i w:val="false"/>
          <w:color w:val="000000"/>
          <w:sz w:val="28"/>
        </w:rPr>
        <w:t>
      301. Курт Хортсхолм Сейет, Дания.</w:t>
      </w:r>
    </w:p>
    <w:bookmarkEnd w:id="611"/>
    <w:bookmarkStart w:name="z636" w:id="612"/>
    <w:p>
      <w:pPr>
        <w:spacing w:after="0"/>
        <w:ind w:left="0"/>
        <w:jc w:val="both"/>
      </w:pPr>
      <w:r>
        <w:rPr>
          <w:rFonts w:ascii="Times New Roman"/>
          <w:b w:val="false"/>
          <w:i w:val="false"/>
          <w:color w:val="000000"/>
          <w:sz w:val="28"/>
        </w:rPr>
        <w:t>
      302. "НЛК" жауапкершілігі шектеулі серіктестігі.</w:t>
      </w:r>
    </w:p>
    <w:bookmarkEnd w:id="612"/>
    <w:bookmarkStart w:name="z637" w:id="613"/>
    <w:p>
      <w:pPr>
        <w:spacing w:after="0"/>
        <w:ind w:left="0"/>
        <w:jc w:val="both"/>
      </w:pPr>
      <w:r>
        <w:rPr>
          <w:rFonts w:ascii="Times New Roman"/>
          <w:b w:val="false"/>
          <w:i w:val="false"/>
          <w:color w:val="000000"/>
          <w:sz w:val="28"/>
        </w:rPr>
        <w:t>
      303. Саката Сид Корпорейшн, Жапония.</w:t>
      </w:r>
    </w:p>
    <w:bookmarkEnd w:id="613"/>
    <w:bookmarkStart w:name="z638" w:id="614"/>
    <w:p>
      <w:pPr>
        <w:spacing w:after="0"/>
        <w:ind w:left="0"/>
        <w:jc w:val="both"/>
      </w:pPr>
      <w:r>
        <w:rPr>
          <w:rFonts w:ascii="Times New Roman"/>
          <w:b w:val="false"/>
          <w:i w:val="false"/>
          <w:color w:val="000000"/>
          <w:sz w:val="28"/>
        </w:rPr>
        <w:t>
      304. Research Institute for Cereals and Industrial Crops, Румыния.</w:t>
      </w:r>
    </w:p>
    <w:bookmarkEnd w:id="614"/>
    <w:bookmarkStart w:name="z639" w:id="615"/>
    <w:p>
      <w:pPr>
        <w:spacing w:after="0"/>
        <w:ind w:left="0"/>
        <w:jc w:val="both"/>
      </w:pPr>
      <w:r>
        <w:rPr>
          <w:rFonts w:ascii="Times New Roman"/>
          <w:b w:val="false"/>
          <w:i w:val="false"/>
          <w:color w:val="000000"/>
          <w:sz w:val="28"/>
        </w:rPr>
        <w:t>
      305. "Сесвандерхаве" компаниясы, Бельгия.</w:t>
      </w:r>
    </w:p>
    <w:bookmarkEnd w:id="615"/>
    <w:bookmarkStart w:name="z640" w:id="616"/>
    <w:p>
      <w:pPr>
        <w:spacing w:after="0"/>
        <w:ind w:left="0"/>
        <w:jc w:val="both"/>
      </w:pPr>
      <w:r>
        <w:rPr>
          <w:rFonts w:ascii="Times New Roman"/>
          <w:b w:val="false"/>
          <w:i w:val="false"/>
          <w:color w:val="000000"/>
          <w:sz w:val="28"/>
        </w:rPr>
        <w:t>
      306. Профген до Бразилия ЛТДА (лимитада), Бразилия.</w:t>
      </w:r>
    </w:p>
    <w:bookmarkEnd w:id="616"/>
    <w:bookmarkStart w:name="z641" w:id="617"/>
    <w:p>
      <w:pPr>
        <w:spacing w:after="0"/>
        <w:ind w:left="0"/>
        <w:jc w:val="both"/>
      </w:pPr>
      <w:r>
        <w:rPr>
          <w:rFonts w:ascii="Times New Roman"/>
          <w:b w:val="false"/>
          <w:i w:val="false"/>
          <w:color w:val="000000"/>
          <w:sz w:val="28"/>
        </w:rPr>
        <w:t>
      307. "Қазақстан Республикасының экология және эксперименттік биология ғылыми-зерттеу институты" жеке мекеме.</w:t>
      </w:r>
    </w:p>
    <w:bookmarkEnd w:id="617"/>
    <w:bookmarkStart w:name="z642" w:id="618"/>
    <w:p>
      <w:pPr>
        <w:spacing w:after="0"/>
        <w:ind w:left="0"/>
        <w:jc w:val="both"/>
      </w:pPr>
      <w:r>
        <w:rPr>
          <w:rFonts w:ascii="Times New Roman"/>
          <w:b w:val="false"/>
          <w:i w:val="false"/>
          <w:color w:val="000000"/>
          <w:sz w:val="28"/>
        </w:rPr>
        <w:t>
      308. "Клоз" Франция.</w:t>
      </w:r>
    </w:p>
    <w:bookmarkEnd w:id="618"/>
    <w:bookmarkStart w:name="z643" w:id="619"/>
    <w:p>
      <w:pPr>
        <w:spacing w:after="0"/>
        <w:ind w:left="0"/>
        <w:jc w:val="both"/>
      </w:pPr>
      <w:r>
        <w:rPr>
          <w:rFonts w:ascii="Times New Roman"/>
          <w:b w:val="false"/>
          <w:i w:val="false"/>
          <w:color w:val="000000"/>
          <w:sz w:val="28"/>
        </w:rPr>
        <w:t>
      309. De Ruiter Seeds, Нидерланды.</w:t>
      </w:r>
    </w:p>
    <w:bookmarkEnd w:id="619"/>
    <w:bookmarkStart w:name="z644" w:id="620"/>
    <w:p>
      <w:pPr>
        <w:spacing w:after="0"/>
        <w:ind w:left="0"/>
        <w:jc w:val="both"/>
      </w:pPr>
      <w:r>
        <w:rPr>
          <w:rFonts w:ascii="Times New Roman"/>
          <w:b w:val="false"/>
          <w:i w:val="false"/>
          <w:color w:val="000000"/>
          <w:sz w:val="28"/>
        </w:rPr>
        <w:t>
      310. Джон Кит, Жаңа Зеландия.</w:t>
      </w:r>
    </w:p>
    <w:bookmarkEnd w:id="620"/>
    <w:bookmarkStart w:name="z645" w:id="621"/>
    <w:p>
      <w:pPr>
        <w:spacing w:after="0"/>
        <w:ind w:left="0"/>
        <w:jc w:val="both"/>
      </w:pPr>
      <w:r>
        <w:rPr>
          <w:rFonts w:ascii="Times New Roman"/>
          <w:b w:val="false"/>
          <w:i w:val="false"/>
          <w:color w:val="000000"/>
          <w:sz w:val="28"/>
        </w:rPr>
        <w:t>
      311. Жеке тәлімбақ Вилсбург қаласы, Америка Құрама Штаттары.</w:t>
      </w:r>
    </w:p>
    <w:bookmarkEnd w:id="621"/>
    <w:bookmarkStart w:name="z646" w:id="622"/>
    <w:p>
      <w:pPr>
        <w:spacing w:after="0"/>
        <w:ind w:left="0"/>
        <w:jc w:val="both"/>
      </w:pPr>
      <w:r>
        <w:rPr>
          <w:rFonts w:ascii="Times New Roman"/>
          <w:b w:val="false"/>
          <w:i w:val="false"/>
          <w:color w:val="000000"/>
          <w:sz w:val="28"/>
        </w:rPr>
        <w:t>
      312. Мария Ан Смит, Аустралия.</w:t>
      </w:r>
    </w:p>
    <w:bookmarkEnd w:id="622"/>
    <w:bookmarkStart w:name="z647" w:id="623"/>
    <w:p>
      <w:pPr>
        <w:spacing w:after="0"/>
        <w:ind w:left="0"/>
        <w:jc w:val="both"/>
      </w:pPr>
      <w:r>
        <w:rPr>
          <w:rFonts w:ascii="Times New Roman"/>
          <w:b w:val="false"/>
          <w:i w:val="false"/>
          <w:color w:val="000000"/>
          <w:sz w:val="28"/>
        </w:rPr>
        <w:t>
      313. Тохоку ғылыми станциясы, Мариока, Жапония.</w:t>
      </w:r>
    </w:p>
    <w:bookmarkEnd w:id="623"/>
    <w:bookmarkStart w:name="z648" w:id="624"/>
    <w:p>
      <w:pPr>
        <w:spacing w:after="0"/>
        <w:ind w:left="0"/>
        <w:jc w:val="both"/>
      </w:pPr>
      <w:r>
        <w:rPr>
          <w:rFonts w:ascii="Times New Roman"/>
          <w:b w:val="false"/>
          <w:i w:val="false"/>
          <w:color w:val="000000"/>
          <w:sz w:val="28"/>
        </w:rPr>
        <w:t>
      314. Евро Грасс Бридинг ГмбХ и Ко КГ, Германия.</w:t>
      </w:r>
    </w:p>
    <w:bookmarkEnd w:id="624"/>
    <w:bookmarkStart w:name="z649" w:id="625"/>
    <w:p>
      <w:pPr>
        <w:spacing w:after="0"/>
        <w:ind w:left="0"/>
        <w:jc w:val="both"/>
      </w:pPr>
      <w:r>
        <w:rPr>
          <w:rFonts w:ascii="Times New Roman"/>
          <w:b w:val="false"/>
          <w:i w:val="false"/>
          <w:color w:val="000000"/>
          <w:sz w:val="28"/>
        </w:rPr>
        <w:t>
      315. "СИММИТ Казахстан" өкілдігі.</w:t>
      </w:r>
    </w:p>
    <w:bookmarkEnd w:id="625"/>
    <w:bookmarkStart w:name="z650" w:id="626"/>
    <w:p>
      <w:pPr>
        <w:spacing w:after="0"/>
        <w:ind w:left="0"/>
        <w:jc w:val="both"/>
      </w:pPr>
      <w:r>
        <w:rPr>
          <w:rFonts w:ascii="Times New Roman"/>
          <w:b w:val="false"/>
          <w:i w:val="false"/>
          <w:color w:val="000000"/>
          <w:sz w:val="28"/>
        </w:rPr>
        <w:t>
      316. "Secobra Recherches", Франция.</w:t>
      </w:r>
    </w:p>
    <w:bookmarkEnd w:id="626"/>
    <w:bookmarkStart w:name="z651" w:id="627"/>
    <w:p>
      <w:pPr>
        <w:spacing w:after="0"/>
        <w:ind w:left="0"/>
        <w:jc w:val="both"/>
      </w:pPr>
      <w:r>
        <w:rPr>
          <w:rFonts w:ascii="Times New Roman"/>
          <w:b w:val="false"/>
          <w:i w:val="false"/>
          <w:color w:val="000000"/>
          <w:sz w:val="28"/>
        </w:rPr>
        <w:t>
      317. Лимагрейн Европа, Франция.</w:t>
      </w:r>
    </w:p>
    <w:bookmarkEnd w:id="627"/>
    <w:bookmarkStart w:name="z652" w:id="628"/>
    <w:p>
      <w:pPr>
        <w:spacing w:after="0"/>
        <w:ind w:left="0"/>
        <w:jc w:val="both"/>
      </w:pPr>
      <w:r>
        <w:rPr>
          <w:rFonts w:ascii="Times New Roman"/>
          <w:b w:val="false"/>
          <w:i w:val="false"/>
          <w:color w:val="000000"/>
          <w:sz w:val="28"/>
        </w:rPr>
        <w:t>
      318. "Бүкілресейлік рапс ғылыми-зерттеу және жобалық-технологиялық институты" мемлекеттік ғылыми мекеме, Ресей.</w:t>
      </w:r>
    </w:p>
    <w:bookmarkEnd w:id="628"/>
    <w:bookmarkStart w:name="z653" w:id="629"/>
    <w:p>
      <w:pPr>
        <w:spacing w:after="0"/>
        <w:ind w:left="0"/>
        <w:jc w:val="both"/>
      </w:pPr>
      <w:r>
        <w:rPr>
          <w:rFonts w:ascii="Times New Roman"/>
          <w:b w:val="false"/>
          <w:i w:val="false"/>
          <w:color w:val="000000"/>
          <w:sz w:val="28"/>
        </w:rPr>
        <w:t>
      319. "Семена Дона" жабық акционерлік қоғамы ғылыми-өндірістік фирма, Ресей.</w:t>
      </w:r>
    </w:p>
    <w:bookmarkEnd w:id="629"/>
    <w:bookmarkStart w:name="z654" w:id="630"/>
    <w:p>
      <w:pPr>
        <w:spacing w:after="0"/>
        <w:ind w:left="0"/>
        <w:jc w:val="both"/>
      </w:pPr>
      <w:r>
        <w:rPr>
          <w:rFonts w:ascii="Times New Roman"/>
          <w:b w:val="false"/>
          <w:i w:val="false"/>
          <w:color w:val="000000"/>
          <w:sz w:val="28"/>
        </w:rPr>
        <w:t>
      320. ЗААТЦУХТ ФРИТЦ ЛАНГЕ КГ, Германия.</w:t>
      </w:r>
    </w:p>
    <w:bookmarkEnd w:id="630"/>
    <w:bookmarkStart w:name="z655" w:id="631"/>
    <w:p>
      <w:pPr>
        <w:spacing w:after="0"/>
        <w:ind w:left="0"/>
        <w:jc w:val="both"/>
      </w:pPr>
      <w:r>
        <w:rPr>
          <w:rFonts w:ascii="Times New Roman"/>
          <w:b w:val="false"/>
          <w:i w:val="false"/>
          <w:color w:val="000000"/>
          <w:sz w:val="28"/>
        </w:rPr>
        <w:t>
      321. Monsanto Holand BV, Нидерланды.</w:t>
      </w:r>
    </w:p>
    <w:bookmarkEnd w:id="631"/>
    <w:bookmarkStart w:name="z656" w:id="632"/>
    <w:p>
      <w:pPr>
        <w:spacing w:after="0"/>
        <w:ind w:left="0"/>
        <w:jc w:val="both"/>
      </w:pPr>
      <w:r>
        <w:rPr>
          <w:rFonts w:ascii="Times New Roman"/>
          <w:b w:val="false"/>
          <w:i w:val="false"/>
          <w:color w:val="000000"/>
          <w:sz w:val="28"/>
        </w:rPr>
        <w:t>
      322. "Черны" фирмасы, Чехия.</w:t>
      </w:r>
    </w:p>
    <w:bookmarkEnd w:id="632"/>
    <w:bookmarkStart w:name="z657" w:id="633"/>
    <w:p>
      <w:pPr>
        <w:spacing w:after="0"/>
        <w:ind w:left="0"/>
        <w:jc w:val="both"/>
      </w:pPr>
      <w:r>
        <w:rPr>
          <w:rFonts w:ascii="Times New Roman"/>
          <w:b w:val="false"/>
          <w:i w:val="false"/>
          <w:color w:val="000000"/>
          <w:sz w:val="28"/>
        </w:rPr>
        <w:t>
      323. Др. Ласло Селений, Германия.</w:t>
      </w:r>
    </w:p>
    <w:bookmarkEnd w:id="633"/>
    <w:bookmarkStart w:name="z658" w:id="634"/>
    <w:p>
      <w:pPr>
        <w:spacing w:after="0"/>
        <w:ind w:left="0"/>
        <w:jc w:val="both"/>
      </w:pPr>
      <w:r>
        <w:rPr>
          <w:rFonts w:ascii="Times New Roman"/>
          <w:b w:val="false"/>
          <w:i w:val="false"/>
          <w:color w:val="000000"/>
          <w:sz w:val="28"/>
        </w:rPr>
        <w:t>
      324. Нордзаад Заатцухтзеллшафт мбХ, Германия.</w:t>
      </w:r>
    </w:p>
    <w:bookmarkEnd w:id="634"/>
    <w:bookmarkStart w:name="z659" w:id="635"/>
    <w:p>
      <w:pPr>
        <w:spacing w:after="0"/>
        <w:ind w:left="0"/>
        <w:jc w:val="both"/>
      </w:pPr>
      <w:r>
        <w:rPr>
          <w:rFonts w:ascii="Times New Roman"/>
          <w:b w:val="false"/>
          <w:i w:val="false"/>
          <w:color w:val="000000"/>
          <w:sz w:val="28"/>
        </w:rPr>
        <w:t>
      325. "Суффле Казахстан солод зауыты" акционерлік қоғамы.</w:t>
      </w:r>
    </w:p>
    <w:bookmarkEnd w:id="635"/>
    <w:bookmarkStart w:name="z660" w:id="636"/>
    <w:p>
      <w:pPr>
        <w:spacing w:after="0"/>
        <w:ind w:left="0"/>
        <w:jc w:val="both"/>
      </w:pPr>
      <w:r>
        <w:rPr>
          <w:rFonts w:ascii="Times New Roman"/>
          <w:b w:val="false"/>
          <w:i w:val="false"/>
          <w:color w:val="000000"/>
          <w:sz w:val="28"/>
        </w:rPr>
        <w:t xml:space="preserve">
      326. Монич Руслан Васильевич, Украина. </w:t>
      </w:r>
    </w:p>
    <w:bookmarkEnd w:id="636"/>
    <w:bookmarkStart w:name="z661" w:id="637"/>
    <w:p>
      <w:pPr>
        <w:spacing w:after="0"/>
        <w:ind w:left="0"/>
        <w:jc w:val="both"/>
      </w:pPr>
      <w:r>
        <w:rPr>
          <w:rFonts w:ascii="Times New Roman"/>
          <w:b w:val="false"/>
          <w:i w:val="false"/>
          <w:color w:val="000000"/>
          <w:sz w:val="28"/>
        </w:rPr>
        <w:t>
      327. "Соя ғылыми-зерттеу институты" жауапкершілігі шектеулі қоғам, Украина.</w:t>
      </w:r>
    </w:p>
    <w:bookmarkEnd w:id="637"/>
    <w:bookmarkStart w:name="z662" w:id="638"/>
    <w:p>
      <w:pPr>
        <w:spacing w:after="0"/>
        <w:ind w:left="0"/>
        <w:jc w:val="both"/>
      </w:pPr>
      <w:r>
        <w:rPr>
          <w:rFonts w:ascii="Times New Roman"/>
          <w:b w:val="false"/>
          <w:i w:val="false"/>
          <w:color w:val="000000"/>
          <w:sz w:val="28"/>
        </w:rPr>
        <w:t>
      328. "Семенс Прогрейн Инк" компаниясы, Канада.</w:t>
      </w:r>
    </w:p>
    <w:bookmarkEnd w:id="638"/>
    <w:bookmarkStart w:name="z663" w:id="639"/>
    <w:p>
      <w:pPr>
        <w:spacing w:after="0"/>
        <w:ind w:left="0"/>
        <w:jc w:val="both"/>
      </w:pPr>
      <w:r>
        <w:rPr>
          <w:rFonts w:ascii="Times New Roman"/>
          <w:b w:val="false"/>
          <w:i w:val="false"/>
          <w:color w:val="000000"/>
          <w:sz w:val="28"/>
        </w:rPr>
        <w:t>
      329. "Соевый комплекс" компаниясы жауапкершілігі шектеулі қоғамы, Ресей.</w:t>
      </w:r>
    </w:p>
    <w:bookmarkEnd w:id="639"/>
    <w:bookmarkStart w:name="z664" w:id="640"/>
    <w:p>
      <w:pPr>
        <w:spacing w:after="0"/>
        <w:ind w:left="0"/>
        <w:jc w:val="both"/>
      </w:pPr>
      <w:r>
        <w:rPr>
          <w:rFonts w:ascii="Times New Roman"/>
          <w:b w:val="false"/>
          <w:i w:val="false"/>
          <w:color w:val="000000"/>
          <w:sz w:val="28"/>
        </w:rPr>
        <w:t>
      330. "Прогрейн Евразия" жауапкершілігі шектеулі қоғамы, Украина.</w:t>
      </w:r>
    </w:p>
    <w:bookmarkEnd w:id="640"/>
    <w:bookmarkStart w:name="z665" w:id="641"/>
    <w:p>
      <w:pPr>
        <w:spacing w:after="0"/>
        <w:ind w:left="0"/>
        <w:jc w:val="both"/>
      </w:pPr>
      <w:r>
        <w:rPr>
          <w:rFonts w:ascii="Times New Roman"/>
          <w:b w:val="false"/>
          <w:i w:val="false"/>
          <w:color w:val="000000"/>
          <w:sz w:val="28"/>
        </w:rPr>
        <w:t>
      331. КОССАД СЕМЕНСЕС, Франция.</w:t>
      </w:r>
    </w:p>
    <w:bookmarkEnd w:id="641"/>
    <w:bookmarkStart w:name="z666" w:id="642"/>
    <w:p>
      <w:pPr>
        <w:spacing w:after="0"/>
        <w:ind w:left="0"/>
        <w:jc w:val="both"/>
      </w:pPr>
      <w:r>
        <w:rPr>
          <w:rFonts w:ascii="Times New Roman"/>
          <w:b w:val="false"/>
          <w:i w:val="false"/>
          <w:color w:val="000000"/>
          <w:sz w:val="28"/>
        </w:rPr>
        <w:t>
      332. Нордринг-картофелцухт-унд фермерунг-ГМБХ гросс Люсевитц, Германия.</w:t>
      </w:r>
    </w:p>
    <w:bookmarkEnd w:id="642"/>
    <w:bookmarkStart w:name="z667" w:id="643"/>
    <w:p>
      <w:pPr>
        <w:spacing w:after="0"/>
        <w:ind w:left="0"/>
        <w:jc w:val="both"/>
      </w:pPr>
      <w:r>
        <w:rPr>
          <w:rFonts w:ascii="Times New Roman"/>
          <w:b w:val="false"/>
          <w:i w:val="false"/>
          <w:color w:val="000000"/>
          <w:sz w:val="28"/>
        </w:rPr>
        <w:t>
      333. Унипланта Заатцухт КГ, Германия.</w:t>
      </w:r>
    </w:p>
    <w:bookmarkEnd w:id="643"/>
    <w:bookmarkStart w:name="z668" w:id="644"/>
    <w:p>
      <w:pPr>
        <w:spacing w:after="0"/>
        <w:ind w:left="0"/>
        <w:jc w:val="both"/>
      </w:pPr>
      <w:r>
        <w:rPr>
          <w:rFonts w:ascii="Times New Roman"/>
          <w:b w:val="false"/>
          <w:i w:val="false"/>
          <w:color w:val="000000"/>
          <w:sz w:val="28"/>
        </w:rPr>
        <w:t>
      334. ЗаКа Пфланценцухт ГбР, Германия.</w:t>
      </w:r>
    </w:p>
    <w:bookmarkEnd w:id="644"/>
    <w:bookmarkStart w:name="z669" w:id="645"/>
    <w:p>
      <w:pPr>
        <w:spacing w:after="0"/>
        <w:ind w:left="0"/>
        <w:jc w:val="both"/>
      </w:pPr>
      <w:r>
        <w:rPr>
          <w:rFonts w:ascii="Times New Roman"/>
          <w:b w:val="false"/>
          <w:i w:val="false"/>
          <w:color w:val="000000"/>
          <w:sz w:val="28"/>
        </w:rPr>
        <w:t>
      335. "Сібір аграрлық компаниясының Ғылыми-өндірістік фирмасы" жабық акционерлік қоғамы, Ресей.</w:t>
      </w:r>
    </w:p>
    <w:bookmarkEnd w:id="645"/>
    <w:bookmarkStart w:name="z670" w:id="646"/>
    <w:p>
      <w:pPr>
        <w:spacing w:after="0"/>
        <w:ind w:left="0"/>
        <w:jc w:val="both"/>
      </w:pPr>
      <w:r>
        <w:rPr>
          <w:rFonts w:ascii="Times New Roman"/>
          <w:b w:val="false"/>
          <w:i w:val="false"/>
          <w:color w:val="000000"/>
          <w:sz w:val="28"/>
        </w:rPr>
        <w:t>
      336. "Потейтоу Велли Ко" жауапкершілігі шектеулі серіктестігі, Оңтүстік Корея.</w:t>
      </w:r>
    </w:p>
    <w:bookmarkEnd w:id="646"/>
    <w:bookmarkStart w:name="z671" w:id="647"/>
    <w:p>
      <w:pPr>
        <w:spacing w:after="0"/>
        <w:ind w:left="0"/>
        <w:jc w:val="both"/>
      </w:pPr>
      <w:r>
        <w:rPr>
          <w:rFonts w:ascii="Times New Roman"/>
          <w:b w:val="false"/>
          <w:i w:val="false"/>
          <w:color w:val="000000"/>
          <w:sz w:val="28"/>
        </w:rPr>
        <w:t>
      337. Агро-ТИП Гмбх, Германия.</w:t>
      </w:r>
    </w:p>
    <w:bookmarkEnd w:id="647"/>
    <w:bookmarkStart w:name="z672" w:id="648"/>
    <w:p>
      <w:pPr>
        <w:spacing w:after="0"/>
        <w:ind w:left="0"/>
        <w:jc w:val="both"/>
      </w:pPr>
      <w:r>
        <w:rPr>
          <w:rFonts w:ascii="Times New Roman"/>
          <w:b w:val="false"/>
          <w:i w:val="false"/>
          <w:color w:val="000000"/>
          <w:sz w:val="28"/>
        </w:rPr>
        <w:t>
      338. "Лайон Сидс" (LION SEEDS), Ұлыбритания.</w:t>
      </w:r>
    </w:p>
    <w:bookmarkEnd w:id="648"/>
    <w:bookmarkStart w:name="z673" w:id="649"/>
    <w:p>
      <w:pPr>
        <w:spacing w:after="0"/>
        <w:ind w:left="0"/>
        <w:jc w:val="both"/>
      </w:pPr>
      <w:r>
        <w:rPr>
          <w:rFonts w:ascii="Times New Roman"/>
          <w:b w:val="false"/>
          <w:i w:val="false"/>
          <w:color w:val="000000"/>
          <w:sz w:val="28"/>
        </w:rPr>
        <w:t>
      339. "Филип Моррис Казахстан" жауапкершілігі шектеулі серіктестігі.</w:t>
      </w:r>
    </w:p>
    <w:bookmarkEnd w:id="649"/>
    <w:bookmarkStart w:name="z674" w:id="650"/>
    <w:p>
      <w:pPr>
        <w:spacing w:after="0"/>
        <w:ind w:left="0"/>
        <w:jc w:val="both"/>
      </w:pPr>
      <w:r>
        <w:rPr>
          <w:rFonts w:ascii="Times New Roman"/>
          <w:b w:val="false"/>
          <w:i w:val="false"/>
          <w:color w:val="000000"/>
          <w:sz w:val="28"/>
        </w:rPr>
        <w:t>
      340. BREUN SEED GmbH&amp;Co KG, Германия.</w:t>
      </w:r>
    </w:p>
    <w:bookmarkEnd w:id="650"/>
    <w:bookmarkStart w:name="z675" w:id="651"/>
    <w:p>
      <w:pPr>
        <w:spacing w:after="0"/>
        <w:ind w:left="0"/>
        <w:jc w:val="both"/>
      </w:pPr>
      <w:r>
        <w:rPr>
          <w:rFonts w:ascii="Times New Roman"/>
          <w:b w:val="false"/>
          <w:i w:val="false"/>
          <w:color w:val="000000"/>
          <w:sz w:val="28"/>
        </w:rPr>
        <w:t>
      341. NIDERA SA (Нидера Са), Аргентина.</w:t>
      </w:r>
    </w:p>
    <w:bookmarkEnd w:id="651"/>
    <w:bookmarkStart w:name="z676" w:id="652"/>
    <w:p>
      <w:pPr>
        <w:spacing w:after="0"/>
        <w:ind w:left="0"/>
        <w:jc w:val="both"/>
      </w:pPr>
      <w:r>
        <w:rPr>
          <w:rFonts w:ascii="Times New Roman"/>
          <w:b w:val="false"/>
          <w:i w:val="false"/>
          <w:color w:val="000000"/>
          <w:sz w:val="28"/>
        </w:rPr>
        <w:t>
      342. Bayer CropScience Raps GmbH, Германия.</w:t>
      </w:r>
    </w:p>
    <w:bookmarkEnd w:id="652"/>
    <w:bookmarkStart w:name="z677" w:id="653"/>
    <w:p>
      <w:pPr>
        <w:spacing w:after="0"/>
        <w:ind w:left="0"/>
        <w:jc w:val="both"/>
      </w:pPr>
      <w:r>
        <w:rPr>
          <w:rFonts w:ascii="Times New Roman"/>
          <w:b w:val="false"/>
          <w:i w:val="false"/>
          <w:color w:val="000000"/>
          <w:sz w:val="28"/>
        </w:rPr>
        <w:t>
      343. Картофельцухт Бем, Германия.</w:t>
      </w:r>
    </w:p>
    <w:bookmarkEnd w:id="653"/>
    <w:bookmarkStart w:name="z678" w:id="654"/>
    <w:p>
      <w:pPr>
        <w:spacing w:after="0"/>
        <w:ind w:left="0"/>
        <w:jc w:val="both"/>
      </w:pPr>
      <w:r>
        <w:rPr>
          <w:rFonts w:ascii="Times New Roman"/>
          <w:b w:val="false"/>
          <w:i w:val="false"/>
          <w:color w:val="000000"/>
          <w:sz w:val="28"/>
        </w:rPr>
        <w:t>
      344. "И.Г.Калиненко атындағы Бүкілресейлік астық дақылдары ғылыми зерттеу институты" мемлекеттік ғылыми мекеме, Ресей.</w:t>
      </w:r>
    </w:p>
    <w:bookmarkEnd w:id="654"/>
    <w:bookmarkStart w:name="z679" w:id="655"/>
    <w:p>
      <w:pPr>
        <w:spacing w:after="0"/>
        <w:ind w:left="0"/>
        <w:jc w:val="both"/>
      </w:pPr>
      <w:r>
        <w:rPr>
          <w:rFonts w:ascii="Times New Roman"/>
          <w:b w:val="false"/>
          <w:i w:val="false"/>
          <w:color w:val="000000"/>
          <w:sz w:val="28"/>
        </w:rPr>
        <w:t>
      345. Euralis semences, Франция.</w:t>
      </w:r>
    </w:p>
    <w:bookmarkEnd w:id="655"/>
    <w:bookmarkStart w:name="z680" w:id="656"/>
    <w:p>
      <w:pPr>
        <w:spacing w:after="0"/>
        <w:ind w:left="0"/>
        <w:jc w:val="both"/>
      </w:pPr>
      <w:r>
        <w:rPr>
          <w:rFonts w:ascii="Times New Roman"/>
          <w:b w:val="false"/>
          <w:i w:val="false"/>
          <w:color w:val="000000"/>
          <w:sz w:val="28"/>
        </w:rPr>
        <w:t>
      346. Aspria seeds S.A., Люксенбург.</w:t>
      </w:r>
    </w:p>
    <w:bookmarkEnd w:id="656"/>
    <w:bookmarkStart w:name="z681" w:id="657"/>
    <w:p>
      <w:pPr>
        <w:spacing w:after="0"/>
        <w:ind w:left="0"/>
        <w:jc w:val="both"/>
      </w:pPr>
      <w:r>
        <w:rPr>
          <w:rFonts w:ascii="Times New Roman"/>
          <w:b w:val="false"/>
          <w:i w:val="false"/>
          <w:color w:val="000000"/>
          <w:sz w:val="28"/>
        </w:rPr>
        <w:t>
      347. Заатбау Линце еГен, Австрия.</w:t>
      </w:r>
    </w:p>
    <w:bookmarkEnd w:id="657"/>
    <w:bookmarkStart w:name="z682" w:id="658"/>
    <w:p>
      <w:pPr>
        <w:spacing w:after="0"/>
        <w:ind w:left="0"/>
        <w:jc w:val="both"/>
      </w:pPr>
      <w:r>
        <w:rPr>
          <w:rFonts w:ascii="Times New Roman"/>
          <w:b w:val="false"/>
          <w:i w:val="false"/>
          <w:color w:val="000000"/>
          <w:sz w:val="28"/>
        </w:rPr>
        <w:t>
      348. Monsanto Technology limited liability company, Америка Құрама Штаттары.</w:t>
      </w:r>
    </w:p>
    <w:bookmarkEnd w:id="658"/>
    <w:bookmarkStart w:name="z683" w:id="659"/>
    <w:p>
      <w:pPr>
        <w:spacing w:after="0"/>
        <w:ind w:left="0"/>
        <w:jc w:val="both"/>
      </w:pPr>
      <w:r>
        <w:rPr>
          <w:rFonts w:ascii="Times New Roman"/>
          <w:b w:val="false"/>
          <w:i w:val="false"/>
          <w:color w:val="000000"/>
          <w:sz w:val="28"/>
        </w:rPr>
        <w:t>
      349. Мартонвашар ауыл шаруашылығы институты, Венгрия.</w:t>
      </w:r>
    </w:p>
    <w:bookmarkEnd w:id="659"/>
    <w:bookmarkStart w:name="z684" w:id="660"/>
    <w:p>
      <w:pPr>
        <w:spacing w:after="0"/>
        <w:ind w:left="0"/>
        <w:jc w:val="both"/>
      </w:pPr>
      <w:r>
        <w:rPr>
          <w:rFonts w:ascii="Times New Roman"/>
          <w:b w:val="false"/>
          <w:i w:val="false"/>
          <w:color w:val="000000"/>
          <w:sz w:val="28"/>
        </w:rPr>
        <w:t>
      350. "Түрген" жеке агроөнеркәсіптік фирмасы" жауапкершілігі шектеулі серіктестігі.</w:t>
      </w:r>
    </w:p>
    <w:bookmarkEnd w:id="660"/>
    <w:bookmarkStart w:name="z685" w:id="661"/>
    <w:p>
      <w:pPr>
        <w:spacing w:after="0"/>
        <w:ind w:left="0"/>
        <w:jc w:val="both"/>
      </w:pPr>
      <w:r>
        <w:rPr>
          <w:rFonts w:ascii="Times New Roman"/>
          <w:b w:val="false"/>
          <w:i w:val="false"/>
          <w:color w:val="000000"/>
          <w:sz w:val="28"/>
        </w:rPr>
        <w:t>
      351. ISEA Srl, Италия.</w:t>
      </w:r>
    </w:p>
    <w:bookmarkEnd w:id="661"/>
    <w:bookmarkStart w:name="z686" w:id="662"/>
    <w:p>
      <w:pPr>
        <w:spacing w:after="0"/>
        <w:ind w:left="0"/>
        <w:jc w:val="both"/>
      </w:pPr>
      <w:r>
        <w:rPr>
          <w:rFonts w:ascii="Times New Roman"/>
          <w:b w:val="false"/>
          <w:i w:val="false"/>
          <w:color w:val="000000"/>
          <w:sz w:val="28"/>
        </w:rPr>
        <w:t>
      352. Камут Еуропа кәсіпкерлігі.</w:t>
      </w:r>
    </w:p>
    <w:bookmarkEnd w:id="662"/>
    <w:bookmarkStart w:name="z687" w:id="663"/>
    <w:p>
      <w:pPr>
        <w:spacing w:after="0"/>
        <w:ind w:left="0"/>
        <w:jc w:val="both"/>
      </w:pPr>
      <w:r>
        <w:rPr>
          <w:rFonts w:ascii="Times New Roman"/>
          <w:b w:val="false"/>
          <w:i w:val="false"/>
          <w:color w:val="000000"/>
          <w:sz w:val="28"/>
        </w:rPr>
        <w:t>
      353. "Порумбень" өсімдік шаруашылығы институты, Молдова.</w:t>
      </w:r>
    </w:p>
    <w:bookmarkEnd w:id="663"/>
    <w:bookmarkStart w:name="z688" w:id="664"/>
    <w:p>
      <w:pPr>
        <w:spacing w:after="0"/>
        <w:ind w:left="0"/>
        <w:jc w:val="both"/>
      </w:pPr>
      <w:r>
        <w:rPr>
          <w:rFonts w:ascii="Times New Roman"/>
          <w:b w:val="false"/>
          <w:i w:val="false"/>
          <w:color w:val="000000"/>
          <w:sz w:val="28"/>
        </w:rPr>
        <w:t>
      354. Фабалес" жауапкершілігі шектеулі қоғамы, Ресей.</w:t>
      </w:r>
    </w:p>
    <w:bookmarkEnd w:id="664"/>
    <w:bookmarkStart w:name="z689" w:id="665"/>
    <w:p>
      <w:pPr>
        <w:spacing w:after="0"/>
        <w:ind w:left="0"/>
        <w:jc w:val="both"/>
      </w:pPr>
      <w:r>
        <w:rPr>
          <w:rFonts w:ascii="Times New Roman"/>
          <w:b w:val="false"/>
          <w:i w:val="false"/>
          <w:color w:val="000000"/>
          <w:sz w:val="28"/>
        </w:rPr>
        <w:t>
      355. RAGT 2n, Франция.</w:t>
      </w:r>
    </w:p>
    <w:bookmarkEnd w:id="665"/>
    <w:bookmarkStart w:name="z690" w:id="666"/>
    <w:p>
      <w:pPr>
        <w:spacing w:after="0"/>
        <w:ind w:left="0"/>
        <w:jc w:val="both"/>
      </w:pPr>
      <w:r>
        <w:rPr>
          <w:rFonts w:ascii="Times New Roman"/>
          <w:b w:val="false"/>
          <w:i w:val="false"/>
          <w:color w:val="000000"/>
          <w:sz w:val="28"/>
        </w:rPr>
        <w:t>
      356. Dow AgroSciences LLC, Америка Құрама Штаттары.</w:t>
      </w:r>
    </w:p>
    <w:bookmarkEnd w:id="666"/>
    <w:bookmarkStart w:name="z691" w:id="667"/>
    <w:p>
      <w:pPr>
        <w:spacing w:after="0"/>
        <w:ind w:left="0"/>
        <w:jc w:val="both"/>
      </w:pPr>
      <w:r>
        <w:rPr>
          <w:rFonts w:ascii="Times New Roman"/>
          <w:b w:val="false"/>
          <w:i w:val="false"/>
          <w:color w:val="000000"/>
          <w:sz w:val="28"/>
        </w:rPr>
        <w:t>
      357. Добруджа ауыл шаруалышығы институты, Болгария.</w:t>
      </w:r>
    </w:p>
    <w:bookmarkEnd w:id="667"/>
    <w:bookmarkStart w:name="z692" w:id="668"/>
    <w:p>
      <w:pPr>
        <w:spacing w:after="0"/>
        <w:ind w:left="0"/>
        <w:jc w:val="both"/>
      </w:pPr>
      <w:r>
        <w:rPr>
          <w:rFonts w:ascii="Times New Roman"/>
          <w:b w:val="false"/>
          <w:i w:val="false"/>
          <w:color w:val="000000"/>
          <w:sz w:val="28"/>
        </w:rPr>
        <w:t>
      358. Syngenta Crop Protection AG, Швейцария.</w:t>
      </w:r>
    </w:p>
    <w:bookmarkEnd w:id="668"/>
    <w:bookmarkStart w:name="z693" w:id="669"/>
    <w:p>
      <w:pPr>
        <w:spacing w:after="0"/>
        <w:ind w:left="0"/>
        <w:jc w:val="both"/>
      </w:pPr>
      <w:r>
        <w:rPr>
          <w:rFonts w:ascii="Times New Roman"/>
          <w:b w:val="false"/>
          <w:i w:val="false"/>
          <w:color w:val="000000"/>
          <w:sz w:val="28"/>
        </w:rPr>
        <w:t>
      359. "Агроплазма" жауапкершілігі шектеулі қоғам, Ресей.</w:t>
      </w:r>
    </w:p>
    <w:bookmarkEnd w:id="669"/>
    <w:bookmarkStart w:name="z694" w:id="670"/>
    <w:p>
      <w:pPr>
        <w:spacing w:after="0"/>
        <w:ind w:left="0"/>
        <w:jc w:val="both"/>
      </w:pPr>
      <w:r>
        <w:rPr>
          <w:rFonts w:ascii="Times New Roman"/>
          <w:b w:val="false"/>
          <w:i w:val="false"/>
          <w:color w:val="000000"/>
          <w:sz w:val="28"/>
        </w:rPr>
        <w:t>
      360. Евросорго (Eurosorgho), Франция.</w:t>
      </w:r>
    </w:p>
    <w:bookmarkEnd w:id="670"/>
    <w:bookmarkStart w:name="z695" w:id="671"/>
    <w:p>
      <w:pPr>
        <w:spacing w:after="0"/>
        <w:ind w:left="0"/>
        <w:jc w:val="both"/>
      </w:pPr>
      <w:r>
        <w:rPr>
          <w:rFonts w:ascii="Times New Roman"/>
          <w:b w:val="false"/>
          <w:i w:val="false"/>
          <w:color w:val="000000"/>
          <w:sz w:val="28"/>
        </w:rPr>
        <w:t>
      361. Украина аграрлық ғылымдар академиясының Биоэнергетикалық өсімдіктер және қант қызылшасы институты, Украина.</w:t>
      </w:r>
    </w:p>
    <w:bookmarkEnd w:id="671"/>
    <w:bookmarkStart w:name="z696" w:id="672"/>
    <w:p>
      <w:pPr>
        <w:spacing w:after="0"/>
        <w:ind w:left="0"/>
        <w:jc w:val="both"/>
      </w:pPr>
      <w:r>
        <w:rPr>
          <w:rFonts w:ascii="Times New Roman"/>
          <w:b w:val="false"/>
          <w:i w:val="false"/>
          <w:color w:val="000000"/>
          <w:sz w:val="28"/>
        </w:rPr>
        <w:t>
      362. "Беларуссия Ұлттық ғылым академиясының егіншілік жөніндегі ғылыми-практикалық орталығы" республикалық унитарлық кәсіпорын, Беларусь Республикасы.</w:t>
      </w:r>
    </w:p>
    <w:bookmarkEnd w:id="672"/>
    <w:bookmarkStart w:name="z697" w:id="673"/>
    <w:p>
      <w:pPr>
        <w:spacing w:after="0"/>
        <w:ind w:left="0"/>
        <w:jc w:val="both"/>
      </w:pPr>
      <w:r>
        <w:rPr>
          <w:rFonts w:ascii="Times New Roman"/>
          <w:b w:val="false"/>
          <w:i w:val="false"/>
          <w:color w:val="000000"/>
          <w:sz w:val="28"/>
        </w:rPr>
        <w:t>
      363. ЛК Хибриди, Сербия.</w:t>
      </w:r>
    </w:p>
    <w:bookmarkEnd w:id="673"/>
    <w:bookmarkStart w:name="z698" w:id="674"/>
    <w:p>
      <w:pPr>
        <w:spacing w:after="0"/>
        <w:ind w:left="0"/>
        <w:jc w:val="both"/>
      </w:pPr>
      <w:r>
        <w:rPr>
          <w:rFonts w:ascii="Times New Roman"/>
          <w:b w:val="false"/>
          <w:i w:val="false"/>
          <w:color w:val="000000"/>
          <w:sz w:val="28"/>
        </w:rPr>
        <w:t>
      364. Цезеа, Чехия.</w:t>
      </w:r>
    </w:p>
    <w:bookmarkEnd w:id="674"/>
    <w:bookmarkStart w:name="z699" w:id="675"/>
    <w:p>
      <w:pPr>
        <w:spacing w:after="0"/>
        <w:ind w:left="0"/>
        <w:jc w:val="both"/>
      </w:pPr>
      <w:r>
        <w:rPr>
          <w:rFonts w:ascii="Times New Roman"/>
          <w:b w:val="false"/>
          <w:i w:val="false"/>
          <w:color w:val="000000"/>
          <w:sz w:val="28"/>
        </w:rPr>
        <w:t>
      365. Den Hartigh BV, Нидерланды.</w:t>
      </w:r>
    </w:p>
    <w:bookmarkEnd w:id="675"/>
    <w:bookmarkStart w:name="z700" w:id="676"/>
    <w:p>
      <w:pPr>
        <w:spacing w:after="0"/>
        <w:ind w:left="0"/>
        <w:jc w:val="both"/>
      </w:pPr>
      <w:r>
        <w:rPr>
          <w:rFonts w:ascii="Times New Roman"/>
          <w:b w:val="false"/>
          <w:i w:val="false"/>
          <w:color w:val="000000"/>
          <w:sz w:val="28"/>
        </w:rPr>
        <w:t>
      366. "АгроСемГавриш" жауапкершілігі шектеулі қоғам, Ресей.</w:t>
      </w:r>
    </w:p>
    <w:bookmarkEnd w:id="676"/>
    <w:bookmarkStart w:name="z701" w:id="677"/>
    <w:p>
      <w:pPr>
        <w:spacing w:after="0"/>
        <w:ind w:left="0"/>
        <w:jc w:val="both"/>
      </w:pPr>
      <w:r>
        <w:rPr>
          <w:rFonts w:ascii="Times New Roman"/>
          <w:b w:val="false"/>
          <w:i w:val="false"/>
          <w:color w:val="000000"/>
          <w:sz w:val="28"/>
        </w:rPr>
        <w:t>
      367. Nuseed Spain S.L., Испания.</w:t>
      </w:r>
    </w:p>
    <w:bookmarkEnd w:id="677"/>
    <w:bookmarkStart w:name="z702" w:id="678"/>
    <w:p>
      <w:pPr>
        <w:spacing w:after="0"/>
        <w:ind w:left="0"/>
        <w:jc w:val="both"/>
      </w:pPr>
      <w:r>
        <w:rPr>
          <w:rFonts w:ascii="Times New Roman"/>
          <w:b w:val="false"/>
          <w:i w:val="false"/>
          <w:color w:val="000000"/>
          <w:sz w:val="28"/>
        </w:rPr>
        <w:t>
      368. MAS Seeds, Франция.</w:t>
      </w:r>
    </w:p>
    <w:bookmarkEnd w:id="678"/>
    <w:bookmarkStart w:name="z703" w:id="679"/>
    <w:p>
      <w:pPr>
        <w:spacing w:after="0"/>
        <w:ind w:left="0"/>
        <w:jc w:val="both"/>
      </w:pPr>
      <w:r>
        <w:rPr>
          <w:rFonts w:ascii="Times New Roman"/>
          <w:b w:val="false"/>
          <w:i w:val="false"/>
          <w:color w:val="000000"/>
          <w:sz w:val="28"/>
        </w:rPr>
        <w:t>
      369. Wiersum Plantbreeding BV, Нидерланды.</w:t>
      </w:r>
    </w:p>
    <w:bookmarkEnd w:id="679"/>
    <w:bookmarkStart w:name="z704" w:id="680"/>
    <w:p>
      <w:pPr>
        <w:spacing w:after="0"/>
        <w:ind w:left="0"/>
        <w:jc w:val="both"/>
      </w:pPr>
      <w:r>
        <w:rPr>
          <w:rFonts w:ascii="Times New Roman"/>
          <w:b w:val="false"/>
          <w:i w:val="false"/>
          <w:color w:val="000000"/>
          <w:sz w:val="28"/>
        </w:rPr>
        <w:t>
      370. Agroscope Changins- Wädenswil ACW, Швейцария.</w:t>
      </w:r>
    </w:p>
    <w:bookmarkEnd w:id="680"/>
    <w:bookmarkStart w:name="z705" w:id="681"/>
    <w:p>
      <w:pPr>
        <w:spacing w:after="0"/>
        <w:ind w:left="0"/>
        <w:jc w:val="both"/>
      </w:pPr>
      <w:r>
        <w:rPr>
          <w:rFonts w:ascii="Times New Roman"/>
          <w:b w:val="false"/>
          <w:i w:val="false"/>
          <w:color w:val="000000"/>
          <w:sz w:val="28"/>
        </w:rPr>
        <w:t>
      371. "ТСО-Саратов" жауапкершілігі шектеулі қоғам, Ресей.</w:t>
      </w:r>
    </w:p>
    <w:bookmarkEnd w:id="681"/>
    <w:bookmarkStart w:name="z706" w:id="682"/>
    <w:p>
      <w:pPr>
        <w:spacing w:after="0"/>
        <w:ind w:left="0"/>
        <w:jc w:val="both"/>
      </w:pPr>
      <w:r>
        <w:rPr>
          <w:rFonts w:ascii="Times New Roman"/>
          <w:b w:val="false"/>
          <w:i w:val="false"/>
          <w:color w:val="000000"/>
          <w:sz w:val="28"/>
        </w:rPr>
        <w:t>
      372. GOLDEN WEST SEED BULGARIA Ltd, Болгария.</w:t>
      </w:r>
    </w:p>
    <w:bookmarkEnd w:id="682"/>
    <w:bookmarkStart w:name="z707" w:id="683"/>
    <w:p>
      <w:pPr>
        <w:spacing w:after="0"/>
        <w:ind w:left="0"/>
        <w:jc w:val="both"/>
      </w:pPr>
      <w:r>
        <w:rPr>
          <w:rFonts w:ascii="Times New Roman"/>
          <w:b w:val="false"/>
          <w:i w:val="false"/>
          <w:color w:val="000000"/>
          <w:sz w:val="28"/>
        </w:rPr>
        <w:t>
      373. ZEAINVENT TRNAVA s.r.o., Словакия.</w:t>
      </w:r>
    </w:p>
    <w:bookmarkEnd w:id="683"/>
    <w:bookmarkStart w:name="z708" w:id="684"/>
    <w:p>
      <w:pPr>
        <w:spacing w:after="0"/>
        <w:ind w:left="0"/>
        <w:jc w:val="both"/>
      </w:pPr>
      <w:r>
        <w:rPr>
          <w:rFonts w:ascii="Times New Roman"/>
          <w:b w:val="false"/>
          <w:i w:val="false"/>
          <w:color w:val="000000"/>
          <w:sz w:val="28"/>
        </w:rPr>
        <w:t>
      374. LABOULET Semences, Франция.</w:t>
      </w:r>
    </w:p>
    <w:bookmarkEnd w:id="684"/>
    <w:bookmarkStart w:name="z709" w:id="685"/>
    <w:p>
      <w:pPr>
        <w:spacing w:after="0"/>
        <w:ind w:left="0"/>
        <w:jc w:val="both"/>
      </w:pPr>
      <w:r>
        <w:rPr>
          <w:rFonts w:ascii="Times New Roman"/>
          <w:b w:val="false"/>
          <w:i w:val="false"/>
          <w:color w:val="000000"/>
          <w:sz w:val="28"/>
        </w:rPr>
        <w:t>
      375. Серебрякова Марина Сергеевна, Ресей.</w:t>
      </w:r>
    </w:p>
    <w:bookmarkEnd w:id="685"/>
    <w:bookmarkStart w:name="z710" w:id="686"/>
    <w:p>
      <w:pPr>
        <w:spacing w:after="0"/>
        <w:ind w:left="0"/>
        <w:jc w:val="both"/>
      </w:pPr>
      <w:r>
        <w:rPr>
          <w:rFonts w:ascii="Times New Roman"/>
          <w:b w:val="false"/>
          <w:i w:val="false"/>
          <w:color w:val="000000"/>
          <w:sz w:val="28"/>
        </w:rPr>
        <w:t>
      376. "Цинь Фен Юань" акционерлік қоғамы, Қытай Халық Республикасы.</w:t>
      </w:r>
    </w:p>
    <w:bookmarkEnd w:id="686"/>
    <w:bookmarkStart w:name="z711" w:id="687"/>
    <w:p>
      <w:pPr>
        <w:spacing w:after="0"/>
        <w:ind w:left="0"/>
        <w:jc w:val="both"/>
      </w:pPr>
      <w:r>
        <w:rPr>
          <w:rFonts w:ascii="Times New Roman"/>
          <w:b w:val="false"/>
          <w:i w:val="false"/>
          <w:color w:val="000000"/>
          <w:sz w:val="28"/>
        </w:rPr>
        <w:t>
      377. "Славянское поле" құмай жүгері және сояның бүкілресейлік ғылыми-зерттеу институты" жауапкершілігі шектеулі қоғам, Ресей.</w:t>
      </w:r>
    </w:p>
    <w:bookmarkEnd w:id="687"/>
    <w:bookmarkStart w:name="z712" w:id="688"/>
    <w:p>
      <w:pPr>
        <w:spacing w:after="0"/>
        <w:ind w:left="0"/>
        <w:jc w:val="both"/>
      </w:pPr>
      <w:r>
        <w:rPr>
          <w:rFonts w:ascii="Times New Roman"/>
          <w:b w:val="false"/>
          <w:i w:val="false"/>
          <w:color w:val="000000"/>
          <w:sz w:val="28"/>
        </w:rPr>
        <w:t xml:space="preserve">
      378. Хроматин Инк, Америка Құрама Штаттары. </w:t>
      </w:r>
    </w:p>
    <w:bookmarkEnd w:id="688"/>
    <w:bookmarkStart w:name="z713" w:id="689"/>
    <w:p>
      <w:pPr>
        <w:spacing w:after="0"/>
        <w:ind w:left="0"/>
        <w:jc w:val="both"/>
      </w:pPr>
      <w:r>
        <w:rPr>
          <w:rFonts w:ascii="Times New Roman"/>
          <w:b w:val="false"/>
          <w:i w:val="false"/>
          <w:color w:val="000000"/>
          <w:sz w:val="28"/>
        </w:rPr>
        <w:t>
      379. Фельдзаатен Фройденбергер ГмбХ, Германия.</w:t>
      </w:r>
    </w:p>
    <w:bookmarkEnd w:id="689"/>
    <w:bookmarkStart w:name="z714" w:id="690"/>
    <w:p>
      <w:pPr>
        <w:spacing w:after="0"/>
        <w:ind w:left="0"/>
        <w:jc w:val="both"/>
      </w:pPr>
      <w:r>
        <w:rPr>
          <w:rFonts w:ascii="Times New Roman"/>
          <w:b w:val="false"/>
          <w:i w:val="false"/>
          <w:color w:val="000000"/>
          <w:sz w:val="28"/>
        </w:rPr>
        <w:t>
      380. "Қорғалған топырақтағы көкөніс шаруашылығы ғылыми-зерттеу институты" жауапкершілігі шектеулі қоғам, Ресей.</w:t>
      </w:r>
    </w:p>
    <w:bookmarkEnd w:id="690"/>
    <w:bookmarkStart w:name="z715" w:id="691"/>
    <w:p>
      <w:pPr>
        <w:spacing w:after="0"/>
        <w:ind w:left="0"/>
        <w:jc w:val="both"/>
      </w:pPr>
      <w:r>
        <w:rPr>
          <w:rFonts w:ascii="Times New Roman"/>
          <w:b w:val="false"/>
          <w:i w:val="false"/>
          <w:color w:val="000000"/>
          <w:sz w:val="28"/>
        </w:rPr>
        <w:t>
      381. "Гавриш селекциялық фирмасы" жауапкершілігі шектеулі қоғам, Ресей.</w:t>
      </w:r>
    </w:p>
    <w:bookmarkEnd w:id="691"/>
    <w:bookmarkStart w:name="z716" w:id="692"/>
    <w:p>
      <w:pPr>
        <w:spacing w:after="0"/>
        <w:ind w:left="0"/>
        <w:jc w:val="both"/>
      </w:pPr>
      <w:r>
        <w:rPr>
          <w:rFonts w:ascii="Times New Roman"/>
          <w:b w:val="false"/>
          <w:i w:val="false"/>
          <w:color w:val="000000"/>
          <w:sz w:val="28"/>
        </w:rPr>
        <w:t>
      382. "АгроАльянс" ғылыми-өндірістік компанияның жауапкершілігі шектеулі қоғамы, Ресей.</w:t>
      </w:r>
    </w:p>
    <w:bookmarkEnd w:id="692"/>
    <w:bookmarkStart w:name="z717" w:id="693"/>
    <w:p>
      <w:pPr>
        <w:spacing w:after="0"/>
        <w:ind w:left="0"/>
        <w:jc w:val="both"/>
      </w:pPr>
      <w:r>
        <w:rPr>
          <w:rFonts w:ascii="Times New Roman"/>
          <w:b w:val="false"/>
          <w:i w:val="false"/>
          <w:color w:val="000000"/>
          <w:sz w:val="28"/>
        </w:rPr>
        <w:t>
      383. BASF Agricultural Solution (United States limited liability company), Америка Құрама Штаттары.</w:t>
      </w:r>
    </w:p>
    <w:bookmarkEnd w:id="693"/>
    <w:bookmarkStart w:name="z718" w:id="694"/>
    <w:p>
      <w:pPr>
        <w:spacing w:after="0"/>
        <w:ind w:left="0"/>
        <w:jc w:val="both"/>
      </w:pPr>
      <w:r>
        <w:rPr>
          <w:rFonts w:ascii="Times New Roman"/>
          <w:b w:val="false"/>
          <w:i w:val="false"/>
          <w:color w:val="000000"/>
          <w:sz w:val="28"/>
        </w:rPr>
        <w:t>
      384. Полтова мемлекеттік аграрлық академиясы, Украина.</w:t>
      </w:r>
    </w:p>
    <w:bookmarkEnd w:id="694"/>
    <w:bookmarkStart w:name="z719" w:id="695"/>
    <w:p>
      <w:pPr>
        <w:spacing w:after="0"/>
        <w:ind w:left="0"/>
        <w:jc w:val="both"/>
      </w:pPr>
      <w:r>
        <w:rPr>
          <w:rFonts w:ascii="Times New Roman"/>
          <w:b w:val="false"/>
          <w:i w:val="false"/>
          <w:color w:val="000000"/>
          <w:sz w:val="28"/>
        </w:rPr>
        <w:t>
      385. Societa Produttori Sementi Spa, Швейцария.</w:t>
      </w:r>
    </w:p>
    <w:bookmarkEnd w:id="695"/>
    <w:bookmarkStart w:name="z720" w:id="696"/>
    <w:p>
      <w:pPr>
        <w:spacing w:after="0"/>
        <w:ind w:left="0"/>
        <w:jc w:val="both"/>
      </w:pPr>
      <w:r>
        <w:rPr>
          <w:rFonts w:ascii="Times New Roman"/>
          <w:b w:val="false"/>
          <w:i w:val="false"/>
          <w:color w:val="000000"/>
          <w:sz w:val="28"/>
        </w:rPr>
        <w:t xml:space="preserve">
      386. "Ресейлік құмай жүгері және жүгерінің ғылыми-зерттеу және жобалау-технологиялық институты" федералды мемлекеттік бюджеттік ғылыми мекемесі, Ресей. </w:t>
      </w:r>
    </w:p>
    <w:bookmarkEnd w:id="696"/>
    <w:bookmarkStart w:name="z721" w:id="697"/>
    <w:p>
      <w:pPr>
        <w:spacing w:after="0"/>
        <w:ind w:left="0"/>
        <w:jc w:val="both"/>
      </w:pPr>
      <w:r>
        <w:rPr>
          <w:rFonts w:ascii="Times New Roman"/>
          <w:b w:val="false"/>
          <w:i w:val="false"/>
          <w:color w:val="000000"/>
          <w:sz w:val="28"/>
        </w:rPr>
        <w:t>
      387. "Покровское" тәжірибелік-енгізу кәсіпорыны жауапкершілігі шектеулі қоғамы, Ресей.</w:t>
      </w:r>
    </w:p>
    <w:bookmarkEnd w:id="697"/>
    <w:bookmarkStart w:name="z722" w:id="698"/>
    <w:p>
      <w:pPr>
        <w:spacing w:after="0"/>
        <w:ind w:left="0"/>
        <w:jc w:val="both"/>
      </w:pPr>
      <w:r>
        <w:rPr>
          <w:rFonts w:ascii="Times New Roman"/>
          <w:b w:val="false"/>
          <w:i w:val="false"/>
          <w:color w:val="000000"/>
          <w:sz w:val="28"/>
        </w:rPr>
        <w:t>
      388. "Отбор" Инновациялық-өндірістік агрофирмасы жауапкершілігі шектеулі қоғамы, Ресей.</w:t>
      </w:r>
    </w:p>
    <w:bookmarkEnd w:id="698"/>
    <w:bookmarkStart w:name="z723" w:id="699"/>
    <w:p>
      <w:pPr>
        <w:spacing w:after="0"/>
        <w:ind w:left="0"/>
        <w:jc w:val="both"/>
      </w:pPr>
      <w:r>
        <w:rPr>
          <w:rFonts w:ascii="Times New Roman"/>
          <w:b w:val="false"/>
          <w:i w:val="false"/>
          <w:color w:val="000000"/>
          <w:sz w:val="28"/>
        </w:rPr>
        <w:t>
      389. "Семена масличных" шаруа қожалығы, Қазақстан.</w:t>
      </w:r>
    </w:p>
    <w:bookmarkEnd w:id="699"/>
    <w:bookmarkStart w:name="z724" w:id="700"/>
    <w:p>
      <w:pPr>
        <w:spacing w:after="0"/>
        <w:ind w:left="0"/>
        <w:jc w:val="both"/>
      </w:pPr>
      <w:r>
        <w:rPr>
          <w:rFonts w:ascii="Times New Roman"/>
          <w:b w:val="false"/>
          <w:i w:val="false"/>
          <w:color w:val="000000"/>
          <w:sz w:val="28"/>
        </w:rPr>
        <w:t>
      390. Choi Jae Won, Оңтүстік Корея.</w:t>
      </w:r>
    </w:p>
    <w:bookmarkEnd w:id="700"/>
    <w:bookmarkStart w:name="z725" w:id="701"/>
    <w:p>
      <w:pPr>
        <w:spacing w:after="0"/>
        <w:ind w:left="0"/>
        <w:jc w:val="both"/>
      </w:pPr>
      <w:r>
        <w:rPr>
          <w:rFonts w:ascii="Times New Roman"/>
          <w:b w:val="false"/>
          <w:i w:val="false"/>
          <w:color w:val="000000"/>
          <w:sz w:val="28"/>
        </w:rPr>
        <w:t>
      391. "Украина аграрлық ғылымдар ұлттық академиясының майлы дақылдар институты" мемлекеттік мекеме, Украина.</w:t>
      </w:r>
    </w:p>
    <w:bookmarkEnd w:id="701"/>
    <w:bookmarkStart w:name="z726" w:id="702"/>
    <w:p>
      <w:pPr>
        <w:spacing w:after="0"/>
        <w:ind w:left="0"/>
        <w:jc w:val="both"/>
      </w:pPr>
      <w:r>
        <w:rPr>
          <w:rFonts w:ascii="Times New Roman"/>
          <w:b w:val="false"/>
          <w:i w:val="false"/>
          <w:color w:val="000000"/>
          <w:sz w:val="28"/>
        </w:rPr>
        <w:t>
      392. G.I.E. GRASS Ла Литиер, Франция.</w:t>
      </w:r>
    </w:p>
    <w:bookmarkEnd w:id="702"/>
    <w:bookmarkStart w:name="z727" w:id="703"/>
    <w:p>
      <w:pPr>
        <w:spacing w:after="0"/>
        <w:ind w:left="0"/>
        <w:jc w:val="both"/>
      </w:pPr>
      <w:r>
        <w:rPr>
          <w:rFonts w:ascii="Times New Roman"/>
          <w:b w:val="false"/>
          <w:i w:val="false"/>
          <w:color w:val="000000"/>
          <w:sz w:val="28"/>
        </w:rPr>
        <w:t>
      393. Сәрсен Аманжолов атындағы Шығыс Қазақстан мемлекеттік унисерситеті.</w:t>
      </w:r>
    </w:p>
    <w:bookmarkEnd w:id="703"/>
    <w:bookmarkStart w:name="z728" w:id="704"/>
    <w:p>
      <w:pPr>
        <w:spacing w:after="0"/>
        <w:ind w:left="0"/>
        <w:jc w:val="both"/>
      </w:pPr>
      <w:r>
        <w:rPr>
          <w:rFonts w:ascii="Times New Roman"/>
          <w:b w:val="false"/>
          <w:i w:val="false"/>
          <w:color w:val="000000"/>
          <w:sz w:val="28"/>
        </w:rPr>
        <w:t>
      394. Ijselmeerpolders B.V. (Айзельмеерпольдерс Б.В.), Нидерланды.</w:t>
      </w:r>
    </w:p>
    <w:bookmarkEnd w:id="704"/>
    <w:bookmarkStart w:name="z729" w:id="705"/>
    <w:p>
      <w:pPr>
        <w:spacing w:after="0"/>
        <w:ind w:left="0"/>
        <w:jc w:val="both"/>
      </w:pPr>
      <w:r>
        <w:rPr>
          <w:rFonts w:ascii="Times New Roman"/>
          <w:b w:val="false"/>
          <w:i w:val="false"/>
          <w:color w:val="000000"/>
          <w:sz w:val="28"/>
        </w:rPr>
        <w:t>
      395. Saatzucht Fritz Lange KG, Германия.</w:t>
      </w:r>
    </w:p>
    <w:bookmarkEnd w:id="705"/>
    <w:bookmarkStart w:name="z730" w:id="706"/>
    <w:p>
      <w:pPr>
        <w:spacing w:after="0"/>
        <w:ind w:left="0"/>
        <w:jc w:val="both"/>
      </w:pPr>
      <w:r>
        <w:rPr>
          <w:rFonts w:ascii="Times New Roman"/>
          <w:b w:val="false"/>
          <w:i w:val="false"/>
          <w:color w:val="000000"/>
          <w:sz w:val="28"/>
        </w:rPr>
        <w:t>
      396. IPM Pototo Group, Ирландия.</w:t>
      </w:r>
    </w:p>
    <w:bookmarkEnd w:id="706"/>
    <w:bookmarkStart w:name="z731" w:id="707"/>
    <w:p>
      <w:pPr>
        <w:spacing w:after="0"/>
        <w:ind w:left="0"/>
        <w:jc w:val="both"/>
      </w:pPr>
      <w:r>
        <w:rPr>
          <w:rFonts w:ascii="Times New Roman"/>
          <w:b w:val="false"/>
          <w:i w:val="false"/>
          <w:color w:val="000000"/>
          <w:sz w:val="28"/>
        </w:rPr>
        <w:t>
      397. "Континентал Семенсиз", Италия.</w:t>
      </w:r>
    </w:p>
    <w:bookmarkEnd w:id="707"/>
    <w:bookmarkStart w:name="z732" w:id="708"/>
    <w:p>
      <w:pPr>
        <w:spacing w:after="0"/>
        <w:ind w:left="0"/>
        <w:jc w:val="both"/>
      </w:pPr>
      <w:r>
        <w:rPr>
          <w:rFonts w:ascii="Times New Roman"/>
          <w:b w:val="false"/>
          <w:i w:val="false"/>
          <w:color w:val="000000"/>
          <w:sz w:val="28"/>
        </w:rPr>
        <w:t>
      398. Barenburg Hollang B.V. (Besloten Vennootschap), Нидерланды.</w:t>
      </w:r>
    </w:p>
    <w:bookmarkEnd w:id="708"/>
    <w:bookmarkStart w:name="z733" w:id="709"/>
    <w:p>
      <w:pPr>
        <w:spacing w:after="0"/>
        <w:ind w:left="0"/>
        <w:jc w:val="both"/>
      </w:pPr>
      <w:r>
        <w:rPr>
          <w:rFonts w:ascii="Times New Roman"/>
          <w:b w:val="false"/>
          <w:i w:val="false"/>
          <w:color w:val="000000"/>
          <w:sz w:val="28"/>
        </w:rPr>
        <w:t>
      399. Дорогобед Алексей Алексеевич, Ресей.</w:t>
      </w:r>
    </w:p>
    <w:bookmarkEnd w:id="709"/>
    <w:bookmarkStart w:name="z734" w:id="710"/>
    <w:p>
      <w:pPr>
        <w:spacing w:after="0"/>
        <w:ind w:left="0"/>
        <w:jc w:val="both"/>
      </w:pPr>
      <w:r>
        <w:rPr>
          <w:rFonts w:ascii="Times New Roman"/>
          <w:b w:val="false"/>
          <w:i w:val="false"/>
          <w:color w:val="000000"/>
          <w:sz w:val="28"/>
        </w:rPr>
        <w:t>
      400. "Ұлан – Жеміс" жауапкершілігі шектеулі серіктестігі.</w:t>
      </w:r>
    </w:p>
    <w:bookmarkEnd w:id="710"/>
    <w:bookmarkStart w:name="z735" w:id="711"/>
    <w:p>
      <w:pPr>
        <w:spacing w:after="0"/>
        <w:ind w:left="0"/>
        <w:jc w:val="both"/>
      </w:pPr>
      <w:r>
        <w:rPr>
          <w:rFonts w:ascii="Times New Roman"/>
          <w:b w:val="false"/>
          <w:i w:val="false"/>
          <w:color w:val="000000"/>
          <w:sz w:val="28"/>
        </w:rPr>
        <w:t>
      401. "Федералды Алтай агробиотехнология ғылыми орталығы" федералды мемлекеттік бюджеттік ғылыми мекемесі, Ресей.</w:t>
      </w:r>
    </w:p>
    <w:bookmarkEnd w:id="711"/>
    <w:bookmarkStart w:name="z736" w:id="712"/>
    <w:p>
      <w:pPr>
        <w:spacing w:after="0"/>
        <w:ind w:left="0"/>
        <w:jc w:val="both"/>
      </w:pPr>
      <w:r>
        <w:rPr>
          <w:rFonts w:ascii="Times New Roman"/>
          <w:b w:val="false"/>
          <w:i w:val="false"/>
          <w:color w:val="000000"/>
          <w:sz w:val="28"/>
        </w:rPr>
        <w:t xml:space="preserve">
      402. "Қазақ егiншiлiк және өсiмдiк шаруашылығы ғылыми-зерттеу институты" жауапкершілігі шектеулі серіктестігі, Жамбыл филиалы. </w:t>
      </w:r>
    </w:p>
    <w:bookmarkEnd w:id="712"/>
    <w:bookmarkStart w:name="z737" w:id="713"/>
    <w:p>
      <w:pPr>
        <w:spacing w:after="0"/>
        <w:ind w:left="0"/>
        <w:jc w:val="both"/>
      </w:pPr>
      <w:r>
        <w:rPr>
          <w:rFonts w:ascii="Times New Roman"/>
          <w:b w:val="false"/>
          <w:i w:val="false"/>
          <w:color w:val="000000"/>
          <w:sz w:val="28"/>
        </w:rPr>
        <w:t>
      403. "Агростандарт" жауапкершілігі шектеулі қоғам, Ресей.</w:t>
      </w:r>
    </w:p>
    <w:bookmarkEnd w:id="713"/>
    <w:bookmarkStart w:name="z738" w:id="714"/>
    <w:p>
      <w:pPr>
        <w:spacing w:after="0"/>
        <w:ind w:left="0"/>
        <w:jc w:val="both"/>
      </w:pPr>
      <w:r>
        <w:rPr>
          <w:rFonts w:ascii="Times New Roman"/>
          <w:b w:val="false"/>
          <w:i w:val="false"/>
          <w:color w:val="000000"/>
          <w:sz w:val="28"/>
        </w:rPr>
        <w:t>
      404. "Ресей ғылым академиясының Сібір федералдық агробиотехнологиялар ғылыми орталығы" федералды мемлекеттік бюджеттік ғылыми мекемесі, Ресей.</w:t>
      </w:r>
    </w:p>
    <w:bookmarkEnd w:id="714"/>
    <w:bookmarkStart w:name="z739" w:id="715"/>
    <w:p>
      <w:pPr>
        <w:spacing w:after="0"/>
        <w:ind w:left="0"/>
        <w:jc w:val="both"/>
      </w:pPr>
      <w:r>
        <w:rPr>
          <w:rFonts w:ascii="Times New Roman"/>
          <w:b w:val="false"/>
          <w:i w:val="false"/>
          <w:color w:val="000000"/>
          <w:sz w:val="28"/>
        </w:rPr>
        <w:t>
      405. "Бүкілресейлік органикалық тыңайтқыштар және шымтезек ғылыми-зерттеу институты" федералды мемлекеттік бюджеттік ғылыми мекемесі, Ресей.</w:t>
      </w:r>
    </w:p>
    <w:bookmarkEnd w:id="715"/>
    <w:bookmarkStart w:name="z740" w:id="716"/>
    <w:p>
      <w:pPr>
        <w:spacing w:after="0"/>
        <w:ind w:left="0"/>
        <w:jc w:val="both"/>
      </w:pPr>
      <w:r>
        <w:rPr>
          <w:rFonts w:ascii="Times New Roman"/>
          <w:b w:val="false"/>
          <w:i w:val="false"/>
          <w:color w:val="000000"/>
          <w:sz w:val="28"/>
        </w:rPr>
        <w:t>
      406. "Кубань тұқым шаруашылығы" ғылыми өндірістік бірлестігі жауапкершілігі шектеулі қоғамы, Ресей.</w:t>
      </w:r>
    </w:p>
    <w:bookmarkEnd w:id="716"/>
    <w:bookmarkStart w:name="z741" w:id="717"/>
    <w:p>
      <w:pPr>
        <w:spacing w:after="0"/>
        <w:ind w:left="0"/>
        <w:jc w:val="both"/>
      </w:pPr>
      <w:r>
        <w:rPr>
          <w:rFonts w:ascii="Times New Roman"/>
          <w:b w:val="false"/>
          <w:i w:val="false"/>
          <w:color w:val="000000"/>
          <w:sz w:val="28"/>
        </w:rPr>
        <w:t>
      407 . Progress Agrar Handelsgesellschaft mbH, Германия.</w:t>
      </w:r>
    </w:p>
    <w:bookmarkEnd w:id="717"/>
    <w:bookmarkStart w:name="z742" w:id="718"/>
    <w:p>
      <w:pPr>
        <w:spacing w:after="0"/>
        <w:ind w:left="0"/>
        <w:jc w:val="both"/>
      </w:pPr>
      <w:r>
        <w:rPr>
          <w:rFonts w:ascii="Times New Roman"/>
          <w:b w:val="false"/>
          <w:i w:val="false"/>
          <w:color w:val="000000"/>
          <w:sz w:val="28"/>
        </w:rPr>
        <w:t>
      408. "Украина аграрлық ғылымдар ұлттық академиясының дәнді дақылдар институты" мемлекеттік мекемесі, Украина.</w:t>
      </w:r>
    </w:p>
    <w:bookmarkEnd w:id="718"/>
    <w:bookmarkStart w:name="z743" w:id="719"/>
    <w:p>
      <w:pPr>
        <w:spacing w:after="0"/>
        <w:ind w:left="0"/>
        <w:jc w:val="both"/>
      </w:pPr>
      <w:r>
        <w:rPr>
          <w:rFonts w:ascii="Times New Roman"/>
          <w:b w:val="false"/>
          <w:i w:val="false"/>
          <w:color w:val="000000"/>
          <w:sz w:val="28"/>
        </w:rPr>
        <w:t>
      409. "Ресейлік будан индустриясы" жауапкершілігі шектеулі қоғамы, Ресей.</w:t>
      </w:r>
    </w:p>
    <w:bookmarkEnd w:id="719"/>
    <w:bookmarkStart w:name="z744" w:id="720"/>
    <w:p>
      <w:pPr>
        <w:spacing w:after="0"/>
        <w:ind w:left="0"/>
        <w:jc w:val="both"/>
      </w:pPr>
      <w:r>
        <w:rPr>
          <w:rFonts w:ascii="Times New Roman"/>
          <w:b w:val="false"/>
          <w:i w:val="false"/>
          <w:color w:val="000000"/>
          <w:sz w:val="28"/>
        </w:rPr>
        <w:t>
      410. "Hild Samen Gesellschaft mit beschränkter Haftung" фирмасы, Германия.</w:t>
      </w:r>
    </w:p>
    <w:bookmarkEnd w:id="720"/>
    <w:bookmarkStart w:name="z745" w:id="721"/>
    <w:p>
      <w:pPr>
        <w:spacing w:after="0"/>
        <w:ind w:left="0"/>
        <w:jc w:val="both"/>
      </w:pPr>
      <w:r>
        <w:rPr>
          <w:rFonts w:ascii="Times New Roman"/>
          <w:b w:val="false"/>
          <w:i w:val="false"/>
          <w:color w:val="000000"/>
          <w:sz w:val="28"/>
        </w:rPr>
        <w:t>
      411. "Дәнді дақылдар ғылыми-зерттеу компаниясы" жауапкершілігі шектеулі қоғам, Венгрия.</w:t>
      </w:r>
    </w:p>
    <w:bookmarkEnd w:id="721"/>
    <w:bookmarkStart w:name="z746" w:id="722"/>
    <w:p>
      <w:pPr>
        <w:spacing w:after="0"/>
        <w:ind w:left="0"/>
        <w:jc w:val="both"/>
      </w:pPr>
      <w:r>
        <w:rPr>
          <w:rFonts w:ascii="Times New Roman"/>
          <w:b w:val="false"/>
          <w:i w:val="false"/>
          <w:color w:val="000000"/>
          <w:sz w:val="28"/>
        </w:rPr>
        <w:t>
      412. Agri Obtentions SA., Франция.</w:t>
      </w:r>
    </w:p>
    <w:bookmarkEnd w:id="722"/>
    <w:bookmarkStart w:name="z747" w:id="723"/>
    <w:p>
      <w:pPr>
        <w:spacing w:after="0"/>
        <w:ind w:left="0"/>
        <w:jc w:val="both"/>
      </w:pPr>
      <w:r>
        <w:rPr>
          <w:rFonts w:ascii="Times New Roman"/>
          <w:b w:val="false"/>
          <w:i w:val="false"/>
          <w:color w:val="000000"/>
          <w:sz w:val="28"/>
        </w:rPr>
        <w:t>
      413. "Солтүстік Кубань ауыл шаруашылығы тәжірибе станциясы" мемлекеттік ғылыми мекемесі, Ресей.</w:t>
      </w:r>
    </w:p>
    <w:bookmarkEnd w:id="723"/>
    <w:bookmarkStart w:name="z748" w:id="724"/>
    <w:p>
      <w:pPr>
        <w:spacing w:after="0"/>
        <w:ind w:left="0"/>
        <w:jc w:val="both"/>
      </w:pPr>
      <w:r>
        <w:rPr>
          <w:rFonts w:ascii="Times New Roman"/>
          <w:b w:val="false"/>
          <w:i w:val="false"/>
          <w:color w:val="000000"/>
          <w:sz w:val="28"/>
        </w:rPr>
        <w:t>
      414. Interseed Potatoes Gesellschaft mit beschränkter Haftung, Германия.</w:t>
      </w:r>
    </w:p>
    <w:bookmarkEnd w:id="724"/>
    <w:bookmarkStart w:name="z749" w:id="725"/>
    <w:p>
      <w:pPr>
        <w:spacing w:after="0"/>
        <w:ind w:left="0"/>
        <w:jc w:val="both"/>
      </w:pPr>
      <w:r>
        <w:rPr>
          <w:rFonts w:ascii="Times New Roman"/>
          <w:b w:val="false"/>
          <w:i w:val="false"/>
          <w:color w:val="000000"/>
          <w:sz w:val="28"/>
        </w:rPr>
        <w:t>
      415. "Картоп халықаралық орталығы" (CIP), Перу.</w:t>
      </w:r>
    </w:p>
    <w:bookmarkEnd w:id="725"/>
    <w:bookmarkStart w:name="z750" w:id="726"/>
    <w:p>
      <w:pPr>
        <w:spacing w:after="0"/>
        <w:ind w:left="0"/>
        <w:jc w:val="both"/>
      </w:pPr>
      <w:r>
        <w:rPr>
          <w:rFonts w:ascii="Times New Roman"/>
          <w:b w:val="false"/>
          <w:i w:val="false"/>
          <w:color w:val="000000"/>
          <w:sz w:val="28"/>
        </w:rPr>
        <w:t>
      416. An Jeongtak, Оңтүстік Корея.</w:t>
      </w:r>
    </w:p>
    <w:bookmarkEnd w:id="726"/>
    <w:bookmarkStart w:name="z751" w:id="727"/>
    <w:p>
      <w:pPr>
        <w:spacing w:after="0"/>
        <w:ind w:left="0"/>
        <w:jc w:val="both"/>
      </w:pPr>
      <w:r>
        <w:rPr>
          <w:rFonts w:ascii="Times New Roman"/>
          <w:b w:val="false"/>
          <w:i w:val="false"/>
          <w:color w:val="000000"/>
          <w:sz w:val="28"/>
        </w:rPr>
        <w:t>
      417. DLF (Dansk Landbrugs Frøselskab) Seeds A/S (Aktieselskab), Дания.</w:t>
      </w:r>
    </w:p>
    <w:bookmarkEnd w:id="727"/>
    <w:bookmarkStart w:name="z752" w:id="728"/>
    <w:p>
      <w:pPr>
        <w:spacing w:after="0"/>
        <w:ind w:left="0"/>
        <w:jc w:val="both"/>
      </w:pPr>
      <w:r>
        <w:rPr>
          <w:rFonts w:ascii="Times New Roman"/>
          <w:b w:val="false"/>
          <w:i w:val="false"/>
          <w:color w:val="000000"/>
          <w:sz w:val="28"/>
        </w:rPr>
        <w:t>
      418. Тракия ауыл шаруашылығы ғылыми-зерттеу институты, Түркия.</w:t>
      </w:r>
    </w:p>
    <w:bookmarkEnd w:id="728"/>
    <w:bookmarkStart w:name="z753" w:id="729"/>
    <w:p>
      <w:pPr>
        <w:spacing w:after="0"/>
        <w:ind w:left="0"/>
        <w:jc w:val="both"/>
      </w:pPr>
      <w:r>
        <w:rPr>
          <w:rFonts w:ascii="Times New Roman"/>
          <w:b w:val="false"/>
          <w:i w:val="false"/>
          <w:color w:val="000000"/>
          <w:sz w:val="28"/>
        </w:rPr>
        <w:t>
      419. Baek Hyang Gu, Оңтүстік Корея.</w:t>
      </w:r>
    </w:p>
    <w:bookmarkEnd w:id="729"/>
    <w:bookmarkStart w:name="z754" w:id="730"/>
    <w:p>
      <w:pPr>
        <w:spacing w:after="0"/>
        <w:ind w:left="0"/>
        <w:jc w:val="both"/>
      </w:pPr>
      <w:r>
        <w:rPr>
          <w:rFonts w:ascii="Times New Roman"/>
          <w:b w:val="false"/>
          <w:i w:val="false"/>
          <w:color w:val="000000"/>
          <w:sz w:val="28"/>
        </w:rPr>
        <w:t>
      420. Леонид Алексеевич Германцев, Ресей.</w:t>
      </w:r>
    </w:p>
    <w:bookmarkEnd w:id="730"/>
    <w:bookmarkStart w:name="z755" w:id="731"/>
    <w:p>
      <w:pPr>
        <w:spacing w:after="0"/>
        <w:ind w:left="0"/>
        <w:jc w:val="both"/>
      </w:pPr>
      <w:r>
        <w:rPr>
          <w:rFonts w:ascii="Times New Roman"/>
          <w:b w:val="false"/>
          <w:i w:val="false"/>
          <w:color w:val="000000"/>
          <w:sz w:val="28"/>
        </w:rPr>
        <w:t>
      421. "Омбы аграрлық ғылыми орталығы" федералды мемлекеттік бюджеттік ғылыми мекемесі, Ресей.</w:t>
      </w:r>
    </w:p>
    <w:bookmarkEnd w:id="731"/>
    <w:bookmarkStart w:name="z756" w:id="732"/>
    <w:p>
      <w:pPr>
        <w:spacing w:after="0"/>
        <w:ind w:left="0"/>
        <w:jc w:val="both"/>
      </w:pPr>
      <w:r>
        <w:rPr>
          <w:rFonts w:ascii="Times New Roman"/>
          <w:b w:val="false"/>
          <w:i w:val="false"/>
          <w:color w:val="000000"/>
          <w:sz w:val="28"/>
        </w:rPr>
        <w:t>
      422. "Актив Агро" жауапкершілігі шектеулі қоғам, Ресей.</w:t>
      </w:r>
    </w:p>
    <w:bookmarkEnd w:id="732"/>
    <w:bookmarkStart w:name="z757" w:id="733"/>
    <w:p>
      <w:pPr>
        <w:spacing w:after="0"/>
        <w:ind w:left="0"/>
        <w:jc w:val="both"/>
      </w:pPr>
      <w:r>
        <w:rPr>
          <w:rFonts w:ascii="Times New Roman"/>
          <w:b w:val="false"/>
          <w:i w:val="false"/>
          <w:color w:val="000000"/>
          <w:sz w:val="28"/>
        </w:rPr>
        <w:t>
      423. "Компания МАИС" ғылыми-өндірістік фермерлік шаруашылығы, Украина.</w:t>
      </w:r>
    </w:p>
    <w:bookmarkEnd w:id="733"/>
    <w:bookmarkStart w:name="z758" w:id="734"/>
    <w:p>
      <w:pPr>
        <w:spacing w:after="0"/>
        <w:ind w:left="0"/>
        <w:jc w:val="both"/>
      </w:pPr>
      <w:r>
        <w:rPr>
          <w:rFonts w:ascii="Times New Roman"/>
          <w:b w:val="false"/>
          <w:i w:val="false"/>
          <w:color w:val="000000"/>
          <w:sz w:val="28"/>
        </w:rPr>
        <w:t>
      424. "Агромейд" сенімхаты шектеулі дара қоғам, Болгария.</w:t>
      </w:r>
    </w:p>
    <w:bookmarkEnd w:id="734"/>
    <w:bookmarkStart w:name="z759" w:id="735"/>
    <w:p>
      <w:pPr>
        <w:spacing w:after="0"/>
        <w:ind w:left="0"/>
        <w:jc w:val="both"/>
      </w:pPr>
      <w:r>
        <w:rPr>
          <w:rFonts w:ascii="Times New Roman"/>
          <w:b w:val="false"/>
          <w:i w:val="false"/>
          <w:color w:val="000000"/>
          <w:sz w:val="28"/>
        </w:rPr>
        <w:t>
      425. "Алтай ғылыми өндірістік бірлестігі" жауапкершілігі шектеулі қоғам, Ресей.</w:t>
      </w:r>
    </w:p>
    <w:bookmarkEnd w:id="735"/>
    <w:bookmarkStart w:name="z760" w:id="736"/>
    <w:p>
      <w:pPr>
        <w:spacing w:after="0"/>
        <w:ind w:left="0"/>
        <w:jc w:val="both"/>
      </w:pPr>
      <w:r>
        <w:rPr>
          <w:rFonts w:ascii="Times New Roman"/>
          <w:b w:val="false"/>
          <w:i w:val="false"/>
          <w:color w:val="000000"/>
          <w:sz w:val="28"/>
        </w:rPr>
        <w:t>
      426. "СОКО" компаниясы жауапкершілігі шектеулі қоғам, Ресей.</w:t>
      </w:r>
    </w:p>
    <w:bookmarkEnd w:id="736"/>
    <w:bookmarkStart w:name="z761" w:id="737"/>
    <w:p>
      <w:pPr>
        <w:spacing w:after="0"/>
        <w:ind w:left="0"/>
        <w:jc w:val="both"/>
      </w:pPr>
      <w:r>
        <w:rPr>
          <w:rFonts w:ascii="Times New Roman"/>
          <w:b w:val="false"/>
          <w:i w:val="false"/>
          <w:color w:val="000000"/>
          <w:sz w:val="28"/>
        </w:rPr>
        <w:t>
      427. "Ресей Ғылым Академиясының агроэкология, кешенді мелиорация және қорғаныш орман өсіру жөніндегі федералдық ғылыми орталығы" федералды мемлекеттік бюджеттік ғылыми мекеме, Ресей.</w:t>
      </w:r>
    </w:p>
    <w:bookmarkEnd w:id="737"/>
    <w:bookmarkStart w:name="z762" w:id="738"/>
    <w:p>
      <w:pPr>
        <w:spacing w:after="0"/>
        <w:ind w:left="0"/>
        <w:jc w:val="both"/>
      </w:pPr>
      <w:r>
        <w:rPr>
          <w:rFonts w:ascii="Times New Roman"/>
          <w:b w:val="false"/>
          <w:i w:val="false"/>
          <w:color w:val="000000"/>
          <w:sz w:val="28"/>
        </w:rPr>
        <w:t>
      428. "Штрубе Рус" жауапкершілігі шектеулі қоғам, Ресей.</w:t>
      </w:r>
    </w:p>
    <w:bookmarkEnd w:id="738"/>
    <w:bookmarkStart w:name="z763" w:id="739"/>
    <w:p>
      <w:pPr>
        <w:spacing w:after="0"/>
        <w:ind w:left="0"/>
        <w:jc w:val="both"/>
      </w:pPr>
      <w:r>
        <w:rPr>
          <w:rFonts w:ascii="Times New Roman"/>
          <w:b w:val="false"/>
          <w:i w:val="false"/>
          <w:color w:val="000000"/>
          <w:sz w:val="28"/>
        </w:rPr>
        <w:t>
      429. "Интер – Логистик Плюс" жауапкершілігі шектеулі қоғам, Ресей.</w:t>
      </w:r>
    </w:p>
    <w:bookmarkEnd w:id="739"/>
    <w:bookmarkStart w:name="z764" w:id="740"/>
    <w:p>
      <w:pPr>
        <w:spacing w:after="0"/>
        <w:ind w:left="0"/>
        <w:jc w:val="both"/>
      </w:pPr>
      <w:r>
        <w:rPr>
          <w:rFonts w:ascii="Times New Roman"/>
          <w:b w:val="false"/>
          <w:i w:val="false"/>
          <w:color w:val="000000"/>
          <w:sz w:val="28"/>
        </w:rPr>
        <w:t>
      430. Xisen Polato Industry Group Ltd. Co, Қытай Халық Республикасы.</w:t>
      </w:r>
    </w:p>
    <w:bookmarkEnd w:id="740"/>
    <w:bookmarkStart w:name="z765" w:id="741"/>
    <w:p>
      <w:pPr>
        <w:spacing w:after="0"/>
        <w:ind w:left="0"/>
        <w:jc w:val="both"/>
      </w:pPr>
      <w:r>
        <w:rPr>
          <w:rFonts w:ascii="Times New Roman"/>
          <w:b w:val="false"/>
          <w:i w:val="false"/>
          <w:color w:val="000000"/>
          <w:sz w:val="28"/>
        </w:rPr>
        <w:t>
      431. C. Meijer Besloten Vennootschap, Нидерланды.</w:t>
      </w:r>
    </w:p>
    <w:bookmarkEnd w:id="741"/>
    <w:bookmarkStart w:name="z766" w:id="742"/>
    <w:p>
      <w:pPr>
        <w:spacing w:after="0"/>
        <w:ind w:left="0"/>
        <w:jc w:val="both"/>
      </w:pPr>
      <w:r>
        <w:rPr>
          <w:rFonts w:ascii="Times New Roman"/>
          <w:b w:val="false"/>
          <w:i w:val="false"/>
          <w:color w:val="000000"/>
          <w:sz w:val="28"/>
        </w:rPr>
        <w:t>
      432. Фарм Фритс, Нидерланды.</w:t>
      </w:r>
    </w:p>
    <w:bookmarkEnd w:id="742"/>
    <w:bookmarkStart w:name="z767" w:id="743"/>
    <w:p>
      <w:pPr>
        <w:spacing w:after="0"/>
        <w:ind w:left="0"/>
        <w:jc w:val="both"/>
      </w:pPr>
      <w:r>
        <w:rPr>
          <w:rFonts w:ascii="Times New Roman"/>
          <w:b w:val="false"/>
          <w:i w:val="false"/>
          <w:color w:val="000000"/>
          <w:sz w:val="28"/>
        </w:rPr>
        <w:t>
      433. Istambul Tarim Sanayi Ve Ticaret Anonim Sirket, Түркия.</w:t>
      </w:r>
    </w:p>
    <w:bookmarkEnd w:id="743"/>
    <w:bookmarkStart w:name="z768" w:id="744"/>
    <w:p>
      <w:pPr>
        <w:spacing w:after="0"/>
        <w:ind w:left="0"/>
        <w:jc w:val="both"/>
      </w:pPr>
      <w:r>
        <w:rPr>
          <w:rFonts w:ascii="Times New Roman"/>
          <w:b w:val="false"/>
          <w:i w:val="false"/>
          <w:color w:val="000000"/>
          <w:sz w:val="28"/>
        </w:rPr>
        <w:t>
      434. "Бакчарское" федералды мемлекеттік біртұтас кәсіпорын, Ресей.</w:t>
      </w:r>
    </w:p>
    <w:bookmarkEnd w:id="744"/>
    <w:bookmarkStart w:name="z769" w:id="745"/>
    <w:p>
      <w:pPr>
        <w:spacing w:after="0"/>
        <w:ind w:left="0"/>
        <w:jc w:val="both"/>
      </w:pPr>
      <w:r>
        <w:rPr>
          <w:rFonts w:ascii="Times New Roman"/>
          <w:b w:val="false"/>
          <w:i w:val="false"/>
          <w:color w:val="000000"/>
          <w:sz w:val="28"/>
        </w:rPr>
        <w:t>
      435. "STEV AGRO" жауапкершілігі шектеулі серіктестігі, Қазақстан.</w:t>
      </w:r>
    </w:p>
    <w:bookmarkEnd w:id="745"/>
    <w:bookmarkStart w:name="z770" w:id="746"/>
    <w:p>
      <w:pPr>
        <w:spacing w:after="0"/>
        <w:ind w:left="0"/>
        <w:jc w:val="both"/>
      </w:pPr>
      <w:r>
        <w:rPr>
          <w:rFonts w:ascii="Times New Roman"/>
          <w:b w:val="false"/>
          <w:i w:val="false"/>
          <w:color w:val="000000"/>
          <w:sz w:val="28"/>
        </w:rPr>
        <w:t>
      436. "ДиЛэнд" жауапкершілігі шектеулі серіктестігі, Қазақстан.</w:t>
      </w:r>
    </w:p>
    <w:bookmarkEnd w:id="746"/>
    <w:bookmarkStart w:name="z771" w:id="747"/>
    <w:p>
      <w:pPr>
        <w:spacing w:after="0"/>
        <w:ind w:left="0"/>
        <w:jc w:val="both"/>
      </w:pPr>
      <w:r>
        <w:rPr>
          <w:rFonts w:ascii="Times New Roman"/>
          <w:b w:val="false"/>
          <w:i w:val="false"/>
          <w:color w:val="000000"/>
          <w:sz w:val="28"/>
        </w:rPr>
        <w:t>
      437. BASS Genetics Inc, Америка Құрама Штаттары.</w:t>
      </w:r>
    </w:p>
    <w:bookmarkEnd w:id="747"/>
    <w:bookmarkStart w:name="z772" w:id="748"/>
    <w:p>
      <w:pPr>
        <w:spacing w:after="0"/>
        <w:ind w:left="0"/>
        <w:jc w:val="both"/>
      </w:pPr>
      <w:r>
        <w:rPr>
          <w:rFonts w:ascii="Times New Roman"/>
          <w:b w:val="false"/>
          <w:i w:val="false"/>
          <w:color w:val="000000"/>
          <w:sz w:val="28"/>
        </w:rPr>
        <w:t>
      438. "Золотой початок" жүгері калибрлеу зауыты" жауапкершілігі шектеулі қоғамы, Ресей.</w:t>
      </w:r>
    </w:p>
    <w:bookmarkEnd w:id="748"/>
    <w:bookmarkStart w:name="z773" w:id="749"/>
    <w:p>
      <w:pPr>
        <w:spacing w:after="0"/>
        <w:ind w:left="0"/>
        <w:jc w:val="both"/>
      </w:pPr>
      <w:r>
        <w:rPr>
          <w:rFonts w:ascii="Times New Roman"/>
          <w:b w:val="false"/>
          <w:i w:val="false"/>
          <w:color w:val="000000"/>
          <w:sz w:val="28"/>
        </w:rPr>
        <w:t>
      439. Monsanto Vegetable IP Menegement B.V., Нидерланды.</w:t>
      </w:r>
    </w:p>
    <w:bookmarkEnd w:id="749"/>
    <w:bookmarkStart w:name="z774" w:id="750"/>
    <w:p>
      <w:pPr>
        <w:spacing w:after="0"/>
        <w:ind w:left="0"/>
        <w:jc w:val="both"/>
      </w:pPr>
      <w:r>
        <w:rPr>
          <w:rFonts w:ascii="Times New Roman"/>
          <w:b w:val="false"/>
          <w:i w:val="false"/>
          <w:color w:val="000000"/>
          <w:sz w:val="28"/>
        </w:rPr>
        <w:t>
      440. Gebroeders Bakker Zaadteelt en Zaadhandel B.V., Нидерланды.</w:t>
      </w:r>
    </w:p>
    <w:bookmarkEnd w:id="750"/>
    <w:bookmarkStart w:name="z775" w:id="751"/>
    <w:p>
      <w:pPr>
        <w:spacing w:after="0"/>
        <w:ind w:left="0"/>
        <w:jc w:val="both"/>
      </w:pPr>
      <w:r>
        <w:rPr>
          <w:rFonts w:ascii="Times New Roman"/>
          <w:b w:val="false"/>
          <w:i w:val="false"/>
          <w:color w:val="000000"/>
          <w:sz w:val="28"/>
        </w:rPr>
        <w:t>
      441. "Қазақ ұлттық аграрлық университеті" коммерциялық емес акционерлік қоғамы.</w:t>
      </w:r>
    </w:p>
    <w:bookmarkEnd w:id="751"/>
    <w:bookmarkStart w:name="z776" w:id="752"/>
    <w:p>
      <w:pPr>
        <w:spacing w:after="0"/>
        <w:ind w:left="0"/>
        <w:jc w:val="both"/>
      </w:pPr>
      <w:r>
        <w:rPr>
          <w:rFonts w:ascii="Times New Roman"/>
          <w:b w:val="false"/>
          <w:i w:val="false"/>
          <w:color w:val="000000"/>
          <w:sz w:val="28"/>
        </w:rPr>
        <w:t>
      442. "Қазақ жеміс-көкөніс шаруашылығы ғылыми зерттеу институты" жауапкершілігі шектеулі серіктестігінің "Қайнар" өңірлік филиалы.</w:t>
      </w:r>
    </w:p>
    <w:bookmarkEnd w:id="752"/>
    <w:bookmarkStart w:name="z777" w:id="753"/>
    <w:p>
      <w:pPr>
        <w:spacing w:after="0"/>
        <w:ind w:left="0"/>
        <w:jc w:val="both"/>
      </w:pPr>
      <w:r>
        <w:rPr>
          <w:rFonts w:ascii="Times New Roman"/>
          <w:b w:val="false"/>
          <w:i w:val="false"/>
          <w:color w:val="000000"/>
          <w:sz w:val="28"/>
        </w:rPr>
        <w:t>
      443. "Соларис хибриди" д.о.о., Сербия.</w:t>
      </w:r>
    </w:p>
    <w:bookmarkEnd w:id="753"/>
    <w:bookmarkStart w:name="z778" w:id="754"/>
    <w:p>
      <w:pPr>
        <w:spacing w:after="0"/>
        <w:ind w:left="0"/>
        <w:jc w:val="both"/>
      </w:pPr>
      <w:r>
        <w:rPr>
          <w:rFonts w:ascii="Times New Roman"/>
          <w:b w:val="false"/>
          <w:i w:val="false"/>
          <w:color w:val="000000"/>
          <w:sz w:val="28"/>
        </w:rPr>
        <w:t>
      444. "Бүкілукраиналық селекциялық ғылыми институты (БСҒИ)" жауапкершілігі шектеулі қоғамы, Украина.</w:t>
      </w:r>
    </w:p>
    <w:bookmarkEnd w:id="754"/>
    <w:bookmarkStart w:name="z779" w:id="755"/>
    <w:p>
      <w:pPr>
        <w:spacing w:after="0"/>
        <w:ind w:left="0"/>
        <w:jc w:val="both"/>
      </w:pPr>
      <w:r>
        <w:rPr>
          <w:rFonts w:ascii="Times New Roman"/>
          <w:b w:val="false"/>
          <w:i w:val="false"/>
          <w:color w:val="000000"/>
          <w:sz w:val="28"/>
        </w:rPr>
        <w:t>
      445. "Соя-Центр" ғылыми өндірістік бірлестігі, Ресей.</w:t>
      </w:r>
    </w:p>
    <w:bookmarkEnd w:id="755"/>
    <w:bookmarkStart w:name="z780" w:id="756"/>
    <w:p>
      <w:pPr>
        <w:spacing w:after="0"/>
        <w:ind w:left="0"/>
        <w:jc w:val="both"/>
      </w:pPr>
      <w:r>
        <w:rPr>
          <w:rFonts w:ascii="Times New Roman"/>
          <w:b w:val="false"/>
          <w:i w:val="false"/>
          <w:color w:val="000000"/>
          <w:sz w:val="28"/>
        </w:rPr>
        <w:t>
      446. "Опеновское" жауапкершілігі шектеулі қоғамы, Ресей.</w:t>
      </w:r>
    </w:p>
    <w:bookmarkEnd w:id="756"/>
    <w:bookmarkStart w:name="z781" w:id="757"/>
    <w:p>
      <w:pPr>
        <w:spacing w:after="0"/>
        <w:ind w:left="0"/>
        <w:jc w:val="both"/>
      </w:pPr>
      <w:r>
        <w:rPr>
          <w:rFonts w:ascii="Times New Roman"/>
          <w:b w:val="false"/>
          <w:i w:val="false"/>
          <w:color w:val="000000"/>
          <w:sz w:val="28"/>
        </w:rPr>
        <w:t>
      447. SECOBRA Recherches SAS, Франция.</w:t>
      </w:r>
    </w:p>
    <w:bookmarkEnd w:id="757"/>
    <w:bookmarkStart w:name="z782" w:id="758"/>
    <w:p>
      <w:pPr>
        <w:spacing w:after="0"/>
        <w:ind w:left="0"/>
        <w:jc w:val="both"/>
      </w:pPr>
      <w:r>
        <w:rPr>
          <w:rFonts w:ascii="Times New Roman"/>
          <w:b w:val="false"/>
          <w:i w:val="false"/>
          <w:color w:val="000000"/>
          <w:sz w:val="28"/>
        </w:rPr>
        <w:t>
      448. Украина ұлттық ғылым академиясының өсімдік физиологиясы және генетикасы институты, Украина.</w:t>
      </w:r>
    </w:p>
    <w:bookmarkEnd w:id="758"/>
    <w:bookmarkStart w:name="z783" w:id="759"/>
    <w:p>
      <w:pPr>
        <w:spacing w:after="0"/>
        <w:ind w:left="0"/>
        <w:jc w:val="both"/>
      </w:pPr>
      <w:r>
        <w:rPr>
          <w:rFonts w:ascii="Times New Roman"/>
          <w:b w:val="false"/>
          <w:i w:val="false"/>
          <w:color w:val="000000"/>
          <w:sz w:val="28"/>
        </w:rPr>
        <w:t>
      449. "ЭКОНива-Семена" жауапкершілігі шектеулі қоғамдастығы, Ресей.</w:t>
      </w:r>
    </w:p>
    <w:bookmarkEnd w:id="759"/>
    <w:bookmarkStart w:name="z784" w:id="760"/>
    <w:p>
      <w:pPr>
        <w:spacing w:after="0"/>
        <w:ind w:left="0"/>
        <w:jc w:val="both"/>
      </w:pPr>
      <w:r>
        <w:rPr>
          <w:rFonts w:ascii="Times New Roman"/>
          <w:b w:val="false"/>
          <w:i w:val="false"/>
          <w:color w:val="000000"/>
          <w:sz w:val="28"/>
        </w:rPr>
        <w:t>
      450. "Ресей ғылым академиясының Қазан ғылыми орталығы" федералды зерттеу орталығы" федералды мемлекеттік бюджеттік ғылыми мекемесі, Татарстан.</w:t>
      </w:r>
    </w:p>
    <w:bookmarkEnd w:id="760"/>
    <w:bookmarkStart w:name="z785" w:id="761"/>
    <w:p>
      <w:pPr>
        <w:spacing w:after="0"/>
        <w:ind w:left="0"/>
        <w:jc w:val="both"/>
      </w:pPr>
      <w:r>
        <w:rPr>
          <w:rFonts w:ascii="Times New Roman"/>
          <w:b w:val="false"/>
          <w:i w:val="false"/>
          <w:color w:val="000000"/>
          <w:sz w:val="28"/>
        </w:rPr>
        <w:t>
      451. "Ресей ғылым академиясының Самара федералдық зерттеу орталығы" федералды мемлекеттік бюджеттік ғылым мекемесі, Ресей.</w:t>
      </w:r>
    </w:p>
    <w:bookmarkEnd w:id="761"/>
    <w:bookmarkStart w:name="z786" w:id="762"/>
    <w:p>
      <w:pPr>
        <w:spacing w:after="0"/>
        <w:ind w:left="0"/>
        <w:jc w:val="both"/>
      </w:pPr>
      <w:r>
        <w:rPr>
          <w:rFonts w:ascii="Times New Roman"/>
          <w:b w:val="false"/>
          <w:i w:val="false"/>
          <w:color w:val="000000"/>
          <w:sz w:val="28"/>
        </w:rPr>
        <w:t>
      452. "Тін дақылдарының федералды ғылыми орталығы" федералды мемлекеттік бюджеттік ғылыми мекемесі, Ресей.</w:t>
      </w:r>
    </w:p>
    <w:bookmarkEnd w:id="762"/>
    <w:bookmarkStart w:name="z787" w:id="763"/>
    <w:p>
      <w:pPr>
        <w:spacing w:after="0"/>
        <w:ind w:left="0"/>
        <w:jc w:val="both"/>
      </w:pPr>
      <w:r>
        <w:rPr>
          <w:rFonts w:ascii="Times New Roman"/>
          <w:b w:val="false"/>
          <w:i w:val="false"/>
          <w:color w:val="000000"/>
          <w:sz w:val="28"/>
        </w:rPr>
        <w:t>
      453. "Ресей ғылым академиясының УФА федералдық зерттеу орталығы" федералды мемлекеттік бюджеттік ғылым мекемесі, Башқұртстан.</w:t>
      </w:r>
    </w:p>
    <w:bookmarkEnd w:id="763"/>
    <w:bookmarkStart w:name="z788" w:id="764"/>
    <w:p>
      <w:pPr>
        <w:spacing w:after="0"/>
        <w:ind w:left="0"/>
        <w:jc w:val="both"/>
      </w:pPr>
      <w:r>
        <w:rPr>
          <w:rFonts w:ascii="Times New Roman"/>
          <w:b w:val="false"/>
          <w:i w:val="false"/>
          <w:color w:val="000000"/>
          <w:sz w:val="28"/>
        </w:rPr>
        <w:t>
      454. Cerela Inc., Канада.</w:t>
      </w:r>
    </w:p>
    <w:bookmarkEnd w:id="764"/>
    <w:bookmarkStart w:name="z789" w:id="765"/>
    <w:p>
      <w:pPr>
        <w:spacing w:after="0"/>
        <w:ind w:left="0"/>
        <w:jc w:val="both"/>
      </w:pPr>
      <w:r>
        <w:rPr>
          <w:rFonts w:ascii="Times New Roman"/>
          <w:b w:val="false"/>
          <w:i w:val="false"/>
          <w:color w:val="000000"/>
          <w:sz w:val="28"/>
        </w:rPr>
        <w:t>
      455. "Челябі ауыл шаруашылығы ғылыми-зерттеу институты" федералды мемлекеттік бюджеттік ғылыми мекемесі, Ресей.</w:t>
      </w:r>
    </w:p>
    <w:bookmarkEnd w:id="765"/>
    <w:bookmarkStart w:name="z790" w:id="766"/>
    <w:p>
      <w:pPr>
        <w:spacing w:after="0"/>
        <w:ind w:left="0"/>
        <w:jc w:val="both"/>
      </w:pPr>
      <w:r>
        <w:rPr>
          <w:rFonts w:ascii="Times New Roman"/>
          <w:b w:val="false"/>
          <w:i w:val="false"/>
          <w:color w:val="000000"/>
          <w:sz w:val="28"/>
        </w:rPr>
        <w:t>
      456. Lidea France SAS., Франция.</w:t>
      </w:r>
    </w:p>
    <w:bookmarkEnd w:id="766"/>
    <w:bookmarkStart w:name="z791" w:id="767"/>
    <w:p>
      <w:pPr>
        <w:spacing w:after="0"/>
        <w:ind w:left="0"/>
        <w:jc w:val="both"/>
      </w:pPr>
      <w:r>
        <w:rPr>
          <w:rFonts w:ascii="Times New Roman"/>
          <w:b w:val="false"/>
          <w:i w:val="false"/>
          <w:color w:val="000000"/>
          <w:sz w:val="28"/>
        </w:rPr>
        <w:t xml:space="preserve">
      457. May-Agro Tohumculuk Sanayi ve Ticaret A.S., Түркия. </w:t>
      </w:r>
    </w:p>
    <w:bookmarkEnd w:id="767"/>
    <w:bookmarkStart w:name="z792" w:id="768"/>
    <w:p>
      <w:pPr>
        <w:spacing w:after="0"/>
        <w:ind w:left="0"/>
        <w:jc w:val="both"/>
      </w:pPr>
      <w:r>
        <w:rPr>
          <w:rFonts w:ascii="Times New Roman"/>
          <w:b w:val="false"/>
          <w:i w:val="false"/>
          <w:color w:val="000000"/>
          <w:sz w:val="28"/>
        </w:rPr>
        <w:t>
      458. "Майлы дақылдар тәжирібе шаруашылығы" жауапкершілігі шектеулі серіктестігі, Қазақстан.</w:t>
      </w:r>
    </w:p>
    <w:bookmarkEnd w:id="768"/>
    <w:bookmarkStart w:name="z793" w:id="769"/>
    <w:p>
      <w:pPr>
        <w:spacing w:after="0"/>
        <w:ind w:left="0"/>
        <w:jc w:val="both"/>
      </w:pPr>
      <w:r>
        <w:rPr>
          <w:rFonts w:ascii="Times New Roman"/>
          <w:b w:val="false"/>
          <w:i w:val="false"/>
          <w:color w:val="000000"/>
          <w:sz w:val="28"/>
        </w:rPr>
        <w:t>
      459. GIE LINEA Semences de Lin, Франция.</w:t>
      </w:r>
    </w:p>
    <w:bookmarkEnd w:id="769"/>
    <w:bookmarkStart w:name="z794" w:id="770"/>
    <w:p>
      <w:pPr>
        <w:spacing w:after="0"/>
        <w:ind w:left="0"/>
        <w:jc w:val="both"/>
      </w:pPr>
      <w:r>
        <w:rPr>
          <w:rFonts w:ascii="Times New Roman"/>
          <w:b w:val="false"/>
          <w:i w:val="false"/>
          <w:color w:val="000000"/>
          <w:sz w:val="28"/>
        </w:rPr>
        <w:t>
      460. "Заречное" ауыл шаруашылығы тәжірибе станциясы" жауапкершілігі шектеулі серіктестігі, Қазақстан.</w:t>
      </w:r>
    </w:p>
    <w:bookmarkEnd w:id="770"/>
    <w:bookmarkStart w:name="z795" w:id="771"/>
    <w:p>
      <w:pPr>
        <w:spacing w:after="0"/>
        <w:ind w:left="0"/>
        <w:jc w:val="both"/>
      </w:pPr>
      <w:r>
        <w:rPr>
          <w:rFonts w:ascii="Times New Roman"/>
          <w:b w:val="false"/>
          <w:i w:val="false"/>
          <w:color w:val="000000"/>
          <w:sz w:val="28"/>
        </w:rPr>
        <w:t>
      461. "Мақта және бақша ауыл шаруашылығы тәжірибе станциясы" жауапкершілігі шектеулі серіктестігі, Қазақстан.</w:t>
      </w:r>
    </w:p>
    <w:bookmarkEnd w:id="771"/>
    <w:bookmarkStart w:name="z796" w:id="772"/>
    <w:p>
      <w:pPr>
        <w:spacing w:after="0"/>
        <w:ind w:left="0"/>
        <w:jc w:val="both"/>
      </w:pPr>
      <w:r>
        <w:rPr>
          <w:rFonts w:ascii="Times New Roman"/>
          <w:b w:val="false"/>
          <w:i w:val="false"/>
          <w:color w:val="000000"/>
          <w:sz w:val="28"/>
        </w:rPr>
        <w:t>
      462. "А.Н.Бөкейхан атындағы Қазақ орман шаруашылығы және агроорманмелиорациясы ғылыми зерттеу институты" жауапкершілігі шектеулі серіктестігі, Қазақстан.</w:t>
      </w:r>
    </w:p>
    <w:bookmarkEnd w:id="772"/>
    <w:bookmarkStart w:name="z797" w:id="773"/>
    <w:p>
      <w:pPr>
        <w:spacing w:after="0"/>
        <w:ind w:left="0"/>
        <w:jc w:val="both"/>
      </w:pPr>
      <w:r>
        <w:rPr>
          <w:rFonts w:ascii="Times New Roman"/>
          <w:b w:val="false"/>
          <w:i w:val="false"/>
          <w:color w:val="000000"/>
          <w:sz w:val="28"/>
        </w:rPr>
        <w:t>
      463. "Семенная Лига" жауапкершілігі шектеулі қоғамы, Ресей.</w:t>
      </w:r>
    </w:p>
    <w:bookmarkEnd w:id="773"/>
    <w:bookmarkStart w:name="z798" w:id="774"/>
    <w:p>
      <w:pPr>
        <w:spacing w:after="0"/>
        <w:ind w:left="0"/>
        <w:jc w:val="both"/>
      </w:pPr>
      <w:r>
        <w:rPr>
          <w:rFonts w:ascii="Times New Roman"/>
          <w:b w:val="false"/>
          <w:i w:val="false"/>
          <w:color w:val="000000"/>
          <w:sz w:val="28"/>
        </w:rPr>
        <w:t>
      464. "Отбор" селекциялық тұқым шаруашылығы орталығы" жауапкершілігі шектеулі қоғамы.</w:t>
      </w:r>
    </w:p>
    <w:bookmarkEnd w:id="774"/>
    <w:bookmarkStart w:name="z799" w:id="775"/>
    <w:p>
      <w:pPr>
        <w:spacing w:after="0"/>
        <w:ind w:left="0"/>
        <w:jc w:val="both"/>
      </w:pPr>
      <w:r>
        <w:rPr>
          <w:rFonts w:ascii="Times New Roman"/>
          <w:b w:val="false"/>
          <w:i w:val="false"/>
          <w:color w:val="000000"/>
          <w:sz w:val="28"/>
        </w:rPr>
        <w:t>
      465. Winall Hi – The Seed Co, Қытай Халық Республикасы.</w:t>
      </w:r>
    </w:p>
    <w:bookmarkEnd w:id="775"/>
    <w:bookmarkStart w:name="z800" w:id="776"/>
    <w:p>
      <w:pPr>
        <w:spacing w:after="0"/>
        <w:ind w:left="0"/>
        <w:jc w:val="both"/>
      </w:pPr>
      <w:r>
        <w:rPr>
          <w:rFonts w:ascii="Times New Roman"/>
          <w:b w:val="false"/>
          <w:i w:val="false"/>
          <w:color w:val="000000"/>
          <w:sz w:val="28"/>
        </w:rPr>
        <w:t>
      466. KAZSEEDS Limited, Қазақстан.</w:t>
      </w:r>
    </w:p>
    <w:bookmarkEnd w:id="776"/>
    <w:bookmarkStart w:name="z801" w:id="777"/>
    <w:p>
      <w:pPr>
        <w:spacing w:after="0"/>
        <w:ind w:left="0"/>
        <w:jc w:val="both"/>
      </w:pPr>
      <w:r>
        <w:rPr>
          <w:rFonts w:ascii="Times New Roman"/>
          <w:b w:val="false"/>
          <w:i w:val="false"/>
          <w:color w:val="000000"/>
          <w:sz w:val="28"/>
        </w:rPr>
        <w:t>
      467. DLF BEET SEED ApS, Дания.</w:t>
      </w:r>
    </w:p>
    <w:bookmarkEnd w:id="777"/>
    <w:bookmarkStart w:name="z802" w:id="778"/>
    <w:p>
      <w:pPr>
        <w:spacing w:after="0"/>
        <w:ind w:left="0"/>
        <w:jc w:val="both"/>
      </w:pPr>
      <w:r>
        <w:rPr>
          <w:rFonts w:ascii="Times New Roman"/>
          <w:b w:val="false"/>
          <w:i w:val="false"/>
          <w:color w:val="000000"/>
          <w:sz w:val="28"/>
        </w:rPr>
        <w:t>
      468. "Багратион" шаруа қожалығы, Қазақстан.</w:t>
      </w:r>
    </w:p>
    <w:bookmarkEnd w:id="778"/>
    <w:bookmarkStart w:name="z803" w:id="779"/>
    <w:p>
      <w:pPr>
        <w:spacing w:after="0"/>
        <w:ind w:left="0"/>
        <w:jc w:val="both"/>
      </w:pPr>
      <w:r>
        <w:rPr>
          <w:rFonts w:ascii="Times New Roman"/>
          <w:b w:val="false"/>
          <w:i w:val="false"/>
          <w:color w:val="000000"/>
          <w:sz w:val="28"/>
        </w:rPr>
        <w:t xml:space="preserve">
      469. Добруджан егіншілік институты, Болгария.      </w:t>
      </w:r>
    </w:p>
    <w:bookmarkEnd w:id="779"/>
    <w:bookmarkStart w:name="z804" w:id="780"/>
    <w:p>
      <w:pPr>
        <w:spacing w:after="0"/>
        <w:ind w:left="0"/>
        <w:jc w:val="both"/>
      </w:pPr>
      <w:r>
        <w:rPr>
          <w:rFonts w:ascii="Times New Roman"/>
          <w:b w:val="false"/>
          <w:i w:val="false"/>
          <w:color w:val="000000"/>
          <w:sz w:val="28"/>
        </w:rPr>
        <w:t>
      470. "Шығыс Қазақстан ауыл шаруашылығы тәжірибе станциясы" жауапкершілігі шектеулі серіктестігі.</w:t>
      </w:r>
    </w:p>
    <w:bookmarkEnd w:id="780"/>
    <w:bookmarkStart w:name="z805" w:id="781"/>
    <w:p>
      <w:pPr>
        <w:spacing w:after="0"/>
        <w:ind w:left="0"/>
        <w:jc w:val="both"/>
      </w:pPr>
      <w:r>
        <w:rPr>
          <w:rFonts w:ascii="Times New Roman"/>
          <w:b w:val="false"/>
          <w:i w:val="false"/>
          <w:color w:val="000000"/>
          <w:sz w:val="28"/>
        </w:rPr>
        <w:t>
      471. "Қазақ жеміс көкөніс шаруашылығы ғылыми зерттеу институты" жауапкершілігі шектеулі серіктестігі.</w:t>
      </w:r>
    </w:p>
    <w:bookmarkEnd w:id="781"/>
    <w:bookmarkStart w:name="z806" w:id="782"/>
    <w:p>
      <w:pPr>
        <w:spacing w:after="0"/>
        <w:ind w:left="0"/>
        <w:jc w:val="both"/>
      </w:pPr>
      <w:r>
        <w:rPr>
          <w:rFonts w:ascii="Times New Roman"/>
          <w:b w:val="false"/>
          <w:i w:val="false"/>
          <w:color w:val="000000"/>
          <w:sz w:val="28"/>
        </w:rPr>
        <w:t>
      472. "Новомосковский жеміс тәлімбағы" жекеменшік кәсіпорны, Украина.</w:t>
      </w:r>
    </w:p>
    <w:bookmarkEnd w:id="782"/>
    <w:bookmarkStart w:name="z807" w:id="783"/>
    <w:p>
      <w:pPr>
        <w:spacing w:after="0"/>
        <w:ind w:left="0"/>
        <w:jc w:val="both"/>
      </w:pPr>
      <w:r>
        <w:rPr>
          <w:rFonts w:ascii="Times New Roman"/>
          <w:b w:val="false"/>
          <w:i w:val="false"/>
          <w:color w:val="000000"/>
          <w:sz w:val="28"/>
        </w:rPr>
        <w:t>
      473. DLF SEEDS A/S, Дания.</w:t>
      </w:r>
    </w:p>
    <w:bookmarkEnd w:id="783"/>
    <w:bookmarkStart w:name="z808" w:id="784"/>
    <w:p>
      <w:pPr>
        <w:spacing w:after="0"/>
        <w:ind w:left="0"/>
        <w:jc w:val="both"/>
      </w:pPr>
      <w:r>
        <w:rPr>
          <w:rFonts w:ascii="Times New Roman"/>
          <w:b w:val="false"/>
          <w:i w:val="false"/>
          <w:color w:val="000000"/>
          <w:sz w:val="28"/>
        </w:rPr>
        <w:t>
      474. Meiosis LTD, Ұлыбритания.</w:t>
      </w:r>
    </w:p>
    <w:bookmarkEnd w:id="784"/>
    <w:bookmarkStart w:name="z809" w:id="785"/>
    <w:p>
      <w:pPr>
        <w:spacing w:after="0"/>
        <w:ind w:left="0"/>
        <w:jc w:val="both"/>
      </w:pPr>
      <w:r>
        <w:rPr>
          <w:rFonts w:ascii="Times New Roman"/>
          <w:b w:val="false"/>
          <w:i w:val="false"/>
          <w:color w:val="000000"/>
          <w:sz w:val="28"/>
        </w:rPr>
        <w:t>
      475. "Донской" аграрлы ғылыми орталығы" федералды мемлекеттік бюджеттік ғылыми мекемесі, Ресей.</w:t>
      </w:r>
    </w:p>
    <w:bookmarkEnd w:id="785"/>
    <w:bookmarkStart w:name="z810" w:id="786"/>
    <w:p>
      <w:pPr>
        <w:spacing w:after="0"/>
        <w:ind w:left="0"/>
        <w:jc w:val="both"/>
      </w:pPr>
      <w:r>
        <w:rPr>
          <w:rFonts w:ascii="Times New Roman"/>
          <w:b w:val="false"/>
          <w:i w:val="false"/>
          <w:color w:val="000000"/>
          <w:sz w:val="28"/>
        </w:rPr>
        <w:t>
      476. "Яровит" селекциялық өндірістік орталығы" жекеменшік кәсіпорны, Украина.</w:t>
      </w:r>
    </w:p>
    <w:bookmarkEnd w:id="786"/>
    <w:bookmarkStart w:name="z811" w:id="787"/>
    <w:p>
      <w:pPr>
        <w:spacing w:after="0"/>
        <w:ind w:left="0"/>
        <w:jc w:val="both"/>
      </w:pPr>
      <w:r>
        <w:rPr>
          <w:rFonts w:ascii="Times New Roman"/>
          <w:b w:val="false"/>
          <w:i w:val="false"/>
          <w:color w:val="000000"/>
          <w:sz w:val="28"/>
        </w:rPr>
        <w:t>
      477. Ресей ғылым академиясының Сібір бөлімшесінің Түмен ғылыми орталығы" федералды зерттеу орталығы" федералды мемлекеттік бюджеттік ғылыми мекемесі, Ресей.</w:t>
      </w:r>
    </w:p>
    <w:bookmarkEnd w:id="787"/>
    <w:bookmarkStart w:name="z812" w:id="788"/>
    <w:p>
      <w:pPr>
        <w:spacing w:after="0"/>
        <w:ind w:left="0"/>
        <w:jc w:val="both"/>
      </w:pPr>
      <w:r>
        <w:rPr>
          <w:rFonts w:ascii="Times New Roman"/>
          <w:b w:val="false"/>
          <w:i w:val="false"/>
          <w:color w:val="000000"/>
          <w:sz w:val="28"/>
        </w:rPr>
        <w:t>
      478. "ГСА Агро" жауапкершілігі шектеулі қауымдастығы, Ресей.</w:t>
      </w:r>
    </w:p>
    <w:bookmarkEnd w:id="788"/>
    <w:bookmarkStart w:name="z813" w:id="789"/>
    <w:p>
      <w:pPr>
        <w:spacing w:after="0"/>
        <w:ind w:left="0"/>
        <w:jc w:val="both"/>
      </w:pPr>
      <w:r>
        <w:rPr>
          <w:rFonts w:ascii="Times New Roman"/>
          <w:b w:val="false"/>
          <w:i w:val="false"/>
          <w:color w:val="000000"/>
          <w:sz w:val="28"/>
        </w:rPr>
        <w:t>
      479. "П.П.Лукьяненко атындағы Ұлттық астық орталығы" федералды мемлекеттік бюджеттік ғылыми мекемесі, Ресей.</w:t>
      </w:r>
    </w:p>
    <w:bookmarkEnd w:id="789"/>
    <w:bookmarkStart w:name="z814" w:id="790"/>
    <w:p>
      <w:pPr>
        <w:spacing w:after="0"/>
        <w:ind w:left="0"/>
        <w:jc w:val="both"/>
      </w:pPr>
      <w:r>
        <w:rPr>
          <w:rFonts w:ascii="Times New Roman"/>
          <w:b w:val="false"/>
          <w:i w:val="false"/>
          <w:color w:val="000000"/>
          <w:sz w:val="28"/>
        </w:rPr>
        <w:t>
      480. HIBRISOL, S.L., Испания.</w:t>
      </w:r>
    </w:p>
    <w:bookmarkEnd w:id="790"/>
    <w:bookmarkStart w:name="z815" w:id="791"/>
    <w:p>
      <w:pPr>
        <w:spacing w:after="0"/>
        <w:ind w:left="0"/>
        <w:jc w:val="both"/>
      </w:pPr>
      <w:r>
        <w:rPr>
          <w:rFonts w:ascii="Times New Roman"/>
          <w:b w:val="false"/>
          <w:i w:val="false"/>
          <w:color w:val="000000"/>
          <w:sz w:val="28"/>
        </w:rPr>
        <w:t>
      481. Saatzucht Donau Ges.m.b.H. &amp; CoKG, Австрия.</w:t>
      </w:r>
    </w:p>
    <w:bookmarkEnd w:id="791"/>
    <w:bookmarkStart w:name="z816" w:id="792"/>
    <w:p>
      <w:pPr>
        <w:spacing w:after="0"/>
        <w:ind w:left="0"/>
        <w:jc w:val="both"/>
      </w:pPr>
      <w:r>
        <w:rPr>
          <w:rFonts w:ascii="Times New Roman"/>
          <w:b w:val="false"/>
          <w:i w:val="false"/>
          <w:color w:val="000000"/>
          <w:sz w:val="28"/>
        </w:rPr>
        <w:t>
      482. Gleen Seeds LTD, Канада.</w:t>
      </w:r>
    </w:p>
    <w:bookmarkEnd w:id="792"/>
    <w:bookmarkStart w:name="z817" w:id="793"/>
    <w:p>
      <w:pPr>
        <w:spacing w:after="0"/>
        <w:ind w:left="0"/>
        <w:jc w:val="both"/>
      </w:pPr>
      <w:r>
        <w:rPr>
          <w:rFonts w:ascii="Times New Roman"/>
          <w:b w:val="false"/>
          <w:i w:val="false"/>
          <w:color w:val="000000"/>
          <w:sz w:val="28"/>
        </w:rPr>
        <w:t>
      483. Alfaseed KFT, Венгрия.</w:t>
      </w:r>
    </w:p>
    <w:bookmarkEnd w:id="793"/>
    <w:bookmarkStart w:name="z818" w:id="794"/>
    <w:p>
      <w:pPr>
        <w:spacing w:after="0"/>
        <w:ind w:left="0"/>
        <w:jc w:val="both"/>
      </w:pPr>
      <w:r>
        <w:rPr>
          <w:rFonts w:ascii="Times New Roman"/>
          <w:b w:val="false"/>
          <w:i w:val="false"/>
          <w:color w:val="000000"/>
          <w:sz w:val="28"/>
        </w:rPr>
        <w:t>
      484. PROGEN TOHUM, Түркия.</w:t>
      </w:r>
    </w:p>
    <w:bookmarkEnd w:id="794"/>
    <w:bookmarkStart w:name="z819" w:id="795"/>
    <w:p>
      <w:pPr>
        <w:spacing w:after="0"/>
        <w:ind w:left="0"/>
        <w:jc w:val="both"/>
      </w:pPr>
      <w:r>
        <w:rPr>
          <w:rFonts w:ascii="Times New Roman"/>
          <w:b w:val="false"/>
          <w:i w:val="false"/>
          <w:color w:val="000000"/>
          <w:sz w:val="28"/>
        </w:rPr>
        <w:t>
      485. Toft Plant Breeding APS, Дания.</w:t>
      </w:r>
    </w:p>
    <w:bookmarkEnd w:id="795"/>
    <w:bookmarkStart w:name="z820" w:id="796"/>
    <w:p>
      <w:pPr>
        <w:spacing w:after="0"/>
        <w:ind w:left="0"/>
        <w:jc w:val="both"/>
      </w:pPr>
      <w:r>
        <w:rPr>
          <w:rFonts w:ascii="Times New Roman"/>
          <w:b w:val="false"/>
          <w:i w:val="false"/>
          <w:color w:val="000000"/>
          <w:sz w:val="28"/>
        </w:rPr>
        <w:t>
      486. Stet Holland B.V. Нидерланды.</w:t>
      </w:r>
    </w:p>
    <w:bookmarkEnd w:id="796"/>
    <w:bookmarkStart w:name="z821" w:id="797"/>
    <w:p>
      <w:pPr>
        <w:spacing w:after="0"/>
        <w:ind w:left="0"/>
        <w:jc w:val="both"/>
      </w:pPr>
      <w:r>
        <w:rPr>
          <w:rFonts w:ascii="Times New Roman"/>
          <w:b w:val="false"/>
          <w:i w:val="false"/>
          <w:color w:val="000000"/>
          <w:sz w:val="28"/>
        </w:rPr>
        <w:t>
       487. "Агролига" өсімдіктер селекциясы орталығы ЖШҚ, Ресей.</w:t>
      </w:r>
    </w:p>
    <w:bookmarkEnd w:id="797"/>
    <w:bookmarkStart w:name="z822" w:id="798"/>
    <w:p>
      <w:pPr>
        <w:spacing w:after="0"/>
        <w:ind w:left="0"/>
        <w:jc w:val="both"/>
      </w:pPr>
      <w:r>
        <w:rPr>
          <w:rFonts w:ascii="Times New Roman"/>
          <w:b w:val="false"/>
          <w:i w:val="false"/>
          <w:color w:val="000000"/>
          <w:sz w:val="28"/>
        </w:rPr>
        <w:t>
       488. SAATZUCHT EDELHOF, Австрия.</w:t>
      </w:r>
    </w:p>
    <w:bookmarkEnd w:id="798"/>
    <w:bookmarkStart w:name="z823" w:id="799"/>
    <w:p>
      <w:pPr>
        <w:spacing w:after="0"/>
        <w:ind w:left="0"/>
        <w:jc w:val="both"/>
      </w:pPr>
      <w:r>
        <w:rPr>
          <w:rFonts w:ascii="Times New Roman"/>
          <w:b w:val="false"/>
          <w:i w:val="false"/>
          <w:color w:val="000000"/>
          <w:sz w:val="28"/>
        </w:rPr>
        <w:t>
      489. Probstdorfer Saatzucht Ges.m.b.H. Австрия.</w:t>
      </w:r>
    </w:p>
    <w:bookmarkEnd w:id="799"/>
    <w:bookmarkStart w:name="z824" w:id="800"/>
    <w:p>
      <w:pPr>
        <w:spacing w:after="0"/>
        <w:ind w:left="0"/>
        <w:jc w:val="both"/>
      </w:pPr>
      <w:r>
        <w:rPr>
          <w:rFonts w:ascii="Times New Roman"/>
          <w:b w:val="false"/>
          <w:i w:val="false"/>
          <w:color w:val="000000"/>
          <w:sz w:val="28"/>
        </w:rPr>
        <w:t>
      490. "Серый хлеб Урала" ғылыми өндірістік компаниясы ЖШҚ, Ресей.</w:t>
      </w:r>
    </w:p>
    <w:bookmarkEnd w:id="800"/>
    <w:bookmarkStart w:name="z825" w:id="801"/>
    <w:p>
      <w:pPr>
        <w:spacing w:after="0"/>
        <w:ind w:left="0"/>
        <w:jc w:val="both"/>
      </w:pPr>
      <w:r>
        <w:rPr>
          <w:rFonts w:ascii="Times New Roman"/>
          <w:b w:val="false"/>
          <w:i w:val="false"/>
          <w:color w:val="000000"/>
          <w:sz w:val="28"/>
        </w:rPr>
        <w:t>
      491. Jiuquan Bosher flora Seed, Қытай Халық Республикасы.</w:t>
      </w:r>
    </w:p>
    <w:bookmarkEnd w:id="801"/>
    <w:bookmarkStart w:name="z826" w:id="802"/>
    <w:p>
      <w:pPr>
        <w:spacing w:after="0"/>
        <w:ind w:left="0"/>
        <w:jc w:val="both"/>
      </w:pPr>
      <w:r>
        <w:rPr>
          <w:rFonts w:ascii="Times New Roman"/>
          <w:b w:val="false"/>
          <w:i w:val="false"/>
          <w:color w:val="000000"/>
          <w:sz w:val="28"/>
        </w:rPr>
        <w:t>
      492. Сорея-Нур, Қазақстан</w:t>
      </w:r>
    </w:p>
    <w:bookmarkEnd w:id="802"/>
    <w:bookmarkStart w:name="z827" w:id="803"/>
    <w:p>
      <w:pPr>
        <w:spacing w:after="0"/>
        <w:ind w:left="0"/>
        <w:jc w:val="both"/>
      </w:pPr>
      <w:r>
        <w:rPr>
          <w:rFonts w:ascii="Times New Roman"/>
          <w:b w:val="false"/>
          <w:i w:val="false"/>
          <w:color w:val="000000"/>
          <w:sz w:val="28"/>
        </w:rPr>
        <w:t>
      493. MTI MAIZE Tehnologies, Молдава.</w:t>
      </w:r>
    </w:p>
    <w:bookmarkEnd w:id="803"/>
    <w:bookmarkStart w:name="z828" w:id="804"/>
    <w:p>
      <w:pPr>
        <w:spacing w:after="0"/>
        <w:ind w:left="0"/>
        <w:jc w:val="both"/>
      </w:pPr>
      <w:r>
        <w:rPr>
          <w:rFonts w:ascii="Times New Roman"/>
          <w:b w:val="false"/>
          <w:i w:val="false"/>
          <w:color w:val="000000"/>
          <w:sz w:val="28"/>
        </w:rPr>
        <w:t>
      494. Xinjiang Jiuyu Development, Қытай Халық Республикасы.</w:t>
      </w:r>
    </w:p>
    <w:bookmarkEnd w:id="804"/>
    <w:bookmarkStart w:name="z829" w:id="805"/>
    <w:p>
      <w:pPr>
        <w:spacing w:after="0"/>
        <w:ind w:left="0"/>
        <w:jc w:val="both"/>
      </w:pPr>
      <w:r>
        <w:rPr>
          <w:rFonts w:ascii="Times New Roman"/>
          <w:b w:val="false"/>
          <w:i w:val="false"/>
          <w:color w:val="000000"/>
          <w:sz w:val="28"/>
        </w:rPr>
        <w:t>
      495. JiuShengHe Seed, Қытай Халық Республикасы.</w:t>
      </w:r>
    </w:p>
    <w:bookmarkEnd w:id="805"/>
    <w:bookmarkStart w:name="z830" w:id="806"/>
    <w:p>
      <w:pPr>
        <w:spacing w:after="0"/>
        <w:ind w:left="0"/>
        <w:jc w:val="both"/>
      </w:pPr>
      <w:r>
        <w:rPr>
          <w:rFonts w:ascii="Times New Roman"/>
          <w:b w:val="false"/>
          <w:i w:val="false"/>
          <w:color w:val="000000"/>
          <w:sz w:val="28"/>
        </w:rPr>
        <w:t>
      496. Адванта Сидс Интернейшенал, Маврикий.</w:t>
      </w:r>
    </w:p>
    <w:bookmarkEnd w:id="806"/>
    <w:bookmarkStart w:name="z831" w:id="807"/>
    <w:p>
      <w:pPr>
        <w:spacing w:after="0"/>
        <w:ind w:left="0"/>
        <w:jc w:val="both"/>
      </w:pPr>
      <w:r>
        <w:rPr>
          <w:rFonts w:ascii="Times New Roman"/>
          <w:b w:val="false"/>
          <w:i w:val="false"/>
          <w:color w:val="000000"/>
          <w:sz w:val="28"/>
        </w:rPr>
        <w:t>
      497. Jinli Agriculture Development Co., Қытай Халық Республикасы.</w:t>
      </w:r>
    </w:p>
    <w:bookmarkEnd w:id="807"/>
    <w:bookmarkStart w:name="z832" w:id="808"/>
    <w:p>
      <w:pPr>
        <w:spacing w:after="0"/>
        <w:ind w:left="0"/>
        <w:jc w:val="both"/>
      </w:pPr>
      <w:r>
        <w:rPr>
          <w:rFonts w:ascii="Times New Roman"/>
          <w:b w:val="false"/>
          <w:i w:val="false"/>
          <w:color w:val="000000"/>
          <w:sz w:val="28"/>
        </w:rPr>
        <w:t>
      498. Gansu Jiarui Seeds Co.,Ltd. Қытай Халық Республикасы.</w:t>
      </w:r>
    </w:p>
    <w:bookmarkEnd w:id="808"/>
    <w:bookmarkStart w:name="z833" w:id="809"/>
    <w:p>
      <w:pPr>
        <w:spacing w:after="0"/>
        <w:ind w:left="0"/>
        <w:jc w:val="both"/>
      </w:pPr>
      <w:r>
        <w:rPr>
          <w:rFonts w:ascii="Times New Roman"/>
          <w:b w:val="false"/>
          <w:i w:val="false"/>
          <w:color w:val="000000"/>
          <w:sz w:val="28"/>
        </w:rPr>
        <w:t>
      499. National Agricultural Reserch and Development Institutw Fundelea. Румыния.</w:t>
      </w:r>
    </w:p>
    <w:bookmarkEnd w:id="809"/>
    <w:bookmarkStart w:name="z834" w:id="810"/>
    <w:p>
      <w:pPr>
        <w:spacing w:after="0"/>
        <w:ind w:left="0"/>
        <w:jc w:val="both"/>
      </w:pPr>
      <w:r>
        <w:rPr>
          <w:rFonts w:ascii="Times New Roman"/>
          <w:b w:val="false"/>
          <w:i w:val="false"/>
          <w:color w:val="000000"/>
          <w:sz w:val="28"/>
        </w:rPr>
        <w:t>
      500. "Солярис Гибриды" ЖШҚ, Румыния.</w:t>
      </w:r>
    </w:p>
    <w:bookmarkEnd w:id="810"/>
    <w:bookmarkStart w:name="z835" w:id="811"/>
    <w:p>
      <w:pPr>
        <w:spacing w:after="0"/>
        <w:ind w:left="0"/>
        <w:jc w:val="both"/>
      </w:pPr>
      <w:r>
        <w:rPr>
          <w:rFonts w:ascii="Times New Roman"/>
          <w:b w:val="false"/>
          <w:i w:val="false"/>
          <w:color w:val="000000"/>
          <w:sz w:val="28"/>
        </w:rPr>
        <w:t>
      501. Donau Saat S.R.L., Румыния.</w:t>
      </w:r>
    </w:p>
    <w:bookmarkEnd w:id="811"/>
    <w:bookmarkStart w:name="z836" w:id="812"/>
    <w:p>
      <w:pPr>
        <w:spacing w:after="0"/>
        <w:ind w:left="0"/>
        <w:jc w:val="both"/>
      </w:pPr>
      <w:r>
        <w:rPr>
          <w:rFonts w:ascii="Times New Roman"/>
          <w:b w:val="false"/>
          <w:i w:val="false"/>
          <w:color w:val="000000"/>
          <w:sz w:val="28"/>
        </w:rPr>
        <w:t>
      502. "Севита Генетикс", Канада</w:t>
      </w:r>
    </w:p>
    <w:bookmarkEnd w:id="812"/>
    <w:bookmarkStart w:name="z837" w:id="813"/>
    <w:p>
      <w:pPr>
        <w:spacing w:after="0"/>
        <w:ind w:left="0"/>
        <w:jc w:val="both"/>
      </w:pPr>
      <w:r>
        <w:rPr>
          <w:rFonts w:ascii="Times New Roman"/>
          <w:b w:val="false"/>
          <w:i w:val="false"/>
          <w:color w:val="000000"/>
          <w:sz w:val="28"/>
        </w:rPr>
        <w:t>
      503. Frito Lay. АҚШ.</w:t>
      </w:r>
    </w:p>
    <w:bookmarkEnd w:id="813"/>
    <w:bookmarkStart w:name="z838" w:id="814"/>
    <w:p>
      <w:pPr>
        <w:spacing w:after="0"/>
        <w:ind w:left="0"/>
        <w:jc w:val="both"/>
      </w:pPr>
      <w:r>
        <w:rPr>
          <w:rFonts w:ascii="Times New Roman"/>
          <w:b w:val="false"/>
          <w:i w:val="false"/>
          <w:color w:val="000000"/>
          <w:sz w:val="28"/>
        </w:rPr>
        <w:t>
      504. IPR B.V., P.O., Нидерланды.</w:t>
      </w:r>
    </w:p>
    <w:bookmarkEnd w:id="814"/>
    <w:bookmarkStart w:name="z839" w:id="815"/>
    <w:p>
      <w:pPr>
        <w:spacing w:after="0"/>
        <w:ind w:left="0"/>
        <w:jc w:val="both"/>
      </w:pPr>
      <w:r>
        <w:rPr>
          <w:rFonts w:ascii="Times New Roman"/>
          <w:b w:val="false"/>
          <w:i w:val="false"/>
          <w:color w:val="000000"/>
          <w:sz w:val="28"/>
        </w:rPr>
        <w:t>
      505. "Гриномика трейд" ЖШҚ, Ресей.</w:t>
      </w:r>
    </w:p>
    <w:bookmarkEnd w:id="815"/>
    <w:bookmarkStart w:name="z840" w:id="816"/>
    <w:p>
      <w:pPr>
        <w:spacing w:after="0"/>
        <w:ind w:left="0"/>
        <w:jc w:val="both"/>
      </w:pPr>
      <w:r>
        <w:rPr>
          <w:rFonts w:ascii="Times New Roman"/>
          <w:b w:val="false"/>
          <w:i w:val="false"/>
          <w:color w:val="000000"/>
          <w:sz w:val="28"/>
        </w:rPr>
        <w:t>
      506. Axia vegetable seeds. Нидерланды.</w:t>
      </w:r>
    </w:p>
    <w:bookmarkEnd w:id="816"/>
    <w:bookmarkStart w:name="z841" w:id="817"/>
    <w:p>
      <w:pPr>
        <w:spacing w:after="0"/>
        <w:ind w:left="0"/>
        <w:jc w:val="both"/>
      </w:pPr>
      <w:r>
        <w:rPr>
          <w:rFonts w:ascii="Times New Roman"/>
          <w:b w:val="false"/>
          <w:i w:val="false"/>
          <w:color w:val="000000"/>
          <w:sz w:val="28"/>
        </w:rPr>
        <w:t>
      507. Manier Tohumculuk Zir.Kim.San ve Tic. LTD. Түркия.</w:t>
      </w:r>
    </w:p>
    <w:bookmarkEnd w:id="817"/>
    <w:bookmarkStart w:name="z842" w:id="818"/>
    <w:p>
      <w:pPr>
        <w:spacing w:after="0"/>
        <w:ind w:left="0"/>
        <w:jc w:val="both"/>
      </w:pPr>
      <w:r>
        <w:rPr>
          <w:rFonts w:ascii="Times New Roman"/>
          <w:b w:val="false"/>
          <w:i w:val="false"/>
          <w:color w:val="000000"/>
          <w:sz w:val="28"/>
        </w:rPr>
        <w:t>
      508. agro-TIP Handels- und Consultingges Mbh. Германия.</w:t>
      </w:r>
    </w:p>
    <w:bookmarkEnd w:id="818"/>
    <w:bookmarkStart w:name="z843" w:id="819"/>
    <w:p>
      <w:pPr>
        <w:spacing w:after="0"/>
        <w:ind w:left="0"/>
        <w:jc w:val="both"/>
      </w:pPr>
      <w:r>
        <w:rPr>
          <w:rFonts w:ascii="Times New Roman"/>
          <w:b w:val="false"/>
          <w:i w:val="false"/>
          <w:color w:val="000000"/>
          <w:sz w:val="28"/>
        </w:rPr>
        <w:t xml:space="preserve">
      509. Ресей ғылым академиясының Орал бөлімшесінің Орал федералдық аграрлық ғылыми-зерттеу орталығы федералдық мемлекеттік бюджеттік ғылыми мекемесі. </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пайдалануға ұсынылатын</w:t>
            </w:r>
            <w:r>
              <w:br/>
            </w: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тізіліміне</w:t>
            </w:r>
            <w:r>
              <w:br/>
            </w:r>
            <w:r>
              <w:rPr>
                <w:rFonts w:ascii="Times New Roman"/>
                <w:b w:val="false"/>
                <w:i w:val="false"/>
                <w:color w:val="000000"/>
                <w:sz w:val="20"/>
              </w:rPr>
              <w:t>3-қосымша</w:t>
            </w:r>
          </w:p>
        </w:tc>
      </w:tr>
    </w:tbl>
    <w:bookmarkStart w:name="z845" w:id="820"/>
    <w:p>
      <w:pPr>
        <w:spacing w:after="0"/>
        <w:ind w:left="0"/>
        <w:jc w:val="left"/>
      </w:pPr>
      <w:r>
        <w:rPr>
          <w:rFonts w:ascii="Times New Roman"/>
          <w:b/>
          <w:i w:val="false"/>
          <w:color w:val="000000"/>
        </w:rPr>
        <w:t xml:space="preserve"> Сұрыптың белгілері мен қасиеттері туралы мәліметтер, сұрыптың шаруашылық және биологиялық қасиеттерінің сипаттамасы</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өсімдіктері сорты белгісінің мағыналық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сорты белгісінің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будан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ата-аналық компонент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линиялық будан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ұрпақты будан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линиялық будан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түрлендірілген будан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линияаралық будан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линиялы түрлендірілген будан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линияаралық будан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линияаралық түрлендірілген будан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линиялы будан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линиялы будан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линиялы будан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буданды популяция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ацетолактатсинтаза ингибиторларына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сорт-клон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тұқымды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көгалдық 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дәнді және сапасы бойынша құнды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көгалдар мен азыққа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десертті шарапқа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шампанды шарапқа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қияр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және сүрлем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астық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кептірілетін өнімге картоп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фриге арналған картоп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чипске арналған картоп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картоп, езбе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көшетпен отырғызылатын басты пияз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сабағы пайдаланылатын басты пияз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ментол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дәнді бидай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массаға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өнімдеріне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пентозанды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сыра қайнатуға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сыра қайнатуға арналған және сапасы бойынша құнды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алша, бадам, шабдалы, қара өрік телітушілері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өрік, алша, шабдалы, қара өрік телітушілері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өрік, алша, қара өрік телітушілері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өрік, шабдалы, қара өрік телітушілері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қара өрік телітушілері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 шабдалы, қара өрік телітушілері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алша, қара өрік телітушілері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телітушілері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шие, қызыл шие телітушілері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шабдалы телітушілері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телітушілері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қантты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алынатын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қүшті бидай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крахмал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және фри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және чипс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 қуырылған картоп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жемісті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жағынан құнды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 фри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дәріханалық жапырақ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сүтті-балауызды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глютинозды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және тамыр түзуші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клонды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жазғы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қысқы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күзгі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 қысқы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күзгі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жазғы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сақтауға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Пісу мерзімдері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ерте (ультра ерте)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(ерте пісетін)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(орташа пісетін)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(кеш пісетін)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кеш пісетін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ертеден ертеге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ерте пісетін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кеш пісетін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кештен өте кешке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ремонтантты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типтері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типті (эруксыз, төмен глюкозинолатты)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детерминантты, шашылмайтын, жапырақшасыз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ерте пісетін (өнімді)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ортадан ерте пісетін (өнімді, қалыпты)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жапырақшасыз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дәнді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детерминантты, шашылмайтын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детерминантты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ілмекті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көпқатарлы, жалаңаш дәнді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шашылмайтын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қауданды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тозаңданатын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ярусты гетерофилия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типті (эруксыз)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қантты, орташа пісетін (қалыпты)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ортадан кеш пісетін (қалыпты, қантты)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қантты, ортадан кеш пісетін (қантты)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жоғары, жоғары олеинді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олеинді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детерминантты, жапырақшасыз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ілмекті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индетерминантты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көпқатарлы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шашылмайтын, жапырақшасыз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партенокарпиялық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ащы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ромэн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ілмекті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диплоидты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триплоидты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тетраплоидты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гексаплоидты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октоплоидты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полиплоидты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өнімді-қантты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детерминантты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тәтті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будан-тозаңдатқыш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типті (сүйексіз)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өте ерте пісетін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орташа пісетін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өте кеш пісетін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тұратын, жапырақшасыз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тұратын, шашылмайтын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тұратын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бұралып өсетін, төселмелі өсімдік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 (жабық топырақ)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сүйгіш дақыл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бау-бақшалық (үйдің жанында өсіруге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шабатын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топыраққа арналған бау-бақшалық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шабатын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өндіріс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айналым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айналым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айналым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жылыжай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көлемді технология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қыстайтын формасы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ылғалмен қамтамасыз етілген тәлімі 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ылғалмен қамтылмаған қатты тәлімі 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суарылмалы және тәлімі 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жылыжай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егістер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егістер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және қайталанып себілген егістер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егістер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қайталанып себілген егістер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шабылатын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цилиндр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жұмыртқа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көлденең-жіңішке эллипсті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ромб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күшті-алмұрт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қиық конус тәрізді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ұзартылған-конус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ұзартылған-цилиндр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эллипс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сопақ-дөңгелек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призма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дөңгелек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эллипсті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сүңгі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ұзартылған-сопақ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үш бұрышты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 тұмсық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кері жұмыртқа тәрізді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жұмыртқа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ұзартылған-текше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Зиянкестерге төзімділігі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нематодаға төзімді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картоп нематодасына төзімділік (R01)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картоп нематодасына сезімтал (R01)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Ауруларға төзімділігі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ризоманияға төзімді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обырға төзімді, патотип 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обырға сезімтал, патотип I</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847" w:id="821"/>
    <w:p>
      <w:pPr>
        <w:spacing w:after="0"/>
        <w:ind w:left="0"/>
        <w:jc w:val="left"/>
      </w:pPr>
      <w:r>
        <w:rPr>
          <w:rFonts w:ascii="Times New Roman"/>
          <w:b/>
          <w:i w:val="false"/>
          <w:color w:val="000000"/>
        </w:rPr>
        <w:t xml:space="preserve"> Ауыл шаруашылығы өсімдіктерінің перспективалы сұрыптарының тізбесі</w:t>
      </w:r>
    </w:p>
    <w:bookmarkEnd w:id="821"/>
    <w:bookmarkStart w:name="z848" w:id="822"/>
    <w:p>
      <w:pPr>
        <w:spacing w:after="0"/>
        <w:ind w:left="0"/>
        <w:jc w:val="both"/>
      </w:pPr>
      <w:r>
        <w:rPr>
          <w:rFonts w:ascii="Times New Roman"/>
          <w:b w:val="false"/>
          <w:i w:val="false"/>
          <w:color w:val="000000"/>
          <w:sz w:val="28"/>
        </w:rPr>
        <w:t>
      Шығыс Қазақстан облысы</w:t>
      </w:r>
    </w:p>
    <w:bookmarkEnd w:id="822"/>
    <w:bookmarkStart w:name="z849" w:id="823"/>
    <w:p>
      <w:pPr>
        <w:spacing w:after="0"/>
        <w:ind w:left="0"/>
        <w:jc w:val="both"/>
      </w:pPr>
      <w:r>
        <w:rPr>
          <w:rFonts w:ascii="Times New Roman"/>
          <w:b w:val="false"/>
          <w:i w:val="false"/>
          <w:color w:val="000000"/>
          <w:sz w:val="28"/>
        </w:rPr>
        <w:t>
      Күздік жұмсақ бидай – облыс бойынша</w:t>
      </w:r>
    </w:p>
    <w:bookmarkEnd w:id="823"/>
    <w:bookmarkStart w:name="z850" w:id="824"/>
    <w:p>
      <w:pPr>
        <w:spacing w:after="0"/>
        <w:ind w:left="0"/>
        <w:jc w:val="both"/>
      </w:pPr>
      <w:r>
        <w:rPr>
          <w:rFonts w:ascii="Times New Roman"/>
          <w:b w:val="false"/>
          <w:i w:val="false"/>
          <w:color w:val="000000"/>
          <w:sz w:val="28"/>
        </w:rPr>
        <w:t>
      Бригада сұрыбы</w:t>
      </w:r>
    </w:p>
    <w:bookmarkEnd w:id="8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