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ab0b" w14:textId="45da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бойынша тексеру комиссиясының 2023 жылғы 1 маусымдағы № 57-ө "Абай облысы бойынша тексеру комиссиясы" мемлекеттік мекемесінің "Б" корпусы мемлекеттік әкімшілік қызметшілерінің қызметін бағалаудың әдістемесін бекіту туралы"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бойынша Тексеру комиссиясының 2026 жылғы 13 қаңтардағы № 10-ө бұйрығы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қызмет істері және сыбайлас жемқорлыққа қарсы іс-қимыл агенттігі төрағасының  2018 жылғы 16 қаңтардағы № 13 бұйрығымен бекітілген "Б" корпусы мемлекеттік әкімшілік қызметшілерінің қызметін бағалаудың үлгілік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бойынша тексеру комиссиясының "Абай облысы бойынша тексеру комиссиясы" мемлекеттік мекемесінің "Б" корпусы мемлекеттік әкімшілік қызметшілерінің қызметін бағалаудың әдістемесін бекіту туралы" 2023 жылғы 01 маусымдағы №57-ө (Нормативтік құқықтық актілерді мемлекеттік тіркеу тізілімінде № 16299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қол қойылған сәттен бастап Абай облысы бойынша тексеру комиссиясының мемлекеттік әкімшілік қызметшілерінің қызметін бағалау Қазақстан Республикасының Мемлекеттік қызмет істері және сыбайлас жемқорлыққа қарсы іс-қимыл агенттігі төрағасының  2018 жылғы 16 қаңтардағы №13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"Б" корпусы мемлекеттік әкімшілік қызметшілерінің қызметін бағалаудың үлгілік әдістемесі негізінде жүзеге асырылсын.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Абай облысы бойынша тексеру комиссиясы аппаратының басшысы Н.А. Құсанға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оған қол қойылған сәттен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Таушов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