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834e" w14:textId="6848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агенттігінің аумақтық органдары мен мамандандырылған мемлекеттік мекемесінің ережелерін бекіту туралы" Қазақстан Республикасының Қаржылық мониторинг агенттігі Төрағасының 2021 жылғы 25 ақпандағы № 2 бұйрығына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2026 жылғы 19 мамырдағы № 137-НҚ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Қаржылық мониторинг агенттігінің аумақтық органдары мен мамандандырылған мемлекеттік мекемесінің ережелерін бекіту туралы" Қазақстан Республикасының Қаржылық мониторинг агенттігі Төрағасының 2021 жылғы 25 ақпандағы №2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мен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Ақмола облысы бойынша Экономикалық тергеп-тексеру департаменті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8" w:id="3"/>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3"/>
    <w:bookmarkStart w:name="z9" w:id="4"/>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11" w:id="5"/>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5"/>
    <w:bookmarkStart w:name="z12" w:id="6"/>
    <w:p>
      <w:pPr>
        <w:spacing w:after="0"/>
        <w:ind w:left="0"/>
        <w:jc w:val="both"/>
      </w:pPr>
      <w:r>
        <w:rPr>
          <w:rFonts w:ascii="Times New Roman"/>
          <w:b w:val="false"/>
          <w:i w:val="false"/>
          <w:color w:val="000000"/>
          <w:sz w:val="28"/>
        </w:rPr>
        <w:t>
      қаржы пирамидаларының қызметі;</w:t>
      </w:r>
    </w:p>
    <w:bookmarkEnd w:id="6"/>
    <w:bookmarkStart w:name="z13" w:id="7"/>
    <w:p>
      <w:pPr>
        <w:spacing w:after="0"/>
        <w:ind w:left="0"/>
        <w:jc w:val="both"/>
      </w:pPr>
      <w:r>
        <w:rPr>
          <w:rFonts w:ascii="Times New Roman"/>
          <w:b w:val="false"/>
          <w:i w:val="false"/>
          <w:color w:val="000000"/>
          <w:sz w:val="28"/>
        </w:rPr>
        <w:t>
      номиналды заңды тұлғаларды құру және пайдалану;</w:t>
      </w:r>
    </w:p>
    <w:bookmarkEnd w:id="7"/>
    <w:bookmarkStart w:name="z14" w:id="8"/>
    <w:p>
      <w:pPr>
        <w:spacing w:after="0"/>
        <w:ind w:left="0"/>
        <w:jc w:val="both"/>
      </w:pPr>
      <w:r>
        <w:rPr>
          <w:rFonts w:ascii="Times New Roman"/>
          <w:b w:val="false"/>
          <w:i w:val="false"/>
          <w:color w:val="000000"/>
          <w:sz w:val="28"/>
        </w:rPr>
        <w:t>
      дропперлік;</w:t>
      </w:r>
    </w:p>
    <w:bookmarkEnd w:id="8"/>
    <w:bookmarkStart w:name="z15" w:id="9"/>
    <w:p>
      <w:pPr>
        <w:spacing w:after="0"/>
        <w:ind w:left="0"/>
        <w:jc w:val="both"/>
      </w:pPr>
      <w:r>
        <w:rPr>
          <w:rFonts w:ascii="Times New Roman"/>
          <w:b w:val="false"/>
          <w:i w:val="false"/>
          <w:color w:val="000000"/>
          <w:sz w:val="28"/>
        </w:rPr>
        <w:t>
      лотереяларды заңсыз ұйымдастыру және өткізу;</w:t>
      </w:r>
    </w:p>
    <w:bookmarkEnd w:id="9"/>
    <w:bookmarkStart w:name="z16" w:id="10"/>
    <w:p>
      <w:pPr>
        <w:spacing w:after="0"/>
        <w:ind w:left="0"/>
        <w:jc w:val="both"/>
      </w:pPr>
      <w:r>
        <w:rPr>
          <w:rFonts w:ascii="Times New Roman"/>
          <w:b w:val="false"/>
          <w:i w:val="false"/>
          <w:color w:val="000000"/>
          <w:sz w:val="28"/>
        </w:rPr>
        <w:t>
      онлайн-казиноның жарнамасы;</w:t>
      </w:r>
    </w:p>
    <w:bookmarkEnd w:id="10"/>
    <w:bookmarkStart w:name="z17" w:id="11"/>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11"/>
    <w:bookmarkStart w:name="z18" w:id="12"/>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12"/>
    <w:bookmarkStart w:name="z19" w:id="13"/>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13"/>
    <w:bookmarkStart w:name="z20" w:id="14"/>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14"/>
    <w:bookmarkStart w:name="z21" w:id="15"/>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15"/>
    <w:bookmarkStart w:name="z22" w:id="16"/>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16"/>
    <w:bookmarkStart w:name="z23" w:id="17"/>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17"/>
    <w:bookmarkStart w:name="z24" w:id="18"/>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18"/>
    <w:bookmarkStart w:name="z25" w:id="19"/>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19"/>
    <w:bookmarkStart w:name="z26" w:id="20"/>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20"/>
    <w:bookmarkStart w:name="z27" w:id="21"/>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21"/>
    <w:bookmarkStart w:name="z28" w:id="22"/>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22"/>
    <w:bookmarkStart w:name="z29" w:id="23"/>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23"/>
    <w:bookmarkStart w:name="z30" w:id="24"/>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24"/>
    <w:bookmarkStart w:name="z31" w:id="25"/>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25"/>
    <w:bookmarkStart w:name="z32" w:id="26"/>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26"/>
    <w:bookmarkStart w:name="z33" w:id="27"/>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27"/>
    <w:bookmarkStart w:name="z34" w:id="28"/>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28"/>
    <w:bookmarkStart w:name="z35" w:id="29"/>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29"/>
    <w:bookmarkStart w:name="z36" w:id="30"/>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30"/>
    <w:bookmarkStart w:name="z37" w:id="31"/>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31"/>
    <w:bookmarkStart w:name="z38" w:id="32"/>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32"/>
    <w:bookmarkStart w:name="z39" w:id="33"/>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33"/>
    <w:bookmarkStart w:name="z40" w:id="34"/>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34"/>
    <w:bookmarkStart w:name="z41" w:id="35"/>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35"/>
    <w:bookmarkStart w:name="z42" w:id="36"/>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44" w:id="37"/>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37"/>
    <w:bookmarkStart w:name="z45"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Ақтөбе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47" w:id="39"/>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39"/>
    <w:bookmarkStart w:name="z48" w:id="40"/>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50" w:id="41"/>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41"/>
    <w:bookmarkStart w:name="z51" w:id="42"/>
    <w:p>
      <w:pPr>
        <w:spacing w:after="0"/>
        <w:ind w:left="0"/>
        <w:jc w:val="both"/>
      </w:pPr>
      <w:r>
        <w:rPr>
          <w:rFonts w:ascii="Times New Roman"/>
          <w:b w:val="false"/>
          <w:i w:val="false"/>
          <w:color w:val="000000"/>
          <w:sz w:val="28"/>
        </w:rPr>
        <w:t>
      қаржы пирамидаларының қызметі;</w:t>
      </w:r>
    </w:p>
    <w:bookmarkEnd w:id="42"/>
    <w:bookmarkStart w:name="z52" w:id="43"/>
    <w:p>
      <w:pPr>
        <w:spacing w:after="0"/>
        <w:ind w:left="0"/>
        <w:jc w:val="both"/>
      </w:pPr>
      <w:r>
        <w:rPr>
          <w:rFonts w:ascii="Times New Roman"/>
          <w:b w:val="false"/>
          <w:i w:val="false"/>
          <w:color w:val="000000"/>
          <w:sz w:val="28"/>
        </w:rPr>
        <w:t>
      номиналды заңды тұлғаларды құру және пайдалану;</w:t>
      </w:r>
    </w:p>
    <w:bookmarkEnd w:id="43"/>
    <w:bookmarkStart w:name="z53" w:id="44"/>
    <w:p>
      <w:pPr>
        <w:spacing w:after="0"/>
        <w:ind w:left="0"/>
        <w:jc w:val="both"/>
      </w:pPr>
      <w:r>
        <w:rPr>
          <w:rFonts w:ascii="Times New Roman"/>
          <w:b w:val="false"/>
          <w:i w:val="false"/>
          <w:color w:val="000000"/>
          <w:sz w:val="28"/>
        </w:rPr>
        <w:t>
      дропперлік;</w:t>
      </w:r>
    </w:p>
    <w:bookmarkEnd w:id="44"/>
    <w:bookmarkStart w:name="z54" w:id="45"/>
    <w:p>
      <w:pPr>
        <w:spacing w:after="0"/>
        <w:ind w:left="0"/>
        <w:jc w:val="both"/>
      </w:pPr>
      <w:r>
        <w:rPr>
          <w:rFonts w:ascii="Times New Roman"/>
          <w:b w:val="false"/>
          <w:i w:val="false"/>
          <w:color w:val="000000"/>
          <w:sz w:val="28"/>
        </w:rPr>
        <w:t>
      лотереяларды заңсыз ұйымдастыру және өткізу;</w:t>
      </w:r>
    </w:p>
    <w:bookmarkEnd w:id="45"/>
    <w:bookmarkStart w:name="z55" w:id="46"/>
    <w:p>
      <w:pPr>
        <w:spacing w:after="0"/>
        <w:ind w:left="0"/>
        <w:jc w:val="both"/>
      </w:pPr>
      <w:r>
        <w:rPr>
          <w:rFonts w:ascii="Times New Roman"/>
          <w:b w:val="false"/>
          <w:i w:val="false"/>
          <w:color w:val="000000"/>
          <w:sz w:val="28"/>
        </w:rPr>
        <w:t>
      онлайн-казиноның жарнамасы;</w:t>
      </w:r>
    </w:p>
    <w:bookmarkEnd w:id="46"/>
    <w:bookmarkStart w:name="z56" w:id="47"/>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47"/>
    <w:bookmarkStart w:name="z57" w:id="48"/>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48"/>
    <w:bookmarkStart w:name="z58" w:id="49"/>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49"/>
    <w:bookmarkStart w:name="z59" w:id="50"/>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50"/>
    <w:bookmarkStart w:name="z60" w:id="51"/>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51"/>
    <w:bookmarkStart w:name="z61" w:id="52"/>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52"/>
    <w:bookmarkStart w:name="z62" w:id="53"/>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53"/>
    <w:bookmarkStart w:name="z63" w:id="54"/>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54"/>
    <w:bookmarkStart w:name="z64" w:id="55"/>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55"/>
    <w:bookmarkStart w:name="z65" w:id="56"/>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56"/>
    <w:bookmarkStart w:name="z66" w:id="57"/>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57"/>
    <w:bookmarkStart w:name="z67" w:id="58"/>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58"/>
    <w:bookmarkStart w:name="z68" w:id="59"/>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59"/>
    <w:bookmarkStart w:name="z69" w:id="60"/>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60"/>
    <w:bookmarkStart w:name="z70" w:id="61"/>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61"/>
    <w:bookmarkStart w:name="z71" w:id="62"/>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62"/>
    <w:bookmarkStart w:name="z72" w:id="63"/>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63"/>
    <w:bookmarkStart w:name="z73" w:id="64"/>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64"/>
    <w:bookmarkStart w:name="z74" w:id="65"/>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65"/>
    <w:bookmarkStart w:name="z75" w:id="66"/>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66"/>
    <w:bookmarkStart w:name="z76" w:id="67"/>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67"/>
    <w:bookmarkStart w:name="z77" w:id="68"/>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68"/>
    <w:bookmarkStart w:name="z78" w:id="69"/>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69"/>
    <w:bookmarkStart w:name="z79" w:id="70"/>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70"/>
    <w:bookmarkStart w:name="z80" w:id="71"/>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71"/>
    <w:bookmarkStart w:name="z81" w:id="72"/>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83" w:id="73"/>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73"/>
    <w:bookmarkStart w:name="z84" w:id="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Атырау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86" w:id="75"/>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75"/>
    <w:bookmarkStart w:name="z87" w:id="76"/>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89" w:id="77"/>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77"/>
    <w:bookmarkStart w:name="z90" w:id="78"/>
    <w:p>
      <w:pPr>
        <w:spacing w:after="0"/>
        <w:ind w:left="0"/>
        <w:jc w:val="both"/>
      </w:pPr>
      <w:r>
        <w:rPr>
          <w:rFonts w:ascii="Times New Roman"/>
          <w:b w:val="false"/>
          <w:i w:val="false"/>
          <w:color w:val="000000"/>
          <w:sz w:val="28"/>
        </w:rPr>
        <w:t>
      қаржы пирамидаларының қызметі;</w:t>
      </w:r>
    </w:p>
    <w:bookmarkEnd w:id="78"/>
    <w:bookmarkStart w:name="z91" w:id="79"/>
    <w:p>
      <w:pPr>
        <w:spacing w:after="0"/>
        <w:ind w:left="0"/>
        <w:jc w:val="both"/>
      </w:pPr>
      <w:r>
        <w:rPr>
          <w:rFonts w:ascii="Times New Roman"/>
          <w:b w:val="false"/>
          <w:i w:val="false"/>
          <w:color w:val="000000"/>
          <w:sz w:val="28"/>
        </w:rPr>
        <w:t>
      номиналды заңды тұлғаларды құру және пайдалану;</w:t>
      </w:r>
    </w:p>
    <w:bookmarkEnd w:id="79"/>
    <w:bookmarkStart w:name="z92" w:id="80"/>
    <w:p>
      <w:pPr>
        <w:spacing w:after="0"/>
        <w:ind w:left="0"/>
        <w:jc w:val="both"/>
      </w:pPr>
      <w:r>
        <w:rPr>
          <w:rFonts w:ascii="Times New Roman"/>
          <w:b w:val="false"/>
          <w:i w:val="false"/>
          <w:color w:val="000000"/>
          <w:sz w:val="28"/>
        </w:rPr>
        <w:t>
      дропперлік;</w:t>
      </w:r>
    </w:p>
    <w:bookmarkEnd w:id="80"/>
    <w:bookmarkStart w:name="z93" w:id="81"/>
    <w:p>
      <w:pPr>
        <w:spacing w:after="0"/>
        <w:ind w:left="0"/>
        <w:jc w:val="both"/>
      </w:pPr>
      <w:r>
        <w:rPr>
          <w:rFonts w:ascii="Times New Roman"/>
          <w:b w:val="false"/>
          <w:i w:val="false"/>
          <w:color w:val="000000"/>
          <w:sz w:val="28"/>
        </w:rPr>
        <w:t>
      лотереяларды заңсыз ұйымдастыру және өткізу;</w:t>
      </w:r>
    </w:p>
    <w:bookmarkEnd w:id="81"/>
    <w:bookmarkStart w:name="z94" w:id="82"/>
    <w:p>
      <w:pPr>
        <w:spacing w:after="0"/>
        <w:ind w:left="0"/>
        <w:jc w:val="both"/>
      </w:pPr>
      <w:r>
        <w:rPr>
          <w:rFonts w:ascii="Times New Roman"/>
          <w:b w:val="false"/>
          <w:i w:val="false"/>
          <w:color w:val="000000"/>
          <w:sz w:val="28"/>
        </w:rPr>
        <w:t>
      онлайн-казиноның жарнамасы;</w:t>
      </w:r>
    </w:p>
    <w:bookmarkEnd w:id="82"/>
    <w:bookmarkStart w:name="z95" w:id="83"/>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83"/>
    <w:bookmarkStart w:name="z96" w:id="84"/>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84"/>
    <w:bookmarkStart w:name="z97" w:id="85"/>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85"/>
    <w:bookmarkStart w:name="z98" w:id="86"/>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86"/>
    <w:bookmarkStart w:name="z99" w:id="87"/>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87"/>
    <w:bookmarkStart w:name="z100" w:id="88"/>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88"/>
    <w:bookmarkStart w:name="z101" w:id="89"/>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89"/>
    <w:bookmarkStart w:name="z102" w:id="90"/>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90"/>
    <w:bookmarkStart w:name="z103" w:id="91"/>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91"/>
    <w:bookmarkStart w:name="z104" w:id="92"/>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92"/>
    <w:bookmarkStart w:name="z105" w:id="93"/>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93"/>
    <w:bookmarkStart w:name="z106" w:id="94"/>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94"/>
    <w:bookmarkStart w:name="z107" w:id="95"/>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95"/>
    <w:bookmarkStart w:name="z108" w:id="96"/>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96"/>
    <w:bookmarkStart w:name="z109" w:id="97"/>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97"/>
    <w:bookmarkStart w:name="z110" w:id="98"/>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98"/>
    <w:bookmarkStart w:name="z111" w:id="99"/>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99"/>
    <w:bookmarkStart w:name="z112" w:id="100"/>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100"/>
    <w:bookmarkStart w:name="z113" w:id="101"/>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101"/>
    <w:bookmarkStart w:name="z114" w:id="102"/>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102"/>
    <w:bookmarkStart w:name="z115" w:id="103"/>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103"/>
    <w:bookmarkStart w:name="z116" w:id="104"/>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104"/>
    <w:bookmarkStart w:name="z117" w:id="105"/>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105"/>
    <w:bookmarkStart w:name="z118" w:id="106"/>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106"/>
    <w:bookmarkStart w:name="z119" w:id="107"/>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107"/>
    <w:bookmarkStart w:name="z120" w:id="108"/>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122" w:id="109"/>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109"/>
    <w:bookmarkStart w:name="z123" w:id="1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Шығыс Қазақстан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125" w:id="111"/>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111"/>
    <w:bookmarkStart w:name="z126" w:id="112"/>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128" w:id="113"/>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113"/>
    <w:bookmarkStart w:name="z129" w:id="114"/>
    <w:p>
      <w:pPr>
        <w:spacing w:after="0"/>
        <w:ind w:left="0"/>
        <w:jc w:val="both"/>
      </w:pPr>
      <w:r>
        <w:rPr>
          <w:rFonts w:ascii="Times New Roman"/>
          <w:b w:val="false"/>
          <w:i w:val="false"/>
          <w:color w:val="000000"/>
          <w:sz w:val="28"/>
        </w:rPr>
        <w:t>
      қаржы пирамидаларының қызметі;</w:t>
      </w:r>
    </w:p>
    <w:bookmarkEnd w:id="114"/>
    <w:bookmarkStart w:name="z130" w:id="115"/>
    <w:p>
      <w:pPr>
        <w:spacing w:after="0"/>
        <w:ind w:left="0"/>
        <w:jc w:val="both"/>
      </w:pPr>
      <w:r>
        <w:rPr>
          <w:rFonts w:ascii="Times New Roman"/>
          <w:b w:val="false"/>
          <w:i w:val="false"/>
          <w:color w:val="000000"/>
          <w:sz w:val="28"/>
        </w:rPr>
        <w:t>
      номиналды заңды тұлғаларды құру және пайдалану;</w:t>
      </w:r>
    </w:p>
    <w:bookmarkEnd w:id="115"/>
    <w:bookmarkStart w:name="z131" w:id="116"/>
    <w:p>
      <w:pPr>
        <w:spacing w:after="0"/>
        <w:ind w:left="0"/>
        <w:jc w:val="both"/>
      </w:pPr>
      <w:r>
        <w:rPr>
          <w:rFonts w:ascii="Times New Roman"/>
          <w:b w:val="false"/>
          <w:i w:val="false"/>
          <w:color w:val="000000"/>
          <w:sz w:val="28"/>
        </w:rPr>
        <w:t>
      дропперлік;</w:t>
      </w:r>
    </w:p>
    <w:bookmarkEnd w:id="116"/>
    <w:bookmarkStart w:name="z132" w:id="117"/>
    <w:p>
      <w:pPr>
        <w:spacing w:after="0"/>
        <w:ind w:left="0"/>
        <w:jc w:val="both"/>
      </w:pPr>
      <w:r>
        <w:rPr>
          <w:rFonts w:ascii="Times New Roman"/>
          <w:b w:val="false"/>
          <w:i w:val="false"/>
          <w:color w:val="000000"/>
          <w:sz w:val="28"/>
        </w:rPr>
        <w:t>
      лотереяларды заңсыз ұйымдастыру және өткізу;</w:t>
      </w:r>
    </w:p>
    <w:bookmarkEnd w:id="117"/>
    <w:bookmarkStart w:name="z133" w:id="118"/>
    <w:p>
      <w:pPr>
        <w:spacing w:after="0"/>
        <w:ind w:left="0"/>
        <w:jc w:val="both"/>
      </w:pPr>
      <w:r>
        <w:rPr>
          <w:rFonts w:ascii="Times New Roman"/>
          <w:b w:val="false"/>
          <w:i w:val="false"/>
          <w:color w:val="000000"/>
          <w:sz w:val="28"/>
        </w:rPr>
        <w:t>
      онлайн-казиноның жарнамасы;</w:t>
      </w:r>
    </w:p>
    <w:bookmarkEnd w:id="118"/>
    <w:bookmarkStart w:name="z134" w:id="119"/>
    <w:p>
      <w:pPr>
        <w:spacing w:after="0"/>
        <w:ind w:left="0"/>
        <w:jc w:val="both"/>
      </w:pPr>
      <w:r>
        <w:rPr>
          <w:rFonts w:ascii="Times New Roman"/>
          <w:b w:val="false"/>
          <w:i w:val="false"/>
          <w:color w:val="000000"/>
          <w:sz w:val="28"/>
        </w:rPr>
        <w:t>
      20)"Геопорталды"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119"/>
    <w:bookmarkStart w:name="z135" w:id="120"/>
    <w:p>
      <w:pPr>
        <w:spacing w:after="0"/>
        <w:ind w:left="0"/>
        <w:jc w:val="both"/>
      </w:pPr>
      <w:r>
        <w:rPr>
          <w:rFonts w:ascii="Times New Roman"/>
          <w:b w:val="false"/>
          <w:i w:val="false"/>
          <w:color w:val="000000"/>
          <w:sz w:val="28"/>
        </w:rPr>
        <w:t>
      21)Талдамалық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120"/>
    <w:bookmarkStart w:name="z136" w:id="121"/>
    <w:p>
      <w:pPr>
        <w:spacing w:after="0"/>
        <w:ind w:left="0"/>
        <w:jc w:val="both"/>
      </w:pPr>
      <w:r>
        <w:rPr>
          <w:rFonts w:ascii="Times New Roman"/>
          <w:b w:val="false"/>
          <w:i w:val="false"/>
          <w:color w:val="000000"/>
          <w:sz w:val="28"/>
        </w:rPr>
        <w:t>
      22)азаматтардың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121"/>
    <w:bookmarkStart w:name="z137" w:id="122"/>
    <w:p>
      <w:pPr>
        <w:spacing w:after="0"/>
        <w:ind w:left="0"/>
        <w:jc w:val="both"/>
      </w:pPr>
      <w:r>
        <w:rPr>
          <w:rFonts w:ascii="Times New Roman"/>
          <w:b w:val="false"/>
          <w:i w:val="false"/>
          <w:color w:val="000000"/>
          <w:sz w:val="28"/>
        </w:rPr>
        <w:t>
      23)сотқа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122"/>
    <w:bookmarkStart w:name="z138" w:id="123"/>
    <w:p>
      <w:pPr>
        <w:spacing w:after="0"/>
        <w:ind w:left="0"/>
        <w:jc w:val="both"/>
      </w:pPr>
      <w:r>
        <w:rPr>
          <w:rFonts w:ascii="Times New Roman"/>
          <w:b w:val="false"/>
          <w:i w:val="false"/>
          <w:color w:val="000000"/>
          <w:sz w:val="28"/>
        </w:rPr>
        <w:t>
      24)құқық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123"/>
    <w:bookmarkStart w:name="z139" w:id="124"/>
    <w:p>
      <w:pPr>
        <w:spacing w:after="0"/>
        <w:ind w:left="0"/>
        <w:jc w:val="both"/>
      </w:pPr>
      <w:r>
        <w:rPr>
          <w:rFonts w:ascii="Times New Roman"/>
          <w:b w:val="false"/>
          <w:i w:val="false"/>
          <w:color w:val="000000"/>
          <w:sz w:val="28"/>
        </w:rPr>
        <w:t>
      25)экономикалық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124"/>
    <w:bookmarkStart w:name="z140" w:id="125"/>
    <w:p>
      <w:pPr>
        <w:spacing w:after="0"/>
        <w:ind w:left="0"/>
        <w:jc w:val="both"/>
      </w:pPr>
      <w:r>
        <w:rPr>
          <w:rFonts w:ascii="Times New Roman"/>
          <w:b w:val="false"/>
          <w:i w:val="false"/>
          <w:color w:val="000000"/>
          <w:sz w:val="28"/>
        </w:rPr>
        <w:t>
      26)медиа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125"/>
    <w:bookmarkStart w:name="z141" w:id="126"/>
    <w:p>
      <w:pPr>
        <w:spacing w:after="0"/>
        <w:ind w:left="0"/>
        <w:jc w:val="both"/>
      </w:pPr>
      <w:r>
        <w:rPr>
          <w:rFonts w:ascii="Times New Roman"/>
          <w:b w:val="false"/>
          <w:i w:val="false"/>
          <w:color w:val="000000"/>
          <w:sz w:val="28"/>
        </w:rPr>
        <w:t>
      27)экономикалық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126"/>
    <w:bookmarkStart w:name="z142" w:id="127"/>
    <w:p>
      <w:pPr>
        <w:spacing w:after="0"/>
        <w:ind w:left="0"/>
        <w:jc w:val="both"/>
      </w:pPr>
      <w:r>
        <w:rPr>
          <w:rFonts w:ascii="Times New Roman"/>
          <w:b w:val="false"/>
          <w:i w:val="false"/>
          <w:color w:val="000000"/>
          <w:sz w:val="28"/>
        </w:rPr>
        <w:t>
      28)тіркелуі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127"/>
    <w:bookmarkStart w:name="z143" w:id="128"/>
    <w:p>
      <w:pPr>
        <w:spacing w:after="0"/>
        <w:ind w:left="0"/>
        <w:jc w:val="both"/>
      </w:pPr>
      <w:r>
        <w:rPr>
          <w:rFonts w:ascii="Times New Roman"/>
          <w:b w:val="false"/>
          <w:i w:val="false"/>
          <w:color w:val="000000"/>
          <w:sz w:val="28"/>
        </w:rPr>
        <w:t>
      29)құқық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128"/>
    <w:bookmarkStart w:name="z144" w:id="129"/>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129"/>
    <w:bookmarkStart w:name="z145" w:id="130"/>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130"/>
    <w:bookmarkStart w:name="z146" w:id="131"/>
    <w:p>
      <w:pPr>
        <w:spacing w:after="0"/>
        <w:ind w:left="0"/>
        <w:jc w:val="both"/>
      </w:pPr>
      <w:r>
        <w:rPr>
          <w:rFonts w:ascii="Times New Roman"/>
          <w:b w:val="false"/>
          <w:i w:val="false"/>
          <w:color w:val="000000"/>
          <w:sz w:val="28"/>
        </w:rPr>
        <w:t>
      30)Қаржы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131"/>
    <w:bookmarkStart w:name="z147" w:id="132"/>
    <w:p>
      <w:pPr>
        <w:spacing w:after="0"/>
        <w:ind w:left="0"/>
        <w:jc w:val="both"/>
      </w:pPr>
      <w:r>
        <w:rPr>
          <w:rFonts w:ascii="Times New Roman"/>
          <w:b w:val="false"/>
          <w:i w:val="false"/>
          <w:color w:val="000000"/>
          <w:sz w:val="28"/>
        </w:rPr>
        <w:t>
      31)заңсыз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132"/>
    <w:bookmarkStart w:name="z148" w:id="133"/>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133"/>
    <w:bookmarkStart w:name="z149" w:id="134"/>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134"/>
    <w:bookmarkStart w:name="z150" w:id="135"/>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135"/>
    <w:bookmarkStart w:name="z151" w:id="136"/>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136"/>
    <w:bookmarkStart w:name="z152" w:id="137"/>
    <w:p>
      <w:pPr>
        <w:spacing w:after="0"/>
        <w:ind w:left="0"/>
        <w:jc w:val="both"/>
      </w:pPr>
      <w:r>
        <w:rPr>
          <w:rFonts w:ascii="Times New Roman"/>
          <w:b w:val="false"/>
          <w:i w:val="false"/>
          <w:color w:val="000000"/>
          <w:sz w:val="28"/>
        </w:rPr>
        <w:t>
      33)құқыққа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137"/>
    <w:bookmarkStart w:name="z153" w:id="138"/>
    <w:p>
      <w:pPr>
        <w:spacing w:after="0"/>
        <w:ind w:left="0"/>
        <w:jc w:val="both"/>
      </w:pPr>
      <w:r>
        <w:rPr>
          <w:rFonts w:ascii="Times New Roman"/>
          <w:b w:val="false"/>
          <w:i w:val="false"/>
          <w:color w:val="000000"/>
          <w:sz w:val="28"/>
        </w:rPr>
        <w:t>
      34)сотқа дейінгі тергеп-тексеру шеңберінде (ҚК-нің 200-бабына сәйкес) жолданатын ұсынымдардың есебін жүргізу;</w:t>
      </w:r>
    </w:p>
    <w:bookmarkEnd w:id="138"/>
    <w:bookmarkStart w:name="z154" w:id="139"/>
    <w:p>
      <w:pPr>
        <w:spacing w:after="0"/>
        <w:ind w:left="0"/>
        <w:jc w:val="both"/>
      </w:pPr>
      <w:r>
        <w:rPr>
          <w:rFonts w:ascii="Times New Roman"/>
          <w:b w:val="false"/>
          <w:i w:val="false"/>
          <w:color w:val="000000"/>
          <w:sz w:val="28"/>
        </w:rPr>
        <w:t>
      35)экономикалық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139"/>
    <w:bookmarkStart w:name="z155" w:id="140"/>
    <w:p>
      <w:pPr>
        <w:spacing w:after="0"/>
        <w:ind w:left="0"/>
        <w:jc w:val="both"/>
      </w:pPr>
      <w:r>
        <w:rPr>
          <w:rFonts w:ascii="Times New Roman"/>
          <w:b w:val="false"/>
          <w:i w:val="false"/>
          <w:color w:val="000000"/>
          <w:sz w:val="28"/>
        </w:rPr>
        <w:t>
      36)Агенттік арқылы экономикалық (қаржылық) құқық бұзушылықтарды ерте анықтау және олардың профилактикасы әдістемесін әзірлеу және енгізу;</w:t>
      </w:r>
    </w:p>
    <w:bookmarkEnd w:id="140"/>
    <w:bookmarkStart w:name="z156" w:id="141"/>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141"/>
    <w:bookmarkStart w:name="z157" w:id="142"/>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142"/>
    <w:bookmarkStart w:name="z158" w:id="143"/>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143"/>
    <w:bookmarkStart w:name="z159" w:id="144"/>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161" w:id="145"/>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145"/>
    <w:bookmarkStart w:name="z162" w:id="1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Жамбыл облысы бойынша Экономикалық тергеп-тексеру департаменті туралы </w:t>
      </w:r>
      <w:r>
        <w:rPr>
          <w:rFonts w:ascii="Times New Roman"/>
          <w:b w:val="false"/>
          <w:i w:val="false"/>
          <w:color w:val="000000"/>
          <w:sz w:val="28"/>
        </w:rPr>
        <w:t>ережеде:</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164" w:id="147"/>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147"/>
    <w:bookmarkStart w:name="z165" w:id="148"/>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167" w:id="149"/>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149"/>
    <w:bookmarkStart w:name="z168" w:id="150"/>
    <w:p>
      <w:pPr>
        <w:spacing w:after="0"/>
        <w:ind w:left="0"/>
        <w:jc w:val="both"/>
      </w:pPr>
      <w:r>
        <w:rPr>
          <w:rFonts w:ascii="Times New Roman"/>
          <w:b w:val="false"/>
          <w:i w:val="false"/>
          <w:color w:val="000000"/>
          <w:sz w:val="28"/>
        </w:rPr>
        <w:t>
      қаржы пирамидаларының қызметі;</w:t>
      </w:r>
    </w:p>
    <w:bookmarkEnd w:id="150"/>
    <w:bookmarkStart w:name="z169" w:id="151"/>
    <w:p>
      <w:pPr>
        <w:spacing w:after="0"/>
        <w:ind w:left="0"/>
        <w:jc w:val="both"/>
      </w:pPr>
      <w:r>
        <w:rPr>
          <w:rFonts w:ascii="Times New Roman"/>
          <w:b w:val="false"/>
          <w:i w:val="false"/>
          <w:color w:val="000000"/>
          <w:sz w:val="28"/>
        </w:rPr>
        <w:t>
      номиналды заңды тұлғаларды құру және пайдалану;</w:t>
      </w:r>
    </w:p>
    <w:bookmarkEnd w:id="151"/>
    <w:bookmarkStart w:name="z170" w:id="152"/>
    <w:p>
      <w:pPr>
        <w:spacing w:after="0"/>
        <w:ind w:left="0"/>
        <w:jc w:val="both"/>
      </w:pPr>
      <w:r>
        <w:rPr>
          <w:rFonts w:ascii="Times New Roman"/>
          <w:b w:val="false"/>
          <w:i w:val="false"/>
          <w:color w:val="000000"/>
          <w:sz w:val="28"/>
        </w:rPr>
        <w:t>
      дропперлік;</w:t>
      </w:r>
    </w:p>
    <w:bookmarkEnd w:id="152"/>
    <w:bookmarkStart w:name="z171" w:id="153"/>
    <w:p>
      <w:pPr>
        <w:spacing w:after="0"/>
        <w:ind w:left="0"/>
        <w:jc w:val="both"/>
      </w:pPr>
      <w:r>
        <w:rPr>
          <w:rFonts w:ascii="Times New Roman"/>
          <w:b w:val="false"/>
          <w:i w:val="false"/>
          <w:color w:val="000000"/>
          <w:sz w:val="28"/>
        </w:rPr>
        <w:t>
      лотереяларды заңсыз ұйымдастыру және өткізу;</w:t>
      </w:r>
    </w:p>
    <w:bookmarkEnd w:id="153"/>
    <w:bookmarkStart w:name="z172" w:id="154"/>
    <w:p>
      <w:pPr>
        <w:spacing w:after="0"/>
        <w:ind w:left="0"/>
        <w:jc w:val="both"/>
      </w:pPr>
      <w:r>
        <w:rPr>
          <w:rFonts w:ascii="Times New Roman"/>
          <w:b w:val="false"/>
          <w:i w:val="false"/>
          <w:color w:val="000000"/>
          <w:sz w:val="28"/>
        </w:rPr>
        <w:t>
      онлайн-казиноның жарнамасы;</w:t>
      </w:r>
    </w:p>
    <w:bookmarkEnd w:id="154"/>
    <w:bookmarkStart w:name="z173" w:id="155"/>
    <w:p>
      <w:pPr>
        <w:spacing w:after="0"/>
        <w:ind w:left="0"/>
        <w:jc w:val="both"/>
      </w:pPr>
      <w:r>
        <w:rPr>
          <w:rFonts w:ascii="Times New Roman"/>
          <w:b w:val="false"/>
          <w:i w:val="false"/>
          <w:color w:val="000000"/>
          <w:sz w:val="28"/>
        </w:rPr>
        <w:t>
      20)"Геопорталды"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155"/>
    <w:bookmarkStart w:name="z174" w:id="156"/>
    <w:p>
      <w:pPr>
        <w:spacing w:after="0"/>
        <w:ind w:left="0"/>
        <w:jc w:val="both"/>
      </w:pPr>
      <w:r>
        <w:rPr>
          <w:rFonts w:ascii="Times New Roman"/>
          <w:b w:val="false"/>
          <w:i w:val="false"/>
          <w:color w:val="000000"/>
          <w:sz w:val="28"/>
        </w:rPr>
        <w:t>
      21)Талдамалық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156"/>
    <w:bookmarkStart w:name="z175" w:id="157"/>
    <w:p>
      <w:pPr>
        <w:spacing w:after="0"/>
        <w:ind w:left="0"/>
        <w:jc w:val="both"/>
      </w:pPr>
      <w:r>
        <w:rPr>
          <w:rFonts w:ascii="Times New Roman"/>
          <w:b w:val="false"/>
          <w:i w:val="false"/>
          <w:color w:val="000000"/>
          <w:sz w:val="28"/>
        </w:rPr>
        <w:t>
      22)азаматтардың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157"/>
    <w:bookmarkStart w:name="z176" w:id="158"/>
    <w:p>
      <w:pPr>
        <w:spacing w:after="0"/>
        <w:ind w:left="0"/>
        <w:jc w:val="both"/>
      </w:pPr>
      <w:r>
        <w:rPr>
          <w:rFonts w:ascii="Times New Roman"/>
          <w:b w:val="false"/>
          <w:i w:val="false"/>
          <w:color w:val="000000"/>
          <w:sz w:val="28"/>
        </w:rPr>
        <w:t>
      23)сотқа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158"/>
    <w:bookmarkStart w:name="z177" w:id="159"/>
    <w:p>
      <w:pPr>
        <w:spacing w:after="0"/>
        <w:ind w:left="0"/>
        <w:jc w:val="both"/>
      </w:pPr>
      <w:r>
        <w:rPr>
          <w:rFonts w:ascii="Times New Roman"/>
          <w:b w:val="false"/>
          <w:i w:val="false"/>
          <w:color w:val="000000"/>
          <w:sz w:val="28"/>
        </w:rPr>
        <w:t>
      24)құқық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159"/>
    <w:bookmarkStart w:name="z178" w:id="160"/>
    <w:p>
      <w:pPr>
        <w:spacing w:after="0"/>
        <w:ind w:left="0"/>
        <w:jc w:val="both"/>
      </w:pPr>
      <w:r>
        <w:rPr>
          <w:rFonts w:ascii="Times New Roman"/>
          <w:b w:val="false"/>
          <w:i w:val="false"/>
          <w:color w:val="000000"/>
          <w:sz w:val="28"/>
        </w:rPr>
        <w:t>
      25)экономикалық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160"/>
    <w:bookmarkStart w:name="z179" w:id="161"/>
    <w:p>
      <w:pPr>
        <w:spacing w:after="0"/>
        <w:ind w:left="0"/>
        <w:jc w:val="both"/>
      </w:pPr>
      <w:r>
        <w:rPr>
          <w:rFonts w:ascii="Times New Roman"/>
          <w:b w:val="false"/>
          <w:i w:val="false"/>
          <w:color w:val="000000"/>
          <w:sz w:val="28"/>
        </w:rPr>
        <w:t>
      26)медиа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161"/>
    <w:bookmarkStart w:name="z180" w:id="162"/>
    <w:p>
      <w:pPr>
        <w:spacing w:after="0"/>
        <w:ind w:left="0"/>
        <w:jc w:val="both"/>
      </w:pPr>
      <w:r>
        <w:rPr>
          <w:rFonts w:ascii="Times New Roman"/>
          <w:b w:val="false"/>
          <w:i w:val="false"/>
          <w:color w:val="000000"/>
          <w:sz w:val="28"/>
        </w:rPr>
        <w:t>
      27)экономикалық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162"/>
    <w:bookmarkStart w:name="z181" w:id="163"/>
    <w:p>
      <w:pPr>
        <w:spacing w:after="0"/>
        <w:ind w:left="0"/>
        <w:jc w:val="both"/>
      </w:pPr>
      <w:r>
        <w:rPr>
          <w:rFonts w:ascii="Times New Roman"/>
          <w:b w:val="false"/>
          <w:i w:val="false"/>
          <w:color w:val="000000"/>
          <w:sz w:val="28"/>
        </w:rPr>
        <w:t>
      28)тіркелуі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163"/>
    <w:bookmarkStart w:name="z182" w:id="164"/>
    <w:p>
      <w:pPr>
        <w:spacing w:after="0"/>
        <w:ind w:left="0"/>
        <w:jc w:val="both"/>
      </w:pPr>
      <w:r>
        <w:rPr>
          <w:rFonts w:ascii="Times New Roman"/>
          <w:b w:val="false"/>
          <w:i w:val="false"/>
          <w:color w:val="000000"/>
          <w:sz w:val="28"/>
        </w:rPr>
        <w:t>
      29)құқық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164"/>
    <w:bookmarkStart w:name="z183" w:id="165"/>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165"/>
    <w:bookmarkStart w:name="z184" w:id="166"/>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166"/>
    <w:bookmarkStart w:name="z185" w:id="167"/>
    <w:p>
      <w:pPr>
        <w:spacing w:after="0"/>
        <w:ind w:left="0"/>
        <w:jc w:val="both"/>
      </w:pPr>
      <w:r>
        <w:rPr>
          <w:rFonts w:ascii="Times New Roman"/>
          <w:b w:val="false"/>
          <w:i w:val="false"/>
          <w:color w:val="000000"/>
          <w:sz w:val="28"/>
        </w:rPr>
        <w:t>
      30)Қаржы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167"/>
    <w:bookmarkStart w:name="z186" w:id="168"/>
    <w:p>
      <w:pPr>
        <w:spacing w:after="0"/>
        <w:ind w:left="0"/>
        <w:jc w:val="both"/>
      </w:pPr>
      <w:r>
        <w:rPr>
          <w:rFonts w:ascii="Times New Roman"/>
          <w:b w:val="false"/>
          <w:i w:val="false"/>
          <w:color w:val="000000"/>
          <w:sz w:val="28"/>
        </w:rPr>
        <w:t>
      31)заңсыз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168"/>
    <w:bookmarkStart w:name="z187" w:id="169"/>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169"/>
    <w:bookmarkStart w:name="z188" w:id="170"/>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170"/>
    <w:bookmarkStart w:name="z189" w:id="171"/>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171"/>
    <w:bookmarkStart w:name="z190" w:id="172"/>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172"/>
    <w:bookmarkStart w:name="z191" w:id="173"/>
    <w:p>
      <w:pPr>
        <w:spacing w:after="0"/>
        <w:ind w:left="0"/>
        <w:jc w:val="both"/>
      </w:pPr>
      <w:r>
        <w:rPr>
          <w:rFonts w:ascii="Times New Roman"/>
          <w:b w:val="false"/>
          <w:i w:val="false"/>
          <w:color w:val="000000"/>
          <w:sz w:val="28"/>
        </w:rPr>
        <w:t>
      33)құқыққа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173"/>
    <w:bookmarkStart w:name="z192" w:id="174"/>
    <w:p>
      <w:pPr>
        <w:spacing w:after="0"/>
        <w:ind w:left="0"/>
        <w:jc w:val="both"/>
      </w:pPr>
      <w:r>
        <w:rPr>
          <w:rFonts w:ascii="Times New Roman"/>
          <w:b w:val="false"/>
          <w:i w:val="false"/>
          <w:color w:val="000000"/>
          <w:sz w:val="28"/>
        </w:rPr>
        <w:t>
      34)сотқа дейінгі тергеп-тексеру шеңберінде (ҚК-нің 200-бабына сәйкес) жолданатын ұсынымдардың есебін жүргізу;</w:t>
      </w:r>
    </w:p>
    <w:bookmarkEnd w:id="174"/>
    <w:bookmarkStart w:name="z193" w:id="175"/>
    <w:p>
      <w:pPr>
        <w:spacing w:after="0"/>
        <w:ind w:left="0"/>
        <w:jc w:val="both"/>
      </w:pPr>
      <w:r>
        <w:rPr>
          <w:rFonts w:ascii="Times New Roman"/>
          <w:b w:val="false"/>
          <w:i w:val="false"/>
          <w:color w:val="000000"/>
          <w:sz w:val="28"/>
        </w:rPr>
        <w:t>
      35)экономикалық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175"/>
    <w:bookmarkStart w:name="z194" w:id="176"/>
    <w:p>
      <w:pPr>
        <w:spacing w:after="0"/>
        <w:ind w:left="0"/>
        <w:jc w:val="both"/>
      </w:pPr>
      <w:r>
        <w:rPr>
          <w:rFonts w:ascii="Times New Roman"/>
          <w:b w:val="false"/>
          <w:i w:val="false"/>
          <w:color w:val="000000"/>
          <w:sz w:val="28"/>
        </w:rPr>
        <w:t>
      36)Агенттік арқылы экономикалық (қаржылық) құқық бұзушылықтарды ерте анықтау және олардың профилактикасы әдістемесін әзірлеу және енгізу;</w:t>
      </w:r>
    </w:p>
    <w:bookmarkEnd w:id="176"/>
    <w:bookmarkStart w:name="z195" w:id="177"/>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177"/>
    <w:bookmarkStart w:name="z196" w:id="178"/>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178"/>
    <w:bookmarkStart w:name="z197" w:id="179"/>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179"/>
    <w:bookmarkStart w:name="z198" w:id="180"/>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200" w:id="181"/>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181"/>
    <w:bookmarkStart w:name="z201" w:id="1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Батыс Қазақстан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203" w:id="183"/>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183"/>
    <w:bookmarkStart w:name="z204" w:id="184"/>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206" w:id="185"/>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185"/>
    <w:bookmarkStart w:name="z207" w:id="186"/>
    <w:p>
      <w:pPr>
        <w:spacing w:after="0"/>
        <w:ind w:left="0"/>
        <w:jc w:val="both"/>
      </w:pPr>
      <w:r>
        <w:rPr>
          <w:rFonts w:ascii="Times New Roman"/>
          <w:b w:val="false"/>
          <w:i w:val="false"/>
          <w:color w:val="000000"/>
          <w:sz w:val="28"/>
        </w:rPr>
        <w:t>
      қаржы пирамидаларының қызметі;</w:t>
      </w:r>
    </w:p>
    <w:bookmarkEnd w:id="186"/>
    <w:bookmarkStart w:name="z208" w:id="187"/>
    <w:p>
      <w:pPr>
        <w:spacing w:after="0"/>
        <w:ind w:left="0"/>
        <w:jc w:val="both"/>
      </w:pPr>
      <w:r>
        <w:rPr>
          <w:rFonts w:ascii="Times New Roman"/>
          <w:b w:val="false"/>
          <w:i w:val="false"/>
          <w:color w:val="000000"/>
          <w:sz w:val="28"/>
        </w:rPr>
        <w:t>
      номиналды заңды тұлғаларды құру және пайдалану;</w:t>
      </w:r>
    </w:p>
    <w:bookmarkEnd w:id="187"/>
    <w:bookmarkStart w:name="z209" w:id="188"/>
    <w:p>
      <w:pPr>
        <w:spacing w:after="0"/>
        <w:ind w:left="0"/>
        <w:jc w:val="both"/>
      </w:pPr>
      <w:r>
        <w:rPr>
          <w:rFonts w:ascii="Times New Roman"/>
          <w:b w:val="false"/>
          <w:i w:val="false"/>
          <w:color w:val="000000"/>
          <w:sz w:val="28"/>
        </w:rPr>
        <w:t>
      дропперлік;</w:t>
      </w:r>
    </w:p>
    <w:bookmarkEnd w:id="188"/>
    <w:bookmarkStart w:name="z210" w:id="189"/>
    <w:p>
      <w:pPr>
        <w:spacing w:after="0"/>
        <w:ind w:left="0"/>
        <w:jc w:val="both"/>
      </w:pPr>
      <w:r>
        <w:rPr>
          <w:rFonts w:ascii="Times New Roman"/>
          <w:b w:val="false"/>
          <w:i w:val="false"/>
          <w:color w:val="000000"/>
          <w:sz w:val="28"/>
        </w:rPr>
        <w:t>
      лотереяларды заңсыз ұйымдастыру және өткізу;</w:t>
      </w:r>
    </w:p>
    <w:bookmarkEnd w:id="189"/>
    <w:bookmarkStart w:name="z211" w:id="190"/>
    <w:p>
      <w:pPr>
        <w:spacing w:after="0"/>
        <w:ind w:left="0"/>
        <w:jc w:val="both"/>
      </w:pPr>
      <w:r>
        <w:rPr>
          <w:rFonts w:ascii="Times New Roman"/>
          <w:b w:val="false"/>
          <w:i w:val="false"/>
          <w:color w:val="000000"/>
          <w:sz w:val="28"/>
        </w:rPr>
        <w:t>
      онлайн-казиноның жарнамасы;</w:t>
      </w:r>
    </w:p>
    <w:bookmarkEnd w:id="190"/>
    <w:bookmarkStart w:name="z212" w:id="191"/>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191"/>
    <w:bookmarkStart w:name="z213" w:id="192"/>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192"/>
    <w:bookmarkStart w:name="z214" w:id="193"/>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193"/>
    <w:bookmarkStart w:name="z215" w:id="194"/>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194"/>
    <w:bookmarkStart w:name="z216" w:id="195"/>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195"/>
    <w:bookmarkStart w:name="z217" w:id="196"/>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196"/>
    <w:bookmarkStart w:name="z218" w:id="197"/>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197"/>
    <w:bookmarkStart w:name="z219" w:id="198"/>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198"/>
    <w:bookmarkStart w:name="z220" w:id="199"/>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199"/>
    <w:bookmarkStart w:name="z221" w:id="200"/>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200"/>
    <w:bookmarkStart w:name="z222" w:id="201"/>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201"/>
    <w:bookmarkStart w:name="z223" w:id="202"/>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202"/>
    <w:bookmarkStart w:name="z224" w:id="203"/>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203"/>
    <w:bookmarkStart w:name="z225" w:id="204"/>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204"/>
    <w:bookmarkStart w:name="z226" w:id="205"/>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205"/>
    <w:bookmarkStart w:name="z227" w:id="206"/>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206"/>
    <w:bookmarkStart w:name="z228" w:id="207"/>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207"/>
    <w:bookmarkStart w:name="z229" w:id="208"/>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208"/>
    <w:bookmarkStart w:name="z230" w:id="209"/>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209"/>
    <w:bookmarkStart w:name="z231" w:id="210"/>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210"/>
    <w:bookmarkStart w:name="z232" w:id="211"/>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211"/>
    <w:bookmarkStart w:name="z233" w:id="212"/>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212"/>
    <w:bookmarkStart w:name="z234" w:id="213"/>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213"/>
    <w:bookmarkStart w:name="z235" w:id="214"/>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214"/>
    <w:bookmarkStart w:name="z236" w:id="215"/>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215"/>
    <w:bookmarkStart w:name="z237" w:id="216"/>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239" w:id="217"/>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217"/>
    <w:bookmarkStart w:name="z240" w:id="2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Қарағанды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242" w:id="219"/>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219"/>
    <w:bookmarkStart w:name="z243" w:id="220"/>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245" w:id="221"/>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221"/>
    <w:bookmarkStart w:name="z246" w:id="222"/>
    <w:p>
      <w:pPr>
        <w:spacing w:after="0"/>
        <w:ind w:left="0"/>
        <w:jc w:val="both"/>
      </w:pPr>
      <w:r>
        <w:rPr>
          <w:rFonts w:ascii="Times New Roman"/>
          <w:b w:val="false"/>
          <w:i w:val="false"/>
          <w:color w:val="000000"/>
          <w:sz w:val="28"/>
        </w:rPr>
        <w:t>
      қаржы пирамидаларының қызметі;</w:t>
      </w:r>
    </w:p>
    <w:bookmarkEnd w:id="222"/>
    <w:bookmarkStart w:name="z247" w:id="223"/>
    <w:p>
      <w:pPr>
        <w:spacing w:after="0"/>
        <w:ind w:left="0"/>
        <w:jc w:val="both"/>
      </w:pPr>
      <w:r>
        <w:rPr>
          <w:rFonts w:ascii="Times New Roman"/>
          <w:b w:val="false"/>
          <w:i w:val="false"/>
          <w:color w:val="000000"/>
          <w:sz w:val="28"/>
        </w:rPr>
        <w:t>
      номиналды заңды тұлғаларды құру және пайдалану;</w:t>
      </w:r>
    </w:p>
    <w:bookmarkEnd w:id="223"/>
    <w:bookmarkStart w:name="z248" w:id="224"/>
    <w:p>
      <w:pPr>
        <w:spacing w:after="0"/>
        <w:ind w:left="0"/>
        <w:jc w:val="both"/>
      </w:pPr>
      <w:r>
        <w:rPr>
          <w:rFonts w:ascii="Times New Roman"/>
          <w:b w:val="false"/>
          <w:i w:val="false"/>
          <w:color w:val="000000"/>
          <w:sz w:val="28"/>
        </w:rPr>
        <w:t>
      дропперлік;</w:t>
      </w:r>
    </w:p>
    <w:bookmarkEnd w:id="224"/>
    <w:bookmarkStart w:name="z249" w:id="225"/>
    <w:p>
      <w:pPr>
        <w:spacing w:after="0"/>
        <w:ind w:left="0"/>
        <w:jc w:val="both"/>
      </w:pPr>
      <w:r>
        <w:rPr>
          <w:rFonts w:ascii="Times New Roman"/>
          <w:b w:val="false"/>
          <w:i w:val="false"/>
          <w:color w:val="000000"/>
          <w:sz w:val="28"/>
        </w:rPr>
        <w:t>
      лотереяларды заңсыз ұйымдастыру және өткізу;</w:t>
      </w:r>
    </w:p>
    <w:bookmarkEnd w:id="225"/>
    <w:bookmarkStart w:name="z250" w:id="226"/>
    <w:p>
      <w:pPr>
        <w:spacing w:after="0"/>
        <w:ind w:left="0"/>
        <w:jc w:val="both"/>
      </w:pPr>
      <w:r>
        <w:rPr>
          <w:rFonts w:ascii="Times New Roman"/>
          <w:b w:val="false"/>
          <w:i w:val="false"/>
          <w:color w:val="000000"/>
          <w:sz w:val="28"/>
        </w:rPr>
        <w:t>
      онлайн-казиноның жарнамасы;</w:t>
      </w:r>
    </w:p>
    <w:bookmarkEnd w:id="226"/>
    <w:bookmarkStart w:name="z251" w:id="227"/>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227"/>
    <w:bookmarkStart w:name="z252" w:id="228"/>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228"/>
    <w:bookmarkStart w:name="z253" w:id="229"/>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229"/>
    <w:bookmarkStart w:name="z254" w:id="230"/>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230"/>
    <w:bookmarkStart w:name="z255" w:id="231"/>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231"/>
    <w:bookmarkStart w:name="z256" w:id="232"/>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232"/>
    <w:bookmarkStart w:name="z257" w:id="233"/>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233"/>
    <w:bookmarkStart w:name="z258" w:id="234"/>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234"/>
    <w:bookmarkStart w:name="z259" w:id="235"/>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235"/>
    <w:bookmarkStart w:name="z260" w:id="236"/>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236"/>
    <w:bookmarkStart w:name="z261" w:id="237"/>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237"/>
    <w:bookmarkStart w:name="z262" w:id="238"/>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238"/>
    <w:bookmarkStart w:name="z263" w:id="239"/>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239"/>
    <w:bookmarkStart w:name="z264" w:id="240"/>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240"/>
    <w:bookmarkStart w:name="z265" w:id="241"/>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241"/>
    <w:bookmarkStart w:name="z266" w:id="242"/>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242"/>
    <w:bookmarkStart w:name="z267" w:id="243"/>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243"/>
    <w:bookmarkStart w:name="z268" w:id="244"/>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244"/>
    <w:bookmarkStart w:name="z269" w:id="245"/>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245"/>
    <w:bookmarkStart w:name="z270" w:id="246"/>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246"/>
    <w:bookmarkStart w:name="z271" w:id="247"/>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247"/>
    <w:bookmarkStart w:name="z272" w:id="248"/>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248"/>
    <w:bookmarkStart w:name="z273" w:id="249"/>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249"/>
    <w:bookmarkStart w:name="z274" w:id="250"/>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250"/>
    <w:bookmarkStart w:name="z275" w:id="251"/>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251"/>
    <w:bookmarkStart w:name="z276" w:id="252"/>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278" w:id="253"/>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253"/>
    <w:bookmarkStart w:name="z279" w:id="2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Қостанай облысы бойынша Экономикалық тергеп-тексеру департаменті туралы </w:t>
      </w:r>
      <w:r>
        <w:rPr>
          <w:rFonts w:ascii="Times New Roman"/>
          <w:b w:val="false"/>
          <w:i w:val="false"/>
          <w:color w:val="000000"/>
          <w:sz w:val="28"/>
        </w:rPr>
        <w:t>ережеде:</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281" w:id="255"/>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255"/>
    <w:bookmarkStart w:name="z282" w:id="256"/>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284" w:id="257"/>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257"/>
    <w:bookmarkStart w:name="z285" w:id="258"/>
    <w:p>
      <w:pPr>
        <w:spacing w:after="0"/>
        <w:ind w:left="0"/>
        <w:jc w:val="both"/>
      </w:pPr>
      <w:r>
        <w:rPr>
          <w:rFonts w:ascii="Times New Roman"/>
          <w:b w:val="false"/>
          <w:i w:val="false"/>
          <w:color w:val="000000"/>
          <w:sz w:val="28"/>
        </w:rPr>
        <w:t>
      қаржы пирамидаларының қызметі;</w:t>
      </w:r>
    </w:p>
    <w:bookmarkEnd w:id="258"/>
    <w:bookmarkStart w:name="z286" w:id="259"/>
    <w:p>
      <w:pPr>
        <w:spacing w:after="0"/>
        <w:ind w:left="0"/>
        <w:jc w:val="both"/>
      </w:pPr>
      <w:r>
        <w:rPr>
          <w:rFonts w:ascii="Times New Roman"/>
          <w:b w:val="false"/>
          <w:i w:val="false"/>
          <w:color w:val="000000"/>
          <w:sz w:val="28"/>
        </w:rPr>
        <w:t>
      номиналды заңды тұлғаларды құру және пайдалану;</w:t>
      </w:r>
    </w:p>
    <w:bookmarkEnd w:id="259"/>
    <w:bookmarkStart w:name="z287" w:id="260"/>
    <w:p>
      <w:pPr>
        <w:spacing w:after="0"/>
        <w:ind w:left="0"/>
        <w:jc w:val="both"/>
      </w:pPr>
      <w:r>
        <w:rPr>
          <w:rFonts w:ascii="Times New Roman"/>
          <w:b w:val="false"/>
          <w:i w:val="false"/>
          <w:color w:val="000000"/>
          <w:sz w:val="28"/>
        </w:rPr>
        <w:t>
      дропперлік;</w:t>
      </w:r>
    </w:p>
    <w:bookmarkEnd w:id="260"/>
    <w:bookmarkStart w:name="z288" w:id="261"/>
    <w:p>
      <w:pPr>
        <w:spacing w:after="0"/>
        <w:ind w:left="0"/>
        <w:jc w:val="both"/>
      </w:pPr>
      <w:r>
        <w:rPr>
          <w:rFonts w:ascii="Times New Roman"/>
          <w:b w:val="false"/>
          <w:i w:val="false"/>
          <w:color w:val="000000"/>
          <w:sz w:val="28"/>
        </w:rPr>
        <w:t>
      лотереяларды заңсыз ұйымдастыру және өткізу;</w:t>
      </w:r>
    </w:p>
    <w:bookmarkEnd w:id="261"/>
    <w:bookmarkStart w:name="z289" w:id="262"/>
    <w:p>
      <w:pPr>
        <w:spacing w:after="0"/>
        <w:ind w:left="0"/>
        <w:jc w:val="both"/>
      </w:pPr>
      <w:r>
        <w:rPr>
          <w:rFonts w:ascii="Times New Roman"/>
          <w:b w:val="false"/>
          <w:i w:val="false"/>
          <w:color w:val="000000"/>
          <w:sz w:val="28"/>
        </w:rPr>
        <w:t>
      онлайн-казиноның жарнамасы;</w:t>
      </w:r>
    </w:p>
    <w:bookmarkEnd w:id="262"/>
    <w:bookmarkStart w:name="z290" w:id="263"/>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263"/>
    <w:bookmarkStart w:name="z291" w:id="264"/>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264"/>
    <w:bookmarkStart w:name="z292" w:id="265"/>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265"/>
    <w:bookmarkStart w:name="z293" w:id="266"/>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266"/>
    <w:bookmarkStart w:name="z294" w:id="267"/>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267"/>
    <w:bookmarkStart w:name="z295" w:id="268"/>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268"/>
    <w:bookmarkStart w:name="z296" w:id="269"/>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269"/>
    <w:bookmarkStart w:name="z297" w:id="270"/>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270"/>
    <w:bookmarkStart w:name="z298" w:id="271"/>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271"/>
    <w:bookmarkStart w:name="z299" w:id="272"/>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272"/>
    <w:bookmarkStart w:name="z300" w:id="273"/>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273"/>
    <w:bookmarkStart w:name="z301" w:id="274"/>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274"/>
    <w:bookmarkStart w:name="z302" w:id="275"/>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275"/>
    <w:bookmarkStart w:name="z303" w:id="276"/>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276"/>
    <w:bookmarkStart w:name="z304" w:id="277"/>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277"/>
    <w:bookmarkStart w:name="z305" w:id="278"/>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278"/>
    <w:bookmarkStart w:name="z306" w:id="279"/>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279"/>
    <w:bookmarkStart w:name="z307" w:id="280"/>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280"/>
    <w:bookmarkStart w:name="z308" w:id="281"/>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281"/>
    <w:bookmarkStart w:name="z309" w:id="282"/>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282"/>
    <w:bookmarkStart w:name="z310" w:id="283"/>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283"/>
    <w:bookmarkStart w:name="z311" w:id="284"/>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284"/>
    <w:bookmarkStart w:name="z312" w:id="285"/>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285"/>
    <w:bookmarkStart w:name="z313" w:id="286"/>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286"/>
    <w:bookmarkStart w:name="z314" w:id="287"/>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287"/>
    <w:bookmarkStart w:name="z315" w:id="288"/>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317" w:id="289"/>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289"/>
    <w:bookmarkStart w:name="z318" w:id="2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Қызылорда облысы бойынша Экономикалық тергеп-тексеру департаменті туралы </w:t>
      </w:r>
      <w:r>
        <w:rPr>
          <w:rFonts w:ascii="Times New Roman"/>
          <w:b w:val="false"/>
          <w:i w:val="false"/>
          <w:color w:val="000000"/>
          <w:sz w:val="28"/>
        </w:rPr>
        <w:t>ережеде:</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320" w:id="291"/>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291"/>
    <w:bookmarkStart w:name="z321" w:id="292"/>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323" w:id="293"/>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293"/>
    <w:bookmarkStart w:name="z324" w:id="294"/>
    <w:p>
      <w:pPr>
        <w:spacing w:after="0"/>
        <w:ind w:left="0"/>
        <w:jc w:val="both"/>
      </w:pPr>
      <w:r>
        <w:rPr>
          <w:rFonts w:ascii="Times New Roman"/>
          <w:b w:val="false"/>
          <w:i w:val="false"/>
          <w:color w:val="000000"/>
          <w:sz w:val="28"/>
        </w:rPr>
        <w:t>
      қаржы пирамидаларының қызметі;</w:t>
      </w:r>
    </w:p>
    <w:bookmarkEnd w:id="294"/>
    <w:bookmarkStart w:name="z325" w:id="295"/>
    <w:p>
      <w:pPr>
        <w:spacing w:after="0"/>
        <w:ind w:left="0"/>
        <w:jc w:val="both"/>
      </w:pPr>
      <w:r>
        <w:rPr>
          <w:rFonts w:ascii="Times New Roman"/>
          <w:b w:val="false"/>
          <w:i w:val="false"/>
          <w:color w:val="000000"/>
          <w:sz w:val="28"/>
        </w:rPr>
        <w:t>
      номиналды заңды тұлғаларды құру және пайдалану;</w:t>
      </w:r>
    </w:p>
    <w:bookmarkEnd w:id="295"/>
    <w:bookmarkStart w:name="z326" w:id="296"/>
    <w:p>
      <w:pPr>
        <w:spacing w:after="0"/>
        <w:ind w:left="0"/>
        <w:jc w:val="both"/>
      </w:pPr>
      <w:r>
        <w:rPr>
          <w:rFonts w:ascii="Times New Roman"/>
          <w:b w:val="false"/>
          <w:i w:val="false"/>
          <w:color w:val="000000"/>
          <w:sz w:val="28"/>
        </w:rPr>
        <w:t>
      дропперлік;</w:t>
      </w:r>
    </w:p>
    <w:bookmarkEnd w:id="296"/>
    <w:bookmarkStart w:name="z327" w:id="297"/>
    <w:p>
      <w:pPr>
        <w:spacing w:after="0"/>
        <w:ind w:left="0"/>
        <w:jc w:val="both"/>
      </w:pPr>
      <w:r>
        <w:rPr>
          <w:rFonts w:ascii="Times New Roman"/>
          <w:b w:val="false"/>
          <w:i w:val="false"/>
          <w:color w:val="000000"/>
          <w:sz w:val="28"/>
        </w:rPr>
        <w:t>
      лотереяларды заңсыз ұйымдастыру және өткізу;</w:t>
      </w:r>
    </w:p>
    <w:bookmarkEnd w:id="297"/>
    <w:bookmarkStart w:name="z328" w:id="298"/>
    <w:p>
      <w:pPr>
        <w:spacing w:after="0"/>
        <w:ind w:left="0"/>
        <w:jc w:val="both"/>
      </w:pPr>
      <w:r>
        <w:rPr>
          <w:rFonts w:ascii="Times New Roman"/>
          <w:b w:val="false"/>
          <w:i w:val="false"/>
          <w:color w:val="000000"/>
          <w:sz w:val="28"/>
        </w:rPr>
        <w:t>
      онлайн-казиноның жарнамасы;</w:t>
      </w:r>
    </w:p>
    <w:bookmarkEnd w:id="298"/>
    <w:bookmarkStart w:name="z329" w:id="299"/>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299"/>
    <w:bookmarkStart w:name="z330" w:id="300"/>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300"/>
    <w:bookmarkStart w:name="z331" w:id="301"/>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301"/>
    <w:bookmarkStart w:name="z332" w:id="302"/>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302"/>
    <w:bookmarkStart w:name="z333" w:id="303"/>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303"/>
    <w:bookmarkStart w:name="z334" w:id="304"/>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304"/>
    <w:bookmarkStart w:name="z335" w:id="305"/>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305"/>
    <w:bookmarkStart w:name="z336" w:id="306"/>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306"/>
    <w:bookmarkStart w:name="z337" w:id="307"/>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307"/>
    <w:bookmarkStart w:name="z338" w:id="308"/>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308"/>
    <w:bookmarkStart w:name="z339" w:id="309"/>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309"/>
    <w:bookmarkStart w:name="z340" w:id="310"/>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310"/>
    <w:bookmarkStart w:name="z341" w:id="311"/>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311"/>
    <w:bookmarkStart w:name="z342" w:id="312"/>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312"/>
    <w:bookmarkStart w:name="z343" w:id="313"/>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313"/>
    <w:bookmarkStart w:name="z344" w:id="314"/>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314"/>
    <w:bookmarkStart w:name="z345" w:id="315"/>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315"/>
    <w:bookmarkStart w:name="z346" w:id="316"/>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316"/>
    <w:bookmarkStart w:name="z347" w:id="317"/>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317"/>
    <w:bookmarkStart w:name="z348" w:id="318"/>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318"/>
    <w:bookmarkStart w:name="z349" w:id="319"/>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319"/>
    <w:bookmarkStart w:name="z350" w:id="320"/>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320"/>
    <w:bookmarkStart w:name="z351" w:id="321"/>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321"/>
    <w:bookmarkStart w:name="z352" w:id="322"/>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322"/>
    <w:bookmarkStart w:name="z353" w:id="323"/>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323"/>
    <w:bookmarkStart w:name="z354" w:id="324"/>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356" w:id="325"/>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325"/>
    <w:bookmarkStart w:name="z357" w:id="3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Маңғыстау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359" w:id="327"/>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327"/>
    <w:bookmarkStart w:name="z360" w:id="328"/>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362" w:id="329"/>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329"/>
    <w:bookmarkStart w:name="z363" w:id="330"/>
    <w:p>
      <w:pPr>
        <w:spacing w:after="0"/>
        <w:ind w:left="0"/>
        <w:jc w:val="both"/>
      </w:pPr>
      <w:r>
        <w:rPr>
          <w:rFonts w:ascii="Times New Roman"/>
          <w:b w:val="false"/>
          <w:i w:val="false"/>
          <w:color w:val="000000"/>
          <w:sz w:val="28"/>
        </w:rPr>
        <w:t>
      қаржы пирамидаларының қызметі;</w:t>
      </w:r>
    </w:p>
    <w:bookmarkEnd w:id="330"/>
    <w:bookmarkStart w:name="z364" w:id="331"/>
    <w:p>
      <w:pPr>
        <w:spacing w:after="0"/>
        <w:ind w:left="0"/>
        <w:jc w:val="both"/>
      </w:pPr>
      <w:r>
        <w:rPr>
          <w:rFonts w:ascii="Times New Roman"/>
          <w:b w:val="false"/>
          <w:i w:val="false"/>
          <w:color w:val="000000"/>
          <w:sz w:val="28"/>
        </w:rPr>
        <w:t>
      номиналды заңды тұлғаларды құру және пайдалану;</w:t>
      </w:r>
    </w:p>
    <w:bookmarkEnd w:id="331"/>
    <w:bookmarkStart w:name="z365" w:id="332"/>
    <w:p>
      <w:pPr>
        <w:spacing w:after="0"/>
        <w:ind w:left="0"/>
        <w:jc w:val="both"/>
      </w:pPr>
      <w:r>
        <w:rPr>
          <w:rFonts w:ascii="Times New Roman"/>
          <w:b w:val="false"/>
          <w:i w:val="false"/>
          <w:color w:val="000000"/>
          <w:sz w:val="28"/>
        </w:rPr>
        <w:t>
      дропперлік;</w:t>
      </w:r>
    </w:p>
    <w:bookmarkEnd w:id="332"/>
    <w:bookmarkStart w:name="z366" w:id="333"/>
    <w:p>
      <w:pPr>
        <w:spacing w:after="0"/>
        <w:ind w:left="0"/>
        <w:jc w:val="both"/>
      </w:pPr>
      <w:r>
        <w:rPr>
          <w:rFonts w:ascii="Times New Roman"/>
          <w:b w:val="false"/>
          <w:i w:val="false"/>
          <w:color w:val="000000"/>
          <w:sz w:val="28"/>
        </w:rPr>
        <w:t>
      лотереяларды заңсыз ұйымдастыру және өткізу;</w:t>
      </w:r>
    </w:p>
    <w:bookmarkEnd w:id="333"/>
    <w:bookmarkStart w:name="z367" w:id="334"/>
    <w:p>
      <w:pPr>
        <w:spacing w:after="0"/>
        <w:ind w:left="0"/>
        <w:jc w:val="both"/>
      </w:pPr>
      <w:r>
        <w:rPr>
          <w:rFonts w:ascii="Times New Roman"/>
          <w:b w:val="false"/>
          <w:i w:val="false"/>
          <w:color w:val="000000"/>
          <w:sz w:val="28"/>
        </w:rPr>
        <w:t>
      онлайн-казиноның жарнамасы;</w:t>
      </w:r>
    </w:p>
    <w:bookmarkEnd w:id="334"/>
    <w:bookmarkStart w:name="z368" w:id="335"/>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335"/>
    <w:bookmarkStart w:name="z369" w:id="336"/>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336"/>
    <w:bookmarkStart w:name="z370" w:id="337"/>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337"/>
    <w:bookmarkStart w:name="z371" w:id="338"/>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338"/>
    <w:bookmarkStart w:name="z372" w:id="339"/>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339"/>
    <w:bookmarkStart w:name="z373" w:id="340"/>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340"/>
    <w:bookmarkStart w:name="z374" w:id="341"/>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341"/>
    <w:bookmarkStart w:name="z375" w:id="342"/>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342"/>
    <w:bookmarkStart w:name="z376" w:id="343"/>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343"/>
    <w:bookmarkStart w:name="z377" w:id="344"/>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344"/>
    <w:bookmarkStart w:name="z378" w:id="345"/>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345"/>
    <w:bookmarkStart w:name="z379" w:id="346"/>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346"/>
    <w:bookmarkStart w:name="z380" w:id="347"/>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347"/>
    <w:bookmarkStart w:name="z381" w:id="348"/>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348"/>
    <w:bookmarkStart w:name="z382" w:id="349"/>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349"/>
    <w:bookmarkStart w:name="z383" w:id="350"/>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350"/>
    <w:bookmarkStart w:name="z384" w:id="351"/>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351"/>
    <w:bookmarkStart w:name="z385" w:id="352"/>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352"/>
    <w:bookmarkStart w:name="z386" w:id="353"/>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353"/>
    <w:bookmarkStart w:name="z387" w:id="354"/>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354"/>
    <w:bookmarkStart w:name="z388" w:id="355"/>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355"/>
    <w:bookmarkStart w:name="z389" w:id="356"/>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356"/>
    <w:bookmarkStart w:name="z390" w:id="357"/>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357"/>
    <w:bookmarkStart w:name="z391" w:id="358"/>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358"/>
    <w:bookmarkStart w:name="z392" w:id="359"/>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359"/>
    <w:bookmarkStart w:name="z393" w:id="360"/>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395" w:id="361"/>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361"/>
    <w:bookmarkStart w:name="z396" w:id="3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Павлодар облысы бойынша Экономикалық тергеп-тексеру департаменті туралы </w:t>
      </w:r>
      <w:r>
        <w:rPr>
          <w:rFonts w:ascii="Times New Roman"/>
          <w:b w:val="false"/>
          <w:i w:val="false"/>
          <w:color w:val="000000"/>
          <w:sz w:val="28"/>
        </w:rPr>
        <w:t>ережеде:</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398" w:id="363"/>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363"/>
    <w:bookmarkStart w:name="z399" w:id="364"/>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401" w:id="365"/>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365"/>
    <w:bookmarkStart w:name="z402" w:id="366"/>
    <w:p>
      <w:pPr>
        <w:spacing w:after="0"/>
        <w:ind w:left="0"/>
        <w:jc w:val="both"/>
      </w:pPr>
      <w:r>
        <w:rPr>
          <w:rFonts w:ascii="Times New Roman"/>
          <w:b w:val="false"/>
          <w:i w:val="false"/>
          <w:color w:val="000000"/>
          <w:sz w:val="28"/>
        </w:rPr>
        <w:t>
      қаржы пирамидаларының қызметі;</w:t>
      </w:r>
    </w:p>
    <w:bookmarkEnd w:id="366"/>
    <w:bookmarkStart w:name="z403" w:id="367"/>
    <w:p>
      <w:pPr>
        <w:spacing w:after="0"/>
        <w:ind w:left="0"/>
        <w:jc w:val="both"/>
      </w:pPr>
      <w:r>
        <w:rPr>
          <w:rFonts w:ascii="Times New Roman"/>
          <w:b w:val="false"/>
          <w:i w:val="false"/>
          <w:color w:val="000000"/>
          <w:sz w:val="28"/>
        </w:rPr>
        <w:t>
      номиналды заңды тұлғаларды құру және пайдалану;</w:t>
      </w:r>
    </w:p>
    <w:bookmarkEnd w:id="367"/>
    <w:bookmarkStart w:name="z404" w:id="368"/>
    <w:p>
      <w:pPr>
        <w:spacing w:after="0"/>
        <w:ind w:left="0"/>
        <w:jc w:val="both"/>
      </w:pPr>
      <w:r>
        <w:rPr>
          <w:rFonts w:ascii="Times New Roman"/>
          <w:b w:val="false"/>
          <w:i w:val="false"/>
          <w:color w:val="000000"/>
          <w:sz w:val="28"/>
        </w:rPr>
        <w:t>
      дропперлік;</w:t>
      </w:r>
    </w:p>
    <w:bookmarkEnd w:id="368"/>
    <w:bookmarkStart w:name="z405" w:id="369"/>
    <w:p>
      <w:pPr>
        <w:spacing w:after="0"/>
        <w:ind w:left="0"/>
        <w:jc w:val="both"/>
      </w:pPr>
      <w:r>
        <w:rPr>
          <w:rFonts w:ascii="Times New Roman"/>
          <w:b w:val="false"/>
          <w:i w:val="false"/>
          <w:color w:val="000000"/>
          <w:sz w:val="28"/>
        </w:rPr>
        <w:t>
      лотереяларды заңсыз ұйымдастыру және өткізу;</w:t>
      </w:r>
    </w:p>
    <w:bookmarkEnd w:id="369"/>
    <w:bookmarkStart w:name="z406" w:id="370"/>
    <w:p>
      <w:pPr>
        <w:spacing w:after="0"/>
        <w:ind w:left="0"/>
        <w:jc w:val="both"/>
      </w:pPr>
      <w:r>
        <w:rPr>
          <w:rFonts w:ascii="Times New Roman"/>
          <w:b w:val="false"/>
          <w:i w:val="false"/>
          <w:color w:val="000000"/>
          <w:sz w:val="28"/>
        </w:rPr>
        <w:t>
      онлайн-казиноның жарнамасы;</w:t>
      </w:r>
    </w:p>
    <w:bookmarkEnd w:id="370"/>
    <w:bookmarkStart w:name="z407" w:id="371"/>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371"/>
    <w:bookmarkStart w:name="z408" w:id="372"/>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372"/>
    <w:bookmarkStart w:name="z409" w:id="373"/>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373"/>
    <w:bookmarkStart w:name="z410" w:id="374"/>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374"/>
    <w:bookmarkStart w:name="z411" w:id="375"/>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375"/>
    <w:bookmarkStart w:name="z412" w:id="376"/>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376"/>
    <w:bookmarkStart w:name="z413" w:id="377"/>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377"/>
    <w:bookmarkStart w:name="z414" w:id="378"/>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378"/>
    <w:bookmarkStart w:name="z415" w:id="379"/>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379"/>
    <w:bookmarkStart w:name="z416" w:id="380"/>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380"/>
    <w:bookmarkStart w:name="z417" w:id="381"/>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381"/>
    <w:bookmarkStart w:name="z418" w:id="382"/>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382"/>
    <w:bookmarkStart w:name="z419" w:id="383"/>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383"/>
    <w:bookmarkStart w:name="z420" w:id="384"/>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384"/>
    <w:bookmarkStart w:name="z421" w:id="385"/>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385"/>
    <w:bookmarkStart w:name="z422" w:id="386"/>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386"/>
    <w:bookmarkStart w:name="z423" w:id="387"/>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387"/>
    <w:bookmarkStart w:name="z424" w:id="388"/>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388"/>
    <w:bookmarkStart w:name="z425" w:id="389"/>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389"/>
    <w:bookmarkStart w:name="z426" w:id="390"/>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390"/>
    <w:bookmarkStart w:name="z427" w:id="391"/>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391"/>
    <w:bookmarkStart w:name="z428" w:id="392"/>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392"/>
    <w:bookmarkStart w:name="z429" w:id="393"/>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393"/>
    <w:bookmarkStart w:name="z430" w:id="394"/>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394"/>
    <w:bookmarkStart w:name="z431" w:id="395"/>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395"/>
    <w:bookmarkStart w:name="z432" w:id="396"/>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434" w:id="397"/>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397"/>
    <w:bookmarkStart w:name="z435" w:id="3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Солтүстік Қазақстан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437" w:id="399"/>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399"/>
    <w:bookmarkStart w:name="z438" w:id="400"/>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440" w:id="401"/>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401"/>
    <w:bookmarkStart w:name="z441" w:id="402"/>
    <w:p>
      <w:pPr>
        <w:spacing w:after="0"/>
        <w:ind w:left="0"/>
        <w:jc w:val="both"/>
      </w:pPr>
      <w:r>
        <w:rPr>
          <w:rFonts w:ascii="Times New Roman"/>
          <w:b w:val="false"/>
          <w:i w:val="false"/>
          <w:color w:val="000000"/>
          <w:sz w:val="28"/>
        </w:rPr>
        <w:t>
      қаржы пирамидаларының қызметі;</w:t>
      </w:r>
    </w:p>
    <w:bookmarkEnd w:id="402"/>
    <w:bookmarkStart w:name="z442" w:id="403"/>
    <w:p>
      <w:pPr>
        <w:spacing w:after="0"/>
        <w:ind w:left="0"/>
        <w:jc w:val="both"/>
      </w:pPr>
      <w:r>
        <w:rPr>
          <w:rFonts w:ascii="Times New Roman"/>
          <w:b w:val="false"/>
          <w:i w:val="false"/>
          <w:color w:val="000000"/>
          <w:sz w:val="28"/>
        </w:rPr>
        <w:t>
      номиналды заңды тұлғаларды құру және пайдалану;</w:t>
      </w:r>
    </w:p>
    <w:bookmarkEnd w:id="403"/>
    <w:bookmarkStart w:name="z443" w:id="404"/>
    <w:p>
      <w:pPr>
        <w:spacing w:after="0"/>
        <w:ind w:left="0"/>
        <w:jc w:val="both"/>
      </w:pPr>
      <w:r>
        <w:rPr>
          <w:rFonts w:ascii="Times New Roman"/>
          <w:b w:val="false"/>
          <w:i w:val="false"/>
          <w:color w:val="000000"/>
          <w:sz w:val="28"/>
        </w:rPr>
        <w:t>
      дропперлік;</w:t>
      </w:r>
    </w:p>
    <w:bookmarkEnd w:id="404"/>
    <w:bookmarkStart w:name="z444" w:id="405"/>
    <w:p>
      <w:pPr>
        <w:spacing w:after="0"/>
        <w:ind w:left="0"/>
        <w:jc w:val="both"/>
      </w:pPr>
      <w:r>
        <w:rPr>
          <w:rFonts w:ascii="Times New Roman"/>
          <w:b w:val="false"/>
          <w:i w:val="false"/>
          <w:color w:val="000000"/>
          <w:sz w:val="28"/>
        </w:rPr>
        <w:t>
      лотереяларды заңсыз ұйымдастыру және өткізу;</w:t>
      </w:r>
    </w:p>
    <w:bookmarkEnd w:id="405"/>
    <w:bookmarkStart w:name="z445" w:id="406"/>
    <w:p>
      <w:pPr>
        <w:spacing w:after="0"/>
        <w:ind w:left="0"/>
        <w:jc w:val="both"/>
      </w:pPr>
      <w:r>
        <w:rPr>
          <w:rFonts w:ascii="Times New Roman"/>
          <w:b w:val="false"/>
          <w:i w:val="false"/>
          <w:color w:val="000000"/>
          <w:sz w:val="28"/>
        </w:rPr>
        <w:t>
      онлайн-казиноның жарнамасы;</w:t>
      </w:r>
    </w:p>
    <w:bookmarkEnd w:id="406"/>
    <w:bookmarkStart w:name="z446" w:id="407"/>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407"/>
    <w:bookmarkStart w:name="z447" w:id="408"/>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408"/>
    <w:bookmarkStart w:name="z448" w:id="409"/>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409"/>
    <w:bookmarkStart w:name="z449" w:id="410"/>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410"/>
    <w:bookmarkStart w:name="z450" w:id="411"/>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411"/>
    <w:bookmarkStart w:name="z451" w:id="412"/>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412"/>
    <w:bookmarkStart w:name="z452" w:id="413"/>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413"/>
    <w:bookmarkStart w:name="z453" w:id="414"/>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414"/>
    <w:bookmarkStart w:name="z454" w:id="415"/>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415"/>
    <w:bookmarkStart w:name="z455" w:id="416"/>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416"/>
    <w:bookmarkStart w:name="z456" w:id="417"/>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417"/>
    <w:bookmarkStart w:name="z457" w:id="418"/>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418"/>
    <w:bookmarkStart w:name="z458" w:id="419"/>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419"/>
    <w:bookmarkStart w:name="z459" w:id="420"/>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420"/>
    <w:bookmarkStart w:name="z460" w:id="421"/>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421"/>
    <w:bookmarkStart w:name="z461" w:id="422"/>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422"/>
    <w:bookmarkStart w:name="z462" w:id="423"/>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423"/>
    <w:bookmarkStart w:name="z463" w:id="424"/>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424"/>
    <w:bookmarkStart w:name="z464" w:id="425"/>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425"/>
    <w:bookmarkStart w:name="z465" w:id="426"/>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426"/>
    <w:bookmarkStart w:name="z466" w:id="427"/>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427"/>
    <w:bookmarkStart w:name="z467" w:id="428"/>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428"/>
    <w:bookmarkStart w:name="z468" w:id="429"/>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429"/>
    <w:bookmarkStart w:name="z469" w:id="430"/>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430"/>
    <w:bookmarkStart w:name="z470" w:id="431"/>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431"/>
    <w:bookmarkStart w:name="z471" w:id="432"/>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473" w:id="433"/>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433"/>
    <w:bookmarkStart w:name="z474" w:id="4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Түркістан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476" w:id="435"/>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435"/>
    <w:bookmarkStart w:name="z477" w:id="436"/>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479" w:id="437"/>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437"/>
    <w:bookmarkStart w:name="z480" w:id="438"/>
    <w:p>
      <w:pPr>
        <w:spacing w:after="0"/>
        <w:ind w:left="0"/>
        <w:jc w:val="both"/>
      </w:pPr>
      <w:r>
        <w:rPr>
          <w:rFonts w:ascii="Times New Roman"/>
          <w:b w:val="false"/>
          <w:i w:val="false"/>
          <w:color w:val="000000"/>
          <w:sz w:val="28"/>
        </w:rPr>
        <w:t>
      қаржы пирамидаларының қызметі;</w:t>
      </w:r>
    </w:p>
    <w:bookmarkEnd w:id="438"/>
    <w:bookmarkStart w:name="z481" w:id="439"/>
    <w:p>
      <w:pPr>
        <w:spacing w:after="0"/>
        <w:ind w:left="0"/>
        <w:jc w:val="both"/>
      </w:pPr>
      <w:r>
        <w:rPr>
          <w:rFonts w:ascii="Times New Roman"/>
          <w:b w:val="false"/>
          <w:i w:val="false"/>
          <w:color w:val="000000"/>
          <w:sz w:val="28"/>
        </w:rPr>
        <w:t>
      номиналды заңды тұлғаларды құру және пайдалану;</w:t>
      </w:r>
    </w:p>
    <w:bookmarkEnd w:id="439"/>
    <w:bookmarkStart w:name="z482" w:id="440"/>
    <w:p>
      <w:pPr>
        <w:spacing w:after="0"/>
        <w:ind w:left="0"/>
        <w:jc w:val="both"/>
      </w:pPr>
      <w:r>
        <w:rPr>
          <w:rFonts w:ascii="Times New Roman"/>
          <w:b w:val="false"/>
          <w:i w:val="false"/>
          <w:color w:val="000000"/>
          <w:sz w:val="28"/>
        </w:rPr>
        <w:t>
      дропперлік;</w:t>
      </w:r>
    </w:p>
    <w:bookmarkEnd w:id="440"/>
    <w:bookmarkStart w:name="z483" w:id="441"/>
    <w:p>
      <w:pPr>
        <w:spacing w:after="0"/>
        <w:ind w:left="0"/>
        <w:jc w:val="both"/>
      </w:pPr>
      <w:r>
        <w:rPr>
          <w:rFonts w:ascii="Times New Roman"/>
          <w:b w:val="false"/>
          <w:i w:val="false"/>
          <w:color w:val="000000"/>
          <w:sz w:val="28"/>
        </w:rPr>
        <w:t>
      лотереяларды заңсыз ұйымдастыру және өткізу;</w:t>
      </w:r>
    </w:p>
    <w:bookmarkEnd w:id="441"/>
    <w:bookmarkStart w:name="z484" w:id="442"/>
    <w:p>
      <w:pPr>
        <w:spacing w:after="0"/>
        <w:ind w:left="0"/>
        <w:jc w:val="both"/>
      </w:pPr>
      <w:r>
        <w:rPr>
          <w:rFonts w:ascii="Times New Roman"/>
          <w:b w:val="false"/>
          <w:i w:val="false"/>
          <w:color w:val="000000"/>
          <w:sz w:val="28"/>
        </w:rPr>
        <w:t>
      онлайн-казиноның жарнамасы;</w:t>
      </w:r>
    </w:p>
    <w:bookmarkEnd w:id="442"/>
    <w:bookmarkStart w:name="z485" w:id="443"/>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443"/>
    <w:bookmarkStart w:name="z486" w:id="444"/>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444"/>
    <w:bookmarkStart w:name="z487" w:id="445"/>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445"/>
    <w:bookmarkStart w:name="z488" w:id="446"/>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446"/>
    <w:bookmarkStart w:name="z489" w:id="447"/>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447"/>
    <w:bookmarkStart w:name="z490" w:id="448"/>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448"/>
    <w:bookmarkStart w:name="z491" w:id="449"/>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449"/>
    <w:bookmarkStart w:name="z492" w:id="450"/>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450"/>
    <w:bookmarkStart w:name="z493" w:id="451"/>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451"/>
    <w:bookmarkStart w:name="z494" w:id="452"/>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452"/>
    <w:bookmarkStart w:name="z495" w:id="453"/>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453"/>
    <w:bookmarkStart w:name="z496" w:id="454"/>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454"/>
    <w:bookmarkStart w:name="z497" w:id="455"/>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455"/>
    <w:bookmarkStart w:name="z498" w:id="456"/>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456"/>
    <w:bookmarkStart w:name="z499" w:id="457"/>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457"/>
    <w:bookmarkStart w:name="z500" w:id="458"/>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458"/>
    <w:bookmarkStart w:name="z501" w:id="459"/>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459"/>
    <w:bookmarkStart w:name="z502" w:id="460"/>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460"/>
    <w:bookmarkStart w:name="z503" w:id="461"/>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461"/>
    <w:bookmarkStart w:name="z504" w:id="462"/>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462"/>
    <w:bookmarkStart w:name="z505" w:id="463"/>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463"/>
    <w:bookmarkStart w:name="z506" w:id="464"/>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464"/>
    <w:bookmarkStart w:name="z507" w:id="465"/>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465"/>
    <w:bookmarkStart w:name="z508" w:id="466"/>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466"/>
    <w:bookmarkStart w:name="z509" w:id="467"/>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467"/>
    <w:bookmarkStart w:name="z510" w:id="468"/>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512" w:id="469"/>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469"/>
    <w:bookmarkStart w:name="z513" w:id="4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Алматы қаласы бойынша Экономикалық тергеп-тексеру департаменті туралы </w:t>
      </w:r>
      <w:r>
        <w:rPr>
          <w:rFonts w:ascii="Times New Roman"/>
          <w:b w:val="false"/>
          <w:i w:val="false"/>
          <w:color w:val="000000"/>
          <w:sz w:val="28"/>
        </w:rPr>
        <w:t>ережеде:</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515" w:id="471"/>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471"/>
    <w:bookmarkStart w:name="z516" w:id="472"/>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518" w:id="473"/>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473"/>
    <w:bookmarkStart w:name="z519" w:id="474"/>
    <w:p>
      <w:pPr>
        <w:spacing w:after="0"/>
        <w:ind w:left="0"/>
        <w:jc w:val="both"/>
      </w:pPr>
      <w:r>
        <w:rPr>
          <w:rFonts w:ascii="Times New Roman"/>
          <w:b w:val="false"/>
          <w:i w:val="false"/>
          <w:color w:val="000000"/>
          <w:sz w:val="28"/>
        </w:rPr>
        <w:t>
      қаржы пирамидаларының қызметі;</w:t>
      </w:r>
    </w:p>
    <w:bookmarkEnd w:id="474"/>
    <w:bookmarkStart w:name="z520" w:id="475"/>
    <w:p>
      <w:pPr>
        <w:spacing w:after="0"/>
        <w:ind w:left="0"/>
        <w:jc w:val="both"/>
      </w:pPr>
      <w:r>
        <w:rPr>
          <w:rFonts w:ascii="Times New Roman"/>
          <w:b w:val="false"/>
          <w:i w:val="false"/>
          <w:color w:val="000000"/>
          <w:sz w:val="28"/>
        </w:rPr>
        <w:t>
      номиналды заңды тұлғаларды құру және пайдалану;</w:t>
      </w:r>
    </w:p>
    <w:bookmarkEnd w:id="475"/>
    <w:bookmarkStart w:name="z521" w:id="476"/>
    <w:p>
      <w:pPr>
        <w:spacing w:after="0"/>
        <w:ind w:left="0"/>
        <w:jc w:val="both"/>
      </w:pPr>
      <w:r>
        <w:rPr>
          <w:rFonts w:ascii="Times New Roman"/>
          <w:b w:val="false"/>
          <w:i w:val="false"/>
          <w:color w:val="000000"/>
          <w:sz w:val="28"/>
        </w:rPr>
        <w:t>
      дропперлік;</w:t>
      </w:r>
    </w:p>
    <w:bookmarkEnd w:id="476"/>
    <w:bookmarkStart w:name="z522" w:id="477"/>
    <w:p>
      <w:pPr>
        <w:spacing w:after="0"/>
        <w:ind w:left="0"/>
        <w:jc w:val="both"/>
      </w:pPr>
      <w:r>
        <w:rPr>
          <w:rFonts w:ascii="Times New Roman"/>
          <w:b w:val="false"/>
          <w:i w:val="false"/>
          <w:color w:val="000000"/>
          <w:sz w:val="28"/>
        </w:rPr>
        <w:t>
      лотереяларды заңсыз ұйымдастыру және өткізу;</w:t>
      </w:r>
    </w:p>
    <w:bookmarkEnd w:id="477"/>
    <w:bookmarkStart w:name="z523" w:id="478"/>
    <w:p>
      <w:pPr>
        <w:spacing w:after="0"/>
        <w:ind w:left="0"/>
        <w:jc w:val="both"/>
      </w:pPr>
      <w:r>
        <w:rPr>
          <w:rFonts w:ascii="Times New Roman"/>
          <w:b w:val="false"/>
          <w:i w:val="false"/>
          <w:color w:val="000000"/>
          <w:sz w:val="28"/>
        </w:rPr>
        <w:t>
      онлайн-казиноның жарнамасы;</w:t>
      </w:r>
    </w:p>
    <w:bookmarkEnd w:id="478"/>
    <w:bookmarkStart w:name="z524" w:id="479"/>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479"/>
    <w:bookmarkStart w:name="z525" w:id="480"/>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480"/>
    <w:bookmarkStart w:name="z526" w:id="481"/>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481"/>
    <w:bookmarkStart w:name="z527" w:id="482"/>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482"/>
    <w:bookmarkStart w:name="z528" w:id="483"/>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483"/>
    <w:bookmarkStart w:name="z529" w:id="484"/>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484"/>
    <w:bookmarkStart w:name="z530" w:id="485"/>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485"/>
    <w:bookmarkStart w:name="z531" w:id="486"/>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486"/>
    <w:bookmarkStart w:name="z532" w:id="487"/>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487"/>
    <w:bookmarkStart w:name="z533" w:id="488"/>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488"/>
    <w:bookmarkStart w:name="z534" w:id="489"/>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489"/>
    <w:bookmarkStart w:name="z535" w:id="490"/>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490"/>
    <w:bookmarkStart w:name="z536" w:id="491"/>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491"/>
    <w:bookmarkStart w:name="z537" w:id="492"/>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492"/>
    <w:bookmarkStart w:name="z538" w:id="493"/>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493"/>
    <w:bookmarkStart w:name="z539" w:id="494"/>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494"/>
    <w:bookmarkStart w:name="z540" w:id="495"/>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495"/>
    <w:bookmarkStart w:name="z541" w:id="496"/>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496"/>
    <w:bookmarkStart w:name="z542" w:id="497"/>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497"/>
    <w:bookmarkStart w:name="z543" w:id="498"/>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498"/>
    <w:bookmarkStart w:name="z544" w:id="499"/>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499"/>
    <w:bookmarkStart w:name="z545" w:id="500"/>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500"/>
    <w:bookmarkStart w:name="z546" w:id="501"/>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501"/>
    <w:bookmarkStart w:name="z547" w:id="502"/>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502"/>
    <w:bookmarkStart w:name="z548" w:id="503"/>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503"/>
    <w:bookmarkStart w:name="z549" w:id="504"/>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551" w:id="505"/>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505"/>
    <w:bookmarkStart w:name="z552" w:id="5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Астана қаласы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554" w:id="507"/>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507"/>
    <w:bookmarkStart w:name="z555" w:id="508"/>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557" w:id="509"/>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509"/>
    <w:bookmarkStart w:name="z558" w:id="510"/>
    <w:p>
      <w:pPr>
        <w:spacing w:after="0"/>
        <w:ind w:left="0"/>
        <w:jc w:val="both"/>
      </w:pPr>
      <w:r>
        <w:rPr>
          <w:rFonts w:ascii="Times New Roman"/>
          <w:b w:val="false"/>
          <w:i w:val="false"/>
          <w:color w:val="000000"/>
          <w:sz w:val="28"/>
        </w:rPr>
        <w:t>
      қаржы пирамидаларының қызметі;</w:t>
      </w:r>
    </w:p>
    <w:bookmarkEnd w:id="510"/>
    <w:bookmarkStart w:name="z559" w:id="511"/>
    <w:p>
      <w:pPr>
        <w:spacing w:after="0"/>
        <w:ind w:left="0"/>
        <w:jc w:val="both"/>
      </w:pPr>
      <w:r>
        <w:rPr>
          <w:rFonts w:ascii="Times New Roman"/>
          <w:b w:val="false"/>
          <w:i w:val="false"/>
          <w:color w:val="000000"/>
          <w:sz w:val="28"/>
        </w:rPr>
        <w:t>
      номиналды заңды тұлғаларды құру және пайдалану;</w:t>
      </w:r>
    </w:p>
    <w:bookmarkEnd w:id="511"/>
    <w:bookmarkStart w:name="z560" w:id="512"/>
    <w:p>
      <w:pPr>
        <w:spacing w:after="0"/>
        <w:ind w:left="0"/>
        <w:jc w:val="both"/>
      </w:pPr>
      <w:r>
        <w:rPr>
          <w:rFonts w:ascii="Times New Roman"/>
          <w:b w:val="false"/>
          <w:i w:val="false"/>
          <w:color w:val="000000"/>
          <w:sz w:val="28"/>
        </w:rPr>
        <w:t>
      дропперлік;</w:t>
      </w:r>
    </w:p>
    <w:bookmarkEnd w:id="512"/>
    <w:bookmarkStart w:name="z561" w:id="513"/>
    <w:p>
      <w:pPr>
        <w:spacing w:after="0"/>
        <w:ind w:left="0"/>
        <w:jc w:val="both"/>
      </w:pPr>
      <w:r>
        <w:rPr>
          <w:rFonts w:ascii="Times New Roman"/>
          <w:b w:val="false"/>
          <w:i w:val="false"/>
          <w:color w:val="000000"/>
          <w:sz w:val="28"/>
        </w:rPr>
        <w:t>
      лотереяларды заңсыз ұйымдастыру және өткізу;</w:t>
      </w:r>
    </w:p>
    <w:bookmarkEnd w:id="513"/>
    <w:bookmarkStart w:name="z562" w:id="514"/>
    <w:p>
      <w:pPr>
        <w:spacing w:after="0"/>
        <w:ind w:left="0"/>
        <w:jc w:val="both"/>
      </w:pPr>
      <w:r>
        <w:rPr>
          <w:rFonts w:ascii="Times New Roman"/>
          <w:b w:val="false"/>
          <w:i w:val="false"/>
          <w:color w:val="000000"/>
          <w:sz w:val="28"/>
        </w:rPr>
        <w:t>
      онлайн-казиноның жарнамасы;</w:t>
      </w:r>
    </w:p>
    <w:bookmarkEnd w:id="514"/>
    <w:bookmarkStart w:name="z563" w:id="515"/>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515"/>
    <w:bookmarkStart w:name="z564" w:id="516"/>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516"/>
    <w:bookmarkStart w:name="z565" w:id="517"/>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517"/>
    <w:bookmarkStart w:name="z566" w:id="518"/>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518"/>
    <w:bookmarkStart w:name="z567" w:id="519"/>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519"/>
    <w:bookmarkStart w:name="z568" w:id="520"/>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520"/>
    <w:bookmarkStart w:name="z569" w:id="521"/>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521"/>
    <w:bookmarkStart w:name="z570" w:id="522"/>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522"/>
    <w:bookmarkStart w:name="z571" w:id="523"/>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523"/>
    <w:bookmarkStart w:name="z572" w:id="524"/>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524"/>
    <w:bookmarkStart w:name="z573" w:id="525"/>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525"/>
    <w:bookmarkStart w:name="z574" w:id="526"/>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526"/>
    <w:bookmarkStart w:name="z575" w:id="527"/>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527"/>
    <w:bookmarkStart w:name="z576" w:id="528"/>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528"/>
    <w:bookmarkStart w:name="z577" w:id="529"/>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529"/>
    <w:bookmarkStart w:name="z578" w:id="530"/>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530"/>
    <w:bookmarkStart w:name="z579" w:id="531"/>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531"/>
    <w:bookmarkStart w:name="z580" w:id="532"/>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532"/>
    <w:bookmarkStart w:name="z581" w:id="533"/>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533"/>
    <w:bookmarkStart w:name="z582" w:id="534"/>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534"/>
    <w:bookmarkStart w:name="z583" w:id="535"/>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535"/>
    <w:bookmarkStart w:name="z584" w:id="536"/>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536"/>
    <w:bookmarkStart w:name="z585" w:id="537"/>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537"/>
    <w:bookmarkStart w:name="z586" w:id="538"/>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538"/>
    <w:bookmarkStart w:name="z587" w:id="539"/>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539"/>
    <w:bookmarkStart w:name="z588" w:id="540"/>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590" w:id="541"/>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541"/>
    <w:bookmarkStart w:name="z591" w:id="5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Шымкент қаласы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593" w:id="543"/>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543"/>
    <w:bookmarkStart w:name="z594" w:id="544"/>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596" w:id="545"/>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545"/>
    <w:bookmarkStart w:name="z597" w:id="546"/>
    <w:p>
      <w:pPr>
        <w:spacing w:after="0"/>
        <w:ind w:left="0"/>
        <w:jc w:val="both"/>
      </w:pPr>
      <w:r>
        <w:rPr>
          <w:rFonts w:ascii="Times New Roman"/>
          <w:b w:val="false"/>
          <w:i w:val="false"/>
          <w:color w:val="000000"/>
          <w:sz w:val="28"/>
        </w:rPr>
        <w:t>
      қаржы пирамидаларының қызметі;</w:t>
      </w:r>
    </w:p>
    <w:bookmarkEnd w:id="546"/>
    <w:bookmarkStart w:name="z598" w:id="547"/>
    <w:p>
      <w:pPr>
        <w:spacing w:after="0"/>
        <w:ind w:left="0"/>
        <w:jc w:val="both"/>
      </w:pPr>
      <w:r>
        <w:rPr>
          <w:rFonts w:ascii="Times New Roman"/>
          <w:b w:val="false"/>
          <w:i w:val="false"/>
          <w:color w:val="000000"/>
          <w:sz w:val="28"/>
        </w:rPr>
        <w:t>
      номиналды заңды тұлғаларды құру және пайдалану;</w:t>
      </w:r>
    </w:p>
    <w:bookmarkEnd w:id="547"/>
    <w:bookmarkStart w:name="z599" w:id="548"/>
    <w:p>
      <w:pPr>
        <w:spacing w:after="0"/>
        <w:ind w:left="0"/>
        <w:jc w:val="both"/>
      </w:pPr>
      <w:r>
        <w:rPr>
          <w:rFonts w:ascii="Times New Roman"/>
          <w:b w:val="false"/>
          <w:i w:val="false"/>
          <w:color w:val="000000"/>
          <w:sz w:val="28"/>
        </w:rPr>
        <w:t>
      дропперлік;</w:t>
      </w:r>
    </w:p>
    <w:bookmarkEnd w:id="548"/>
    <w:bookmarkStart w:name="z600" w:id="549"/>
    <w:p>
      <w:pPr>
        <w:spacing w:after="0"/>
        <w:ind w:left="0"/>
        <w:jc w:val="both"/>
      </w:pPr>
      <w:r>
        <w:rPr>
          <w:rFonts w:ascii="Times New Roman"/>
          <w:b w:val="false"/>
          <w:i w:val="false"/>
          <w:color w:val="000000"/>
          <w:sz w:val="28"/>
        </w:rPr>
        <w:t>
      лотереяларды заңсыз ұйымдастыру және өткізу;</w:t>
      </w:r>
    </w:p>
    <w:bookmarkEnd w:id="549"/>
    <w:bookmarkStart w:name="z601" w:id="550"/>
    <w:p>
      <w:pPr>
        <w:spacing w:after="0"/>
        <w:ind w:left="0"/>
        <w:jc w:val="both"/>
      </w:pPr>
      <w:r>
        <w:rPr>
          <w:rFonts w:ascii="Times New Roman"/>
          <w:b w:val="false"/>
          <w:i w:val="false"/>
          <w:color w:val="000000"/>
          <w:sz w:val="28"/>
        </w:rPr>
        <w:t>
      онлайн-казиноның жарнамасы;</w:t>
      </w:r>
    </w:p>
    <w:bookmarkEnd w:id="550"/>
    <w:bookmarkStart w:name="z602" w:id="551"/>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551"/>
    <w:bookmarkStart w:name="z603" w:id="552"/>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552"/>
    <w:bookmarkStart w:name="z604" w:id="553"/>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553"/>
    <w:bookmarkStart w:name="z605" w:id="554"/>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554"/>
    <w:bookmarkStart w:name="z606" w:id="555"/>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555"/>
    <w:bookmarkStart w:name="z607" w:id="556"/>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556"/>
    <w:bookmarkStart w:name="z608" w:id="557"/>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557"/>
    <w:bookmarkStart w:name="z609" w:id="558"/>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558"/>
    <w:bookmarkStart w:name="z610" w:id="559"/>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559"/>
    <w:bookmarkStart w:name="z611" w:id="560"/>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560"/>
    <w:bookmarkStart w:name="z612" w:id="561"/>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561"/>
    <w:bookmarkStart w:name="z613" w:id="562"/>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562"/>
    <w:bookmarkStart w:name="z614" w:id="563"/>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563"/>
    <w:bookmarkStart w:name="z615" w:id="564"/>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564"/>
    <w:bookmarkStart w:name="z616" w:id="565"/>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565"/>
    <w:bookmarkStart w:name="z617" w:id="566"/>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566"/>
    <w:bookmarkStart w:name="z618" w:id="567"/>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567"/>
    <w:bookmarkStart w:name="z619" w:id="568"/>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568"/>
    <w:bookmarkStart w:name="z620" w:id="569"/>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569"/>
    <w:bookmarkStart w:name="z621" w:id="570"/>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570"/>
    <w:bookmarkStart w:name="z622" w:id="571"/>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571"/>
    <w:bookmarkStart w:name="z623" w:id="572"/>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572"/>
    <w:bookmarkStart w:name="z624" w:id="573"/>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573"/>
    <w:bookmarkStart w:name="z625" w:id="574"/>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574"/>
    <w:bookmarkStart w:name="z626" w:id="575"/>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575"/>
    <w:bookmarkStart w:name="z627" w:id="576"/>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629" w:id="577"/>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577"/>
    <w:bookmarkStart w:name="z630" w:id="5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Ұлытау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632" w:id="579"/>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579"/>
    <w:bookmarkStart w:name="z633" w:id="580"/>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635" w:id="581"/>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581"/>
    <w:bookmarkStart w:name="z636" w:id="582"/>
    <w:p>
      <w:pPr>
        <w:spacing w:after="0"/>
        <w:ind w:left="0"/>
        <w:jc w:val="both"/>
      </w:pPr>
      <w:r>
        <w:rPr>
          <w:rFonts w:ascii="Times New Roman"/>
          <w:b w:val="false"/>
          <w:i w:val="false"/>
          <w:color w:val="000000"/>
          <w:sz w:val="28"/>
        </w:rPr>
        <w:t>
      қаржы пирамидаларының қызметі;</w:t>
      </w:r>
    </w:p>
    <w:bookmarkEnd w:id="582"/>
    <w:bookmarkStart w:name="z637" w:id="583"/>
    <w:p>
      <w:pPr>
        <w:spacing w:after="0"/>
        <w:ind w:left="0"/>
        <w:jc w:val="both"/>
      </w:pPr>
      <w:r>
        <w:rPr>
          <w:rFonts w:ascii="Times New Roman"/>
          <w:b w:val="false"/>
          <w:i w:val="false"/>
          <w:color w:val="000000"/>
          <w:sz w:val="28"/>
        </w:rPr>
        <w:t>
      номиналды заңды тұлғаларды құру және пайдалану;</w:t>
      </w:r>
    </w:p>
    <w:bookmarkEnd w:id="583"/>
    <w:bookmarkStart w:name="z638" w:id="584"/>
    <w:p>
      <w:pPr>
        <w:spacing w:after="0"/>
        <w:ind w:left="0"/>
        <w:jc w:val="both"/>
      </w:pPr>
      <w:r>
        <w:rPr>
          <w:rFonts w:ascii="Times New Roman"/>
          <w:b w:val="false"/>
          <w:i w:val="false"/>
          <w:color w:val="000000"/>
          <w:sz w:val="28"/>
        </w:rPr>
        <w:t>
      дропперлік;</w:t>
      </w:r>
    </w:p>
    <w:bookmarkEnd w:id="584"/>
    <w:bookmarkStart w:name="z639" w:id="585"/>
    <w:p>
      <w:pPr>
        <w:spacing w:after="0"/>
        <w:ind w:left="0"/>
        <w:jc w:val="both"/>
      </w:pPr>
      <w:r>
        <w:rPr>
          <w:rFonts w:ascii="Times New Roman"/>
          <w:b w:val="false"/>
          <w:i w:val="false"/>
          <w:color w:val="000000"/>
          <w:sz w:val="28"/>
        </w:rPr>
        <w:t>
      лотереяларды заңсыз ұйымдастыру және өткізу;</w:t>
      </w:r>
    </w:p>
    <w:bookmarkEnd w:id="585"/>
    <w:bookmarkStart w:name="z640" w:id="586"/>
    <w:p>
      <w:pPr>
        <w:spacing w:after="0"/>
        <w:ind w:left="0"/>
        <w:jc w:val="both"/>
      </w:pPr>
      <w:r>
        <w:rPr>
          <w:rFonts w:ascii="Times New Roman"/>
          <w:b w:val="false"/>
          <w:i w:val="false"/>
          <w:color w:val="000000"/>
          <w:sz w:val="28"/>
        </w:rPr>
        <w:t>
      онлайн-казиноның жарнамасы;</w:t>
      </w:r>
    </w:p>
    <w:bookmarkEnd w:id="586"/>
    <w:bookmarkStart w:name="z641" w:id="587"/>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587"/>
    <w:bookmarkStart w:name="z642" w:id="588"/>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588"/>
    <w:bookmarkStart w:name="z643" w:id="589"/>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589"/>
    <w:bookmarkStart w:name="z644" w:id="590"/>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590"/>
    <w:bookmarkStart w:name="z645" w:id="591"/>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591"/>
    <w:bookmarkStart w:name="z646" w:id="592"/>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592"/>
    <w:bookmarkStart w:name="z647" w:id="593"/>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593"/>
    <w:bookmarkStart w:name="z648" w:id="594"/>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594"/>
    <w:bookmarkStart w:name="z649" w:id="595"/>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595"/>
    <w:bookmarkStart w:name="z650" w:id="596"/>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596"/>
    <w:bookmarkStart w:name="z651" w:id="597"/>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597"/>
    <w:bookmarkStart w:name="z652" w:id="598"/>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598"/>
    <w:bookmarkStart w:name="z653" w:id="599"/>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599"/>
    <w:bookmarkStart w:name="z654" w:id="600"/>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600"/>
    <w:bookmarkStart w:name="z655" w:id="601"/>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601"/>
    <w:bookmarkStart w:name="z656" w:id="602"/>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602"/>
    <w:bookmarkStart w:name="z657" w:id="603"/>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603"/>
    <w:bookmarkStart w:name="z658" w:id="604"/>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604"/>
    <w:bookmarkStart w:name="z659" w:id="605"/>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605"/>
    <w:bookmarkStart w:name="z660" w:id="606"/>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606"/>
    <w:bookmarkStart w:name="z661" w:id="607"/>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607"/>
    <w:bookmarkStart w:name="z662" w:id="608"/>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608"/>
    <w:bookmarkStart w:name="z663" w:id="609"/>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609"/>
    <w:bookmarkStart w:name="z664" w:id="610"/>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610"/>
    <w:bookmarkStart w:name="z665" w:id="611"/>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611"/>
    <w:bookmarkStart w:name="z666" w:id="612"/>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668" w:id="613"/>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613"/>
    <w:bookmarkStart w:name="z669" w:id="6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Жетісу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тармақтармен толықтырылсын:</w:t>
      </w:r>
    </w:p>
    <w:bookmarkStart w:name="z671" w:id="615"/>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615"/>
    <w:bookmarkStart w:name="z672" w:id="616"/>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- 38)‑тармақшалармен толықтырылсын:</w:t>
      </w:r>
    </w:p>
    <w:bookmarkStart w:name="z674" w:id="617"/>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617"/>
    <w:bookmarkStart w:name="z675" w:id="618"/>
    <w:p>
      <w:pPr>
        <w:spacing w:after="0"/>
        <w:ind w:left="0"/>
        <w:jc w:val="both"/>
      </w:pPr>
      <w:r>
        <w:rPr>
          <w:rFonts w:ascii="Times New Roman"/>
          <w:b w:val="false"/>
          <w:i w:val="false"/>
          <w:color w:val="000000"/>
          <w:sz w:val="28"/>
        </w:rPr>
        <w:t>
      қаржы пирамидаларының қызметі;</w:t>
      </w:r>
    </w:p>
    <w:bookmarkEnd w:id="618"/>
    <w:bookmarkStart w:name="z676" w:id="619"/>
    <w:p>
      <w:pPr>
        <w:spacing w:after="0"/>
        <w:ind w:left="0"/>
        <w:jc w:val="both"/>
      </w:pPr>
      <w:r>
        <w:rPr>
          <w:rFonts w:ascii="Times New Roman"/>
          <w:b w:val="false"/>
          <w:i w:val="false"/>
          <w:color w:val="000000"/>
          <w:sz w:val="28"/>
        </w:rPr>
        <w:t>
      номиналды заңды тұлғаларды құру және пайдалану;</w:t>
      </w:r>
    </w:p>
    <w:bookmarkEnd w:id="619"/>
    <w:bookmarkStart w:name="z677" w:id="620"/>
    <w:p>
      <w:pPr>
        <w:spacing w:after="0"/>
        <w:ind w:left="0"/>
        <w:jc w:val="both"/>
      </w:pPr>
      <w:r>
        <w:rPr>
          <w:rFonts w:ascii="Times New Roman"/>
          <w:b w:val="false"/>
          <w:i w:val="false"/>
          <w:color w:val="000000"/>
          <w:sz w:val="28"/>
        </w:rPr>
        <w:t>
      дропперлік;</w:t>
      </w:r>
    </w:p>
    <w:bookmarkEnd w:id="620"/>
    <w:bookmarkStart w:name="z678" w:id="621"/>
    <w:p>
      <w:pPr>
        <w:spacing w:after="0"/>
        <w:ind w:left="0"/>
        <w:jc w:val="both"/>
      </w:pPr>
      <w:r>
        <w:rPr>
          <w:rFonts w:ascii="Times New Roman"/>
          <w:b w:val="false"/>
          <w:i w:val="false"/>
          <w:color w:val="000000"/>
          <w:sz w:val="28"/>
        </w:rPr>
        <w:t>
      лотереяларды заңсыз ұйымдастыру және өткізу;</w:t>
      </w:r>
    </w:p>
    <w:bookmarkEnd w:id="621"/>
    <w:bookmarkStart w:name="z679" w:id="622"/>
    <w:p>
      <w:pPr>
        <w:spacing w:after="0"/>
        <w:ind w:left="0"/>
        <w:jc w:val="both"/>
      </w:pPr>
      <w:r>
        <w:rPr>
          <w:rFonts w:ascii="Times New Roman"/>
          <w:b w:val="false"/>
          <w:i w:val="false"/>
          <w:color w:val="000000"/>
          <w:sz w:val="28"/>
        </w:rPr>
        <w:t>
      онлайн-казиноның жарнамасы;</w:t>
      </w:r>
    </w:p>
    <w:bookmarkEnd w:id="622"/>
    <w:bookmarkStart w:name="z680" w:id="623"/>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623"/>
    <w:bookmarkStart w:name="z681" w:id="624"/>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624"/>
    <w:bookmarkStart w:name="z682" w:id="625"/>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625"/>
    <w:bookmarkStart w:name="z683" w:id="626"/>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626"/>
    <w:bookmarkStart w:name="z684" w:id="627"/>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627"/>
    <w:bookmarkStart w:name="z685" w:id="628"/>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628"/>
    <w:bookmarkStart w:name="z686" w:id="629"/>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629"/>
    <w:bookmarkStart w:name="z687" w:id="630"/>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630"/>
    <w:bookmarkStart w:name="z688" w:id="631"/>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631"/>
    <w:bookmarkStart w:name="z689" w:id="632"/>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632"/>
    <w:bookmarkStart w:name="z690" w:id="633"/>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633"/>
    <w:bookmarkStart w:name="z691" w:id="634"/>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634"/>
    <w:bookmarkStart w:name="z692" w:id="635"/>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635"/>
    <w:bookmarkStart w:name="z693" w:id="636"/>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636"/>
    <w:bookmarkStart w:name="z694" w:id="637"/>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637"/>
    <w:bookmarkStart w:name="z695" w:id="638"/>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638"/>
    <w:bookmarkStart w:name="z696" w:id="639"/>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639"/>
    <w:bookmarkStart w:name="z697" w:id="640"/>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640"/>
    <w:bookmarkStart w:name="z698" w:id="641"/>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641"/>
    <w:bookmarkStart w:name="z699" w:id="642"/>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642"/>
    <w:bookmarkStart w:name="z700" w:id="643"/>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643"/>
    <w:bookmarkStart w:name="z701" w:id="644"/>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644"/>
    <w:bookmarkStart w:name="z702" w:id="645"/>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645"/>
    <w:bookmarkStart w:name="z703" w:id="646"/>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646"/>
    <w:bookmarkStart w:name="z704" w:id="647"/>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End w:id="647"/>
    <w:bookmarkStart w:name="z705" w:id="648"/>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707" w:id="649"/>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649"/>
    <w:bookmarkStart w:name="z708" w:id="650"/>
    <w:p>
      <w:pPr>
        <w:spacing w:after="0"/>
        <w:ind w:left="0"/>
        <w:jc w:val="both"/>
      </w:pPr>
      <w:r>
        <w:rPr>
          <w:rFonts w:ascii="Times New Roman"/>
          <w:b w:val="false"/>
          <w:i w:val="false"/>
          <w:color w:val="000000"/>
          <w:sz w:val="28"/>
        </w:rPr>
        <w:t>
      Көрсетілген бұйрықпен бекітілген, Қазақстан Республикасы Қаржылық мониторинг агенттігінің Абай облысы бойынша Экономикалық тергеп-тексеру департаменті туралы ережеде:</w:t>
      </w:r>
    </w:p>
    <w:bookmarkEnd w:id="650"/>
    <w:bookmarkStart w:name="z709" w:id="651"/>
    <w:p>
      <w:pPr>
        <w:spacing w:after="0"/>
        <w:ind w:left="0"/>
        <w:jc w:val="both"/>
      </w:pPr>
      <w:r>
        <w:rPr>
          <w:rFonts w:ascii="Times New Roman"/>
          <w:b w:val="false"/>
          <w:i w:val="false"/>
          <w:color w:val="000000"/>
          <w:sz w:val="28"/>
        </w:rPr>
        <w:t>
      13‑тармақ мынадай мазмұндағы 2‑1) және 2‑2) тармақтармен толықтырылсын:</w:t>
      </w:r>
    </w:p>
    <w:bookmarkEnd w:id="651"/>
    <w:bookmarkStart w:name="z710" w:id="652"/>
    <w:p>
      <w:pPr>
        <w:spacing w:after="0"/>
        <w:ind w:left="0"/>
        <w:jc w:val="both"/>
      </w:pPr>
      <w:r>
        <w:rPr>
          <w:rFonts w:ascii="Times New Roman"/>
          <w:b w:val="false"/>
          <w:i w:val="false"/>
          <w:color w:val="000000"/>
          <w:sz w:val="28"/>
        </w:rPr>
        <w:t>
      "2‑1) экономикалық (қаржылық) құқық бұзушылық тәуекелдеріне жүйелі мониторинг жүргізу және оларды анықтау;</w:t>
      </w:r>
    </w:p>
    <w:bookmarkEnd w:id="652"/>
    <w:bookmarkStart w:name="z711" w:id="653"/>
    <w:p>
      <w:pPr>
        <w:spacing w:after="0"/>
        <w:ind w:left="0"/>
        <w:jc w:val="both"/>
      </w:pPr>
      <w:r>
        <w:rPr>
          <w:rFonts w:ascii="Times New Roman"/>
          <w:b w:val="false"/>
          <w:i w:val="false"/>
          <w:color w:val="000000"/>
          <w:sz w:val="28"/>
        </w:rPr>
        <w:t>
      2‑2) экономикалық (қаржылық) құқық бұзушылық профилактикасы және оның алдын алу;";</w:t>
      </w:r>
    </w:p>
    <w:bookmarkEnd w:id="653"/>
    <w:bookmarkStart w:name="z712" w:id="654"/>
    <w:p>
      <w:pPr>
        <w:spacing w:after="0"/>
        <w:ind w:left="0"/>
        <w:jc w:val="both"/>
      </w:pPr>
      <w:r>
        <w:rPr>
          <w:rFonts w:ascii="Times New Roman"/>
          <w:b w:val="false"/>
          <w:i w:val="false"/>
          <w:color w:val="000000"/>
          <w:sz w:val="28"/>
        </w:rPr>
        <w:t>
      14‑тармақ мынадай мазмұндағы 19) - 38)‑тармақшалармен толықтырылсын:</w:t>
      </w:r>
    </w:p>
    <w:bookmarkEnd w:id="654"/>
    <w:bookmarkStart w:name="z713" w:id="655"/>
    <w:p>
      <w:pPr>
        <w:spacing w:after="0"/>
        <w:ind w:left="0"/>
        <w:jc w:val="both"/>
      </w:pPr>
      <w:r>
        <w:rPr>
          <w:rFonts w:ascii="Times New Roman"/>
          <w:b w:val="false"/>
          <w:i w:val="false"/>
          <w:color w:val="000000"/>
          <w:sz w:val="28"/>
        </w:rPr>
        <w:t>
      "19) әлеуметтік-экономикалық саланы мониторингтеуді жүзеге асыру және мына бағыттар бойынша алдын алу шараларын қабылдау:</w:t>
      </w:r>
    </w:p>
    <w:bookmarkEnd w:id="655"/>
    <w:bookmarkStart w:name="z714" w:id="656"/>
    <w:p>
      <w:pPr>
        <w:spacing w:after="0"/>
        <w:ind w:left="0"/>
        <w:jc w:val="both"/>
      </w:pPr>
      <w:r>
        <w:rPr>
          <w:rFonts w:ascii="Times New Roman"/>
          <w:b w:val="false"/>
          <w:i w:val="false"/>
          <w:color w:val="000000"/>
          <w:sz w:val="28"/>
        </w:rPr>
        <w:t>
      қаржы пирамидаларының қызметі;</w:t>
      </w:r>
    </w:p>
    <w:bookmarkEnd w:id="656"/>
    <w:bookmarkStart w:name="z715" w:id="657"/>
    <w:p>
      <w:pPr>
        <w:spacing w:after="0"/>
        <w:ind w:left="0"/>
        <w:jc w:val="both"/>
      </w:pPr>
      <w:r>
        <w:rPr>
          <w:rFonts w:ascii="Times New Roman"/>
          <w:b w:val="false"/>
          <w:i w:val="false"/>
          <w:color w:val="000000"/>
          <w:sz w:val="28"/>
        </w:rPr>
        <w:t>
      номиналды заңды тұлғаларды құру және пайдалану;</w:t>
      </w:r>
    </w:p>
    <w:bookmarkEnd w:id="657"/>
    <w:bookmarkStart w:name="z716" w:id="658"/>
    <w:p>
      <w:pPr>
        <w:spacing w:after="0"/>
        <w:ind w:left="0"/>
        <w:jc w:val="both"/>
      </w:pPr>
      <w:r>
        <w:rPr>
          <w:rFonts w:ascii="Times New Roman"/>
          <w:b w:val="false"/>
          <w:i w:val="false"/>
          <w:color w:val="000000"/>
          <w:sz w:val="28"/>
        </w:rPr>
        <w:t>
      дропперлік;</w:t>
      </w:r>
    </w:p>
    <w:bookmarkEnd w:id="658"/>
    <w:bookmarkStart w:name="z717" w:id="659"/>
    <w:p>
      <w:pPr>
        <w:spacing w:after="0"/>
        <w:ind w:left="0"/>
        <w:jc w:val="both"/>
      </w:pPr>
      <w:r>
        <w:rPr>
          <w:rFonts w:ascii="Times New Roman"/>
          <w:b w:val="false"/>
          <w:i w:val="false"/>
          <w:color w:val="000000"/>
          <w:sz w:val="28"/>
        </w:rPr>
        <w:t>
      лотереяларды заңсыз ұйымдастыру және өткізу;</w:t>
      </w:r>
    </w:p>
    <w:bookmarkEnd w:id="659"/>
    <w:bookmarkStart w:name="z718" w:id="660"/>
    <w:p>
      <w:pPr>
        <w:spacing w:after="0"/>
        <w:ind w:left="0"/>
        <w:jc w:val="both"/>
      </w:pPr>
      <w:r>
        <w:rPr>
          <w:rFonts w:ascii="Times New Roman"/>
          <w:b w:val="false"/>
          <w:i w:val="false"/>
          <w:color w:val="000000"/>
          <w:sz w:val="28"/>
        </w:rPr>
        <w:t>
      онлайн-казиноның жарнамасы;</w:t>
      </w:r>
    </w:p>
    <w:bookmarkEnd w:id="660"/>
    <w:bookmarkStart w:name="z719" w:id="661"/>
    <w:p>
      <w:pPr>
        <w:spacing w:after="0"/>
        <w:ind w:left="0"/>
        <w:jc w:val="both"/>
      </w:pPr>
      <w:r>
        <w:rPr>
          <w:rFonts w:ascii="Times New Roman"/>
          <w:b w:val="false"/>
          <w:i w:val="false"/>
          <w:color w:val="000000"/>
          <w:sz w:val="28"/>
        </w:rPr>
        <w:t>
      20) "Геопорталды" пайдалана отырып, өңірлерде деректерді цифрлау арқылы алдын алу жұмыстарын жүзеге асыру (алкогольдің заңсыз айналымын болдырмау, жер қойнауын пайдалану, ауыл шаруашылығы, құрылыс, жол саласында, абаттандыру мен қар тазалау жұмыстарына бюджет қаражатын қысқарту және т.б.);</w:t>
      </w:r>
    </w:p>
    <w:bookmarkEnd w:id="661"/>
    <w:bookmarkStart w:name="z720" w:id="662"/>
    <w:p>
      <w:pPr>
        <w:spacing w:after="0"/>
        <w:ind w:left="0"/>
        <w:jc w:val="both"/>
      </w:pPr>
      <w:r>
        <w:rPr>
          <w:rFonts w:ascii="Times New Roman"/>
          <w:b w:val="false"/>
          <w:i w:val="false"/>
          <w:color w:val="000000"/>
          <w:sz w:val="28"/>
        </w:rPr>
        <w:t>
      21) Талдамалық құралдарды пайдалана отырып, мемлекеттік шығыстарды қысқарту бойынша алдын алу мониторингін жүргізу (өнімсіз делдалдарды болдырмау, мемлекеттік кәсіпорындар мен квазимемлекеттік секторда тауарларды, жұмыстар мен қызметтерді жеткізу туралы шарттарды қайта қарау, инфрақұрылымдық және әлеуметтік объектілердің жобалық-сметалық құжаттамасын түзету, әлеуметтік маңызы бар өнімдер мен тауарлар нарығында алыпсатарлық схемалардың жолын кесу және т.б.);</w:t>
      </w:r>
    </w:p>
    <w:bookmarkEnd w:id="662"/>
    <w:bookmarkStart w:name="z721" w:id="663"/>
    <w:p>
      <w:pPr>
        <w:spacing w:after="0"/>
        <w:ind w:left="0"/>
        <w:jc w:val="both"/>
      </w:pPr>
      <w:r>
        <w:rPr>
          <w:rFonts w:ascii="Times New Roman"/>
          <w:b w:val="false"/>
          <w:i w:val="false"/>
          <w:color w:val="000000"/>
          <w:sz w:val="28"/>
        </w:rPr>
        <w:t>
      22) азаматтардың жеке өміріне және әлеуметтік-экономикалық жағдайды мониторингтеуді қамтитын мемлекеттік органдардың, мемлекеттік ұйымдар мен квазимемлекеттік сектор субъектілерінің қызметіне араласпай, қашықтан мониторинг жүргізу, экономикалық (қаржылық) құқық бұзушылық призмасы арқылы ден қою шараларын әзірлей отырып өңір мен азаматтардың жүйелік және әлеуметтік проблемаларын анықтау;</w:t>
      </w:r>
    </w:p>
    <w:bookmarkEnd w:id="663"/>
    <w:bookmarkStart w:name="z722" w:id="664"/>
    <w:p>
      <w:pPr>
        <w:spacing w:after="0"/>
        <w:ind w:left="0"/>
        <w:jc w:val="both"/>
      </w:pPr>
      <w:r>
        <w:rPr>
          <w:rFonts w:ascii="Times New Roman"/>
          <w:b w:val="false"/>
          <w:i w:val="false"/>
          <w:color w:val="000000"/>
          <w:sz w:val="28"/>
        </w:rPr>
        <w:t>
      23) сотқа дейінгі тергеп-тексеру шеңберінде (ҚПК-нің 200-бабы шеңберінде) көрсетілген себептер мен шарттарды жою бойынша ұсыныстарды жергілікті атқарушы органдарға енгізе отырып, қылмыстық істерге "көлеңкелі" схемаларды және олардың жасалуына ықпал ететін шарттарды анықтау тұрғысынан талдау жүргізу;</w:t>
      </w:r>
    </w:p>
    <w:bookmarkEnd w:id="664"/>
    <w:bookmarkStart w:name="z723" w:id="665"/>
    <w:p>
      <w:pPr>
        <w:spacing w:after="0"/>
        <w:ind w:left="0"/>
        <w:jc w:val="both"/>
      </w:pPr>
      <w:r>
        <w:rPr>
          <w:rFonts w:ascii="Times New Roman"/>
          <w:b w:val="false"/>
          <w:i w:val="false"/>
          <w:color w:val="000000"/>
          <w:sz w:val="28"/>
        </w:rPr>
        <w:t>
      24) құқық бұзушылықтарды жасау тәуекелдерін болжау және жергілікті атқарушы органдарға ұсыныстар енгізе отырып, жедел мүдделі объектілерде профилактика шараларын әзірлеу арқылы жедел жағдайды талдау;</w:t>
      </w:r>
    </w:p>
    <w:bookmarkEnd w:id="665"/>
    <w:bookmarkStart w:name="z724" w:id="666"/>
    <w:p>
      <w:pPr>
        <w:spacing w:after="0"/>
        <w:ind w:left="0"/>
        <w:jc w:val="both"/>
      </w:pPr>
      <w:r>
        <w:rPr>
          <w:rFonts w:ascii="Times New Roman"/>
          <w:b w:val="false"/>
          <w:i w:val="false"/>
          <w:color w:val="000000"/>
          <w:sz w:val="28"/>
        </w:rPr>
        <w:t>
      25)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еріктілер қозғалыстарымен, азаматтық қоғам институттарымен, сондай-ақ танымал әлеуметтік желілердің, мессенджерлердің, IT-компаниялардың иеленушілерімен және инфлюенсерлермен өзара іс-қимыл жасау (жұмыс кездесулерін өткізу, меморандумдар жасасу, жоспарлар мен өзара іс-қимыл жасаудың өзге де нысандарын әзірлеу);</w:t>
      </w:r>
    </w:p>
    <w:bookmarkEnd w:id="666"/>
    <w:bookmarkStart w:name="z725" w:id="667"/>
    <w:p>
      <w:pPr>
        <w:spacing w:after="0"/>
        <w:ind w:left="0"/>
        <w:jc w:val="both"/>
      </w:pPr>
      <w:r>
        <w:rPr>
          <w:rFonts w:ascii="Times New Roman"/>
          <w:b w:val="false"/>
          <w:i w:val="false"/>
          <w:color w:val="000000"/>
          <w:sz w:val="28"/>
        </w:rPr>
        <w:t>
      26) медиа тұлғалар мен танымал блогерлерді тарту арқылы тақырыптық форумдар өткізу, насихаттау арқылы тақырыптық роликтер мен басқа контент жасау (орын алып отырған тәуекелдер мен қауіп-қатерлер туралы ақпараттық-түсіндіру жұмысы);</w:t>
      </w:r>
    </w:p>
    <w:bookmarkEnd w:id="667"/>
    <w:bookmarkStart w:name="z726" w:id="668"/>
    <w:p>
      <w:pPr>
        <w:spacing w:after="0"/>
        <w:ind w:left="0"/>
        <w:jc w:val="both"/>
      </w:pPr>
      <w:r>
        <w:rPr>
          <w:rFonts w:ascii="Times New Roman"/>
          <w:b w:val="false"/>
          <w:i w:val="false"/>
          <w:color w:val="000000"/>
          <w:sz w:val="28"/>
        </w:rPr>
        <w:t>
      27) экономикалық (қаржылық) құқық бұзушылықтың алдын алу және жолын кесуге бағытталған профилактикалық, соның ішінде ведомствоаралық және халықаралық шараларды өткізу;</w:t>
      </w:r>
    </w:p>
    <w:bookmarkEnd w:id="668"/>
    <w:bookmarkStart w:name="z727" w:id="669"/>
    <w:p>
      <w:pPr>
        <w:spacing w:after="0"/>
        <w:ind w:left="0"/>
        <w:jc w:val="both"/>
      </w:pPr>
      <w:r>
        <w:rPr>
          <w:rFonts w:ascii="Times New Roman"/>
          <w:b w:val="false"/>
          <w:i w:val="false"/>
          <w:color w:val="000000"/>
          <w:sz w:val="28"/>
        </w:rPr>
        <w:t>
      28) тіркелуі жарамсыз деп танылған, мәмілелері жарамсыз деп танылған, салықтарды қайтарып алу және электрондық шот – фактураларды бұғаттау бойынша жұмысты ұйымдастыру;</w:t>
      </w:r>
    </w:p>
    <w:bookmarkEnd w:id="669"/>
    <w:bookmarkStart w:name="z728" w:id="670"/>
    <w:p>
      <w:pPr>
        <w:spacing w:after="0"/>
        <w:ind w:left="0"/>
        <w:jc w:val="both"/>
      </w:pPr>
      <w:r>
        <w:rPr>
          <w:rFonts w:ascii="Times New Roman"/>
          <w:b w:val="false"/>
          <w:i w:val="false"/>
          <w:color w:val="000000"/>
          <w:sz w:val="28"/>
        </w:rPr>
        <w:t>
      29) құқық бұзушылықтарды жасауға ықпал ететін әлеуметтік-экономикалық себептер мен шарттарды анықтау және жою арқылы мемлекеттік саясатты қалыптастыруға бағытталған экономикалық (қаржылық) құқық бұзушылық профилактикасы бойынша жалпы шараларды қабылдау, соның ішінде:</w:t>
      </w:r>
    </w:p>
    <w:bookmarkEnd w:id="670"/>
    <w:bookmarkStart w:name="z729" w:id="671"/>
    <w:p>
      <w:pPr>
        <w:spacing w:after="0"/>
        <w:ind w:left="0"/>
        <w:jc w:val="both"/>
      </w:pPr>
      <w:r>
        <w:rPr>
          <w:rFonts w:ascii="Times New Roman"/>
          <w:b w:val="false"/>
          <w:i w:val="false"/>
          <w:color w:val="000000"/>
          <w:sz w:val="28"/>
        </w:rPr>
        <w:t>
      халық арасында жүйелі ақпараттық-түсіндіру және идеологиялық жұмыс жүргізу, сондай-ақ субъектіге бағдарланған тәсілді қолдана отырып, қаржылық сауаттылықты арттыру (еңбек ұжымдарында қаржы пирамидаларының таралу ошақтарын анықтау, кәсіби салымшыларды айқындау және өзге шаралар) және азаматтарды экономикалық (қаржылық) құқық бұзушылықтың тәуекелдері мен қауіптері туралы бұқаралық ақпарат құралдары, әлеуметтік желілер, мессенджерлер және қоғамда заңсыз іс-әрекеттерге (ақша қаражатын қолма-қол ақшаға айналдыру, қаржы пирамидаларын ұйымдастыру, онлайн-казино қызметі, салықтарды төлеуден жалтару, бюджет қаражатын жымқыру және өзге де құқық бұзушылықтар) тұрақты теріс көзқарасты қалыптастыруға бағытталған басқа IT-құралдар (репортаждар, подкасттар, бейнероликтер, LED-экрандарда, кинотеатрларда, ХҚКО-да, екінші деңгейдегі банктерде және басқа қоғамдық орындарда орналастырылған жарияланымдар) арқылы хабардар ету;</w:t>
      </w:r>
    </w:p>
    <w:bookmarkEnd w:id="671"/>
    <w:bookmarkStart w:name="z730" w:id="672"/>
    <w:p>
      <w:pPr>
        <w:spacing w:after="0"/>
        <w:ind w:left="0"/>
        <w:jc w:val="both"/>
      </w:pPr>
      <w:r>
        <w:rPr>
          <w:rFonts w:ascii="Times New Roman"/>
          <w:b w:val="false"/>
          <w:i w:val="false"/>
          <w:color w:val="000000"/>
          <w:sz w:val="28"/>
        </w:rPr>
        <w:t>
      экономикалық (қаржылық) құқық бұзушылық профилактикасы бойынша ресурстарды негізді бөлу және нақты шараларды әзірлеу мақсатында IT-технологияларды, жасанды интеллект құралдарын қолдану және қылмыстық статистиканы талдаудың заманауи цифрлық әдістерін енгізу және тұрақты үрдістерді анықтау арқылы іске асырылатын ғылым мен техниканың жетістіктерін интеграциялау;</w:t>
      </w:r>
    </w:p>
    <w:bookmarkEnd w:id="672"/>
    <w:bookmarkStart w:name="z731" w:id="673"/>
    <w:p>
      <w:pPr>
        <w:spacing w:after="0"/>
        <w:ind w:left="0"/>
        <w:jc w:val="both"/>
      </w:pPr>
      <w:r>
        <w:rPr>
          <w:rFonts w:ascii="Times New Roman"/>
          <w:b w:val="false"/>
          <w:i w:val="false"/>
          <w:color w:val="000000"/>
          <w:sz w:val="28"/>
        </w:rPr>
        <w:t>
      30) Қаржы пирамидаларына, дропперлікке, заңсыз лотерея қызметіне, онлайн-казино жарнамасына қатысу және номиналды компанияларды тіркеу мәселелері бойынша профилактикалық әңгімелесулер жүргізуді, ресми алдын ала ескертулер жасауды, сондай-ақ көрсетілген қызмет түрлеріне қатысы бар адамдарға, экономикалық (қаржылық) қылмыстар үшін сотталған, бірақ бас бостандығынан айыру түріндегі жаза тағайындалмаған адамдарға және бостандыққа адамдарға қатысты – соттылығы жойылғанға немесе жазасы алынып тасталғанға дейін – профилактикалық есепке қоюды және профилактикалық бақылауды қамтитын экономикалық (қаржылық) құқық бұзушылық профилактикасы бойынша жеке шараларды қабылдау;</w:t>
      </w:r>
    </w:p>
    <w:bookmarkEnd w:id="673"/>
    <w:bookmarkStart w:name="z732" w:id="674"/>
    <w:p>
      <w:pPr>
        <w:spacing w:after="0"/>
        <w:ind w:left="0"/>
        <w:jc w:val="both"/>
      </w:pPr>
      <w:r>
        <w:rPr>
          <w:rFonts w:ascii="Times New Roman"/>
          <w:b w:val="false"/>
          <w:i w:val="false"/>
          <w:color w:val="000000"/>
          <w:sz w:val="28"/>
        </w:rPr>
        <w:t>
      31) заңсыз әрекеттердің жекелеген түрлері бойынша (ақша қаражатын қолма-қол ақшаға айналдыру, қаржы пирамидаларын ұйымдастыру, онлайн-казино және өзгелері) ғылыми және әлеуметтік зерттеулер ұйымдастыру және жүргізу, құқық бұзушылық профилактикасы саласында мемлекеттік органдар мен ұйымдардың қызметін жетілдіруге бағытталған бағдарламалар мен әдістемелер әзірлеу (жалған шот-фактураларды жазу, салықты төлеуден жалтару, кедендік құқық бұзушылықтар, бюджет қаражатын жымқыру және басқалары), сондай-ақ құқық бұзушылық профилактикасы субъектілерінің оң, соның ішінде шетел тәжірибесін жинақтау және тарату арқылы экономикалық құқық бұзушылық профилактикасы бойынша арнайы шараларды қабылдау;</w:t>
      </w:r>
    </w:p>
    <w:bookmarkEnd w:id="674"/>
    <w:bookmarkStart w:name="z733" w:id="675"/>
    <w:p>
      <w:pPr>
        <w:spacing w:after="0"/>
        <w:ind w:left="0"/>
        <w:jc w:val="both"/>
      </w:pPr>
      <w:r>
        <w:rPr>
          <w:rFonts w:ascii="Times New Roman"/>
          <w:b w:val="false"/>
          <w:i w:val="false"/>
          <w:color w:val="000000"/>
          <w:sz w:val="28"/>
        </w:rPr>
        <w:t>
      32) экономикалық (қаржылық) құқық бұзушылықтың виктимологиялық профилактикасы шараларын:</w:t>
      </w:r>
    </w:p>
    <w:bookmarkEnd w:id="675"/>
    <w:bookmarkStart w:name="z734" w:id="676"/>
    <w:p>
      <w:pPr>
        <w:spacing w:after="0"/>
        <w:ind w:left="0"/>
        <w:jc w:val="both"/>
      </w:pPr>
      <w:r>
        <w:rPr>
          <w:rFonts w:ascii="Times New Roman"/>
          <w:b w:val="false"/>
          <w:i w:val="false"/>
          <w:color w:val="000000"/>
          <w:sz w:val="28"/>
        </w:rPr>
        <w:t>
      дайындалып жатқан, жасалатын немесе жасалған заңсыз іс-әрекеттер (қолма-қол ақшаға айналдыру компанияларын, салықтарды төлеуден жалтару схемаларын құру, салымшыларды қаржы пирамидаларына белсенді тарту, контрабандалық тауарларды өткізу, вейп өнімдерін сату және басқалары) туралы ақпарат алу мақсатында сенім телефондарын, "жедел желілерді", телеграм-арналарды және басқа байланыс арналарын ұйымдастыру;</w:t>
      </w:r>
    </w:p>
    <w:bookmarkEnd w:id="676"/>
    <w:bookmarkStart w:name="z735" w:id="677"/>
    <w:p>
      <w:pPr>
        <w:spacing w:after="0"/>
        <w:ind w:left="0"/>
        <w:jc w:val="both"/>
      </w:pPr>
      <w:r>
        <w:rPr>
          <w:rFonts w:ascii="Times New Roman"/>
          <w:b w:val="false"/>
          <w:i w:val="false"/>
          <w:color w:val="000000"/>
          <w:sz w:val="28"/>
        </w:rPr>
        <w:t>
      профилактикалық бағдарламалар мен іс-шаралардың жобаларын жалпы талқылауды ұйымдастыру, оларды өткізу кезінде туындайтын проблемалар мен кемшіліктерді анықтау және жою мақсатында веб-сайттар, блогтар, чаттар ұйымдастыру және интернет желісінде бейнероликтерді тарату арқылы шаралар қабылдау;</w:t>
      </w:r>
    </w:p>
    <w:bookmarkEnd w:id="677"/>
    <w:bookmarkStart w:name="z736" w:id="678"/>
    <w:p>
      <w:pPr>
        <w:spacing w:after="0"/>
        <w:ind w:left="0"/>
        <w:jc w:val="both"/>
      </w:pPr>
      <w:r>
        <w:rPr>
          <w:rFonts w:ascii="Times New Roman"/>
          <w:b w:val="false"/>
          <w:i w:val="false"/>
          <w:color w:val="000000"/>
          <w:sz w:val="28"/>
        </w:rPr>
        <w:t>
      құқық бұзушылықтардан (ақша қаражатын қолма-қол ақшаға айналдыру, қаржы пирамидаларын, онлайн-казино ұйымдастыру және басқалары) зардап шеккендерді анықтау және қорғау бойынша шаралар қабылдау;</w:t>
      </w:r>
    </w:p>
    <w:bookmarkEnd w:id="678"/>
    <w:bookmarkStart w:name="z737" w:id="679"/>
    <w:p>
      <w:pPr>
        <w:spacing w:after="0"/>
        <w:ind w:left="0"/>
        <w:jc w:val="both"/>
      </w:pPr>
      <w:r>
        <w:rPr>
          <w:rFonts w:ascii="Times New Roman"/>
          <w:b w:val="false"/>
          <w:i w:val="false"/>
          <w:color w:val="000000"/>
          <w:sz w:val="28"/>
        </w:rPr>
        <w:t>
      33) құқыққа қайшы контентті (қаржы пирамидаларының әрекеттерін, онлайн-құмар ойындарды және өзге де экономикалық құқық бұзушылықтарды) анықтау мақсатында ақпараттық кеңістікті, соның ішінде Интернет желісін, оны бұғаттау шараларын қабылдай отырып, мониторингтеуді жүзеге асыру;</w:t>
      </w:r>
    </w:p>
    <w:bookmarkEnd w:id="679"/>
    <w:bookmarkStart w:name="z738" w:id="680"/>
    <w:p>
      <w:pPr>
        <w:spacing w:after="0"/>
        <w:ind w:left="0"/>
        <w:jc w:val="both"/>
      </w:pPr>
      <w:r>
        <w:rPr>
          <w:rFonts w:ascii="Times New Roman"/>
          <w:b w:val="false"/>
          <w:i w:val="false"/>
          <w:color w:val="000000"/>
          <w:sz w:val="28"/>
        </w:rPr>
        <w:t>
      34) сотқа дейінгі тергеп-тексеру шеңберінде (ҚК-нің 200-бабына сәйкес) жолданатын ұсынымдардың есебін жүргізу;</w:t>
      </w:r>
    </w:p>
    <w:bookmarkEnd w:id="680"/>
    <w:bookmarkStart w:name="z739" w:id="681"/>
    <w:p>
      <w:pPr>
        <w:spacing w:after="0"/>
        <w:ind w:left="0"/>
        <w:jc w:val="both"/>
      </w:pPr>
      <w:r>
        <w:rPr>
          <w:rFonts w:ascii="Times New Roman"/>
          <w:b w:val="false"/>
          <w:i w:val="false"/>
          <w:color w:val="000000"/>
          <w:sz w:val="28"/>
        </w:rPr>
        <w:t>
      35) экономикалық (қаржылық) құқық бұзушылық профилактикасы мәселелері бойынша облыстар мен республикалық маңызы бар қалалардың жергілікті атқарушы органдары жанындағы ведомствоаралық комиссияның жұмысына материалдар дайындау және қатысу;</w:t>
      </w:r>
    </w:p>
    <w:bookmarkEnd w:id="681"/>
    <w:bookmarkStart w:name="z740" w:id="682"/>
    <w:p>
      <w:pPr>
        <w:spacing w:after="0"/>
        <w:ind w:left="0"/>
        <w:jc w:val="both"/>
      </w:pPr>
      <w:r>
        <w:rPr>
          <w:rFonts w:ascii="Times New Roman"/>
          <w:b w:val="false"/>
          <w:i w:val="false"/>
          <w:color w:val="000000"/>
          <w:sz w:val="28"/>
        </w:rPr>
        <w:t>
      36) Агенттік арқылы экономикалық (қаржылық) құқық бұзушылықтарды ерте анықтау және олардың профилактикасы әдістемесін әзірлеу және енгізу;</w:t>
      </w:r>
    </w:p>
    <w:bookmarkEnd w:id="682"/>
    <w:bookmarkStart w:name="z741" w:id="683"/>
    <w:p>
      <w:pPr>
        <w:spacing w:after="0"/>
        <w:ind w:left="0"/>
        <w:jc w:val="both"/>
      </w:pPr>
      <w:r>
        <w:rPr>
          <w:rFonts w:ascii="Times New Roman"/>
          <w:b w:val="false"/>
          <w:i w:val="false"/>
          <w:color w:val="000000"/>
          <w:sz w:val="28"/>
        </w:rPr>
        <w:t>
      37) өз құзыреті шегінде әкімшілік құқық бұзушылық туралы хаттамалар жасау және істерді қарау, әкімшілік жазалар қолдану;</w:t>
      </w:r>
    </w:p>
    <w:bookmarkEnd w:id="683"/>
    <w:bookmarkStart w:name="z742" w:id="684"/>
    <w:p>
      <w:pPr>
        <w:spacing w:after="0"/>
        <w:ind w:left="0"/>
        <w:jc w:val="both"/>
      </w:pPr>
      <w:r>
        <w:rPr>
          <w:rFonts w:ascii="Times New Roman"/>
          <w:b w:val="false"/>
          <w:i w:val="false"/>
          <w:color w:val="000000"/>
          <w:sz w:val="28"/>
        </w:rPr>
        <w:t>
      38) Қазақстан Республикасының заңнамасында көзделген өзге функцияларды жүзеге асыру.";</w:t>
      </w:r>
    </w:p>
    <w:bookmarkEnd w:id="684"/>
    <w:bookmarkStart w:name="z743" w:id="685"/>
    <w:p>
      <w:pPr>
        <w:spacing w:after="0"/>
        <w:ind w:left="0"/>
        <w:jc w:val="both"/>
      </w:pPr>
      <w:r>
        <w:rPr>
          <w:rFonts w:ascii="Times New Roman"/>
          <w:b w:val="false"/>
          <w:i w:val="false"/>
          <w:color w:val="000000"/>
          <w:sz w:val="28"/>
        </w:rPr>
        <w:t>
      15‑баптың 33‑тармағы мынадай редакцияда жазылсын:</w:t>
      </w:r>
    </w:p>
    <w:bookmarkEnd w:id="685"/>
    <w:bookmarkStart w:name="z744" w:id="686"/>
    <w:p>
      <w:pPr>
        <w:spacing w:after="0"/>
        <w:ind w:left="0"/>
        <w:jc w:val="both"/>
      </w:pPr>
      <w:r>
        <w:rPr>
          <w:rFonts w:ascii="Times New Roman"/>
          <w:b w:val="false"/>
          <w:i w:val="false"/>
          <w:color w:val="000000"/>
          <w:sz w:val="28"/>
        </w:rPr>
        <w:t>
      "33) әкiмшiлiк құқық бұзушылық туралы хаттамаларды жасау және істерді қарау, әкiмшiлiк жазаларды қолдану, әкімшілік ұстауларды жүзеге асыру, сондай-ақ Әкімшілік құқық бұзушылық туралы Қазақстан Республикасының заңнамасында көзделген басқа да шараларды қолдану;";</w:t>
      </w:r>
    </w:p>
    <w:bookmarkEnd w:id="686"/>
    <w:bookmarkStart w:name="z745" w:id="687"/>
    <w:p>
      <w:pPr>
        <w:spacing w:after="0"/>
        <w:ind w:left="0"/>
        <w:jc w:val="both"/>
      </w:pPr>
      <w:r>
        <w:rPr>
          <w:rFonts w:ascii="Times New Roman"/>
          <w:b w:val="false"/>
          <w:i w:val="false"/>
          <w:color w:val="000000"/>
          <w:sz w:val="28"/>
        </w:rPr>
        <w:t>
      19-тармақ мынадай мазмұндағы 13-1) тармақшамен толықтырылсын:</w:t>
      </w:r>
    </w:p>
    <w:bookmarkEnd w:id="687"/>
    <w:bookmarkStart w:name="z746" w:id="688"/>
    <w:p>
      <w:pPr>
        <w:spacing w:after="0"/>
        <w:ind w:left="0"/>
        <w:jc w:val="both"/>
      </w:pPr>
      <w:r>
        <w:rPr>
          <w:rFonts w:ascii="Times New Roman"/>
          <w:b w:val="false"/>
          <w:i w:val="false"/>
          <w:color w:val="000000"/>
          <w:sz w:val="28"/>
        </w:rPr>
        <w:t>
      "13-1) әкімшілік құқық бұзушылықтар туралы істерді қарайды және әкімшілік жазаларды қолданады;".</w:t>
      </w:r>
    </w:p>
    <w:bookmarkEnd w:id="688"/>
    <w:bookmarkStart w:name="z747" w:id="689"/>
    <w:p>
      <w:pPr>
        <w:spacing w:after="0"/>
        <w:ind w:left="0"/>
        <w:jc w:val="both"/>
      </w:pPr>
      <w:r>
        <w:rPr>
          <w:rFonts w:ascii="Times New Roman"/>
          <w:b w:val="false"/>
          <w:i w:val="false"/>
          <w:color w:val="000000"/>
          <w:sz w:val="28"/>
        </w:rPr>
        <w:t>
      2. Қазақстан Республикасының Қаржылық мониторинг агенттігі Қадр жұмыс департаменті заңнамада белгіленген тәртіппен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689"/>
    <w:bookmarkStart w:name="z748" w:id="690"/>
    <w:p>
      <w:pPr>
        <w:spacing w:after="0"/>
        <w:ind w:left="0"/>
        <w:jc w:val="both"/>
      </w:pPr>
      <w:r>
        <w:rPr>
          <w:rFonts w:ascii="Times New Roman"/>
          <w:b w:val="false"/>
          <w:i w:val="false"/>
          <w:color w:val="000000"/>
          <w:sz w:val="28"/>
        </w:rPr>
        <w:t>
      3. Облыстар, республикалық маңызы бар қалалар және астана бойынша Экономикалық тергеп-тексеру департаменттері:</w:t>
      </w:r>
    </w:p>
    <w:bookmarkEnd w:id="690"/>
    <w:bookmarkStart w:name="z749" w:id="691"/>
    <w:p>
      <w:pPr>
        <w:spacing w:after="0"/>
        <w:ind w:left="0"/>
        <w:jc w:val="both"/>
      </w:pPr>
      <w:r>
        <w:rPr>
          <w:rFonts w:ascii="Times New Roman"/>
          <w:b w:val="false"/>
          <w:i w:val="false"/>
          <w:color w:val="000000"/>
          <w:sz w:val="28"/>
        </w:rPr>
        <w:t>
      1) осы бұйрыққа қол қойылғаннан кейін күнтізбелік он күн ішінде осы бұйрықты өздерінің интернет-ресурстарында орналастыруды қамтамасыз етсін;</w:t>
      </w:r>
    </w:p>
    <w:bookmarkEnd w:id="691"/>
    <w:bookmarkStart w:name="z750" w:id="692"/>
    <w:p>
      <w:pPr>
        <w:spacing w:after="0"/>
        <w:ind w:left="0"/>
        <w:jc w:val="both"/>
      </w:pPr>
      <w:r>
        <w:rPr>
          <w:rFonts w:ascii="Times New Roman"/>
          <w:b w:val="false"/>
          <w:i w:val="false"/>
          <w:color w:val="000000"/>
          <w:sz w:val="28"/>
        </w:rPr>
        <w:t>
      2) Қазақстан Республикасының заңнамасында белгіленген мерзімде осы бұйрықтан туындайтын қажетті шараларды қабылдасын.</w:t>
      </w:r>
    </w:p>
    <w:bookmarkEnd w:id="692"/>
    <w:bookmarkStart w:name="z751" w:id="693"/>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93"/>
    <w:bookmarkStart w:name="z752" w:id="694"/>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6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