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ec81" w14:textId="8c7e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 Мемлекеттік кірістер комитетінің төрағасының 2026 жылғы 6 сәуірдегі № 64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Бурабай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 Басқарманың орналасқан жері: пошталық индексі 021700, Қазақстан Республикасы, Ақмола облысы, Бурабай ауданы, Щучинск қаласы, Абылайхан көшесі, 28 үй.";</w:t>
      </w:r>
    </w:p>
    <w:bookmarkEnd w:id="3"/>
    <w:bookmarkStart w:name="z9"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министрлігінiң Мемлекеттік кірістер комитеті Ақтөбе облысы бойынша Мемлекеттік кірістер департаментінің Хромтау ауданы бойынша Мемлекеттік кірістер басқармасы туралы </w:t>
      </w:r>
      <w:r>
        <w:rPr>
          <w:rFonts w:ascii="Times New Roman"/>
          <w:b w:val="false"/>
          <w:i w:val="false"/>
          <w:color w:val="000000"/>
          <w:sz w:val="28"/>
        </w:rPr>
        <w:t>ережеде: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"8. Басқарманың орналасқан жері: пошталық индексі 031100, Қазақстан Республикасы, Ақтөбе облысы, Хромтау ауданы, Хромтау қаласы, Жамбыл көшесі, 50 үй.". </w:t>
      </w:r>
    </w:p>
    <w:bookmarkEnd w:id="5"/>
    <w:bookmarkStart w:name="z12" w:id="6"/>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(Д.Қ. Ахметов) Қазақстан Республикасының заңнамасында белгіленген тәртіппен осы бұйрықтың көшірмелерін қазақ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6"/>
    <w:bookmarkStart w:name="z13" w:id="7"/>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комитетінің Ақмола облысы бойынша Мемлекеттік кірістер департаментінің және Қазақстан Республикасы Қаржы министрлігі Мемлекеттік кірістер комитетінің Ақтөбе облысы бойынша Мемлекеттік кірістер департаменттерінің (бұдан әрі – Департаменттер) басшылары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8"/>
    <w:bookmarkStart w:name="z15" w:id="9"/>
    <w:p>
      <w:pPr>
        <w:spacing w:after="0"/>
        <w:ind w:left="0"/>
        <w:jc w:val="both"/>
      </w:pPr>
      <w:r>
        <w:rPr>
          <w:rFonts w:ascii="Times New Roman"/>
          <w:b w:val="false"/>
          <w:i w:val="false"/>
          <w:color w:val="000000"/>
          <w:sz w:val="28"/>
        </w:rPr>
        <w:t>
      2) осы бұйрықты Департаменттердің интернет-ресурсында орналастыруды қамтамасыз етсін.</w:t>
      </w:r>
    </w:p>
    <w:bookmarkEnd w:id="9"/>
    <w:bookmarkStart w:name="z16" w:id="10"/>
    <w:p>
      <w:pPr>
        <w:spacing w:after="0"/>
        <w:ind w:left="0"/>
        <w:jc w:val="both"/>
      </w:pPr>
      <w:r>
        <w:rPr>
          <w:rFonts w:ascii="Times New Roman"/>
          <w:b w:val="false"/>
          <w:i w:val="false"/>
          <w:color w:val="000000"/>
          <w:sz w:val="28"/>
        </w:rPr>
        <w:t>
      4. Персоналды басқару және ішкі әкімшілендіру департаментінің Ұйымдастыру-бақылау басқармасы (Ш.А. Тобатаев) осы бұйрықты Департаменттің назарына жеткізсін.</w:t>
      </w:r>
    </w:p>
    <w:bookmarkEnd w:id="10"/>
    <w:bookmarkStart w:name="z17" w:id="11"/>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министрлігі Мемлекеттік</w:t>
            </w:r>
          </w:p>
          <w:p>
            <w:pPr>
              <w:spacing w:after="0"/>
              <w:ind w:left="0"/>
              <w:jc w:val="left"/>
            </w:pPr>
          </w:p>
          <w:p>
            <w:pPr>
              <w:spacing w:after="20"/>
              <w:ind w:left="20"/>
              <w:jc w:val="both"/>
            </w:pPr>
            <w:r>
              <w:rPr>
                <w:rFonts w:ascii="Times New Roman"/>
                <w:b w:val="false"/>
                <w:i/>
                <w:color w:val="000000"/>
                <w:sz w:val="20"/>
              </w:rPr>
              <w:t>кірістер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Дүйсембиев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