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aa8f" w14:textId="4e8a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министрлігі Мемлекеттік кірістер комитетінің төрағасының 2026 жылғы 16 ақпандағы № 36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Басқарманың орналасқан жері: пошталық индексі 150000, Қазақстан Республикасы, Солтүстік Қазақстан облысы, Петропавл қаласы, Кәрім Сүтішев көшесі, 56А үй.".</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(Д.Қ. Ахметов) Қазақстан Республикасының заңнамасында белгіленген тәртіппен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4"/>
    <w:bookmarkStart w:name="z7"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(бұдан әрі – Департамент) басшысы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іске асыру үшін қажетті шараларды қабылдасын;</w:t>
      </w:r>
    </w:p>
    <w:bookmarkEnd w:id="6"/>
    <w:bookmarkStart w:name="z9" w:id="7"/>
    <w:p>
      <w:pPr>
        <w:spacing w:after="0"/>
        <w:ind w:left="0"/>
        <w:jc w:val="both"/>
      </w:pPr>
      <w:r>
        <w:rPr>
          <w:rFonts w:ascii="Times New Roman"/>
          <w:b w:val="false"/>
          <w:i w:val="false"/>
          <w:color w:val="000000"/>
          <w:sz w:val="28"/>
        </w:rPr>
        <w:t>
      2) осы бұйрықты Департаменттің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4. Персоналды басқару және ішкі әкімшілендіру департаментінің Ұйымдастыру-бақылау басқармасы (Ш.А. Тобатаев) осы бұйрықты Департаменттің назарына жеткізсін.</w:t>
      </w:r>
    </w:p>
    <w:bookmarkEnd w:id="8"/>
    <w:bookmarkStart w:name="z11" w:id="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Қаржы министрлігі </w:t>
            </w:r>
          </w:p>
          <w:p>
            <w:pPr>
              <w:spacing w:after="20"/>
              <w:ind w:left="20"/>
              <w:jc w:val="both"/>
            </w:pPr>
          </w:p>
          <w:p>
            <w:pPr>
              <w:spacing w:after="20"/>
              <w:ind w:left="20"/>
              <w:jc w:val="both"/>
            </w:pPr>
            <w:r>
              <w:rPr>
                <w:rFonts w:ascii="Times New Roman"/>
                <w:b w:val="false"/>
                <w:i/>
                <w:color w:val="000000"/>
                <w:sz w:val="20"/>
              </w:rPr>
              <w:t>Мемлекеттік кірістер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Дүйсембиев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