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f296" w14:textId="261f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комитетінің төрағасының м.а. 2026 жылғы 6 қаңтардағы № 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12) тармақшасы мынадай редакцияда жазылсын:</w:t>
      </w:r>
    </w:p>
    <w:bookmarkEnd w:id="3"/>
    <w:bookmarkStart w:name="z9" w:id="4"/>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4"/>
    <w:bookmarkStart w:name="z10" w:id="5"/>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5"/>
    <w:bookmarkStart w:name="z11" w:id="6"/>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6"/>
    <w:bookmarkStart w:name="z12" w:id="7"/>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тармақшасы</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8"/>
    <w:bookmarkStart w:name="z16" w:id="9"/>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9"/>
    <w:bookmarkStart w:name="z17" w:id="10"/>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0"/>
    <w:bookmarkStart w:name="z18" w:id="11"/>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11"/>
    <w:bookmarkStart w:name="z19" w:id="12"/>
    <w:p>
      <w:pPr>
        <w:spacing w:after="0"/>
        <w:ind w:left="0"/>
        <w:jc w:val="both"/>
      </w:pPr>
      <w:r>
        <w:rPr>
          <w:rFonts w:ascii="Times New Roman"/>
          <w:b w:val="false"/>
          <w:i w:val="false"/>
          <w:color w:val="000000"/>
          <w:sz w:val="28"/>
        </w:rPr>
        <w:t xml:space="preserve">
      көрсетілген бұйрыққа 2-қосымшаға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1" w:id="13"/>
    <w:p>
      <w:pPr>
        <w:spacing w:after="0"/>
        <w:ind w:left="0"/>
        <w:jc w:val="both"/>
      </w:pPr>
      <w:r>
        <w:rPr>
          <w:rFonts w:ascii="Times New Roman"/>
          <w:b w:val="false"/>
          <w:i w:val="false"/>
          <w:color w:val="000000"/>
          <w:sz w:val="28"/>
        </w:rPr>
        <w:t>
      8) тармақшасы мынадай редакцияда жазылсын:</w:t>
      </w:r>
    </w:p>
    <w:bookmarkEnd w:id="13"/>
    <w:bookmarkStart w:name="z22" w:id="1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
    <w:bookmarkStart w:name="z23" w:id="15"/>
    <w:p>
      <w:pPr>
        <w:spacing w:after="0"/>
        <w:ind w:left="0"/>
        <w:jc w:val="both"/>
      </w:pPr>
      <w:r>
        <w:rPr>
          <w:rFonts w:ascii="Times New Roman"/>
          <w:b w:val="false"/>
          <w:i w:val="false"/>
          <w:color w:val="000000"/>
          <w:sz w:val="28"/>
        </w:rPr>
        <w:t>
      мынадай мазмұндағы 9) тармақшамен толықтырылсын:</w:t>
      </w:r>
    </w:p>
    <w:bookmarkEnd w:id="15"/>
    <w:bookmarkStart w:name="z24" w:id="1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тармақшасы</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
    <w:bookmarkStart w:name="z28" w:id="18"/>
    <w:p>
      <w:pPr>
        <w:spacing w:after="0"/>
        <w:ind w:left="0"/>
        <w:jc w:val="both"/>
      </w:pPr>
      <w:r>
        <w:rPr>
          <w:rFonts w:ascii="Times New Roman"/>
          <w:b w:val="false"/>
          <w:i w:val="false"/>
          <w:color w:val="000000"/>
          <w:sz w:val="28"/>
        </w:rPr>
        <w:t>
      мынадай мазмұндағы 40) тармақшамен толықтырылсын:</w:t>
      </w:r>
    </w:p>
    <w:bookmarkEnd w:id="18"/>
    <w:bookmarkStart w:name="z29" w:id="1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
    <w:bookmarkStart w:name="z30" w:id="20"/>
    <w:p>
      <w:pPr>
        <w:spacing w:after="0"/>
        <w:ind w:left="0"/>
        <w:jc w:val="both"/>
      </w:pPr>
      <w:r>
        <w:rPr>
          <w:rFonts w:ascii="Times New Roman"/>
          <w:b w:val="false"/>
          <w:i w:val="false"/>
          <w:color w:val="000000"/>
          <w:sz w:val="28"/>
        </w:rPr>
        <w:t xml:space="preserve">
      көрсетілген бұйрыққа 2-1-қосымшаға сәйкес бекітілген, Қазақстан Республикасы Қаржы министрлiгi Мемлекеттік кірістер комитетінің Ақмола облысы бойынша Мемлекеттік кірістер департаментінің Қосшы қаласы бойынша Мемлекеттік кірістер басқармасы туралы </w:t>
      </w:r>
      <w:r>
        <w:rPr>
          <w:rFonts w:ascii="Times New Roman"/>
          <w:b w:val="false"/>
          <w:i w:val="false"/>
          <w:color w:val="000000"/>
          <w:sz w:val="28"/>
        </w:rPr>
        <w:t>ережеде: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2" w:id="21"/>
    <w:p>
      <w:pPr>
        <w:spacing w:after="0"/>
        <w:ind w:left="0"/>
        <w:jc w:val="both"/>
      </w:pPr>
      <w:r>
        <w:rPr>
          <w:rFonts w:ascii="Times New Roman"/>
          <w:b w:val="false"/>
          <w:i w:val="false"/>
          <w:color w:val="000000"/>
          <w:sz w:val="28"/>
        </w:rPr>
        <w:t>
      8) тармақшасы мынадай редакцияда жазылсын:</w:t>
      </w:r>
    </w:p>
    <w:bookmarkEnd w:id="21"/>
    <w:bookmarkStart w:name="z33" w:id="2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
    <w:bookmarkStart w:name="z34" w:id="23"/>
    <w:p>
      <w:pPr>
        <w:spacing w:after="0"/>
        <w:ind w:left="0"/>
        <w:jc w:val="both"/>
      </w:pPr>
      <w:r>
        <w:rPr>
          <w:rFonts w:ascii="Times New Roman"/>
          <w:b w:val="false"/>
          <w:i w:val="false"/>
          <w:color w:val="000000"/>
          <w:sz w:val="28"/>
        </w:rPr>
        <w:t>
      мынадай мазмұндағы 9) тармақшамен толықтырылсын:</w:t>
      </w:r>
    </w:p>
    <w:bookmarkEnd w:id="23"/>
    <w:bookmarkStart w:name="z35" w:id="2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7" w:id="25"/>
    <w:p>
      <w:pPr>
        <w:spacing w:after="0"/>
        <w:ind w:left="0"/>
        <w:jc w:val="both"/>
      </w:pPr>
      <w:r>
        <w:rPr>
          <w:rFonts w:ascii="Times New Roman"/>
          <w:b w:val="false"/>
          <w:i w:val="false"/>
          <w:color w:val="000000"/>
          <w:sz w:val="28"/>
        </w:rPr>
        <w:t>
      39) тармақшасы мынадай редакцияда жазылсын:</w:t>
      </w:r>
    </w:p>
    <w:bookmarkEnd w:id="25"/>
    <w:bookmarkStart w:name="z38" w:id="2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
    <w:bookmarkStart w:name="z39" w:id="27"/>
    <w:p>
      <w:pPr>
        <w:spacing w:after="0"/>
        <w:ind w:left="0"/>
        <w:jc w:val="both"/>
      </w:pPr>
      <w:r>
        <w:rPr>
          <w:rFonts w:ascii="Times New Roman"/>
          <w:b w:val="false"/>
          <w:i w:val="false"/>
          <w:color w:val="000000"/>
          <w:sz w:val="28"/>
        </w:rPr>
        <w:t>
      мынадай мазмұндағы 40) тармақшамен толықтырылсын:</w:t>
      </w:r>
    </w:p>
    <w:bookmarkEnd w:id="27"/>
    <w:bookmarkStart w:name="z40" w:id="2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8"/>
    <w:bookmarkStart w:name="z41" w:id="29"/>
    <w:p>
      <w:pPr>
        <w:spacing w:after="0"/>
        <w:ind w:left="0"/>
        <w:jc w:val="both"/>
      </w:pPr>
      <w:r>
        <w:rPr>
          <w:rFonts w:ascii="Times New Roman"/>
          <w:b w:val="false"/>
          <w:i w:val="false"/>
          <w:color w:val="000000"/>
          <w:sz w:val="28"/>
        </w:rPr>
        <w:t xml:space="preserve">
      көрсетілген бұйрыққа 3-қосымшаға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3" w:id="30"/>
    <w:p>
      <w:pPr>
        <w:spacing w:after="0"/>
        <w:ind w:left="0"/>
        <w:jc w:val="both"/>
      </w:pPr>
      <w:r>
        <w:rPr>
          <w:rFonts w:ascii="Times New Roman"/>
          <w:b w:val="false"/>
          <w:i w:val="false"/>
          <w:color w:val="000000"/>
          <w:sz w:val="28"/>
        </w:rPr>
        <w:t>
      8) тармақшасы мынадай редакцияда жазылсын:</w:t>
      </w:r>
    </w:p>
    <w:bookmarkEnd w:id="30"/>
    <w:bookmarkStart w:name="z44" w:id="3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1"/>
    <w:bookmarkStart w:name="z45" w:id="32"/>
    <w:p>
      <w:pPr>
        <w:spacing w:after="0"/>
        <w:ind w:left="0"/>
        <w:jc w:val="both"/>
      </w:pPr>
      <w:r>
        <w:rPr>
          <w:rFonts w:ascii="Times New Roman"/>
          <w:b w:val="false"/>
          <w:i w:val="false"/>
          <w:color w:val="000000"/>
          <w:sz w:val="28"/>
        </w:rPr>
        <w:t>
      мынадай мазмұндағы 9) тармақшамен толықтырылсын:</w:t>
      </w:r>
    </w:p>
    <w:bookmarkEnd w:id="32"/>
    <w:bookmarkStart w:name="z46" w:id="3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 w:id="34"/>
    <w:p>
      <w:pPr>
        <w:spacing w:after="0"/>
        <w:ind w:left="0"/>
        <w:jc w:val="both"/>
      </w:pPr>
      <w:r>
        <w:rPr>
          <w:rFonts w:ascii="Times New Roman"/>
          <w:b w:val="false"/>
          <w:i w:val="false"/>
          <w:color w:val="000000"/>
          <w:sz w:val="28"/>
        </w:rPr>
        <w:t>
      39) тармақшасы мынадай редакцияда жазылсын:</w:t>
      </w:r>
    </w:p>
    <w:bookmarkEnd w:id="34"/>
    <w:bookmarkStart w:name="z49" w:id="3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5"/>
    <w:bookmarkStart w:name="z50" w:id="36"/>
    <w:p>
      <w:pPr>
        <w:spacing w:after="0"/>
        <w:ind w:left="0"/>
        <w:jc w:val="both"/>
      </w:pPr>
      <w:r>
        <w:rPr>
          <w:rFonts w:ascii="Times New Roman"/>
          <w:b w:val="false"/>
          <w:i w:val="false"/>
          <w:color w:val="000000"/>
          <w:sz w:val="28"/>
        </w:rPr>
        <w:t>
      мынадай мазмұндағы 40) тармақшамен толықтырылсын:</w:t>
      </w:r>
    </w:p>
    <w:bookmarkEnd w:id="36"/>
    <w:bookmarkStart w:name="z51" w:id="3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7"/>
    <w:bookmarkStart w:name="z52" w:id="38"/>
    <w:p>
      <w:pPr>
        <w:spacing w:after="0"/>
        <w:ind w:left="0"/>
        <w:jc w:val="both"/>
      </w:pPr>
      <w:r>
        <w:rPr>
          <w:rFonts w:ascii="Times New Roman"/>
          <w:b w:val="false"/>
          <w:i w:val="false"/>
          <w:color w:val="000000"/>
          <w:sz w:val="28"/>
        </w:rPr>
        <w:t xml:space="preserve">
      көрсетілген бұйрыққа 4-қосымшаға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4" w:id="39"/>
    <w:p>
      <w:pPr>
        <w:spacing w:after="0"/>
        <w:ind w:left="0"/>
        <w:jc w:val="both"/>
      </w:pPr>
      <w:r>
        <w:rPr>
          <w:rFonts w:ascii="Times New Roman"/>
          <w:b w:val="false"/>
          <w:i w:val="false"/>
          <w:color w:val="000000"/>
          <w:sz w:val="28"/>
        </w:rPr>
        <w:t>
      8) тармақшасы мынадай редакцияда жазылсын:</w:t>
      </w:r>
    </w:p>
    <w:bookmarkEnd w:id="39"/>
    <w:bookmarkStart w:name="z55" w:id="4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0"/>
    <w:bookmarkStart w:name="z56" w:id="41"/>
    <w:p>
      <w:pPr>
        <w:spacing w:after="0"/>
        <w:ind w:left="0"/>
        <w:jc w:val="both"/>
      </w:pPr>
      <w:r>
        <w:rPr>
          <w:rFonts w:ascii="Times New Roman"/>
          <w:b w:val="false"/>
          <w:i w:val="false"/>
          <w:color w:val="000000"/>
          <w:sz w:val="28"/>
        </w:rPr>
        <w:t>
      мынадай мазмұндағы 9) тармақшамен толықтырылсын:</w:t>
      </w:r>
    </w:p>
    <w:bookmarkEnd w:id="41"/>
    <w:bookmarkStart w:name="z57" w:id="4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9" w:id="43"/>
    <w:p>
      <w:pPr>
        <w:spacing w:after="0"/>
        <w:ind w:left="0"/>
        <w:jc w:val="both"/>
      </w:pPr>
      <w:r>
        <w:rPr>
          <w:rFonts w:ascii="Times New Roman"/>
          <w:b w:val="false"/>
          <w:i w:val="false"/>
          <w:color w:val="000000"/>
          <w:sz w:val="28"/>
        </w:rPr>
        <w:t>
      39) тармақшасы мынадай редакцияда жазылсын:</w:t>
      </w:r>
    </w:p>
    <w:bookmarkEnd w:id="43"/>
    <w:bookmarkStart w:name="z60" w:id="4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4"/>
    <w:bookmarkStart w:name="z61" w:id="45"/>
    <w:p>
      <w:pPr>
        <w:spacing w:after="0"/>
        <w:ind w:left="0"/>
        <w:jc w:val="both"/>
      </w:pPr>
      <w:r>
        <w:rPr>
          <w:rFonts w:ascii="Times New Roman"/>
          <w:b w:val="false"/>
          <w:i w:val="false"/>
          <w:color w:val="000000"/>
          <w:sz w:val="28"/>
        </w:rPr>
        <w:t>
      мынадай мазмұндағы 40) тармақшамен толықтырылсын:</w:t>
      </w:r>
    </w:p>
    <w:bookmarkEnd w:id="45"/>
    <w:bookmarkStart w:name="z62" w:id="4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6"/>
    <w:bookmarkStart w:name="z63" w:id="47"/>
    <w:p>
      <w:pPr>
        <w:spacing w:after="0"/>
        <w:ind w:left="0"/>
        <w:jc w:val="both"/>
      </w:pPr>
      <w:r>
        <w:rPr>
          <w:rFonts w:ascii="Times New Roman"/>
          <w:b w:val="false"/>
          <w:i w:val="false"/>
          <w:color w:val="000000"/>
          <w:sz w:val="28"/>
        </w:rPr>
        <w:t xml:space="preserve">
      көрсетілген бұйрыққа 5-қосымшаға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
    <w:bookmarkStart w:name="z64" w:id="48"/>
    <w:p>
      <w:pPr>
        <w:spacing w:after="0"/>
        <w:ind w:left="0"/>
        <w:jc w:val="both"/>
      </w:pPr>
      <w:r>
        <w:rPr>
          <w:rFonts w:ascii="Times New Roman"/>
          <w:b w:val="false"/>
          <w:i w:val="false"/>
          <w:color w:val="000000"/>
          <w:sz w:val="28"/>
        </w:rPr>
        <w:t>
      13-тармақта:</w:t>
      </w:r>
    </w:p>
    <w:bookmarkEnd w:id="48"/>
    <w:bookmarkStart w:name="z65" w:id="49"/>
    <w:p>
      <w:pPr>
        <w:spacing w:after="0"/>
        <w:ind w:left="0"/>
        <w:jc w:val="both"/>
      </w:pPr>
      <w:r>
        <w:rPr>
          <w:rFonts w:ascii="Times New Roman"/>
          <w:b w:val="false"/>
          <w:i w:val="false"/>
          <w:color w:val="000000"/>
          <w:sz w:val="28"/>
        </w:rPr>
        <w:t>
      8) тармақшасы мынадай редакцияда жазылсын:</w:t>
      </w:r>
    </w:p>
    <w:bookmarkEnd w:id="49"/>
    <w:bookmarkStart w:name="z66" w:id="5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0"/>
    <w:bookmarkStart w:name="z67" w:id="51"/>
    <w:p>
      <w:pPr>
        <w:spacing w:after="0"/>
        <w:ind w:left="0"/>
        <w:jc w:val="both"/>
      </w:pPr>
      <w:r>
        <w:rPr>
          <w:rFonts w:ascii="Times New Roman"/>
          <w:b w:val="false"/>
          <w:i w:val="false"/>
          <w:color w:val="000000"/>
          <w:sz w:val="28"/>
        </w:rPr>
        <w:t>
      мынадай мазмұндағы 9) тармақшамен толықтырылсын:</w:t>
      </w:r>
    </w:p>
    <w:bookmarkEnd w:id="51"/>
    <w:bookmarkStart w:name="z68" w:id="5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0" w:id="53"/>
    <w:p>
      <w:pPr>
        <w:spacing w:after="0"/>
        <w:ind w:left="0"/>
        <w:jc w:val="both"/>
      </w:pPr>
      <w:r>
        <w:rPr>
          <w:rFonts w:ascii="Times New Roman"/>
          <w:b w:val="false"/>
          <w:i w:val="false"/>
          <w:color w:val="000000"/>
          <w:sz w:val="28"/>
        </w:rPr>
        <w:t>
      39) тармақшасы мынадай редакцияда жазылсын:</w:t>
      </w:r>
    </w:p>
    <w:bookmarkEnd w:id="53"/>
    <w:bookmarkStart w:name="z71" w:id="5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4"/>
    <w:bookmarkStart w:name="z72" w:id="55"/>
    <w:p>
      <w:pPr>
        <w:spacing w:after="0"/>
        <w:ind w:left="0"/>
        <w:jc w:val="both"/>
      </w:pPr>
      <w:r>
        <w:rPr>
          <w:rFonts w:ascii="Times New Roman"/>
          <w:b w:val="false"/>
          <w:i w:val="false"/>
          <w:color w:val="000000"/>
          <w:sz w:val="28"/>
        </w:rPr>
        <w:t>
      мынадай мазмұндағы 40) тармақшамен толықтырылсын:</w:t>
      </w:r>
    </w:p>
    <w:bookmarkEnd w:id="55"/>
    <w:bookmarkStart w:name="z73" w:id="5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6"/>
    <w:bookmarkStart w:name="z74" w:id="57"/>
    <w:p>
      <w:pPr>
        <w:spacing w:after="0"/>
        <w:ind w:left="0"/>
        <w:jc w:val="both"/>
      </w:pPr>
      <w:r>
        <w:rPr>
          <w:rFonts w:ascii="Times New Roman"/>
          <w:b w:val="false"/>
          <w:i w:val="false"/>
          <w:color w:val="000000"/>
          <w:sz w:val="28"/>
        </w:rPr>
        <w:t xml:space="preserve">
      көрсетілген бұйрыққа 6-қосымшаға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6" w:id="58"/>
    <w:p>
      <w:pPr>
        <w:spacing w:after="0"/>
        <w:ind w:left="0"/>
        <w:jc w:val="both"/>
      </w:pPr>
      <w:r>
        <w:rPr>
          <w:rFonts w:ascii="Times New Roman"/>
          <w:b w:val="false"/>
          <w:i w:val="false"/>
          <w:color w:val="000000"/>
          <w:sz w:val="28"/>
        </w:rPr>
        <w:t>
      8) тармақшасы мынадай редакцияда жазылсын:</w:t>
      </w:r>
    </w:p>
    <w:bookmarkEnd w:id="58"/>
    <w:bookmarkStart w:name="z77" w:id="5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9"/>
    <w:bookmarkStart w:name="z78" w:id="60"/>
    <w:p>
      <w:pPr>
        <w:spacing w:after="0"/>
        <w:ind w:left="0"/>
        <w:jc w:val="both"/>
      </w:pPr>
      <w:r>
        <w:rPr>
          <w:rFonts w:ascii="Times New Roman"/>
          <w:b w:val="false"/>
          <w:i w:val="false"/>
          <w:color w:val="000000"/>
          <w:sz w:val="28"/>
        </w:rPr>
        <w:t>
      мынадай мазмұндағы 9) тармақшамен толықтырылсын:</w:t>
      </w:r>
    </w:p>
    <w:bookmarkEnd w:id="60"/>
    <w:bookmarkStart w:name="z79" w:id="6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1" w:id="62"/>
    <w:p>
      <w:pPr>
        <w:spacing w:after="0"/>
        <w:ind w:left="0"/>
        <w:jc w:val="both"/>
      </w:pPr>
      <w:r>
        <w:rPr>
          <w:rFonts w:ascii="Times New Roman"/>
          <w:b w:val="false"/>
          <w:i w:val="false"/>
          <w:color w:val="000000"/>
          <w:sz w:val="28"/>
        </w:rPr>
        <w:t>
      39) тармақшасы мынадай редакцияда жазылсын:</w:t>
      </w:r>
    </w:p>
    <w:bookmarkEnd w:id="62"/>
    <w:bookmarkStart w:name="z82" w:id="6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3"/>
    <w:bookmarkStart w:name="z83" w:id="64"/>
    <w:p>
      <w:pPr>
        <w:spacing w:after="0"/>
        <w:ind w:left="0"/>
        <w:jc w:val="both"/>
      </w:pPr>
      <w:r>
        <w:rPr>
          <w:rFonts w:ascii="Times New Roman"/>
          <w:b w:val="false"/>
          <w:i w:val="false"/>
          <w:color w:val="000000"/>
          <w:sz w:val="28"/>
        </w:rPr>
        <w:t>
      мынадай мазмұндағы 40) тармақшамен толықтырылсын:</w:t>
      </w:r>
    </w:p>
    <w:bookmarkEnd w:id="64"/>
    <w:bookmarkStart w:name="z84" w:id="6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5"/>
    <w:bookmarkStart w:name="z85" w:id="66"/>
    <w:p>
      <w:pPr>
        <w:spacing w:after="0"/>
        <w:ind w:left="0"/>
        <w:jc w:val="both"/>
      </w:pPr>
      <w:r>
        <w:rPr>
          <w:rFonts w:ascii="Times New Roman"/>
          <w:b w:val="false"/>
          <w:i w:val="false"/>
          <w:color w:val="000000"/>
          <w:sz w:val="28"/>
        </w:rPr>
        <w:t xml:space="preserve">
      көрсетілген бұйрыққа 7-қосымшаға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7" w:id="67"/>
    <w:p>
      <w:pPr>
        <w:spacing w:after="0"/>
        <w:ind w:left="0"/>
        <w:jc w:val="both"/>
      </w:pPr>
      <w:r>
        <w:rPr>
          <w:rFonts w:ascii="Times New Roman"/>
          <w:b w:val="false"/>
          <w:i w:val="false"/>
          <w:color w:val="000000"/>
          <w:sz w:val="28"/>
        </w:rPr>
        <w:t>
      8) тармақшасы мынадай редакцияда жазылсын:</w:t>
      </w:r>
    </w:p>
    <w:bookmarkEnd w:id="67"/>
    <w:bookmarkStart w:name="z88" w:id="6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8"/>
    <w:bookmarkStart w:name="z89" w:id="69"/>
    <w:p>
      <w:pPr>
        <w:spacing w:after="0"/>
        <w:ind w:left="0"/>
        <w:jc w:val="both"/>
      </w:pPr>
      <w:r>
        <w:rPr>
          <w:rFonts w:ascii="Times New Roman"/>
          <w:b w:val="false"/>
          <w:i w:val="false"/>
          <w:color w:val="000000"/>
          <w:sz w:val="28"/>
        </w:rPr>
        <w:t>
      мынадай мазмұндағы 9) тармақшамен толықтырылсын:</w:t>
      </w:r>
    </w:p>
    <w:bookmarkEnd w:id="69"/>
    <w:bookmarkStart w:name="z90" w:id="7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2" w:id="71"/>
    <w:p>
      <w:pPr>
        <w:spacing w:after="0"/>
        <w:ind w:left="0"/>
        <w:jc w:val="both"/>
      </w:pPr>
      <w:r>
        <w:rPr>
          <w:rFonts w:ascii="Times New Roman"/>
          <w:b w:val="false"/>
          <w:i w:val="false"/>
          <w:color w:val="000000"/>
          <w:sz w:val="28"/>
        </w:rPr>
        <w:t>
      39) тармақшасы мынадай редакцияда жазылсын:</w:t>
      </w:r>
    </w:p>
    <w:bookmarkEnd w:id="71"/>
    <w:bookmarkStart w:name="z93" w:id="7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2"/>
    <w:bookmarkStart w:name="z94" w:id="73"/>
    <w:p>
      <w:pPr>
        <w:spacing w:after="0"/>
        <w:ind w:left="0"/>
        <w:jc w:val="both"/>
      </w:pPr>
      <w:r>
        <w:rPr>
          <w:rFonts w:ascii="Times New Roman"/>
          <w:b w:val="false"/>
          <w:i w:val="false"/>
          <w:color w:val="000000"/>
          <w:sz w:val="28"/>
        </w:rPr>
        <w:t>
      мынадай мазмұндағы 40) тармақшамен толықтырылсын:</w:t>
      </w:r>
    </w:p>
    <w:bookmarkEnd w:id="73"/>
    <w:bookmarkStart w:name="z95" w:id="7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4"/>
    <w:bookmarkStart w:name="z96" w:id="75"/>
    <w:p>
      <w:pPr>
        <w:spacing w:after="0"/>
        <w:ind w:left="0"/>
        <w:jc w:val="both"/>
      </w:pPr>
      <w:r>
        <w:rPr>
          <w:rFonts w:ascii="Times New Roman"/>
          <w:b w:val="false"/>
          <w:i w:val="false"/>
          <w:color w:val="000000"/>
          <w:sz w:val="28"/>
        </w:rPr>
        <w:t xml:space="preserve">
      көрсетілген бұйрыққа 8-қосымшаға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ережеде: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98" w:id="76"/>
    <w:p>
      <w:pPr>
        <w:spacing w:after="0"/>
        <w:ind w:left="0"/>
        <w:jc w:val="both"/>
      </w:pPr>
      <w:r>
        <w:rPr>
          <w:rFonts w:ascii="Times New Roman"/>
          <w:b w:val="false"/>
          <w:i w:val="false"/>
          <w:color w:val="000000"/>
          <w:sz w:val="28"/>
        </w:rPr>
        <w:t>
      8) тармақшасы мынадай редакцияда жазылсын:</w:t>
      </w:r>
    </w:p>
    <w:bookmarkEnd w:id="76"/>
    <w:bookmarkStart w:name="z99" w:id="7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7"/>
    <w:bookmarkStart w:name="z100" w:id="78"/>
    <w:p>
      <w:pPr>
        <w:spacing w:after="0"/>
        <w:ind w:left="0"/>
        <w:jc w:val="both"/>
      </w:pPr>
      <w:r>
        <w:rPr>
          <w:rFonts w:ascii="Times New Roman"/>
          <w:b w:val="false"/>
          <w:i w:val="false"/>
          <w:color w:val="000000"/>
          <w:sz w:val="28"/>
        </w:rPr>
        <w:t>
      мынадай мазмұндағы 9) тармақшамен толықтырылсын:</w:t>
      </w:r>
    </w:p>
    <w:bookmarkEnd w:id="78"/>
    <w:bookmarkStart w:name="z101" w:id="7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3" w:id="80"/>
    <w:p>
      <w:pPr>
        <w:spacing w:after="0"/>
        <w:ind w:left="0"/>
        <w:jc w:val="both"/>
      </w:pPr>
      <w:r>
        <w:rPr>
          <w:rFonts w:ascii="Times New Roman"/>
          <w:b w:val="false"/>
          <w:i w:val="false"/>
          <w:color w:val="000000"/>
          <w:sz w:val="28"/>
        </w:rPr>
        <w:t>
      39) тармақшасы мынадай редакцияда жазылсын:</w:t>
      </w:r>
    </w:p>
    <w:bookmarkEnd w:id="80"/>
    <w:bookmarkStart w:name="z104" w:id="8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1"/>
    <w:bookmarkStart w:name="z105" w:id="82"/>
    <w:p>
      <w:pPr>
        <w:spacing w:after="0"/>
        <w:ind w:left="0"/>
        <w:jc w:val="both"/>
      </w:pPr>
      <w:r>
        <w:rPr>
          <w:rFonts w:ascii="Times New Roman"/>
          <w:b w:val="false"/>
          <w:i w:val="false"/>
          <w:color w:val="000000"/>
          <w:sz w:val="28"/>
        </w:rPr>
        <w:t>
      мынадай мазмұндағы 40) тармақшамен толықтырылсын:</w:t>
      </w:r>
    </w:p>
    <w:bookmarkEnd w:id="82"/>
    <w:bookmarkStart w:name="z106" w:id="8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3"/>
    <w:bookmarkStart w:name="z107" w:id="84"/>
    <w:p>
      <w:pPr>
        <w:spacing w:after="0"/>
        <w:ind w:left="0"/>
        <w:jc w:val="both"/>
      </w:pPr>
      <w:r>
        <w:rPr>
          <w:rFonts w:ascii="Times New Roman"/>
          <w:b w:val="false"/>
          <w:i w:val="false"/>
          <w:color w:val="000000"/>
          <w:sz w:val="28"/>
        </w:rPr>
        <w:t xml:space="preserve">
      көрсетілген бұйрыққа 9-қосымшаға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ережеде: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09" w:id="85"/>
    <w:p>
      <w:pPr>
        <w:spacing w:after="0"/>
        <w:ind w:left="0"/>
        <w:jc w:val="both"/>
      </w:pPr>
      <w:r>
        <w:rPr>
          <w:rFonts w:ascii="Times New Roman"/>
          <w:b w:val="false"/>
          <w:i w:val="false"/>
          <w:color w:val="000000"/>
          <w:sz w:val="28"/>
        </w:rPr>
        <w:t>
      8) тармақшасы мынадай редакцияда жазылсын:</w:t>
      </w:r>
    </w:p>
    <w:bookmarkEnd w:id="85"/>
    <w:bookmarkStart w:name="z110" w:id="8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6"/>
    <w:bookmarkStart w:name="z111" w:id="87"/>
    <w:p>
      <w:pPr>
        <w:spacing w:after="0"/>
        <w:ind w:left="0"/>
        <w:jc w:val="both"/>
      </w:pPr>
      <w:r>
        <w:rPr>
          <w:rFonts w:ascii="Times New Roman"/>
          <w:b w:val="false"/>
          <w:i w:val="false"/>
          <w:color w:val="000000"/>
          <w:sz w:val="28"/>
        </w:rPr>
        <w:t>
      мынадай мазмұндағы 9) тармақшамен толықтырылсын:</w:t>
      </w:r>
    </w:p>
    <w:bookmarkEnd w:id="87"/>
    <w:bookmarkStart w:name="z112" w:id="8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4" w:id="89"/>
    <w:p>
      <w:pPr>
        <w:spacing w:after="0"/>
        <w:ind w:left="0"/>
        <w:jc w:val="both"/>
      </w:pPr>
      <w:r>
        <w:rPr>
          <w:rFonts w:ascii="Times New Roman"/>
          <w:b w:val="false"/>
          <w:i w:val="false"/>
          <w:color w:val="000000"/>
          <w:sz w:val="28"/>
        </w:rPr>
        <w:t>
      39) тармақшасы мынадай редакцияда жазылсын:</w:t>
      </w:r>
    </w:p>
    <w:bookmarkEnd w:id="89"/>
    <w:bookmarkStart w:name="z115" w:id="9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0"/>
    <w:bookmarkStart w:name="z116" w:id="91"/>
    <w:p>
      <w:pPr>
        <w:spacing w:after="0"/>
        <w:ind w:left="0"/>
        <w:jc w:val="both"/>
      </w:pPr>
      <w:r>
        <w:rPr>
          <w:rFonts w:ascii="Times New Roman"/>
          <w:b w:val="false"/>
          <w:i w:val="false"/>
          <w:color w:val="000000"/>
          <w:sz w:val="28"/>
        </w:rPr>
        <w:t>
      мынадай мазмұндағы 40) тармақшамен толықтырылсын:</w:t>
      </w:r>
    </w:p>
    <w:bookmarkEnd w:id="91"/>
    <w:bookmarkStart w:name="z117" w:id="9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2"/>
    <w:bookmarkStart w:name="z118" w:id="93"/>
    <w:p>
      <w:pPr>
        <w:spacing w:after="0"/>
        <w:ind w:left="0"/>
        <w:jc w:val="both"/>
      </w:pPr>
      <w:r>
        <w:rPr>
          <w:rFonts w:ascii="Times New Roman"/>
          <w:b w:val="false"/>
          <w:i w:val="false"/>
          <w:color w:val="000000"/>
          <w:sz w:val="28"/>
        </w:rPr>
        <w:t xml:space="preserve">
      көрсетілген бұйрыққа 10-қосымшаға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0" w:id="94"/>
    <w:p>
      <w:pPr>
        <w:spacing w:after="0"/>
        <w:ind w:left="0"/>
        <w:jc w:val="both"/>
      </w:pPr>
      <w:r>
        <w:rPr>
          <w:rFonts w:ascii="Times New Roman"/>
          <w:b w:val="false"/>
          <w:i w:val="false"/>
          <w:color w:val="000000"/>
          <w:sz w:val="28"/>
        </w:rPr>
        <w:t>
      8) тармақшасы мынадай редакцияда жазылсын:</w:t>
      </w:r>
    </w:p>
    <w:bookmarkEnd w:id="94"/>
    <w:bookmarkStart w:name="z121" w:id="9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5"/>
    <w:bookmarkStart w:name="z122" w:id="96"/>
    <w:p>
      <w:pPr>
        <w:spacing w:after="0"/>
        <w:ind w:left="0"/>
        <w:jc w:val="both"/>
      </w:pPr>
      <w:r>
        <w:rPr>
          <w:rFonts w:ascii="Times New Roman"/>
          <w:b w:val="false"/>
          <w:i w:val="false"/>
          <w:color w:val="000000"/>
          <w:sz w:val="28"/>
        </w:rPr>
        <w:t>
      мынадай мазмұндағы 9) тармақшамен толықтырылсын:</w:t>
      </w:r>
    </w:p>
    <w:bookmarkEnd w:id="96"/>
    <w:bookmarkStart w:name="z123" w:id="9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5" w:id="98"/>
    <w:p>
      <w:pPr>
        <w:spacing w:after="0"/>
        <w:ind w:left="0"/>
        <w:jc w:val="both"/>
      </w:pPr>
      <w:r>
        <w:rPr>
          <w:rFonts w:ascii="Times New Roman"/>
          <w:b w:val="false"/>
          <w:i w:val="false"/>
          <w:color w:val="000000"/>
          <w:sz w:val="28"/>
        </w:rPr>
        <w:t>
      39) тармақшасы мынадай редакцияда жазылсын:</w:t>
      </w:r>
    </w:p>
    <w:bookmarkEnd w:id="98"/>
    <w:bookmarkStart w:name="z126" w:id="9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9"/>
    <w:bookmarkStart w:name="z127" w:id="100"/>
    <w:p>
      <w:pPr>
        <w:spacing w:after="0"/>
        <w:ind w:left="0"/>
        <w:jc w:val="both"/>
      </w:pPr>
      <w:r>
        <w:rPr>
          <w:rFonts w:ascii="Times New Roman"/>
          <w:b w:val="false"/>
          <w:i w:val="false"/>
          <w:color w:val="000000"/>
          <w:sz w:val="28"/>
        </w:rPr>
        <w:t>
      мынадай мазмұндағы 40) тармақшамен толықтырылсын:</w:t>
      </w:r>
    </w:p>
    <w:bookmarkEnd w:id="100"/>
    <w:bookmarkStart w:name="z128" w:id="10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1"/>
    <w:bookmarkStart w:name="z129" w:id="102"/>
    <w:p>
      <w:pPr>
        <w:spacing w:after="0"/>
        <w:ind w:left="0"/>
        <w:jc w:val="both"/>
      </w:pPr>
      <w:r>
        <w:rPr>
          <w:rFonts w:ascii="Times New Roman"/>
          <w:b w:val="false"/>
          <w:i w:val="false"/>
          <w:color w:val="000000"/>
          <w:sz w:val="28"/>
        </w:rPr>
        <w:t xml:space="preserve">
      көрсетілген бұйрыққа 11-қосымшаға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1" w:id="103"/>
    <w:p>
      <w:pPr>
        <w:spacing w:after="0"/>
        <w:ind w:left="0"/>
        <w:jc w:val="both"/>
      </w:pPr>
      <w:r>
        <w:rPr>
          <w:rFonts w:ascii="Times New Roman"/>
          <w:b w:val="false"/>
          <w:i w:val="false"/>
          <w:color w:val="000000"/>
          <w:sz w:val="28"/>
        </w:rPr>
        <w:t>
      8) тармақшасы мынадай редакцияда жазылсын:</w:t>
      </w:r>
    </w:p>
    <w:bookmarkEnd w:id="103"/>
    <w:bookmarkStart w:name="z132" w:id="10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4"/>
    <w:bookmarkStart w:name="z133" w:id="105"/>
    <w:p>
      <w:pPr>
        <w:spacing w:after="0"/>
        <w:ind w:left="0"/>
        <w:jc w:val="both"/>
      </w:pPr>
      <w:r>
        <w:rPr>
          <w:rFonts w:ascii="Times New Roman"/>
          <w:b w:val="false"/>
          <w:i w:val="false"/>
          <w:color w:val="000000"/>
          <w:sz w:val="28"/>
        </w:rPr>
        <w:t>
      мынадай мазмұндағы 9) тармақшамен толықтырылсын:</w:t>
      </w:r>
    </w:p>
    <w:bookmarkEnd w:id="105"/>
    <w:bookmarkStart w:name="z134" w:id="10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6" w:id="107"/>
    <w:p>
      <w:pPr>
        <w:spacing w:after="0"/>
        <w:ind w:left="0"/>
        <w:jc w:val="both"/>
      </w:pPr>
      <w:r>
        <w:rPr>
          <w:rFonts w:ascii="Times New Roman"/>
          <w:b w:val="false"/>
          <w:i w:val="false"/>
          <w:color w:val="000000"/>
          <w:sz w:val="28"/>
        </w:rPr>
        <w:t>
      39) тармақшасы мынадай редакцияда жазылсын:</w:t>
      </w:r>
    </w:p>
    <w:bookmarkEnd w:id="107"/>
    <w:bookmarkStart w:name="z137" w:id="10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8"/>
    <w:bookmarkStart w:name="z138" w:id="109"/>
    <w:p>
      <w:pPr>
        <w:spacing w:after="0"/>
        <w:ind w:left="0"/>
        <w:jc w:val="both"/>
      </w:pPr>
      <w:r>
        <w:rPr>
          <w:rFonts w:ascii="Times New Roman"/>
          <w:b w:val="false"/>
          <w:i w:val="false"/>
          <w:color w:val="000000"/>
          <w:sz w:val="28"/>
        </w:rPr>
        <w:t>
      мынадай мазмұндағы 40) тармақшамен толықтырылсын:</w:t>
      </w:r>
    </w:p>
    <w:bookmarkEnd w:id="109"/>
    <w:bookmarkStart w:name="z139" w:id="11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0"/>
    <w:bookmarkStart w:name="z140" w:id="111"/>
    <w:p>
      <w:pPr>
        <w:spacing w:after="0"/>
        <w:ind w:left="0"/>
        <w:jc w:val="both"/>
      </w:pPr>
      <w:r>
        <w:rPr>
          <w:rFonts w:ascii="Times New Roman"/>
          <w:b w:val="false"/>
          <w:i w:val="false"/>
          <w:color w:val="000000"/>
          <w:sz w:val="28"/>
        </w:rPr>
        <w:t xml:space="preserve">
      көрсетілген бұйрыққа 12-қосымшаға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2" w:id="112"/>
    <w:p>
      <w:pPr>
        <w:spacing w:after="0"/>
        <w:ind w:left="0"/>
        <w:jc w:val="both"/>
      </w:pPr>
      <w:r>
        <w:rPr>
          <w:rFonts w:ascii="Times New Roman"/>
          <w:b w:val="false"/>
          <w:i w:val="false"/>
          <w:color w:val="000000"/>
          <w:sz w:val="28"/>
        </w:rPr>
        <w:t>
      8) тармақшасы мынадай редакцияда жазылсын:</w:t>
      </w:r>
    </w:p>
    <w:bookmarkEnd w:id="112"/>
    <w:bookmarkStart w:name="z143" w:id="11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3"/>
    <w:bookmarkStart w:name="z144" w:id="114"/>
    <w:p>
      <w:pPr>
        <w:spacing w:after="0"/>
        <w:ind w:left="0"/>
        <w:jc w:val="both"/>
      </w:pPr>
      <w:r>
        <w:rPr>
          <w:rFonts w:ascii="Times New Roman"/>
          <w:b w:val="false"/>
          <w:i w:val="false"/>
          <w:color w:val="000000"/>
          <w:sz w:val="28"/>
        </w:rPr>
        <w:t>
      мынадай мазмұндағы 9) тармақшамен толықтырылсын:</w:t>
      </w:r>
    </w:p>
    <w:bookmarkEnd w:id="114"/>
    <w:bookmarkStart w:name="z145" w:id="11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7" w:id="116"/>
    <w:p>
      <w:pPr>
        <w:spacing w:after="0"/>
        <w:ind w:left="0"/>
        <w:jc w:val="both"/>
      </w:pPr>
      <w:r>
        <w:rPr>
          <w:rFonts w:ascii="Times New Roman"/>
          <w:b w:val="false"/>
          <w:i w:val="false"/>
          <w:color w:val="000000"/>
          <w:sz w:val="28"/>
        </w:rPr>
        <w:t>
      39) тармақшасы мынадай редакцияда жазылсын:</w:t>
      </w:r>
    </w:p>
    <w:bookmarkEnd w:id="116"/>
    <w:bookmarkStart w:name="z148" w:id="11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7"/>
    <w:bookmarkStart w:name="z149" w:id="118"/>
    <w:p>
      <w:pPr>
        <w:spacing w:after="0"/>
        <w:ind w:left="0"/>
        <w:jc w:val="both"/>
      </w:pPr>
      <w:r>
        <w:rPr>
          <w:rFonts w:ascii="Times New Roman"/>
          <w:b w:val="false"/>
          <w:i w:val="false"/>
          <w:color w:val="000000"/>
          <w:sz w:val="28"/>
        </w:rPr>
        <w:t>
      мынадай мазмұндағы 40) тармақшамен толықтырылсын:</w:t>
      </w:r>
    </w:p>
    <w:bookmarkEnd w:id="118"/>
    <w:bookmarkStart w:name="z150" w:id="11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9"/>
    <w:bookmarkStart w:name="z151" w:id="120"/>
    <w:p>
      <w:pPr>
        <w:spacing w:after="0"/>
        <w:ind w:left="0"/>
        <w:jc w:val="both"/>
      </w:pPr>
      <w:r>
        <w:rPr>
          <w:rFonts w:ascii="Times New Roman"/>
          <w:b w:val="false"/>
          <w:i w:val="false"/>
          <w:color w:val="000000"/>
          <w:sz w:val="28"/>
        </w:rPr>
        <w:t xml:space="preserve">
      көрсетілген бұйрыққа 13-қосымшаға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ережеде:</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53" w:id="121"/>
    <w:p>
      <w:pPr>
        <w:spacing w:after="0"/>
        <w:ind w:left="0"/>
        <w:jc w:val="both"/>
      </w:pPr>
      <w:r>
        <w:rPr>
          <w:rFonts w:ascii="Times New Roman"/>
          <w:b w:val="false"/>
          <w:i w:val="false"/>
          <w:color w:val="000000"/>
          <w:sz w:val="28"/>
        </w:rPr>
        <w:t>
      8) тармақшасы мынадай редакцияда жазылсын:</w:t>
      </w:r>
    </w:p>
    <w:bookmarkEnd w:id="121"/>
    <w:bookmarkStart w:name="z154" w:id="12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2"/>
    <w:bookmarkStart w:name="z155" w:id="123"/>
    <w:p>
      <w:pPr>
        <w:spacing w:after="0"/>
        <w:ind w:left="0"/>
        <w:jc w:val="both"/>
      </w:pPr>
      <w:r>
        <w:rPr>
          <w:rFonts w:ascii="Times New Roman"/>
          <w:b w:val="false"/>
          <w:i w:val="false"/>
          <w:color w:val="000000"/>
          <w:sz w:val="28"/>
        </w:rPr>
        <w:t>
      мынадай мазмұндағы 9) тармақшамен толықтырылсын:</w:t>
      </w:r>
    </w:p>
    <w:bookmarkEnd w:id="123"/>
    <w:bookmarkStart w:name="z156" w:id="12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8" w:id="125"/>
    <w:p>
      <w:pPr>
        <w:spacing w:after="0"/>
        <w:ind w:left="0"/>
        <w:jc w:val="both"/>
      </w:pPr>
      <w:r>
        <w:rPr>
          <w:rFonts w:ascii="Times New Roman"/>
          <w:b w:val="false"/>
          <w:i w:val="false"/>
          <w:color w:val="000000"/>
          <w:sz w:val="28"/>
        </w:rPr>
        <w:t>
      39) тармақшасы мынадай редакцияда жазылсын:</w:t>
      </w:r>
    </w:p>
    <w:bookmarkEnd w:id="125"/>
    <w:bookmarkStart w:name="z159" w:id="12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6"/>
    <w:bookmarkStart w:name="z160" w:id="127"/>
    <w:p>
      <w:pPr>
        <w:spacing w:after="0"/>
        <w:ind w:left="0"/>
        <w:jc w:val="both"/>
      </w:pPr>
      <w:r>
        <w:rPr>
          <w:rFonts w:ascii="Times New Roman"/>
          <w:b w:val="false"/>
          <w:i w:val="false"/>
          <w:color w:val="000000"/>
          <w:sz w:val="28"/>
        </w:rPr>
        <w:t>
      мынадай мазмұндағы 40) тармақшамен толықтырылсын:</w:t>
      </w:r>
    </w:p>
    <w:bookmarkEnd w:id="127"/>
    <w:bookmarkStart w:name="z161" w:id="12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8"/>
    <w:bookmarkStart w:name="z162" w:id="129"/>
    <w:p>
      <w:pPr>
        <w:spacing w:after="0"/>
        <w:ind w:left="0"/>
        <w:jc w:val="both"/>
      </w:pPr>
      <w:r>
        <w:rPr>
          <w:rFonts w:ascii="Times New Roman"/>
          <w:b w:val="false"/>
          <w:i w:val="false"/>
          <w:color w:val="000000"/>
          <w:sz w:val="28"/>
        </w:rPr>
        <w:t xml:space="preserve">
      көрсетілген бұйрыққа 14-қосымшаға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64" w:id="130"/>
    <w:p>
      <w:pPr>
        <w:spacing w:after="0"/>
        <w:ind w:left="0"/>
        <w:jc w:val="both"/>
      </w:pPr>
      <w:r>
        <w:rPr>
          <w:rFonts w:ascii="Times New Roman"/>
          <w:b w:val="false"/>
          <w:i w:val="false"/>
          <w:color w:val="000000"/>
          <w:sz w:val="28"/>
        </w:rPr>
        <w:t>
      8) тармақшасы мынадай редакцияда жазылсын:</w:t>
      </w:r>
    </w:p>
    <w:bookmarkEnd w:id="130"/>
    <w:bookmarkStart w:name="z165" w:id="13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1"/>
    <w:bookmarkStart w:name="z166" w:id="132"/>
    <w:p>
      <w:pPr>
        <w:spacing w:after="0"/>
        <w:ind w:left="0"/>
        <w:jc w:val="both"/>
      </w:pPr>
      <w:r>
        <w:rPr>
          <w:rFonts w:ascii="Times New Roman"/>
          <w:b w:val="false"/>
          <w:i w:val="false"/>
          <w:color w:val="000000"/>
          <w:sz w:val="28"/>
        </w:rPr>
        <w:t>
      мынадай мазмұндағы 9) тармақшамен толықтырылсын:</w:t>
      </w:r>
    </w:p>
    <w:bookmarkEnd w:id="132"/>
    <w:bookmarkStart w:name="z167" w:id="13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9" w:id="134"/>
    <w:p>
      <w:pPr>
        <w:spacing w:after="0"/>
        <w:ind w:left="0"/>
        <w:jc w:val="both"/>
      </w:pPr>
      <w:r>
        <w:rPr>
          <w:rFonts w:ascii="Times New Roman"/>
          <w:b w:val="false"/>
          <w:i w:val="false"/>
          <w:color w:val="000000"/>
          <w:sz w:val="28"/>
        </w:rPr>
        <w:t>
      39) тармақшасы мынадай редакцияда жазылсын:</w:t>
      </w:r>
    </w:p>
    <w:bookmarkEnd w:id="134"/>
    <w:bookmarkStart w:name="z170" w:id="13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5"/>
    <w:bookmarkStart w:name="z171" w:id="136"/>
    <w:p>
      <w:pPr>
        <w:spacing w:after="0"/>
        <w:ind w:left="0"/>
        <w:jc w:val="both"/>
      </w:pPr>
      <w:r>
        <w:rPr>
          <w:rFonts w:ascii="Times New Roman"/>
          <w:b w:val="false"/>
          <w:i w:val="false"/>
          <w:color w:val="000000"/>
          <w:sz w:val="28"/>
        </w:rPr>
        <w:t>
      мынадай мазмұндағы 40) тармақшамен толықтырылсын:</w:t>
      </w:r>
    </w:p>
    <w:bookmarkEnd w:id="136"/>
    <w:bookmarkStart w:name="z172" w:id="13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7"/>
    <w:bookmarkStart w:name="z173" w:id="138"/>
    <w:p>
      <w:pPr>
        <w:spacing w:after="0"/>
        <w:ind w:left="0"/>
        <w:jc w:val="both"/>
      </w:pPr>
      <w:r>
        <w:rPr>
          <w:rFonts w:ascii="Times New Roman"/>
          <w:b w:val="false"/>
          <w:i w:val="false"/>
          <w:color w:val="000000"/>
          <w:sz w:val="28"/>
        </w:rPr>
        <w:t xml:space="preserve">
      көрсетілген бұйрыққа 15-қосымшаға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w:t>
      </w:r>
      <w:r>
        <w:rPr>
          <w:rFonts w:ascii="Times New Roman"/>
          <w:b w:val="false"/>
          <w:i w:val="false"/>
          <w:color w:val="000000"/>
          <w:sz w:val="28"/>
        </w:rPr>
        <w:t>ережеде:</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5" w:id="139"/>
    <w:p>
      <w:pPr>
        <w:spacing w:after="0"/>
        <w:ind w:left="0"/>
        <w:jc w:val="both"/>
      </w:pPr>
      <w:r>
        <w:rPr>
          <w:rFonts w:ascii="Times New Roman"/>
          <w:b w:val="false"/>
          <w:i w:val="false"/>
          <w:color w:val="000000"/>
          <w:sz w:val="28"/>
        </w:rPr>
        <w:t>
      8) тармақшасы мынадай редакцияда жазылсын:</w:t>
      </w:r>
    </w:p>
    <w:bookmarkEnd w:id="139"/>
    <w:bookmarkStart w:name="z176" w:id="14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0"/>
    <w:bookmarkStart w:name="z177" w:id="141"/>
    <w:p>
      <w:pPr>
        <w:spacing w:after="0"/>
        <w:ind w:left="0"/>
        <w:jc w:val="both"/>
      </w:pPr>
      <w:r>
        <w:rPr>
          <w:rFonts w:ascii="Times New Roman"/>
          <w:b w:val="false"/>
          <w:i w:val="false"/>
          <w:color w:val="000000"/>
          <w:sz w:val="28"/>
        </w:rPr>
        <w:t>
      мынадай мазмұндағы 9) тармақшамен толықтырылсын:</w:t>
      </w:r>
    </w:p>
    <w:bookmarkEnd w:id="141"/>
    <w:bookmarkStart w:name="z178" w:id="14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80" w:id="143"/>
    <w:p>
      <w:pPr>
        <w:spacing w:after="0"/>
        <w:ind w:left="0"/>
        <w:jc w:val="both"/>
      </w:pPr>
      <w:r>
        <w:rPr>
          <w:rFonts w:ascii="Times New Roman"/>
          <w:b w:val="false"/>
          <w:i w:val="false"/>
          <w:color w:val="000000"/>
          <w:sz w:val="28"/>
        </w:rPr>
        <w:t>
      39) тармақшасы мынадай редакцияда жазылсын:</w:t>
      </w:r>
    </w:p>
    <w:bookmarkEnd w:id="143"/>
    <w:bookmarkStart w:name="z181" w:id="14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4"/>
    <w:bookmarkStart w:name="z182" w:id="145"/>
    <w:p>
      <w:pPr>
        <w:spacing w:after="0"/>
        <w:ind w:left="0"/>
        <w:jc w:val="both"/>
      </w:pPr>
      <w:r>
        <w:rPr>
          <w:rFonts w:ascii="Times New Roman"/>
          <w:b w:val="false"/>
          <w:i w:val="false"/>
          <w:color w:val="000000"/>
          <w:sz w:val="28"/>
        </w:rPr>
        <w:t>
      мынадай мазмұндағы 40) тармақшамен толықтырылсын:</w:t>
      </w:r>
    </w:p>
    <w:bookmarkEnd w:id="145"/>
    <w:bookmarkStart w:name="z183" w:id="14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6"/>
    <w:bookmarkStart w:name="z184" w:id="147"/>
    <w:p>
      <w:pPr>
        <w:spacing w:after="0"/>
        <w:ind w:left="0"/>
        <w:jc w:val="both"/>
      </w:pPr>
      <w:r>
        <w:rPr>
          <w:rFonts w:ascii="Times New Roman"/>
          <w:b w:val="false"/>
          <w:i w:val="false"/>
          <w:color w:val="000000"/>
          <w:sz w:val="28"/>
        </w:rPr>
        <w:t xml:space="preserve">
      көрсетілген бұйрыққа 16-қосымшаға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86" w:id="148"/>
    <w:p>
      <w:pPr>
        <w:spacing w:after="0"/>
        <w:ind w:left="0"/>
        <w:jc w:val="both"/>
      </w:pPr>
      <w:r>
        <w:rPr>
          <w:rFonts w:ascii="Times New Roman"/>
          <w:b w:val="false"/>
          <w:i w:val="false"/>
          <w:color w:val="000000"/>
          <w:sz w:val="28"/>
        </w:rPr>
        <w:t>
      8) тармақшасы мынадай редакцияда жазылсын:</w:t>
      </w:r>
    </w:p>
    <w:bookmarkEnd w:id="148"/>
    <w:bookmarkStart w:name="z187" w:id="14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9"/>
    <w:bookmarkStart w:name="z188" w:id="150"/>
    <w:p>
      <w:pPr>
        <w:spacing w:after="0"/>
        <w:ind w:left="0"/>
        <w:jc w:val="both"/>
      </w:pPr>
      <w:r>
        <w:rPr>
          <w:rFonts w:ascii="Times New Roman"/>
          <w:b w:val="false"/>
          <w:i w:val="false"/>
          <w:color w:val="000000"/>
          <w:sz w:val="28"/>
        </w:rPr>
        <w:t>
      мынадай мазмұндағы 9) тармақшамен толықтырылсын:</w:t>
      </w:r>
    </w:p>
    <w:bookmarkEnd w:id="150"/>
    <w:bookmarkStart w:name="z189" w:id="15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91" w:id="152"/>
    <w:p>
      <w:pPr>
        <w:spacing w:after="0"/>
        <w:ind w:left="0"/>
        <w:jc w:val="both"/>
      </w:pPr>
      <w:r>
        <w:rPr>
          <w:rFonts w:ascii="Times New Roman"/>
          <w:b w:val="false"/>
          <w:i w:val="false"/>
          <w:color w:val="000000"/>
          <w:sz w:val="28"/>
        </w:rPr>
        <w:t>
      39) тармақшасы мынадай редакцияда жазылсын:</w:t>
      </w:r>
    </w:p>
    <w:bookmarkEnd w:id="152"/>
    <w:bookmarkStart w:name="z192" w:id="15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3"/>
    <w:bookmarkStart w:name="z193" w:id="154"/>
    <w:p>
      <w:pPr>
        <w:spacing w:after="0"/>
        <w:ind w:left="0"/>
        <w:jc w:val="both"/>
      </w:pPr>
      <w:r>
        <w:rPr>
          <w:rFonts w:ascii="Times New Roman"/>
          <w:b w:val="false"/>
          <w:i w:val="false"/>
          <w:color w:val="000000"/>
          <w:sz w:val="28"/>
        </w:rPr>
        <w:t>
      мынадай мазмұндағы 40) тармақшамен толықтырылсын:</w:t>
      </w:r>
    </w:p>
    <w:bookmarkEnd w:id="154"/>
    <w:bookmarkStart w:name="z194" w:id="15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5"/>
    <w:bookmarkStart w:name="z195" w:id="156"/>
    <w:p>
      <w:pPr>
        <w:spacing w:after="0"/>
        <w:ind w:left="0"/>
        <w:jc w:val="both"/>
      </w:pPr>
      <w:r>
        <w:rPr>
          <w:rFonts w:ascii="Times New Roman"/>
          <w:b w:val="false"/>
          <w:i w:val="false"/>
          <w:color w:val="000000"/>
          <w:sz w:val="28"/>
        </w:rPr>
        <w:t xml:space="preserve">
      көрсетілген бұйрыққа 17-қосымшаға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97" w:id="157"/>
    <w:p>
      <w:pPr>
        <w:spacing w:after="0"/>
        <w:ind w:left="0"/>
        <w:jc w:val="both"/>
      </w:pPr>
      <w:r>
        <w:rPr>
          <w:rFonts w:ascii="Times New Roman"/>
          <w:b w:val="false"/>
          <w:i w:val="false"/>
          <w:color w:val="000000"/>
          <w:sz w:val="28"/>
        </w:rPr>
        <w:t>
      8) тармақшасы мынадай редакцияда жазылсын:</w:t>
      </w:r>
    </w:p>
    <w:bookmarkEnd w:id="157"/>
    <w:bookmarkStart w:name="z198" w:id="15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8"/>
    <w:bookmarkStart w:name="z199" w:id="159"/>
    <w:p>
      <w:pPr>
        <w:spacing w:after="0"/>
        <w:ind w:left="0"/>
        <w:jc w:val="both"/>
      </w:pPr>
      <w:r>
        <w:rPr>
          <w:rFonts w:ascii="Times New Roman"/>
          <w:b w:val="false"/>
          <w:i w:val="false"/>
          <w:color w:val="000000"/>
          <w:sz w:val="28"/>
        </w:rPr>
        <w:t>
      мынадай мазмұндағы 9) тармақшамен толықтырылсын:</w:t>
      </w:r>
    </w:p>
    <w:bookmarkEnd w:id="159"/>
    <w:bookmarkStart w:name="z200" w:id="16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02" w:id="161"/>
    <w:p>
      <w:pPr>
        <w:spacing w:after="0"/>
        <w:ind w:left="0"/>
        <w:jc w:val="both"/>
      </w:pPr>
      <w:r>
        <w:rPr>
          <w:rFonts w:ascii="Times New Roman"/>
          <w:b w:val="false"/>
          <w:i w:val="false"/>
          <w:color w:val="000000"/>
          <w:sz w:val="28"/>
        </w:rPr>
        <w:t>
      39) тармақшасы мынадай редакцияда жазылсын:</w:t>
      </w:r>
    </w:p>
    <w:bookmarkEnd w:id="161"/>
    <w:bookmarkStart w:name="z203" w:id="16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2"/>
    <w:bookmarkStart w:name="z204" w:id="163"/>
    <w:p>
      <w:pPr>
        <w:spacing w:after="0"/>
        <w:ind w:left="0"/>
        <w:jc w:val="both"/>
      </w:pPr>
      <w:r>
        <w:rPr>
          <w:rFonts w:ascii="Times New Roman"/>
          <w:b w:val="false"/>
          <w:i w:val="false"/>
          <w:color w:val="000000"/>
          <w:sz w:val="28"/>
        </w:rPr>
        <w:t>
      мынадай мазмұндағы 40) тармақшамен толықтырылсын:</w:t>
      </w:r>
    </w:p>
    <w:bookmarkEnd w:id="163"/>
    <w:bookmarkStart w:name="z205" w:id="16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4"/>
    <w:bookmarkStart w:name="z206" w:id="165"/>
    <w:p>
      <w:pPr>
        <w:spacing w:after="0"/>
        <w:ind w:left="0"/>
        <w:jc w:val="both"/>
      </w:pPr>
      <w:r>
        <w:rPr>
          <w:rFonts w:ascii="Times New Roman"/>
          <w:b w:val="false"/>
          <w:i w:val="false"/>
          <w:color w:val="000000"/>
          <w:sz w:val="28"/>
        </w:rPr>
        <w:t xml:space="preserve">
      көрсетілген бұйрыққа 18-қосымшаға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08" w:id="166"/>
    <w:p>
      <w:pPr>
        <w:spacing w:after="0"/>
        <w:ind w:left="0"/>
        <w:jc w:val="both"/>
      </w:pPr>
      <w:r>
        <w:rPr>
          <w:rFonts w:ascii="Times New Roman"/>
          <w:b w:val="false"/>
          <w:i w:val="false"/>
          <w:color w:val="000000"/>
          <w:sz w:val="28"/>
        </w:rPr>
        <w:t>
      8) тармақшасы мынадай редакцияда жазылсын:</w:t>
      </w:r>
    </w:p>
    <w:bookmarkEnd w:id="166"/>
    <w:bookmarkStart w:name="z209" w:id="16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7"/>
    <w:bookmarkStart w:name="z210" w:id="168"/>
    <w:p>
      <w:pPr>
        <w:spacing w:after="0"/>
        <w:ind w:left="0"/>
        <w:jc w:val="both"/>
      </w:pPr>
      <w:r>
        <w:rPr>
          <w:rFonts w:ascii="Times New Roman"/>
          <w:b w:val="false"/>
          <w:i w:val="false"/>
          <w:color w:val="000000"/>
          <w:sz w:val="28"/>
        </w:rPr>
        <w:t>
      мынадай мазмұндағы 9) тармақшамен толықтырылсын:</w:t>
      </w:r>
    </w:p>
    <w:bookmarkEnd w:id="168"/>
    <w:bookmarkStart w:name="z211" w:id="16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13" w:id="170"/>
    <w:p>
      <w:pPr>
        <w:spacing w:after="0"/>
        <w:ind w:left="0"/>
        <w:jc w:val="both"/>
      </w:pPr>
      <w:r>
        <w:rPr>
          <w:rFonts w:ascii="Times New Roman"/>
          <w:b w:val="false"/>
          <w:i w:val="false"/>
          <w:color w:val="000000"/>
          <w:sz w:val="28"/>
        </w:rPr>
        <w:t>
      39) тармақшасы мынадай редакцияда жазылсын:</w:t>
      </w:r>
    </w:p>
    <w:bookmarkEnd w:id="170"/>
    <w:bookmarkStart w:name="z214" w:id="17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1"/>
    <w:bookmarkStart w:name="z215" w:id="172"/>
    <w:p>
      <w:pPr>
        <w:spacing w:after="0"/>
        <w:ind w:left="0"/>
        <w:jc w:val="both"/>
      </w:pPr>
      <w:r>
        <w:rPr>
          <w:rFonts w:ascii="Times New Roman"/>
          <w:b w:val="false"/>
          <w:i w:val="false"/>
          <w:color w:val="000000"/>
          <w:sz w:val="28"/>
        </w:rPr>
        <w:t>
      мынадай мазмұндағы 40) тармақшамен толықтырылсын:</w:t>
      </w:r>
    </w:p>
    <w:bookmarkEnd w:id="172"/>
    <w:bookmarkStart w:name="z216" w:id="17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3"/>
    <w:bookmarkStart w:name="z217" w:id="174"/>
    <w:p>
      <w:pPr>
        <w:spacing w:after="0"/>
        <w:ind w:left="0"/>
        <w:jc w:val="both"/>
      </w:pPr>
      <w:r>
        <w:rPr>
          <w:rFonts w:ascii="Times New Roman"/>
          <w:b w:val="false"/>
          <w:i w:val="false"/>
          <w:color w:val="000000"/>
          <w:sz w:val="28"/>
        </w:rPr>
        <w:t xml:space="preserve">
      көрсетілген бұйрыққа 19-қосымшаға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19" w:id="175"/>
    <w:p>
      <w:pPr>
        <w:spacing w:after="0"/>
        <w:ind w:left="0"/>
        <w:jc w:val="both"/>
      </w:pPr>
      <w:r>
        <w:rPr>
          <w:rFonts w:ascii="Times New Roman"/>
          <w:b w:val="false"/>
          <w:i w:val="false"/>
          <w:color w:val="000000"/>
          <w:sz w:val="28"/>
        </w:rPr>
        <w:t>
      8) тармақшасы мынадай редакцияда жазылсын:</w:t>
      </w:r>
    </w:p>
    <w:bookmarkEnd w:id="175"/>
    <w:bookmarkStart w:name="z220" w:id="17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6"/>
    <w:bookmarkStart w:name="z221" w:id="177"/>
    <w:p>
      <w:pPr>
        <w:spacing w:after="0"/>
        <w:ind w:left="0"/>
        <w:jc w:val="both"/>
      </w:pPr>
      <w:r>
        <w:rPr>
          <w:rFonts w:ascii="Times New Roman"/>
          <w:b w:val="false"/>
          <w:i w:val="false"/>
          <w:color w:val="000000"/>
          <w:sz w:val="28"/>
        </w:rPr>
        <w:t>
      мынадай мазмұндағы 9) тармақшамен толықтырылсын:</w:t>
      </w:r>
    </w:p>
    <w:bookmarkEnd w:id="177"/>
    <w:bookmarkStart w:name="z222" w:id="17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24" w:id="179"/>
    <w:p>
      <w:pPr>
        <w:spacing w:after="0"/>
        <w:ind w:left="0"/>
        <w:jc w:val="both"/>
      </w:pPr>
      <w:r>
        <w:rPr>
          <w:rFonts w:ascii="Times New Roman"/>
          <w:b w:val="false"/>
          <w:i w:val="false"/>
          <w:color w:val="000000"/>
          <w:sz w:val="28"/>
        </w:rPr>
        <w:t>
      39) тармақшасы мынадай редакцияда жазылсын:</w:t>
      </w:r>
    </w:p>
    <w:bookmarkEnd w:id="179"/>
    <w:bookmarkStart w:name="z225" w:id="18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0"/>
    <w:bookmarkStart w:name="z226" w:id="181"/>
    <w:p>
      <w:pPr>
        <w:spacing w:after="0"/>
        <w:ind w:left="0"/>
        <w:jc w:val="both"/>
      </w:pPr>
      <w:r>
        <w:rPr>
          <w:rFonts w:ascii="Times New Roman"/>
          <w:b w:val="false"/>
          <w:i w:val="false"/>
          <w:color w:val="000000"/>
          <w:sz w:val="28"/>
        </w:rPr>
        <w:t>
      мынадай мазмұндағы 40) тармақшамен толықтырылсын:</w:t>
      </w:r>
    </w:p>
    <w:bookmarkEnd w:id="181"/>
    <w:bookmarkStart w:name="z227" w:id="18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2"/>
    <w:bookmarkStart w:name="z228" w:id="183"/>
    <w:p>
      <w:pPr>
        <w:spacing w:after="0"/>
        <w:ind w:left="0"/>
        <w:jc w:val="both"/>
      </w:pPr>
      <w:r>
        <w:rPr>
          <w:rFonts w:ascii="Times New Roman"/>
          <w:b w:val="false"/>
          <w:i w:val="false"/>
          <w:color w:val="000000"/>
          <w:sz w:val="28"/>
        </w:rPr>
        <w:t xml:space="preserve">
      көрсетілген бұйрыққа 20-қосымшаға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30" w:id="184"/>
    <w:p>
      <w:pPr>
        <w:spacing w:after="0"/>
        <w:ind w:left="0"/>
        <w:jc w:val="both"/>
      </w:pPr>
      <w:r>
        <w:rPr>
          <w:rFonts w:ascii="Times New Roman"/>
          <w:b w:val="false"/>
          <w:i w:val="false"/>
          <w:color w:val="000000"/>
          <w:sz w:val="28"/>
        </w:rPr>
        <w:t>
      8) тармақшасы мынадай редакцияда жазылсын:</w:t>
      </w:r>
    </w:p>
    <w:bookmarkEnd w:id="184"/>
    <w:bookmarkStart w:name="z231" w:id="18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5"/>
    <w:bookmarkStart w:name="z232" w:id="186"/>
    <w:p>
      <w:pPr>
        <w:spacing w:after="0"/>
        <w:ind w:left="0"/>
        <w:jc w:val="both"/>
      </w:pPr>
      <w:r>
        <w:rPr>
          <w:rFonts w:ascii="Times New Roman"/>
          <w:b w:val="false"/>
          <w:i w:val="false"/>
          <w:color w:val="000000"/>
          <w:sz w:val="28"/>
        </w:rPr>
        <w:t>
      мынадай мазмұндағы 9) тармақшамен толықтырылсын:</w:t>
      </w:r>
    </w:p>
    <w:bookmarkEnd w:id="186"/>
    <w:bookmarkStart w:name="z233" w:id="18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35" w:id="188"/>
    <w:p>
      <w:pPr>
        <w:spacing w:after="0"/>
        <w:ind w:left="0"/>
        <w:jc w:val="both"/>
      </w:pPr>
      <w:r>
        <w:rPr>
          <w:rFonts w:ascii="Times New Roman"/>
          <w:b w:val="false"/>
          <w:i w:val="false"/>
          <w:color w:val="000000"/>
          <w:sz w:val="28"/>
        </w:rPr>
        <w:t>
      39) тармақшасы мынадай редакцияда жазылсын:</w:t>
      </w:r>
    </w:p>
    <w:bookmarkEnd w:id="188"/>
    <w:bookmarkStart w:name="z236" w:id="18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9"/>
    <w:bookmarkStart w:name="z237" w:id="190"/>
    <w:p>
      <w:pPr>
        <w:spacing w:after="0"/>
        <w:ind w:left="0"/>
        <w:jc w:val="both"/>
      </w:pPr>
      <w:r>
        <w:rPr>
          <w:rFonts w:ascii="Times New Roman"/>
          <w:b w:val="false"/>
          <w:i w:val="false"/>
          <w:color w:val="000000"/>
          <w:sz w:val="28"/>
        </w:rPr>
        <w:t>
      мынадай мазмұндағы 40) тармақшамен толықтырылсын:</w:t>
      </w:r>
    </w:p>
    <w:bookmarkEnd w:id="190"/>
    <w:bookmarkStart w:name="z238" w:id="19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1"/>
    <w:bookmarkStart w:name="z239" w:id="192"/>
    <w:p>
      <w:pPr>
        <w:spacing w:after="0"/>
        <w:ind w:left="0"/>
        <w:jc w:val="both"/>
      </w:pPr>
      <w:r>
        <w:rPr>
          <w:rFonts w:ascii="Times New Roman"/>
          <w:b w:val="false"/>
          <w:i w:val="false"/>
          <w:color w:val="000000"/>
          <w:sz w:val="28"/>
        </w:rPr>
        <w:t xml:space="preserve">
      көрсетілген бұйрыққа 22-қосымшаға сәйкес бекітілген, Қазақстан Республикасы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ережеде:</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41" w:id="193"/>
    <w:p>
      <w:pPr>
        <w:spacing w:after="0"/>
        <w:ind w:left="0"/>
        <w:jc w:val="both"/>
      </w:pPr>
      <w:r>
        <w:rPr>
          <w:rFonts w:ascii="Times New Roman"/>
          <w:b w:val="false"/>
          <w:i w:val="false"/>
          <w:color w:val="000000"/>
          <w:sz w:val="28"/>
        </w:rPr>
        <w:t>
      12) тармақшасы мынадай редакцияда жазылсын:</w:t>
      </w:r>
    </w:p>
    <w:bookmarkEnd w:id="193"/>
    <w:bookmarkStart w:name="z242" w:id="194"/>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94"/>
    <w:bookmarkStart w:name="z243" w:id="195"/>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195"/>
    <w:bookmarkStart w:name="z244" w:id="196"/>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96"/>
    <w:bookmarkStart w:name="z245" w:id="197"/>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47" w:id="198"/>
    <w:p>
      <w:pPr>
        <w:spacing w:after="0"/>
        <w:ind w:left="0"/>
        <w:jc w:val="both"/>
      </w:pPr>
      <w:r>
        <w:rPr>
          <w:rFonts w:ascii="Times New Roman"/>
          <w:b w:val="false"/>
          <w:i w:val="false"/>
          <w:color w:val="000000"/>
          <w:sz w:val="28"/>
        </w:rPr>
        <w:t>
      100) тармақшасы мынадай редакцияда жазылсын:</w:t>
      </w:r>
    </w:p>
    <w:bookmarkEnd w:id="198"/>
    <w:bookmarkStart w:name="z248" w:id="199"/>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99"/>
    <w:bookmarkStart w:name="z249" w:id="200"/>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200"/>
    <w:bookmarkStart w:name="z250" w:id="201"/>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01"/>
    <w:bookmarkStart w:name="z251" w:id="202"/>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202"/>
    <w:bookmarkStart w:name="z252" w:id="203"/>
    <w:p>
      <w:pPr>
        <w:spacing w:after="0"/>
        <w:ind w:left="0"/>
        <w:jc w:val="both"/>
      </w:pPr>
      <w:r>
        <w:rPr>
          <w:rFonts w:ascii="Times New Roman"/>
          <w:b w:val="false"/>
          <w:i w:val="false"/>
          <w:color w:val="000000"/>
          <w:sz w:val="28"/>
        </w:rPr>
        <w:t xml:space="preserve">
      көрсетілген бұйрыққа 23-қосымшаға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54" w:id="204"/>
    <w:p>
      <w:pPr>
        <w:spacing w:after="0"/>
        <w:ind w:left="0"/>
        <w:jc w:val="both"/>
      </w:pPr>
      <w:r>
        <w:rPr>
          <w:rFonts w:ascii="Times New Roman"/>
          <w:b w:val="false"/>
          <w:i w:val="false"/>
          <w:color w:val="000000"/>
          <w:sz w:val="28"/>
        </w:rPr>
        <w:t>
      8) тармақшасы мынадай редакцияда жазылсын:</w:t>
      </w:r>
    </w:p>
    <w:bookmarkEnd w:id="204"/>
    <w:bookmarkStart w:name="z255" w:id="20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5"/>
    <w:bookmarkStart w:name="z256" w:id="206"/>
    <w:p>
      <w:pPr>
        <w:spacing w:after="0"/>
        <w:ind w:left="0"/>
        <w:jc w:val="both"/>
      </w:pPr>
      <w:r>
        <w:rPr>
          <w:rFonts w:ascii="Times New Roman"/>
          <w:b w:val="false"/>
          <w:i w:val="false"/>
          <w:color w:val="000000"/>
          <w:sz w:val="28"/>
        </w:rPr>
        <w:t>
      мынадай мазмұндағы 9) тармақшамен толықтырылсын:</w:t>
      </w:r>
    </w:p>
    <w:bookmarkEnd w:id="206"/>
    <w:bookmarkStart w:name="z257" w:id="20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59" w:id="208"/>
    <w:p>
      <w:pPr>
        <w:spacing w:after="0"/>
        <w:ind w:left="0"/>
        <w:jc w:val="both"/>
      </w:pPr>
      <w:r>
        <w:rPr>
          <w:rFonts w:ascii="Times New Roman"/>
          <w:b w:val="false"/>
          <w:i w:val="false"/>
          <w:color w:val="000000"/>
          <w:sz w:val="28"/>
        </w:rPr>
        <w:t>
      39) тармақшасы мынадай редакцияда жазылсын:</w:t>
      </w:r>
    </w:p>
    <w:bookmarkEnd w:id="208"/>
    <w:bookmarkStart w:name="z260" w:id="20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9"/>
    <w:bookmarkStart w:name="z261" w:id="210"/>
    <w:p>
      <w:pPr>
        <w:spacing w:after="0"/>
        <w:ind w:left="0"/>
        <w:jc w:val="both"/>
      </w:pPr>
      <w:r>
        <w:rPr>
          <w:rFonts w:ascii="Times New Roman"/>
          <w:b w:val="false"/>
          <w:i w:val="false"/>
          <w:color w:val="000000"/>
          <w:sz w:val="28"/>
        </w:rPr>
        <w:t>
      мынадай мазмұндағы 40) тармақшамен толықтырылсын:</w:t>
      </w:r>
    </w:p>
    <w:bookmarkEnd w:id="210"/>
    <w:bookmarkStart w:name="z262" w:id="21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1"/>
    <w:bookmarkStart w:name="z263" w:id="212"/>
    <w:p>
      <w:pPr>
        <w:spacing w:after="0"/>
        <w:ind w:left="0"/>
        <w:jc w:val="both"/>
      </w:pPr>
      <w:r>
        <w:rPr>
          <w:rFonts w:ascii="Times New Roman"/>
          <w:b w:val="false"/>
          <w:i w:val="false"/>
          <w:color w:val="000000"/>
          <w:sz w:val="28"/>
        </w:rPr>
        <w:t xml:space="preserve">
      көрсетілген бұйрыққа 24-қосымшаға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65" w:id="213"/>
    <w:p>
      <w:pPr>
        <w:spacing w:after="0"/>
        <w:ind w:left="0"/>
        <w:jc w:val="both"/>
      </w:pPr>
      <w:r>
        <w:rPr>
          <w:rFonts w:ascii="Times New Roman"/>
          <w:b w:val="false"/>
          <w:i w:val="false"/>
          <w:color w:val="000000"/>
          <w:sz w:val="28"/>
        </w:rPr>
        <w:t>
      8) тармақшасы мынадай редакцияда жазылсын:</w:t>
      </w:r>
    </w:p>
    <w:bookmarkEnd w:id="213"/>
    <w:bookmarkStart w:name="z266" w:id="21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4"/>
    <w:bookmarkStart w:name="z267" w:id="215"/>
    <w:p>
      <w:pPr>
        <w:spacing w:after="0"/>
        <w:ind w:left="0"/>
        <w:jc w:val="both"/>
      </w:pPr>
      <w:r>
        <w:rPr>
          <w:rFonts w:ascii="Times New Roman"/>
          <w:b w:val="false"/>
          <w:i w:val="false"/>
          <w:color w:val="000000"/>
          <w:sz w:val="28"/>
        </w:rPr>
        <w:t>
      мынадай мазмұндағы 9) тармақшамен толықтырылсын:</w:t>
      </w:r>
    </w:p>
    <w:bookmarkEnd w:id="215"/>
    <w:bookmarkStart w:name="z268" w:id="21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70" w:id="217"/>
    <w:p>
      <w:pPr>
        <w:spacing w:after="0"/>
        <w:ind w:left="0"/>
        <w:jc w:val="both"/>
      </w:pPr>
      <w:r>
        <w:rPr>
          <w:rFonts w:ascii="Times New Roman"/>
          <w:b w:val="false"/>
          <w:i w:val="false"/>
          <w:color w:val="000000"/>
          <w:sz w:val="28"/>
        </w:rPr>
        <w:t>
      39) тармақшасы мынадай редакцияда жазылсын:</w:t>
      </w:r>
    </w:p>
    <w:bookmarkEnd w:id="217"/>
    <w:bookmarkStart w:name="z271" w:id="21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8"/>
    <w:bookmarkStart w:name="z272" w:id="219"/>
    <w:p>
      <w:pPr>
        <w:spacing w:after="0"/>
        <w:ind w:left="0"/>
        <w:jc w:val="both"/>
      </w:pPr>
      <w:r>
        <w:rPr>
          <w:rFonts w:ascii="Times New Roman"/>
          <w:b w:val="false"/>
          <w:i w:val="false"/>
          <w:color w:val="000000"/>
          <w:sz w:val="28"/>
        </w:rPr>
        <w:t>
      мынадай мазмұндағы 40) тармақшамен толықтырылсын:</w:t>
      </w:r>
    </w:p>
    <w:bookmarkEnd w:id="219"/>
    <w:bookmarkStart w:name="z273" w:id="22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0"/>
    <w:bookmarkStart w:name="z274" w:id="221"/>
    <w:p>
      <w:pPr>
        <w:spacing w:after="0"/>
        <w:ind w:left="0"/>
        <w:jc w:val="both"/>
      </w:pPr>
      <w:r>
        <w:rPr>
          <w:rFonts w:ascii="Times New Roman"/>
          <w:b w:val="false"/>
          <w:i w:val="false"/>
          <w:color w:val="000000"/>
          <w:sz w:val="28"/>
        </w:rPr>
        <w:t xml:space="preserve">
      көрсетілген бұйрыққа 25-қосымшаға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76" w:id="222"/>
    <w:p>
      <w:pPr>
        <w:spacing w:after="0"/>
        <w:ind w:left="0"/>
        <w:jc w:val="both"/>
      </w:pPr>
      <w:r>
        <w:rPr>
          <w:rFonts w:ascii="Times New Roman"/>
          <w:b w:val="false"/>
          <w:i w:val="false"/>
          <w:color w:val="000000"/>
          <w:sz w:val="28"/>
        </w:rPr>
        <w:t>
      8) тармақшасы мынадай редакцияда жазылсын:</w:t>
      </w:r>
    </w:p>
    <w:bookmarkEnd w:id="222"/>
    <w:bookmarkStart w:name="z277" w:id="22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3"/>
    <w:bookmarkStart w:name="z278" w:id="224"/>
    <w:p>
      <w:pPr>
        <w:spacing w:after="0"/>
        <w:ind w:left="0"/>
        <w:jc w:val="both"/>
      </w:pPr>
      <w:r>
        <w:rPr>
          <w:rFonts w:ascii="Times New Roman"/>
          <w:b w:val="false"/>
          <w:i w:val="false"/>
          <w:color w:val="000000"/>
          <w:sz w:val="28"/>
        </w:rPr>
        <w:t>
      мынадай мазмұндағы 9) тармақшамен толықтырылсын:</w:t>
      </w:r>
    </w:p>
    <w:bookmarkEnd w:id="224"/>
    <w:bookmarkStart w:name="z279" w:id="22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81" w:id="226"/>
    <w:p>
      <w:pPr>
        <w:spacing w:after="0"/>
        <w:ind w:left="0"/>
        <w:jc w:val="both"/>
      </w:pPr>
      <w:r>
        <w:rPr>
          <w:rFonts w:ascii="Times New Roman"/>
          <w:b w:val="false"/>
          <w:i w:val="false"/>
          <w:color w:val="000000"/>
          <w:sz w:val="28"/>
        </w:rPr>
        <w:t>
      39) тармақшасы мынадай редакцияда жазылсын:</w:t>
      </w:r>
    </w:p>
    <w:bookmarkEnd w:id="226"/>
    <w:bookmarkStart w:name="z282" w:id="22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7"/>
    <w:bookmarkStart w:name="z283" w:id="228"/>
    <w:p>
      <w:pPr>
        <w:spacing w:after="0"/>
        <w:ind w:left="0"/>
        <w:jc w:val="both"/>
      </w:pPr>
      <w:r>
        <w:rPr>
          <w:rFonts w:ascii="Times New Roman"/>
          <w:b w:val="false"/>
          <w:i w:val="false"/>
          <w:color w:val="000000"/>
          <w:sz w:val="28"/>
        </w:rPr>
        <w:t>
      мынадай мазмұндағы 40) тармақшамен толықтырылсын:</w:t>
      </w:r>
    </w:p>
    <w:bookmarkEnd w:id="228"/>
    <w:bookmarkStart w:name="z284" w:id="22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9"/>
    <w:bookmarkStart w:name="z285" w:id="230"/>
    <w:p>
      <w:pPr>
        <w:spacing w:after="0"/>
        <w:ind w:left="0"/>
        <w:jc w:val="both"/>
      </w:pPr>
      <w:r>
        <w:rPr>
          <w:rFonts w:ascii="Times New Roman"/>
          <w:b w:val="false"/>
          <w:i w:val="false"/>
          <w:color w:val="000000"/>
          <w:sz w:val="28"/>
        </w:rPr>
        <w:t xml:space="preserve">
      көрсетілген бұйрыққа 26-қосымшаға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ережеде:</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87" w:id="231"/>
    <w:p>
      <w:pPr>
        <w:spacing w:after="0"/>
        <w:ind w:left="0"/>
        <w:jc w:val="both"/>
      </w:pPr>
      <w:r>
        <w:rPr>
          <w:rFonts w:ascii="Times New Roman"/>
          <w:b w:val="false"/>
          <w:i w:val="false"/>
          <w:color w:val="000000"/>
          <w:sz w:val="28"/>
        </w:rPr>
        <w:t>
      8) тармақшасы мынадай редакцияда жазылсын:</w:t>
      </w:r>
    </w:p>
    <w:bookmarkEnd w:id="231"/>
    <w:bookmarkStart w:name="z288" w:id="23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2"/>
    <w:bookmarkStart w:name="z289" w:id="233"/>
    <w:p>
      <w:pPr>
        <w:spacing w:after="0"/>
        <w:ind w:left="0"/>
        <w:jc w:val="both"/>
      </w:pPr>
      <w:r>
        <w:rPr>
          <w:rFonts w:ascii="Times New Roman"/>
          <w:b w:val="false"/>
          <w:i w:val="false"/>
          <w:color w:val="000000"/>
          <w:sz w:val="28"/>
        </w:rPr>
        <w:t>
      мынадай мазмұндағы 9) тармақшамен толықтырылсын:</w:t>
      </w:r>
    </w:p>
    <w:bookmarkEnd w:id="233"/>
    <w:bookmarkStart w:name="z290" w:id="23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92" w:id="235"/>
    <w:p>
      <w:pPr>
        <w:spacing w:after="0"/>
        <w:ind w:left="0"/>
        <w:jc w:val="both"/>
      </w:pPr>
      <w:r>
        <w:rPr>
          <w:rFonts w:ascii="Times New Roman"/>
          <w:b w:val="false"/>
          <w:i w:val="false"/>
          <w:color w:val="000000"/>
          <w:sz w:val="28"/>
        </w:rPr>
        <w:t>
      39) тармақшасы мынадай редакцияда жазылсын:</w:t>
      </w:r>
    </w:p>
    <w:bookmarkEnd w:id="235"/>
    <w:bookmarkStart w:name="z293" w:id="23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6"/>
    <w:bookmarkStart w:name="z294" w:id="237"/>
    <w:p>
      <w:pPr>
        <w:spacing w:after="0"/>
        <w:ind w:left="0"/>
        <w:jc w:val="both"/>
      </w:pPr>
      <w:r>
        <w:rPr>
          <w:rFonts w:ascii="Times New Roman"/>
          <w:b w:val="false"/>
          <w:i w:val="false"/>
          <w:color w:val="000000"/>
          <w:sz w:val="28"/>
        </w:rPr>
        <w:t>
      мынадай мазмұндағы 40) тармақшамен толықтырылсын:</w:t>
      </w:r>
    </w:p>
    <w:bookmarkEnd w:id="237"/>
    <w:bookmarkStart w:name="z295" w:id="23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8"/>
    <w:bookmarkStart w:name="z296" w:id="239"/>
    <w:p>
      <w:pPr>
        <w:spacing w:after="0"/>
        <w:ind w:left="0"/>
        <w:jc w:val="both"/>
      </w:pPr>
      <w:r>
        <w:rPr>
          <w:rFonts w:ascii="Times New Roman"/>
          <w:b w:val="false"/>
          <w:i w:val="false"/>
          <w:color w:val="000000"/>
          <w:sz w:val="28"/>
        </w:rPr>
        <w:t xml:space="preserve">
      көрсетілген бұйрыққа 27-қосымшаға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98" w:id="240"/>
    <w:p>
      <w:pPr>
        <w:spacing w:after="0"/>
        <w:ind w:left="0"/>
        <w:jc w:val="both"/>
      </w:pPr>
      <w:r>
        <w:rPr>
          <w:rFonts w:ascii="Times New Roman"/>
          <w:b w:val="false"/>
          <w:i w:val="false"/>
          <w:color w:val="000000"/>
          <w:sz w:val="28"/>
        </w:rPr>
        <w:t>
      8) тармақшасы мынадай редакцияда жазылсын:</w:t>
      </w:r>
    </w:p>
    <w:bookmarkEnd w:id="240"/>
    <w:bookmarkStart w:name="z299" w:id="24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1"/>
    <w:bookmarkStart w:name="z300" w:id="242"/>
    <w:p>
      <w:pPr>
        <w:spacing w:after="0"/>
        <w:ind w:left="0"/>
        <w:jc w:val="both"/>
      </w:pPr>
      <w:r>
        <w:rPr>
          <w:rFonts w:ascii="Times New Roman"/>
          <w:b w:val="false"/>
          <w:i w:val="false"/>
          <w:color w:val="000000"/>
          <w:sz w:val="28"/>
        </w:rPr>
        <w:t>
      мынадай мазмұндағы 9) тармақшамен толықтырылсын:</w:t>
      </w:r>
    </w:p>
    <w:bookmarkEnd w:id="242"/>
    <w:bookmarkStart w:name="z301" w:id="24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03" w:id="244"/>
    <w:p>
      <w:pPr>
        <w:spacing w:after="0"/>
        <w:ind w:left="0"/>
        <w:jc w:val="both"/>
      </w:pPr>
      <w:r>
        <w:rPr>
          <w:rFonts w:ascii="Times New Roman"/>
          <w:b w:val="false"/>
          <w:i w:val="false"/>
          <w:color w:val="000000"/>
          <w:sz w:val="28"/>
        </w:rPr>
        <w:t>
      39) тармақшасы мынадай редакцияда жазылсын:</w:t>
      </w:r>
    </w:p>
    <w:bookmarkEnd w:id="244"/>
    <w:bookmarkStart w:name="z304" w:id="24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5"/>
    <w:bookmarkStart w:name="z305" w:id="246"/>
    <w:p>
      <w:pPr>
        <w:spacing w:after="0"/>
        <w:ind w:left="0"/>
        <w:jc w:val="both"/>
      </w:pPr>
      <w:r>
        <w:rPr>
          <w:rFonts w:ascii="Times New Roman"/>
          <w:b w:val="false"/>
          <w:i w:val="false"/>
          <w:color w:val="000000"/>
          <w:sz w:val="28"/>
        </w:rPr>
        <w:t>
      мынадай мазмұндағы 40) тармақшамен толықтырылсын:</w:t>
      </w:r>
    </w:p>
    <w:bookmarkEnd w:id="246"/>
    <w:bookmarkStart w:name="z306" w:id="24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7"/>
    <w:bookmarkStart w:name="z307" w:id="248"/>
    <w:p>
      <w:pPr>
        <w:spacing w:after="0"/>
        <w:ind w:left="0"/>
        <w:jc w:val="both"/>
      </w:pPr>
      <w:r>
        <w:rPr>
          <w:rFonts w:ascii="Times New Roman"/>
          <w:b w:val="false"/>
          <w:i w:val="false"/>
          <w:color w:val="000000"/>
          <w:sz w:val="28"/>
        </w:rPr>
        <w:t xml:space="preserve">
      көрсетілген бұйрыққа 28-қосымшаға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09" w:id="249"/>
    <w:p>
      <w:pPr>
        <w:spacing w:after="0"/>
        <w:ind w:left="0"/>
        <w:jc w:val="both"/>
      </w:pPr>
      <w:r>
        <w:rPr>
          <w:rFonts w:ascii="Times New Roman"/>
          <w:b w:val="false"/>
          <w:i w:val="false"/>
          <w:color w:val="000000"/>
          <w:sz w:val="28"/>
        </w:rPr>
        <w:t>
      8) тармақшасы мынадай редакцияда жазылсын:</w:t>
      </w:r>
    </w:p>
    <w:bookmarkEnd w:id="249"/>
    <w:bookmarkStart w:name="z310" w:id="25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0"/>
    <w:bookmarkStart w:name="z311" w:id="251"/>
    <w:p>
      <w:pPr>
        <w:spacing w:after="0"/>
        <w:ind w:left="0"/>
        <w:jc w:val="both"/>
      </w:pPr>
      <w:r>
        <w:rPr>
          <w:rFonts w:ascii="Times New Roman"/>
          <w:b w:val="false"/>
          <w:i w:val="false"/>
          <w:color w:val="000000"/>
          <w:sz w:val="28"/>
        </w:rPr>
        <w:t>
      мынадай мазмұндағы 9) тармақшамен толықтырылсын:</w:t>
      </w:r>
    </w:p>
    <w:bookmarkEnd w:id="251"/>
    <w:bookmarkStart w:name="z312" w:id="25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14" w:id="253"/>
    <w:p>
      <w:pPr>
        <w:spacing w:after="0"/>
        <w:ind w:left="0"/>
        <w:jc w:val="both"/>
      </w:pPr>
      <w:r>
        <w:rPr>
          <w:rFonts w:ascii="Times New Roman"/>
          <w:b w:val="false"/>
          <w:i w:val="false"/>
          <w:color w:val="000000"/>
          <w:sz w:val="28"/>
        </w:rPr>
        <w:t>
      39) тармақшасы мынадай редакцияда жазылсын:</w:t>
      </w:r>
    </w:p>
    <w:bookmarkEnd w:id="253"/>
    <w:bookmarkStart w:name="z315" w:id="25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4"/>
    <w:bookmarkStart w:name="z316" w:id="255"/>
    <w:p>
      <w:pPr>
        <w:spacing w:after="0"/>
        <w:ind w:left="0"/>
        <w:jc w:val="both"/>
      </w:pPr>
      <w:r>
        <w:rPr>
          <w:rFonts w:ascii="Times New Roman"/>
          <w:b w:val="false"/>
          <w:i w:val="false"/>
          <w:color w:val="000000"/>
          <w:sz w:val="28"/>
        </w:rPr>
        <w:t>
      мынадай мазмұндағы 40) тармақшамен толықтырылсын:</w:t>
      </w:r>
    </w:p>
    <w:bookmarkEnd w:id="255"/>
    <w:bookmarkStart w:name="z317" w:id="25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6"/>
    <w:bookmarkStart w:name="z318" w:id="257"/>
    <w:p>
      <w:pPr>
        <w:spacing w:after="0"/>
        <w:ind w:left="0"/>
        <w:jc w:val="both"/>
      </w:pPr>
      <w:r>
        <w:rPr>
          <w:rFonts w:ascii="Times New Roman"/>
          <w:b w:val="false"/>
          <w:i w:val="false"/>
          <w:color w:val="000000"/>
          <w:sz w:val="28"/>
        </w:rPr>
        <w:t xml:space="preserve">
      көрсетілген бұйрыққа 29-қосымшаға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ережеде:</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20" w:id="258"/>
    <w:p>
      <w:pPr>
        <w:spacing w:after="0"/>
        <w:ind w:left="0"/>
        <w:jc w:val="both"/>
      </w:pPr>
      <w:r>
        <w:rPr>
          <w:rFonts w:ascii="Times New Roman"/>
          <w:b w:val="false"/>
          <w:i w:val="false"/>
          <w:color w:val="000000"/>
          <w:sz w:val="28"/>
        </w:rPr>
        <w:t>
      8) тармақшасы мынадай редакцияда жазылсын:</w:t>
      </w:r>
    </w:p>
    <w:bookmarkEnd w:id="258"/>
    <w:bookmarkStart w:name="z321" w:id="25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9"/>
    <w:bookmarkStart w:name="z322" w:id="260"/>
    <w:p>
      <w:pPr>
        <w:spacing w:after="0"/>
        <w:ind w:left="0"/>
        <w:jc w:val="both"/>
      </w:pPr>
      <w:r>
        <w:rPr>
          <w:rFonts w:ascii="Times New Roman"/>
          <w:b w:val="false"/>
          <w:i w:val="false"/>
          <w:color w:val="000000"/>
          <w:sz w:val="28"/>
        </w:rPr>
        <w:t>
      мынадай мазмұндағы 9) тармақшамен толықтырылсын:</w:t>
      </w:r>
    </w:p>
    <w:bookmarkEnd w:id="260"/>
    <w:bookmarkStart w:name="z323" w:id="26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25" w:id="262"/>
    <w:p>
      <w:pPr>
        <w:spacing w:after="0"/>
        <w:ind w:left="0"/>
        <w:jc w:val="both"/>
      </w:pPr>
      <w:r>
        <w:rPr>
          <w:rFonts w:ascii="Times New Roman"/>
          <w:b w:val="false"/>
          <w:i w:val="false"/>
          <w:color w:val="000000"/>
          <w:sz w:val="28"/>
        </w:rPr>
        <w:t>
      39) тармақшасы мынадай редакцияда жазылсын:</w:t>
      </w:r>
    </w:p>
    <w:bookmarkEnd w:id="262"/>
    <w:bookmarkStart w:name="z326" w:id="26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3"/>
    <w:bookmarkStart w:name="z327" w:id="264"/>
    <w:p>
      <w:pPr>
        <w:spacing w:after="0"/>
        <w:ind w:left="0"/>
        <w:jc w:val="both"/>
      </w:pPr>
      <w:r>
        <w:rPr>
          <w:rFonts w:ascii="Times New Roman"/>
          <w:b w:val="false"/>
          <w:i w:val="false"/>
          <w:color w:val="000000"/>
          <w:sz w:val="28"/>
        </w:rPr>
        <w:t>
      мынадай мазмұндағы 40) тармақшамен толықтырылсын:</w:t>
      </w:r>
    </w:p>
    <w:bookmarkEnd w:id="264"/>
    <w:bookmarkStart w:name="z328" w:id="26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65"/>
    <w:bookmarkStart w:name="z329" w:id="266"/>
    <w:p>
      <w:pPr>
        <w:spacing w:after="0"/>
        <w:ind w:left="0"/>
        <w:jc w:val="both"/>
      </w:pPr>
      <w:r>
        <w:rPr>
          <w:rFonts w:ascii="Times New Roman"/>
          <w:b w:val="false"/>
          <w:i w:val="false"/>
          <w:color w:val="000000"/>
          <w:sz w:val="28"/>
        </w:rPr>
        <w:t xml:space="preserve">
      көрсетілген бұйрыққа 30-қосымшаға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31" w:id="267"/>
    <w:p>
      <w:pPr>
        <w:spacing w:after="0"/>
        <w:ind w:left="0"/>
        <w:jc w:val="both"/>
      </w:pPr>
      <w:r>
        <w:rPr>
          <w:rFonts w:ascii="Times New Roman"/>
          <w:b w:val="false"/>
          <w:i w:val="false"/>
          <w:color w:val="000000"/>
          <w:sz w:val="28"/>
        </w:rPr>
        <w:t>
      8) тармақшасы мынадай редакцияда жазылсын:</w:t>
      </w:r>
    </w:p>
    <w:bookmarkEnd w:id="267"/>
    <w:bookmarkStart w:name="z332" w:id="26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68"/>
    <w:bookmarkStart w:name="z333" w:id="269"/>
    <w:p>
      <w:pPr>
        <w:spacing w:after="0"/>
        <w:ind w:left="0"/>
        <w:jc w:val="both"/>
      </w:pPr>
      <w:r>
        <w:rPr>
          <w:rFonts w:ascii="Times New Roman"/>
          <w:b w:val="false"/>
          <w:i w:val="false"/>
          <w:color w:val="000000"/>
          <w:sz w:val="28"/>
        </w:rPr>
        <w:t>
      мынадай мазмұндағы 9) тармақшамен толықтырылсын:</w:t>
      </w:r>
    </w:p>
    <w:bookmarkEnd w:id="269"/>
    <w:bookmarkStart w:name="z334" w:id="27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36" w:id="271"/>
    <w:p>
      <w:pPr>
        <w:spacing w:after="0"/>
        <w:ind w:left="0"/>
        <w:jc w:val="both"/>
      </w:pPr>
      <w:r>
        <w:rPr>
          <w:rFonts w:ascii="Times New Roman"/>
          <w:b w:val="false"/>
          <w:i w:val="false"/>
          <w:color w:val="000000"/>
          <w:sz w:val="28"/>
        </w:rPr>
        <w:t>
      39) тармақшасы мынадай редакцияда жазылсын:</w:t>
      </w:r>
    </w:p>
    <w:bookmarkEnd w:id="271"/>
    <w:bookmarkStart w:name="z337" w:id="27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72"/>
    <w:bookmarkStart w:name="z338" w:id="273"/>
    <w:p>
      <w:pPr>
        <w:spacing w:after="0"/>
        <w:ind w:left="0"/>
        <w:jc w:val="both"/>
      </w:pPr>
      <w:r>
        <w:rPr>
          <w:rFonts w:ascii="Times New Roman"/>
          <w:b w:val="false"/>
          <w:i w:val="false"/>
          <w:color w:val="000000"/>
          <w:sz w:val="28"/>
        </w:rPr>
        <w:t>
      мынадай мазмұндағы 40) тармақшамен толықтырылсын:</w:t>
      </w:r>
    </w:p>
    <w:bookmarkEnd w:id="273"/>
    <w:bookmarkStart w:name="z339" w:id="27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74"/>
    <w:bookmarkStart w:name="z340" w:id="275"/>
    <w:p>
      <w:pPr>
        <w:spacing w:after="0"/>
        <w:ind w:left="0"/>
        <w:jc w:val="both"/>
      </w:pPr>
      <w:r>
        <w:rPr>
          <w:rFonts w:ascii="Times New Roman"/>
          <w:b w:val="false"/>
          <w:i w:val="false"/>
          <w:color w:val="000000"/>
          <w:sz w:val="28"/>
        </w:rPr>
        <w:t xml:space="preserve">
      көрсетілген бұйрыққа 31-қосымшаға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Темiр ауданы бойынша Мемлекеттік кірістер басқармасы туралы </w:t>
      </w:r>
      <w:r>
        <w:rPr>
          <w:rFonts w:ascii="Times New Roman"/>
          <w:b w:val="false"/>
          <w:i w:val="false"/>
          <w:color w:val="000000"/>
          <w:sz w:val="28"/>
        </w:rPr>
        <w:t>ережеде:</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42" w:id="276"/>
    <w:p>
      <w:pPr>
        <w:spacing w:after="0"/>
        <w:ind w:left="0"/>
        <w:jc w:val="both"/>
      </w:pPr>
      <w:r>
        <w:rPr>
          <w:rFonts w:ascii="Times New Roman"/>
          <w:b w:val="false"/>
          <w:i w:val="false"/>
          <w:color w:val="000000"/>
          <w:sz w:val="28"/>
        </w:rPr>
        <w:t>
      8) тармақшасы мынадай редакцияда жазылсын:</w:t>
      </w:r>
    </w:p>
    <w:bookmarkEnd w:id="276"/>
    <w:bookmarkStart w:name="z343" w:id="27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77"/>
    <w:bookmarkStart w:name="z344" w:id="278"/>
    <w:p>
      <w:pPr>
        <w:spacing w:after="0"/>
        <w:ind w:left="0"/>
        <w:jc w:val="both"/>
      </w:pPr>
      <w:r>
        <w:rPr>
          <w:rFonts w:ascii="Times New Roman"/>
          <w:b w:val="false"/>
          <w:i w:val="false"/>
          <w:color w:val="000000"/>
          <w:sz w:val="28"/>
        </w:rPr>
        <w:t>
      мынадай мазмұндағы 9) тармақшамен толықтырылсын:</w:t>
      </w:r>
    </w:p>
    <w:bookmarkEnd w:id="278"/>
    <w:bookmarkStart w:name="z345" w:id="27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47" w:id="280"/>
    <w:p>
      <w:pPr>
        <w:spacing w:after="0"/>
        <w:ind w:left="0"/>
        <w:jc w:val="both"/>
      </w:pPr>
      <w:r>
        <w:rPr>
          <w:rFonts w:ascii="Times New Roman"/>
          <w:b w:val="false"/>
          <w:i w:val="false"/>
          <w:color w:val="000000"/>
          <w:sz w:val="28"/>
        </w:rPr>
        <w:t>
      39) тармақшасы мынадай редакцияда жазылсын:</w:t>
      </w:r>
    </w:p>
    <w:bookmarkEnd w:id="280"/>
    <w:bookmarkStart w:name="z348" w:id="28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81"/>
    <w:bookmarkStart w:name="z349" w:id="282"/>
    <w:p>
      <w:pPr>
        <w:spacing w:after="0"/>
        <w:ind w:left="0"/>
        <w:jc w:val="both"/>
      </w:pPr>
      <w:r>
        <w:rPr>
          <w:rFonts w:ascii="Times New Roman"/>
          <w:b w:val="false"/>
          <w:i w:val="false"/>
          <w:color w:val="000000"/>
          <w:sz w:val="28"/>
        </w:rPr>
        <w:t>
      мынадай мазмұндағы 40) тармақшамен толықтырылсын:</w:t>
      </w:r>
    </w:p>
    <w:bookmarkEnd w:id="282"/>
    <w:bookmarkStart w:name="z350" w:id="28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83"/>
    <w:bookmarkStart w:name="z351" w:id="284"/>
    <w:p>
      <w:pPr>
        <w:spacing w:after="0"/>
        <w:ind w:left="0"/>
        <w:jc w:val="both"/>
      </w:pPr>
      <w:r>
        <w:rPr>
          <w:rFonts w:ascii="Times New Roman"/>
          <w:b w:val="false"/>
          <w:i w:val="false"/>
          <w:color w:val="000000"/>
          <w:sz w:val="28"/>
        </w:rPr>
        <w:t xml:space="preserve">
      көрсетілген бұйрыққа 32-қосымшаға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ережеде:</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53" w:id="285"/>
    <w:p>
      <w:pPr>
        <w:spacing w:after="0"/>
        <w:ind w:left="0"/>
        <w:jc w:val="both"/>
      </w:pPr>
      <w:r>
        <w:rPr>
          <w:rFonts w:ascii="Times New Roman"/>
          <w:b w:val="false"/>
          <w:i w:val="false"/>
          <w:color w:val="000000"/>
          <w:sz w:val="28"/>
        </w:rPr>
        <w:t>
      8) тармақшасы мынадай редакцияда жазылсын:</w:t>
      </w:r>
    </w:p>
    <w:bookmarkEnd w:id="285"/>
    <w:bookmarkStart w:name="z354" w:id="28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86"/>
    <w:bookmarkStart w:name="z355" w:id="287"/>
    <w:p>
      <w:pPr>
        <w:spacing w:after="0"/>
        <w:ind w:left="0"/>
        <w:jc w:val="both"/>
      </w:pPr>
      <w:r>
        <w:rPr>
          <w:rFonts w:ascii="Times New Roman"/>
          <w:b w:val="false"/>
          <w:i w:val="false"/>
          <w:color w:val="000000"/>
          <w:sz w:val="28"/>
        </w:rPr>
        <w:t>
      мынадай мазмұндағы 9) тармақшамен толықтырылсын:</w:t>
      </w:r>
    </w:p>
    <w:bookmarkEnd w:id="287"/>
    <w:bookmarkStart w:name="z356" w:id="28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58" w:id="289"/>
    <w:p>
      <w:pPr>
        <w:spacing w:after="0"/>
        <w:ind w:left="0"/>
        <w:jc w:val="both"/>
      </w:pPr>
      <w:r>
        <w:rPr>
          <w:rFonts w:ascii="Times New Roman"/>
          <w:b w:val="false"/>
          <w:i w:val="false"/>
          <w:color w:val="000000"/>
          <w:sz w:val="28"/>
        </w:rPr>
        <w:t>
      39) тармақшасы мынадай редакцияда жазылсын:</w:t>
      </w:r>
    </w:p>
    <w:bookmarkEnd w:id="289"/>
    <w:bookmarkStart w:name="z359" w:id="29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90"/>
    <w:bookmarkStart w:name="z360" w:id="291"/>
    <w:p>
      <w:pPr>
        <w:spacing w:after="0"/>
        <w:ind w:left="0"/>
        <w:jc w:val="both"/>
      </w:pPr>
      <w:r>
        <w:rPr>
          <w:rFonts w:ascii="Times New Roman"/>
          <w:b w:val="false"/>
          <w:i w:val="false"/>
          <w:color w:val="000000"/>
          <w:sz w:val="28"/>
        </w:rPr>
        <w:t>
      мынадай мазмұндағы 40) тармақшамен толықтырылсын:</w:t>
      </w:r>
    </w:p>
    <w:bookmarkEnd w:id="291"/>
    <w:bookmarkStart w:name="z361" w:id="29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92"/>
    <w:bookmarkStart w:name="z362" w:id="293"/>
    <w:p>
      <w:pPr>
        <w:spacing w:after="0"/>
        <w:ind w:left="0"/>
        <w:jc w:val="both"/>
      </w:pPr>
      <w:r>
        <w:rPr>
          <w:rFonts w:ascii="Times New Roman"/>
          <w:b w:val="false"/>
          <w:i w:val="false"/>
          <w:color w:val="000000"/>
          <w:sz w:val="28"/>
        </w:rPr>
        <w:t xml:space="preserve">
      көрсетілген бұйрыққа 33-қосымшаға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64" w:id="294"/>
    <w:p>
      <w:pPr>
        <w:spacing w:after="0"/>
        <w:ind w:left="0"/>
        <w:jc w:val="both"/>
      </w:pPr>
      <w:r>
        <w:rPr>
          <w:rFonts w:ascii="Times New Roman"/>
          <w:b w:val="false"/>
          <w:i w:val="false"/>
          <w:color w:val="000000"/>
          <w:sz w:val="28"/>
        </w:rPr>
        <w:t>
      8) тармақшасы мынадай редакцияда жазылсын:</w:t>
      </w:r>
    </w:p>
    <w:bookmarkEnd w:id="294"/>
    <w:bookmarkStart w:name="z365" w:id="29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95"/>
    <w:bookmarkStart w:name="z366" w:id="296"/>
    <w:p>
      <w:pPr>
        <w:spacing w:after="0"/>
        <w:ind w:left="0"/>
        <w:jc w:val="both"/>
      </w:pPr>
      <w:r>
        <w:rPr>
          <w:rFonts w:ascii="Times New Roman"/>
          <w:b w:val="false"/>
          <w:i w:val="false"/>
          <w:color w:val="000000"/>
          <w:sz w:val="28"/>
        </w:rPr>
        <w:t>
      мынадай мазмұндағы 9) тармақшамен толықтырылсын:</w:t>
      </w:r>
    </w:p>
    <w:bookmarkEnd w:id="296"/>
    <w:bookmarkStart w:name="z367" w:id="29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69" w:id="298"/>
    <w:p>
      <w:pPr>
        <w:spacing w:after="0"/>
        <w:ind w:left="0"/>
        <w:jc w:val="both"/>
      </w:pPr>
      <w:r>
        <w:rPr>
          <w:rFonts w:ascii="Times New Roman"/>
          <w:b w:val="false"/>
          <w:i w:val="false"/>
          <w:color w:val="000000"/>
          <w:sz w:val="28"/>
        </w:rPr>
        <w:t>
      39) тармақшасы мынадай редакцияда жазылсын:</w:t>
      </w:r>
    </w:p>
    <w:bookmarkEnd w:id="298"/>
    <w:bookmarkStart w:name="z370" w:id="29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99"/>
    <w:bookmarkStart w:name="z371" w:id="300"/>
    <w:p>
      <w:pPr>
        <w:spacing w:after="0"/>
        <w:ind w:left="0"/>
        <w:jc w:val="both"/>
      </w:pPr>
      <w:r>
        <w:rPr>
          <w:rFonts w:ascii="Times New Roman"/>
          <w:b w:val="false"/>
          <w:i w:val="false"/>
          <w:color w:val="000000"/>
          <w:sz w:val="28"/>
        </w:rPr>
        <w:t>
      мынадай мазмұндағы 40) тармақшамен толықтырылсын:</w:t>
      </w:r>
    </w:p>
    <w:bookmarkEnd w:id="300"/>
    <w:bookmarkStart w:name="z372" w:id="30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01"/>
    <w:bookmarkStart w:name="z373" w:id="302"/>
    <w:p>
      <w:pPr>
        <w:spacing w:after="0"/>
        <w:ind w:left="0"/>
        <w:jc w:val="both"/>
      </w:pPr>
      <w:r>
        <w:rPr>
          <w:rFonts w:ascii="Times New Roman"/>
          <w:b w:val="false"/>
          <w:i w:val="false"/>
          <w:color w:val="000000"/>
          <w:sz w:val="28"/>
        </w:rPr>
        <w:t xml:space="preserve">
      көрсетілген бұйрыққа 34-қосымшаға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ережеде:</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75" w:id="303"/>
    <w:p>
      <w:pPr>
        <w:spacing w:after="0"/>
        <w:ind w:left="0"/>
        <w:jc w:val="both"/>
      </w:pPr>
      <w:r>
        <w:rPr>
          <w:rFonts w:ascii="Times New Roman"/>
          <w:b w:val="false"/>
          <w:i w:val="false"/>
          <w:color w:val="000000"/>
          <w:sz w:val="28"/>
        </w:rPr>
        <w:t>
      8) тармақшасы мынадай редакцияда жазылсын:</w:t>
      </w:r>
    </w:p>
    <w:bookmarkEnd w:id="303"/>
    <w:bookmarkStart w:name="z376" w:id="30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04"/>
    <w:bookmarkStart w:name="z377" w:id="305"/>
    <w:p>
      <w:pPr>
        <w:spacing w:after="0"/>
        <w:ind w:left="0"/>
        <w:jc w:val="both"/>
      </w:pPr>
      <w:r>
        <w:rPr>
          <w:rFonts w:ascii="Times New Roman"/>
          <w:b w:val="false"/>
          <w:i w:val="false"/>
          <w:color w:val="000000"/>
          <w:sz w:val="28"/>
        </w:rPr>
        <w:t>
      мынадай мазмұндағы 9) тармақшамен толықтырылсын:</w:t>
      </w:r>
    </w:p>
    <w:bookmarkEnd w:id="305"/>
    <w:bookmarkStart w:name="z378" w:id="30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80" w:id="307"/>
    <w:p>
      <w:pPr>
        <w:spacing w:after="0"/>
        <w:ind w:left="0"/>
        <w:jc w:val="both"/>
      </w:pPr>
      <w:r>
        <w:rPr>
          <w:rFonts w:ascii="Times New Roman"/>
          <w:b w:val="false"/>
          <w:i w:val="false"/>
          <w:color w:val="000000"/>
          <w:sz w:val="28"/>
        </w:rPr>
        <w:t>
      39) тармақшасы мынадай редакцияда жазылсын:</w:t>
      </w:r>
    </w:p>
    <w:bookmarkEnd w:id="307"/>
    <w:bookmarkStart w:name="z381" w:id="30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08"/>
    <w:bookmarkStart w:name="z382" w:id="309"/>
    <w:p>
      <w:pPr>
        <w:spacing w:after="0"/>
        <w:ind w:left="0"/>
        <w:jc w:val="both"/>
      </w:pPr>
      <w:r>
        <w:rPr>
          <w:rFonts w:ascii="Times New Roman"/>
          <w:b w:val="false"/>
          <w:i w:val="false"/>
          <w:color w:val="000000"/>
          <w:sz w:val="28"/>
        </w:rPr>
        <w:t>
      мынадай мазмұндағы 40) тармақшамен толықтырылсын:</w:t>
      </w:r>
    </w:p>
    <w:bookmarkEnd w:id="309"/>
    <w:bookmarkStart w:name="z383" w:id="31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10"/>
    <w:bookmarkStart w:name="z384" w:id="311"/>
    <w:p>
      <w:pPr>
        <w:spacing w:after="0"/>
        <w:ind w:left="0"/>
        <w:jc w:val="both"/>
      </w:pPr>
      <w:r>
        <w:rPr>
          <w:rFonts w:ascii="Times New Roman"/>
          <w:b w:val="false"/>
          <w:i w:val="false"/>
          <w:color w:val="000000"/>
          <w:sz w:val="28"/>
        </w:rPr>
        <w:t xml:space="preserve">
      көрсетілген бұйрыққа 35-қосымшаға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ережеде:</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86" w:id="312"/>
    <w:p>
      <w:pPr>
        <w:spacing w:after="0"/>
        <w:ind w:left="0"/>
        <w:jc w:val="both"/>
      </w:pPr>
      <w:r>
        <w:rPr>
          <w:rFonts w:ascii="Times New Roman"/>
          <w:b w:val="false"/>
          <w:i w:val="false"/>
          <w:color w:val="000000"/>
          <w:sz w:val="28"/>
        </w:rPr>
        <w:t>
      8) тармақшасы мынадай редакцияда жазылсын:</w:t>
      </w:r>
    </w:p>
    <w:bookmarkEnd w:id="312"/>
    <w:bookmarkStart w:name="z387" w:id="31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13"/>
    <w:bookmarkStart w:name="z388" w:id="314"/>
    <w:p>
      <w:pPr>
        <w:spacing w:after="0"/>
        <w:ind w:left="0"/>
        <w:jc w:val="both"/>
      </w:pPr>
      <w:r>
        <w:rPr>
          <w:rFonts w:ascii="Times New Roman"/>
          <w:b w:val="false"/>
          <w:i w:val="false"/>
          <w:color w:val="000000"/>
          <w:sz w:val="28"/>
        </w:rPr>
        <w:t>
      мынадай мазмұндағы 9) тармақшамен толықтырылсын:</w:t>
      </w:r>
    </w:p>
    <w:bookmarkEnd w:id="314"/>
    <w:bookmarkStart w:name="z389" w:id="31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91" w:id="316"/>
    <w:p>
      <w:pPr>
        <w:spacing w:after="0"/>
        <w:ind w:left="0"/>
        <w:jc w:val="both"/>
      </w:pPr>
      <w:r>
        <w:rPr>
          <w:rFonts w:ascii="Times New Roman"/>
          <w:b w:val="false"/>
          <w:i w:val="false"/>
          <w:color w:val="000000"/>
          <w:sz w:val="28"/>
        </w:rPr>
        <w:t>
      39) тармақшасы мынадай редакцияда жазылсын:</w:t>
      </w:r>
    </w:p>
    <w:bookmarkEnd w:id="316"/>
    <w:bookmarkStart w:name="z392" w:id="31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17"/>
    <w:bookmarkStart w:name="z393" w:id="318"/>
    <w:p>
      <w:pPr>
        <w:spacing w:after="0"/>
        <w:ind w:left="0"/>
        <w:jc w:val="both"/>
      </w:pPr>
      <w:r>
        <w:rPr>
          <w:rFonts w:ascii="Times New Roman"/>
          <w:b w:val="false"/>
          <w:i w:val="false"/>
          <w:color w:val="000000"/>
          <w:sz w:val="28"/>
        </w:rPr>
        <w:t>
      мынадай мазмұндағы 40) тармақшамен толықтырылсын:</w:t>
      </w:r>
    </w:p>
    <w:bookmarkEnd w:id="318"/>
    <w:bookmarkStart w:name="z394" w:id="31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19"/>
    <w:bookmarkStart w:name="z395" w:id="320"/>
    <w:p>
      <w:pPr>
        <w:spacing w:after="0"/>
        <w:ind w:left="0"/>
        <w:jc w:val="both"/>
      </w:pPr>
      <w:r>
        <w:rPr>
          <w:rFonts w:ascii="Times New Roman"/>
          <w:b w:val="false"/>
          <w:i w:val="false"/>
          <w:color w:val="000000"/>
          <w:sz w:val="28"/>
        </w:rPr>
        <w:t xml:space="preserve">
      көрсетілген бұйрыққа 36-қосымшаға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 туралы </w:t>
      </w:r>
      <w:r>
        <w:rPr>
          <w:rFonts w:ascii="Times New Roman"/>
          <w:b w:val="false"/>
          <w:i w:val="false"/>
          <w:color w:val="000000"/>
          <w:sz w:val="28"/>
        </w:rPr>
        <w:t>ережеде:</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97" w:id="321"/>
    <w:p>
      <w:pPr>
        <w:spacing w:after="0"/>
        <w:ind w:left="0"/>
        <w:jc w:val="both"/>
      </w:pPr>
      <w:r>
        <w:rPr>
          <w:rFonts w:ascii="Times New Roman"/>
          <w:b w:val="false"/>
          <w:i w:val="false"/>
          <w:color w:val="000000"/>
          <w:sz w:val="28"/>
        </w:rPr>
        <w:t>
      12) тармақшасы мынадай редакцияда жазылсын:</w:t>
      </w:r>
    </w:p>
    <w:bookmarkEnd w:id="321"/>
    <w:bookmarkStart w:name="z398" w:id="322"/>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322"/>
    <w:bookmarkStart w:name="z399" w:id="323"/>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323"/>
    <w:bookmarkStart w:name="z400" w:id="324"/>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324"/>
    <w:bookmarkStart w:name="z401" w:id="325"/>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03" w:id="326"/>
    <w:p>
      <w:pPr>
        <w:spacing w:after="0"/>
        <w:ind w:left="0"/>
        <w:jc w:val="both"/>
      </w:pPr>
      <w:r>
        <w:rPr>
          <w:rFonts w:ascii="Times New Roman"/>
          <w:b w:val="false"/>
          <w:i w:val="false"/>
          <w:color w:val="000000"/>
          <w:sz w:val="28"/>
        </w:rPr>
        <w:t>
      100) тармақшасы мынадай редакцияда жазылсын:</w:t>
      </w:r>
    </w:p>
    <w:bookmarkEnd w:id="326"/>
    <w:bookmarkStart w:name="z404" w:id="327"/>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327"/>
    <w:bookmarkStart w:name="z405" w:id="328"/>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328"/>
    <w:bookmarkStart w:name="z406" w:id="329"/>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329"/>
    <w:bookmarkStart w:name="z407" w:id="330"/>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330"/>
    <w:bookmarkStart w:name="z408" w:id="331"/>
    <w:p>
      <w:pPr>
        <w:spacing w:after="0"/>
        <w:ind w:left="0"/>
        <w:jc w:val="both"/>
      </w:pPr>
      <w:r>
        <w:rPr>
          <w:rFonts w:ascii="Times New Roman"/>
          <w:b w:val="false"/>
          <w:i w:val="false"/>
          <w:color w:val="000000"/>
          <w:sz w:val="28"/>
        </w:rPr>
        <w:t xml:space="preserve">
      көрсетілген бұйрыққа 38-қосымшаға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 туралы </w:t>
      </w:r>
      <w:r>
        <w:rPr>
          <w:rFonts w:ascii="Times New Roman"/>
          <w:b w:val="false"/>
          <w:i w:val="false"/>
          <w:color w:val="000000"/>
          <w:sz w:val="28"/>
        </w:rPr>
        <w:t>ережеде:</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10" w:id="332"/>
    <w:p>
      <w:pPr>
        <w:spacing w:after="0"/>
        <w:ind w:left="0"/>
        <w:jc w:val="both"/>
      </w:pPr>
      <w:r>
        <w:rPr>
          <w:rFonts w:ascii="Times New Roman"/>
          <w:b w:val="false"/>
          <w:i w:val="false"/>
          <w:color w:val="000000"/>
          <w:sz w:val="28"/>
        </w:rPr>
        <w:t>
      8) тармақшасы мынадай редакцияда жазылсын:</w:t>
      </w:r>
    </w:p>
    <w:bookmarkEnd w:id="332"/>
    <w:bookmarkStart w:name="z411" w:id="33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33"/>
    <w:bookmarkStart w:name="z412" w:id="334"/>
    <w:p>
      <w:pPr>
        <w:spacing w:after="0"/>
        <w:ind w:left="0"/>
        <w:jc w:val="both"/>
      </w:pPr>
      <w:r>
        <w:rPr>
          <w:rFonts w:ascii="Times New Roman"/>
          <w:b w:val="false"/>
          <w:i w:val="false"/>
          <w:color w:val="000000"/>
          <w:sz w:val="28"/>
        </w:rPr>
        <w:t>
      мынадай мазмұндағы 9) тармақшамен толықтырылсын:</w:t>
      </w:r>
    </w:p>
    <w:bookmarkEnd w:id="334"/>
    <w:bookmarkStart w:name="z413" w:id="33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15" w:id="336"/>
    <w:p>
      <w:pPr>
        <w:spacing w:after="0"/>
        <w:ind w:left="0"/>
        <w:jc w:val="both"/>
      </w:pPr>
      <w:r>
        <w:rPr>
          <w:rFonts w:ascii="Times New Roman"/>
          <w:b w:val="false"/>
          <w:i w:val="false"/>
          <w:color w:val="000000"/>
          <w:sz w:val="28"/>
        </w:rPr>
        <w:t>
      39) тармақшасы мынадай редакцияда жазылсын:</w:t>
      </w:r>
    </w:p>
    <w:bookmarkEnd w:id="336"/>
    <w:bookmarkStart w:name="z416" w:id="33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37"/>
    <w:bookmarkStart w:name="z417" w:id="338"/>
    <w:p>
      <w:pPr>
        <w:spacing w:after="0"/>
        <w:ind w:left="0"/>
        <w:jc w:val="both"/>
      </w:pPr>
      <w:r>
        <w:rPr>
          <w:rFonts w:ascii="Times New Roman"/>
          <w:b w:val="false"/>
          <w:i w:val="false"/>
          <w:color w:val="000000"/>
          <w:sz w:val="28"/>
        </w:rPr>
        <w:t>
      мынадай мазмұндағы 40) тармақшамен толықтырылсын:</w:t>
      </w:r>
    </w:p>
    <w:bookmarkEnd w:id="338"/>
    <w:bookmarkStart w:name="z418" w:id="33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39"/>
    <w:bookmarkStart w:name="z419" w:id="340"/>
    <w:p>
      <w:pPr>
        <w:spacing w:after="0"/>
        <w:ind w:left="0"/>
        <w:jc w:val="both"/>
      </w:pPr>
      <w:r>
        <w:rPr>
          <w:rFonts w:ascii="Times New Roman"/>
          <w:b w:val="false"/>
          <w:i w:val="false"/>
          <w:color w:val="000000"/>
          <w:sz w:val="28"/>
        </w:rPr>
        <w:t xml:space="preserve">
      көрсетілген бұйрыққа 40-қосымшаға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21" w:id="341"/>
    <w:p>
      <w:pPr>
        <w:spacing w:after="0"/>
        <w:ind w:left="0"/>
        <w:jc w:val="both"/>
      </w:pPr>
      <w:r>
        <w:rPr>
          <w:rFonts w:ascii="Times New Roman"/>
          <w:b w:val="false"/>
          <w:i w:val="false"/>
          <w:color w:val="000000"/>
          <w:sz w:val="28"/>
        </w:rPr>
        <w:t>
      8) тармақшасы мынадай редакцияда жазылсын:</w:t>
      </w:r>
    </w:p>
    <w:bookmarkEnd w:id="341"/>
    <w:bookmarkStart w:name="z422" w:id="34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42"/>
    <w:bookmarkStart w:name="z423" w:id="343"/>
    <w:p>
      <w:pPr>
        <w:spacing w:after="0"/>
        <w:ind w:left="0"/>
        <w:jc w:val="both"/>
      </w:pPr>
      <w:r>
        <w:rPr>
          <w:rFonts w:ascii="Times New Roman"/>
          <w:b w:val="false"/>
          <w:i w:val="false"/>
          <w:color w:val="000000"/>
          <w:sz w:val="28"/>
        </w:rPr>
        <w:t>
      мынадай мазмұндағы 9) тармақшамен толықтырылсын:</w:t>
      </w:r>
    </w:p>
    <w:bookmarkEnd w:id="343"/>
    <w:bookmarkStart w:name="z424" w:id="34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26" w:id="345"/>
    <w:p>
      <w:pPr>
        <w:spacing w:after="0"/>
        <w:ind w:left="0"/>
        <w:jc w:val="both"/>
      </w:pPr>
      <w:r>
        <w:rPr>
          <w:rFonts w:ascii="Times New Roman"/>
          <w:b w:val="false"/>
          <w:i w:val="false"/>
          <w:color w:val="000000"/>
          <w:sz w:val="28"/>
        </w:rPr>
        <w:t>
      39) тармақшасы мынадай редакцияда жазылсын:</w:t>
      </w:r>
    </w:p>
    <w:bookmarkEnd w:id="345"/>
    <w:bookmarkStart w:name="z427" w:id="34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46"/>
    <w:bookmarkStart w:name="z428" w:id="347"/>
    <w:p>
      <w:pPr>
        <w:spacing w:after="0"/>
        <w:ind w:left="0"/>
        <w:jc w:val="both"/>
      </w:pPr>
      <w:r>
        <w:rPr>
          <w:rFonts w:ascii="Times New Roman"/>
          <w:b w:val="false"/>
          <w:i w:val="false"/>
          <w:color w:val="000000"/>
          <w:sz w:val="28"/>
        </w:rPr>
        <w:t>
      мынадай мазмұндағы 40) тармақшамен толықтырылсын:</w:t>
      </w:r>
    </w:p>
    <w:bookmarkEnd w:id="347"/>
    <w:bookmarkStart w:name="z429" w:id="34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48"/>
    <w:bookmarkStart w:name="z430" w:id="349"/>
    <w:p>
      <w:pPr>
        <w:spacing w:after="0"/>
        <w:ind w:left="0"/>
        <w:jc w:val="both"/>
      </w:pPr>
      <w:r>
        <w:rPr>
          <w:rFonts w:ascii="Times New Roman"/>
          <w:b w:val="false"/>
          <w:i w:val="false"/>
          <w:color w:val="000000"/>
          <w:sz w:val="28"/>
        </w:rPr>
        <w:t xml:space="preserve">
      көрсетілген бұйрыққа 41-қосымшаға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32" w:id="350"/>
    <w:p>
      <w:pPr>
        <w:spacing w:after="0"/>
        <w:ind w:left="0"/>
        <w:jc w:val="both"/>
      </w:pPr>
      <w:r>
        <w:rPr>
          <w:rFonts w:ascii="Times New Roman"/>
          <w:b w:val="false"/>
          <w:i w:val="false"/>
          <w:color w:val="000000"/>
          <w:sz w:val="28"/>
        </w:rPr>
        <w:t>
      8) тармақшасы мынадай редакцияда жазылсын:</w:t>
      </w:r>
    </w:p>
    <w:bookmarkEnd w:id="350"/>
    <w:bookmarkStart w:name="z433" w:id="35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51"/>
    <w:bookmarkStart w:name="z434" w:id="352"/>
    <w:p>
      <w:pPr>
        <w:spacing w:after="0"/>
        <w:ind w:left="0"/>
        <w:jc w:val="both"/>
      </w:pPr>
      <w:r>
        <w:rPr>
          <w:rFonts w:ascii="Times New Roman"/>
          <w:b w:val="false"/>
          <w:i w:val="false"/>
          <w:color w:val="000000"/>
          <w:sz w:val="28"/>
        </w:rPr>
        <w:t>
      мынадай мазмұндағы 9) тармақшамен толықтырылсын:</w:t>
      </w:r>
    </w:p>
    <w:bookmarkEnd w:id="352"/>
    <w:bookmarkStart w:name="z435" w:id="35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37" w:id="354"/>
    <w:p>
      <w:pPr>
        <w:spacing w:after="0"/>
        <w:ind w:left="0"/>
        <w:jc w:val="both"/>
      </w:pPr>
      <w:r>
        <w:rPr>
          <w:rFonts w:ascii="Times New Roman"/>
          <w:b w:val="false"/>
          <w:i w:val="false"/>
          <w:color w:val="000000"/>
          <w:sz w:val="28"/>
        </w:rPr>
        <w:t>
      39) тармақшасы мынадай редакцияда жазылсын:</w:t>
      </w:r>
    </w:p>
    <w:bookmarkEnd w:id="354"/>
    <w:bookmarkStart w:name="z438" w:id="35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55"/>
    <w:bookmarkStart w:name="z439" w:id="356"/>
    <w:p>
      <w:pPr>
        <w:spacing w:after="0"/>
        <w:ind w:left="0"/>
        <w:jc w:val="both"/>
      </w:pPr>
      <w:r>
        <w:rPr>
          <w:rFonts w:ascii="Times New Roman"/>
          <w:b w:val="false"/>
          <w:i w:val="false"/>
          <w:color w:val="000000"/>
          <w:sz w:val="28"/>
        </w:rPr>
        <w:t>
      мынадай мазмұндағы 40) тармақшамен толықтырылсын:</w:t>
      </w:r>
    </w:p>
    <w:bookmarkEnd w:id="356"/>
    <w:bookmarkStart w:name="z440" w:id="35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57"/>
    <w:bookmarkStart w:name="z441" w:id="358"/>
    <w:p>
      <w:pPr>
        <w:spacing w:after="0"/>
        <w:ind w:left="0"/>
        <w:jc w:val="both"/>
      </w:pPr>
      <w:r>
        <w:rPr>
          <w:rFonts w:ascii="Times New Roman"/>
          <w:b w:val="false"/>
          <w:i w:val="false"/>
          <w:color w:val="000000"/>
          <w:sz w:val="28"/>
        </w:rPr>
        <w:t xml:space="preserve">
      көрсетілген бұйрыққа 42-қосымшаға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Iле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3" w:id="359"/>
    <w:p>
      <w:pPr>
        <w:spacing w:after="0"/>
        <w:ind w:left="0"/>
        <w:jc w:val="both"/>
      </w:pPr>
      <w:r>
        <w:rPr>
          <w:rFonts w:ascii="Times New Roman"/>
          <w:b w:val="false"/>
          <w:i w:val="false"/>
          <w:color w:val="000000"/>
          <w:sz w:val="28"/>
        </w:rPr>
        <w:t>
      8) тармақшасы мынадай редакцияда жазылсын:</w:t>
      </w:r>
    </w:p>
    <w:bookmarkEnd w:id="359"/>
    <w:bookmarkStart w:name="z444" w:id="36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60"/>
    <w:bookmarkStart w:name="z445" w:id="361"/>
    <w:p>
      <w:pPr>
        <w:spacing w:after="0"/>
        <w:ind w:left="0"/>
        <w:jc w:val="both"/>
      </w:pPr>
      <w:r>
        <w:rPr>
          <w:rFonts w:ascii="Times New Roman"/>
          <w:b w:val="false"/>
          <w:i w:val="false"/>
          <w:color w:val="000000"/>
          <w:sz w:val="28"/>
        </w:rPr>
        <w:t>
      мынадай мазмұндағы 9) тармақшамен толықтырылсын:</w:t>
      </w:r>
    </w:p>
    <w:bookmarkEnd w:id="361"/>
    <w:bookmarkStart w:name="z446" w:id="36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48" w:id="363"/>
    <w:p>
      <w:pPr>
        <w:spacing w:after="0"/>
        <w:ind w:left="0"/>
        <w:jc w:val="both"/>
      </w:pPr>
      <w:r>
        <w:rPr>
          <w:rFonts w:ascii="Times New Roman"/>
          <w:b w:val="false"/>
          <w:i w:val="false"/>
          <w:color w:val="000000"/>
          <w:sz w:val="28"/>
        </w:rPr>
        <w:t>
      39) тармақшасы мынадай редакцияда жазылсын:</w:t>
      </w:r>
    </w:p>
    <w:bookmarkEnd w:id="363"/>
    <w:bookmarkStart w:name="z449" w:id="36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64"/>
    <w:bookmarkStart w:name="z450" w:id="365"/>
    <w:p>
      <w:pPr>
        <w:spacing w:after="0"/>
        <w:ind w:left="0"/>
        <w:jc w:val="both"/>
      </w:pPr>
      <w:r>
        <w:rPr>
          <w:rFonts w:ascii="Times New Roman"/>
          <w:b w:val="false"/>
          <w:i w:val="false"/>
          <w:color w:val="000000"/>
          <w:sz w:val="28"/>
        </w:rPr>
        <w:t>
      мынадай мазмұндағы 40) тармақшамен толықтырылсын:</w:t>
      </w:r>
    </w:p>
    <w:bookmarkEnd w:id="365"/>
    <w:bookmarkStart w:name="z451" w:id="36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66"/>
    <w:bookmarkStart w:name="z452" w:id="367"/>
    <w:p>
      <w:pPr>
        <w:spacing w:after="0"/>
        <w:ind w:left="0"/>
        <w:jc w:val="both"/>
      </w:pPr>
      <w:r>
        <w:rPr>
          <w:rFonts w:ascii="Times New Roman"/>
          <w:b w:val="false"/>
          <w:i w:val="false"/>
          <w:color w:val="000000"/>
          <w:sz w:val="28"/>
        </w:rPr>
        <w:t xml:space="preserve">
      көрсетілген бұйрыққа 43-қосымшаға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54" w:id="368"/>
    <w:p>
      <w:pPr>
        <w:spacing w:after="0"/>
        <w:ind w:left="0"/>
        <w:jc w:val="both"/>
      </w:pPr>
      <w:r>
        <w:rPr>
          <w:rFonts w:ascii="Times New Roman"/>
          <w:b w:val="false"/>
          <w:i w:val="false"/>
          <w:color w:val="000000"/>
          <w:sz w:val="28"/>
        </w:rPr>
        <w:t>
      8) тармақшасы мынадай редакцияда жазылсын:</w:t>
      </w:r>
    </w:p>
    <w:bookmarkEnd w:id="368"/>
    <w:bookmarkStart w:name="z455" w:id="36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69"/>
    <w:bookmarkStart w:name="z456" w:id="370"/>
    <w:p>
      <w:pPr>
        <w:spacing w:after="0"/>
        <w:ind w:left="0"/>
        <w:jc w:val="both"/>
      </w:pPr>
      <w:r>
        <w:rPr>
          <w:rFonts w:ascii="Times New Roman"/>
          <w:b w:val="false"/>
          <w:i w:val="false"/>
          <w:color w:val="000000"/>
          <w:sz w:val="28"/>
        </w:rPr>
        <w:t>
      мынадай мазмұндағы 9) тармақшамен толықтырылсын:</w:t>
      </w:r>
    </w:p>
    <w:bookmarkEnd w:id="370"/>
    <w:bookmarkStart w:name="z457" w:id="37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59" w:id="372"/>
    <w:p>
      <w:pPr>
        <w:spacing w:after="0"/>
        <w:ind w:left="0"/>
        <w:jc w:val="both"/>
      </w:pPr>
      <w:r>
        <w:rPr>
          <w:rFonts w:ascii="Times New Roman"/>
          <w:b w:val="false"/>
          <w:i w:val="false"/>
          <w:color w:val="000000"/>
          <w:sz w:val="28"/>
        </w:rPr>
        <w:t>
      39) тармақшасы мынадай редакцияда жазылсын:</w:t>
      </w:r>
    </w:p>
    <w:bookmarkEnd w:id="372"/>
    <w:bookmarkStart w:name="z460" w:id="37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73"/>
    <w:bookmarkStart w:name="z461" w:id="374"/>
    <w:p>
      <w:pPr>
        <w:spacing w:after="0"/>
        <w:ind w:left="0"/>
        <w:jc w:val="both"/>
      </w:pPr>
      <w:r>
        <w:rPr>
          <w:rFonts w:ascii="Times New Roman"/>
          <w:b w:val="false"/>
          <w:i w:val="false"/>
          <w:color w:val="000000"/>
          <w:sz w:val="28"/>
        </w:rPr>
        <w:t>
      мынадай мазмұндағы 40) тармақшамен толықтырылсын:</w:t>
      </w:r>
    </w:p>
    <w:bookmarkEnd w:id="374"/>
    <w:bookmarkStart w:name="z462" w:id="37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75"/>
    <w:bookmarkStart w:name="z463" w:id="376"/>
    <w:p>
      <w:pPr>
        <w:spacing w:after="0"/>
        <w:ind w:left="0"/>
        <w:jc w:val="both"/>
      </w:pPr>
      <w:r>
        <w:rPr>
          <w:rFonts w:ascii="Times New Roman"/>
          <w:b w:val="false"/>
          <w:i w:val="false"/>
          <w:color w:val="000000"/>
          <w:sz w:val="28"/>
        </w:rPr>
        <w:t xml:space="preserve">
      көрсетілген бұйрыққа 44-қосымшаға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65" w:id="377"/>
    <w:p>
      <w:pPr>
        <w:spacing w:after="0"/>
        <w:ind w:left="0"/>
        <w:jc w:val="both"/>
      </w:pPr>
      <w:r>
        <w:rPr>
          <w:rFonts w:ascii="Times New Roman"/>
          <w:b w:val="false"/>
          <w:i w:val="false"/>
          <w:color w:val="000000"/>
          <w:sz w:val="28"/>
        </w:rPr>
        <w:t>
      8) тармақшасы мынадай редакцияда жазылсын:</w:t>
      </w:r>
    </w:p>
    <w:bookmarkEnd w:id="377"/>
    <w:bookmarkStart w:name="z466" w:id="37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78"/>
    <w:bookmarkStart w:name="z467" w:id="379"/>
    <w:p>
      <w:pPr>
        <w:spacing w:after="0"/>
        <w:ind w:left="0"/>
        <w:jc w:val="both"/>
      </w:pPr>
      <w:r>
        <w:rPr>
          <w:rFonts w:ascii="Times New Roman"/>
          <w:b w:val="false"/>
          <w:i w:val="false"/>
          <w:color w:val="000000"/>
          <w:sz w:val="28"/>
        </w:rPr>
        <w:t>
      мынадай мазмұндағы 9) тармақшамен толықтырылсын:</w:t>
      </w:r>
    </w:p>
    <w:bookmarkEnd w:id="379"/>
    <w:bookmarkStart w:name="z468" w:id="38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70" w:id="381"/>
    <w:p>
      <w:pPr>
        <w:spacing w:after="0"/>
        <w:ind w:left="0"/>
        <w:jc w:val="both"/>
      </w:pPr>
      <w:r>
        <w:rPr>
          <w:rFonts w:ascii="Times New Roman"/>
          <w:b w:val="false"/>
          <w:i w:val="false"/>
          <w:color w:val="000000"/>
          <w:sz w:val="28"/>
        </w:rPr>
        <w:t>
      39) тармақшасы мынадай редакцияда жазылсын:</w:t>
      </w:r>
    </w:p>
    <w:bookmarkEnd w:id="381"/>
    <w:bookmarkStart w:name="z471" w:id="38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82"/>
    <w:bookmarkStart w:name="z472" w:id="383"/>
    <w:p>
      <w:pPr>
        <w:spacing w:after="0"/>
        <w:ind w:left="0"/>
        <w:jc w:val="both"/>
      </w:pPr>
      <w:r>
        <w:rPr>
          <w:rFonts w:ascii="Times New Roman"/>
          <w:b w:val="false"/>
          <w:i w:val="false"/>
          <w:color w:val="000000"/>
          <w:sz w:val="28"/>
        </w:rPr>
        <w:t>
      мынадай мазмұндағы 40) тармақшамен толықтырылсын:</w:t>
      </w:r>
    </w:p>
    <w:bookmarkEnd w:id="383"/>
    <w:bookmarkStart w:name="z473" w:id="38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84"/>
    <w:bookmarkStart w:name="z474" w:id="385"/>
    <w:p>
      <w:pPr>
        <w:spacing w:after="0"/>
        <w:ind w:left="0"/>
        <w:jc w:val="both"/>
      </w:pPr>
      <w:r>
        <w:rPr>
          <w:rFonts w:ascii="Times New Roman"/>
          <w:b w:val="false"/>
          <w:i w:val="false"/>
          <w:color w:val="000000"/>
          <w:sz w:val="28"/>
        </w:rPr>
        <w:t xml:space="preserve">
      көрсетілген бұйрыққа 44-1-қосымшаға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76" w:id="386"/>
    <w:p>
      <w:pPr>
        <w:spacing w:after="0"/>
        <w:ind w:left="0"/>
        <w:jc w:val="both"/>
      </w:pPr>
      <w:r>
        <w:rPr>
          <w:rFonts w:ascii="Times New Roman"/>
          <w:b w:val="false"/>
          <w:i w:val="false"/>
          <w:color w:val="000000"/>
          <w:sz w:val="28"/>
        </w:rPr>
        <w:t>
      8) тармақшасы мынадай редакцияда жазылсын:</w:t>
      </w:r>
    </w:p>
    <w:bookmarkEnd w:id="386"/>
    <w:bookmarkStart w:name="z477" w:id="38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87"/>
    <w:bookmarkStart w:name="z478" w:id="388"/>
    <w:p>
      <w:pPr>
        <w:spacing w:after="0"/>
        <w:ind w:left="0"/>
        <w:jc w:val="both"/>
      </w:pPr>
      <w:r>
        <w:rPr>
          <w:rFonts w:ascii="Times New Roman"/>
          <w:b w:val="false"/>
          <w:i w:val="false"/>
          <w:color w:val="000000"/>
          <w:sz w:val="28"/>
        </w:rPr>
        <w:t>
      мынадай мазмұндағы 9) тармақшамен толықтырылсын:</w:t>
      </w:r>
    </w:p>
    <w:bookmarkEnd w:id="388"/>
    <w:bookmarkStart w:name="z479" w:id="38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1" w:id="390"/>
    <w:p>
      <w:pPr>
        <w:spacing w:after="0"/>
        <w:ind w:left="0"/>
        <w:jc w:val="both"/>
      </w:pPr>
      <w:r>
        <w:rPr>
          <w:rFonts w:ascii="Times New Roman"/>
          <w:b w:val="false"/>
          <w:i w:val="false"/>
          <w:color w:val="000000"/>
          <w:sz w:val="28"/>
        </w:rPr>
        <w:t>
      39) тармақшасы мынадай редакцияда жазылсын:</w:t>
      </w:r>
    </w:p>
    <w:bookmarkEnd w:id="390"/>
    <w:bookmarkStart w:name="z482" w:id="39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391"/>
    <w:bookmarkStart w:name="z483" w:id="392"/>
    <w:p>
      <w:pPr>
        <w:spacing w:after="0"/>
        <w:ind w:left="0"/>
        <w:jc w:val="both"/>
      </w:pPr>
      <w:r>
        <w:rPr>
          <w:rFonts w:ascii="Times New Roman"/>
          <w:b w:val="false"/>
          <w:i w:val="false"/>
          <w:color w:val="000000"/>
          <w:sz w:val="28"/>
        </w:rPr>
        <w:t>
      мынадай мазмұндағы 40) тармақшамен толықтырылсын:</w:t>
      </w:r>
    </w:p>
    <w:bookmarkEnd w:id="392"/>
    <w:bookmarkStart w:name="z484" w:id="39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393"/>
    <w:bookmarkStart w:name="z485" w:id="394"/>
    <w:p>
      <w:pPr>
        <w:spacing w:after="0"/>
        <w:ind w:left="0"/>
        <w:jc w:val="both"/>
      </w:pPr>
      <w:r>
        <w:rPr>
          <w:rFonts w:ascii="Times New Roman"/>
          <w:b w:val="false"/>
          <w:i w:val="false"/>
          <w:color w:val="000000"/>
          <w:sz w:val="28"/>
        </w:rPr>
        <w:t xml:space="preserve">
      көрсетілген бұйрыққа 45-қосымшаға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ережеде:</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87" w:id="395"/>
    <w:p>
      <w:pPr>
        <w:spacing w:after="0"/>
        <w:ind w:left="0"/>
        <w:jc w:val="both"/>
      </w:pPr>
      <w:r>
        <w:rPr>
          <w:rFonts w:ascii="Times New Roman"/>
          <w:b w:val="false"/>
          <w:i w:val="false"/>
          <w:color w:val="000000"/>
          <w:sz w:val="28"/>
        </w:rPr>
        <w:t>
      8) тармақшасы мынадай редакцияда жазылсын:</w:t>
      </w:r>
    </w:p>
    <w:bookmarkEnd w:id="395"/>
    <w:bookmarkStart w:name="z488" w:id="39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396"/>
    <w:bookmarkStart w:name="z489" w:id="397"/>
    <w:p>
      <w:pPr>
        <w:spacing w:after="0"/>
        <w:ind w:left="0"/>
        <w:jc w:val="both"/>
      </w:pPr>
      <w:r>
        <w:rPr>
          <w:rFonts w:ascii="Times New Roman"/>
          <w:b w:val="false"/>
          <w:i w:val="false"/>
          <w:color w:val="000000"/>
          <w:sz w:val="28"/>
        </w:rPr>
        <w:t>
      мынадай мазмұндағы 9) тармақшамен толықтырылсын:</w:t>
      </w:r>
    </w:p>
    <w:bookmarkEnd w:id="397"/>
    <w:bookmarkStart w:name="z490" w:id="39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92" w:id="399"/>
    <w:p>
      <w:pPr>
        <w:spacing w:after="0"/>
        <w:ind w:left="0"/>
        <w:jc w:val="both"/>
      </w:pPr>
      <w:r>
        <w:rPr>
          <w:rFonts w:ascii="Times New Roman"/>
          <w:b w:val="false"/>
          <w:i w:val="false"/>
          <w:color w:val="000000"/>
          <w:sz w:val="28"/>
        </w:rPr>
        <w:t>
      39) тармақшасы мынадай редакцияда жазылсын:</w:t>
      </w:r>
    </w:p>
    <w:bookmarkEnd w:id="399"/>
    <w:bookmarkStart w:name="z493" w:id="40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00"/>
    <w:bookmarkStart w:name="z494" w:id="401"/>
    <w:p>
      <w:pPr>
        <w:spacing w:after="0"/>
        <w:ind w:left="0"/>
        <w:jc w:val="both"/>
      </w:pPr>
      <w:r>
        <w:rPr>
          <w:rFonts w:ascii="Times New Roman"/>
          <w:b w:val="false"/>
          <w:i w:val="false"/>
          <w:color w:val="000000"/>
          <w:sz w:val="28"/>
        </w:rPr>
        <w:t>
      мынадай мазмұндағы 40) тармақшамен толықтырылсын:</w:t>
      </w:r>
    </w:p>
    <w:bookmarkEnd w:id="401"/>
    <w:bookmarkStart w:name="z495" w:id="40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02"/>
    <w:bookmarkStart w:name="z496" w:id="403"/>
    <w:p>
      <w:pPr>
        <w:spacing w:after="0"/>
        <w:ind w:left="0"/>
        <w:jc w:val="both"/>
      </w:pPr>
      <w:r>
        <w:rPr>
          <w:rFonts w:ascii="Times New Roman"/>
          <w:b w:val="false"/>
          <w:i w:val="false"/>
          <w:color w:val="000000"/>
          <w:sz w:val="28"/>
        </w:rPr>
        <w:t xml:space="preserve">
      көрсетілген бұйрыққа 46-қосымшаға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98" w:id="404"/>
    <w:p>
      <w:pPr>
        <w:spacing w:after="0"/>
        <w:ind w:left="0"/>
        <w:jc w:val="both"/>
      </w:pPr>
      <w:r>
        <w:rPr>
          <w:rFonts w:ascii="Times New Roman"/>
          <w:b w:val="false"/>
          <w:i w:val="false"/>
          <w:color w:val="000000"/>
          <w:sz w:val="28"/>
        </w:rPr>
        <w:t>
      8) тармақшасы мынадай редакцияда жазылсын:</w:t>
      </w:r>
    </w:p>
    <w:bookmarkEnd w:id="404"/>
    <w:bookmarkStart w:name="z499" w:id="40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05"/>
    <w:bookmarkStart w:name="z500" w:id="406"/>
    <w:p>
      <w:pPr>
        <w:spacing w:after="0"/>
        <w:ind w:left="0"/>
        <w:jc w:val="both"/>
      </w:pPr>
      <w:r>
        <w:rPr>
          <w:rFonts w:ascii="Times New Roman"/>
          <w:b w:val="false"/>
          <w:i w:val="false"/>
          <w:color w:val="000000"/>
          <w:sz w:val="28"/>
        </w:rPr>
        <w:t>
      мынадай мазмұндағы 9) тармақшамен толықтырылсын:</w:t>
      </w:r>
    </w:p>
    <w:bookmarkEnd w:id="406"/>
    <w:bookmarkStart w:name="z501" w:id="40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03" w:id="408"/>
    <w:p>
      <w:pPr>
        <w:spacing w:after="0"/>
        <w:ind w:left="0"/>
        <w:jc w:val="both"/>
      </w:pPr>
      <w:r>
        <w:rPr>
          <w:rFonts w:ascii="Times New Roman"/>
          <w:b w:val="false"/>
          <w:i w:val="false"/>
          <w:color w:val="000000"/>
          <w:sz w:val="28"/>
        </w:rPr>
        <w:t>
      39) тармақшасы мынадай редакцияда жазылсын:</w:t>
      </w:r>
    </w:p>
    <w:bookmarkEnd w:id="408"/>
    <w:bookmarkStart w:name="z504" w:id="40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09"/>
    <w:bookmarkStart w:name="z505" w:id="410"/>
    <w:p>
      <w:pPr>
        <w:spacing w:after="0"/>
        <w:ind w:left="0"/>
        <w:jc w:val="both"/>
      </w:pPr>
      <w:r>
        <w:rPr>
          <w:rFonts w:ascii="Times New Roman"/>
          <w:b w:val="false"/>
          <w:i w:val="false"/>
          <w:color w:val="000000"/>
          <w:sz w:val="28"/>
        </w:rPr>
        <w:t>
      мынадай мазмұндағы 40) тармақшамен толықтырылсын:</w:t>
      </w:r>
    </w:p>
    <w:bookmarkEnd w:id="410"/>
    <w:bookmarkStart w:name="z506" w:id="41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11"/>
    <w:bookmarkStart w:name="z507" w:id="412"/>
    <w:p>
      <w:pPr>
        <w:spacing w:after="0"/>
        <w:ind w:left="0"/>
        <w:jc w:val="both"/>
      </w:pPr>
      <w:r>
        <w:rPr>
          <w:rFonts w:ascii="Times New Roman"/>
          <w:b w:val="false"/>
          <w:i w:val="false"/>
          <w:color w:val="000000"/>
          <w:sz w:val="28"/>
        </w:rPr>
        <w:t xml:space="preserve">
      көрсетілген бұйрыққа 47-қосымшаға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Еңбекшiқазақ ауданы бойынша Мемлекеттік кірістер басқармасы туралы </w:t>
      </w:r>
      <w:r>
        <w:rPr>
          <w:rFonts w:ascii="Times New Roman"/>
          <w:b w:val="false"/>
          <w:i w:val="false"/>
          <w:color w:val="000000"/>
          <w:sz w:val="28"/>
        </w:rPr>
        <w:t>ережеде:</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09" w:id="413"/>
    <w:p>
      <w:pPr>
        <w:spacing w:after="0"/>
        <w:ind w:left="0"/>
        <w:jc w:val="both"/>
      </w:pPr>
      <w:r>
        <w:rPr>
          <w:rFonts w:ascii="Times New Roman"/>
          <w:b w:val="false"/>
          <w:i w:val="false"/>
          <w:color w:val="000000"/>
          <w:sz w:val="28"/>
        </w:rPr>
        <w:t>
      8) тармақшасы мынадай редакцияда жазылсын:</w:t>
      </w:r>
    </w:p>
    <w:bookmarkEnd w:id="413"/>
    <w:bookmarkStart w:name="z510" w:id="41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14"/>
    <w:bookmarkStart w:name="z511" w:id="415"/>
    <w:p>
      <w:pPr>
        <w:spacing w:after="0"/>
        <w:ind w:left="0"/>
        <w:jc w:val="both"/>
      </w:pPr>
      <w:r>
        <w:rPr>
          <w:rFonts w:ascii="Times New Roman"/>
          <w:b w:val="false"/>
          <w:i w:val="false"/>
          <w:color w:val="000000"/>
          <w:sz w:val="28"/>
        </w:rPr>
        <w:t>
      мынадай мазмұндағы 9) тармақшамен толықтырылсын:</w:t>
      </w:r>
    </w:p>
    <w:bookmarkEnd w:id="415"/>
    <w:bookmarkStart w:name="z512" w:id="41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4" w:id="417"/>
    <w:p>
      <w:pPr>
        <w:spacing w:after="0"/>
        <w:ind w:left="0"/>
        <w:jc w:val="both"/>
      </w:pPr>
      <w:r>
        <w:rPr>
          <w:rFonts w:ascii="Times New Roman"/>
          <w:b w:val="false"/>
          <w:i w:val="false"/>
          <w:color w:val="000000"/>
          <w:sz w:val="28"/>
        </w:rPr>
        <w:t>
      39) тармақшасы мынадай редакцияда жазылсын:</w:t>
      </w:r>
    </w:p>
    <w:bookmarkEnd w:id="417"/>
    <w:bookmarkStart w:name="z515" w:id="41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18"/>
    <w:bookmarkStart w:name="z516" w:id="419"/>
    <w:p>
      <w:pPr>
        <w:spacing w:after="0"/>
        <w:ind w:left="0"/>
        <w:jc w:val="both"/>
      </w:pPr>
      <w:r>
        <w:rPr>
          <w:rFonts w:ascii="Times New Roman"/>
          <w:b w:val="false"/>
          <w:i w:val="false"/>
          <w:color w:val="000000"/>
          <w:sz w:val="28"/>
        </w:rPr>
        <w:t>
      мынадай мазмұндағы 40) тармақшамен толықтырылсын:</w:t>
      </w:r>
    </w:p>
    <w:bookmarkEnd w:id="419"/>
    <w:bookmarkStart w:name="z517" w:id="42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20"/>
    <w:bookmarkStart w:name="z518" w:id="421"/>
    <w:p>
      <w:pPr>
        <w:spacing w:after="0"/>
        <w:ind w:left="0"/>
        <w:jc w:val="both"/>
      </w:pPr>
      <w:r>
        <w:rPr>
          <w:rFonts w:ascii="Times New Roman"/>
          <w:b w:val="false"/>
          <w:i w:val="false"/>
          <w:color w:val="000000"/>
          <w:sz w:val="28"/>
        </w:rPr>
        <w:t xml:space="preserve">
      көрсетілген бұйрыққа 47-1-қосымшаға сәйкес бекітілген,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20" w:id="422"/>
    <w:p>
      <w:pPr>
        <w:spacing w:after="0"/>
        <w:ind w:left="0"/>
        <w:jc w:val="both"/>
      </w:pPr>
      <w:r>
        <w:rPr>
          <w:rFonts w:ascii="Times New Roman"/>
          <w:b w:val="false"/>
          <w:i w:val="false"/>
          <w:color w:val="000000"/>
          <w:sz w:val="28"/>
        </w:rPr>
        <w:t>
      8) тармақшасы мынадай редакцияда жазылсын:</w:t>
      </w:r>
    </w:p>
    <w:bookmarkEnd w:id="422"/>
    <w:bookmarkStart w:name="z521" w:id="42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23"/>
    <w:bookmarkStart w:name="z522" w:id="424"/>
    <w:p>
      <w:pPr>
        <w:spacing w:after="0"/>
        <w:ind w:left="0"/>
        <w:jc w:val="both"/>
      </w:pPr>
      <w:r>
        <w:rPr>
          <w:rFonts w:ascii="Times New Roman"/>
          <w:b w:val="false"/>
          <w:i w:val="false"/>
          <w:color w:val="000000"/>
          <w:sz w:val="28"/>
        </w:rPr>
        <w:t>
      мынадай мазмұндағы 9) тармақшамен толықтырылсын:</w:t>
      </w:r>
    </w:p>
    <w:bookmarkEnd w:id="424"/>
    <w:bookmarkStart w:name="z523" w:id="42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5" w:id="426"/>
    <w:p>
      <w:pPr>
        <w:spacing w:after="0"/>
        <w:ind w:left="0"/>
        <w:jc w:val="both"/>
      </w:pPr>
      <w:r>
        <w:rPr>
          <w:rFonts w:ascii="Times New Roman"/>
          <w:b w:val="false"/>
          <w:i w:val="false"/>
          <w:color w:val="000000"/>
          <w:sz w:val="28"/>
        </w:rPr>
        <w:t>
      39) тармақшасы мынадай редакцияда жазылсын:</w:t>
      </w:r>
    </w:p>
    <w:bookmarkEnd w:id="426"/>
    <w:bookmarkStart w:name="z526" w:id="42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27"/>
    <w:bookmarkStart w:name="z527" w:id="428"/>
    <w:p>
      <w:pPr>
        <w:spacing w:after="0"/>
        <w:ind w:left="0"/>
        <w:jc w:val="both"/>
      </w:pPr>
      <w:r>
        <w:rPr>
          <w:rFonts w:ascii="Times New Roman"/>
          <w:b w:val="false"/>
          <w:i w:val="false"/>
          <w:color w:val="000000"/>
          <w:sz w:val="28"/>
        </w:rPr>
        <w:t>
      мынадай мазмұндағы 40) тармақшамен толықтырылсын:</w:t>
      </w:r>
    </w:p>
    <w:bookmarkEnd w:id="428"/>
    <w:bookmarkStart w:name="z528" w:id="42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29"/>
    <w:bookmarkStart w:name="z529" w:id="430"/>
    <w:p>
      <w:pPr>
        <w:spacing w:after="0"/>
        <w:ind w:left="0"/>
        <w:jc w:val="both"/>
      </w:pPr>
      <w:r>
        <w:rPr>
          <w:rFonts w:ascii="Times New Roman"/>
          <w:b w:val="false"/>
          <w:i w:val="false"/>
          <w:color w:val="000000"/>
          <w:sz w:val="28"/>
        </w:rPr>
        <w:t xml:space="preserve">
      көрсетілген бұйрыққа 56-қосымшаға сәйкес бекітілген, Қазақстан Республикасы Қаржы министрлігі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ережеде:</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31" w:id="431"/>
    <w:p>
      <w:pPr>
        <w:spacing w:after="0"/>
        <w:ind w:left="0"/>
        <w:jc w:val="both"/>
      </w:pPr>
      <w:r>
        <w:rPr>
          <w:rFonts w:ascii="Times New Roman"/>
          <w:b w:val="false"/>
          <w:i w:val="false"/>
          <w:color w:val="000000"/>
          <w:sz w:val="28"/>
        </w:rPr>
        <w:t>
      12) тармақшасы мынадай редакцияда жазылсын:</w:t>
      </w:r>
    </w:p>
    <w:bookmarkEnd w:id="431"/>
    <w:bookmarkStart w:name="z532" w:id="432"/>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432"/>
    <w:bookmarkStart w:name="z533" w:id="433"/>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433"/>
    <w:bookmarkStart w:name="z534" w:id="434"/>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434"/>
    <w:bookmarkStart w:name="z535" w:id="435"/>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37" w:id="436"/>
    <w:p>
      <w:pPr>
        <w:spacing w:after="0"/>
        <w:ind w:left="0"/>
        <w:jc w:val="both"/>
      </w:pPr>
      <w:r>
        <w:rPr>
          <w:rFonts w:ascii="Times New Roman"/>
          <w:b w:val="false"/>
          <w:i w:val="false"/>
          <w:color w:val="000000"/>
          <w:sz w:val="28"/>
        </w:rPr>
        <w:t>
      100) тармақшасы мынадай редакцияда жазылсын:</w:t>
      </w:r>
    </w:p>
    <w:bookmarkEnd w:id="436"/>
    <w:bookmarkStart w:name="z538" w:id="437"/>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437"/>
    <w:bookmarkStart w:name="z539" w:id="438"/>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438"/>
    <w:bookmarkStart w:name="z540" w:id="439"/>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439"/>
    <w:bookmarkStart w:name="z541" w:id="440"/>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440"/>
    <w:bookmarkStart w:name="z542" w:id="441"/>
    <w:p>
      <w:pPr>
        <w:spacing w:after="0"/>
        <w:ind w:left="0"/>
        <w:jc w:val="both"/>
      </w:pPr>
      <w:r>
        <w:rPr>
          <w:rFonts w:ascii="Times New Roman"/>
          <w:b w:val="false"/>
          <w:i w:val="false"/>
          <w:color w:val="000000"/>
          <w:sz w:val="28"/>
        </w:rPr>
        <w:t xml:space="preserve">
      көрсетілген бұйрыққа 57-қосымшаға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44" w:id="442"/>
    <w:p>
      <w:pPr>
        <w:spacing w:after="0"/>
        <w:ind w:left="0"/>
        <w:jc w:val="both"/>
      </w:pPr>
      <w:r>
        <w:rPr>
          <w:rFonts w:ascii="Times New Roman"/>
          <w:b w:val="false"/>
          <w:i w:val="false"/>
          <w:color w:val="000000"/>
          <w:sz w:val="28"/>
        </w:rPr>
        <w:t>
      8) тармақшасы мынадай редакцияда жазылсын:</w:t>
      </w:r>
    </w:p>
    <w:bookmarkEnd w:id="442"/>
    <w:bookmarkStart w:name="z545" w:id="44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43"/>
    <w:bookmarkStart w:name="z546" w:id="444"/>
    <w:p>
      <w:pPr>
        <w:spacing w:after="0"/>
        <w:ind w:left="0"/>
        <w:jc w:val="both"/>
      </w:pPr>
      <w:r>
        <w:rPr>
          <w:rFonts w:ascii="Times New Roman"/>
          <w:b w:val="false"/>
          <w:i w:val="false"/>
          <w:color w:val="000000"/>
          <w:sz w:val="28"/>
        </w:rPr>
        <w:t>
      мынадай мазмұндағы 9) тармақшамен толықтырылсын:</w:t>
      </w:r>
    </w:p>
    <w:bookmarkEnd w:id="444"/>
    <w:bookmarkStart w:name="z547" w:id="44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49" w:id="446"/>
    <w:p>
      <w:pPr>
        <w:spacing w:after="0"/>
        <w:ind w:left="0"/>
        <w:jc w:val="both"/>
      </w:pPr>
      <w:r>
        <w:rPr>
          <w:rFonts w:ascii="Times New Roman"/>
          <w:b w:val="false"/>
          <w:i w:val="false"/>
          <w:color w:val="000000"/>
          <w:sz w:val="28"/>
        </w:rPr>
        <w:t>
      39) тармақшасы мынадай редакцияда жазылсын:</w:t>
      </w:r>
    </w:p>
    <w:bookmarkEnd w:id="446"/>
    <w:bookmarkStart w:name="z550" w:id="44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47"/>
    <w:bookmarkStart w:name="z551" w:id="448"/>
    <w:p>
      <w:pPr>
        <w:spacing w:after="0"/>
        <w:ind w:left="0"/>
        <w:jc w:val="both"/>
      </w:pPr>
      <w:r>
        <w:rPr>
          <w:rFonts w:ascii="Times New Roman"/>
          <w:b w:val="false"/>
          <w:i w:val="false"/>
          <w:color w:val="000000"/>
          <w:sz w:val="28"/>
        </w:rPr>
        <w:t>
      мынадай мазмұндағы 40) тармақшамен толықтырылсын:</w:t>
      </w:r>
    </w:p>
    <w:bookmarkEnd w:id="448"/>
    <w:bookmarkStart w:name="z552" w:id="44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49"/>
    <w:bookmarkStart w:name="z553" w:id="450"/>
    <w:p>
      <w:pPr>
        <w:spacing w:after="0"/>
        <w:ind w:left="0"/>
        <w:jc w:val="both"/>
      </w:pPr>
      <w:r>
        <w:rPr>
          <w:rFonts w:ascii="Times New Roman"/>
          <w:b w:val="false"/>
          <w:i w:val="false"/>
          <w:color w:val="000000"/>
          <w:sz w:val="28"/>
        </w:rPr>
        <w:t xml:space="preserve">
      көрсетілген бұйрыққа 58-қосымшаға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55" w:id="451"/>
    <w:p>
      <w:pPr>
        <w:spacing w:after="0"/>
        <w:ind w:left="0"/>
        <w:jc w:val="both"/>
      </w:pPr>
      <w:r>
        <w:rPr>
          <w:rFonts w:ascii="Times New Roman"/>
          <w:b w:val="false"/>
          <w:i w:val="false"/>
          <w:color w:val="000000"/>
          <w:sz w:val="28"/>
        </w:rPr>
        <w:t>
      8) тармақшасы мынадай редакцияда жазылсын:</w:t>
      </w:r>
    </w:p>
    <w:bookmarkEnd w:id="451"/>
    <w:bookmarkStart w:name="z556" w:id="45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52"/>
    <w:bookmarkStart w:name="z557" w:id="453"/>
    <w:p>
      <w:pPr>
        <w:spacing w:after="0"/>
        <w:ind w:left="0"/>
        <w:jc w:val="both"/>
      </w:pPr>
      <w:r>
        <w:rPr>
          <w:rFonts w:ascii="Times New Roman"/>
          <w:b w:val="false"/>
          <w:i w:val="false"/>
          <w:color w:val="000000"/>
          <w:sz w:val="28"/>
        </w:rPr>
        <w:t>
      мынадай мазмұндағы 9) тармақшамен толықтырылсын:</w:t>
      </w:r>
    </w:p>
    <w:bookmarkEnd w:id="453"/>
    <w:bookmarkStart w:name="z558" w:id="45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60" w:id="455"/>
    <w:p>
      <w:pPr>
        <w:spacing w:after="0"/>
        <w:ind w:left="0"/>
        <w:jc w:val="both"/>
      </w:pPr>
      <w:r>
        <w:rPr>
          <w:rFonts w:ascii="Times New Roman"/>
          <w:b w:val="false"/>
          <w:i w:val="false"/>
          <w:color w:val="000000"/>
          <w:sz w:val="28"/>
        </w:rPr>
        <w:t>
      39) тармақшасы мынадай редакцияда жазылсын:</w:t>
      </w:r>
    </w:p>
    <w:bookmarkEnd w:id="455"/>
    <w:bookmarkStart w:name="z561" w:id="45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56"/>
    <w:bookmarkStart w:name="z562" w:id="457"/>
    <w:p>
      <w:pPr>
        <w:spacing w:after="0"/>
        <w:ind w:left="0"/>
        <w:jc w:val="both"/>
      </w:pPr>
      <w:r>
        <w:rPr>
          <w:rFonts w:ascii="Times New Roman"/>
          <w:b w:val="false"/>
          <w:i w:val="false"/>
          <w:color w:val="000000"/>
          <w:sz w:val="28"/>
        </w:rPr>
        <w:t>
      мынадай мазмұндағы 40) тармақшамен толықтырылсын:</w:t>
      </w:r>
    </w:p>
    <w:bookmarkEnd w:id="457"/>
    <w:bookmarkStart w:name="z563" w:id="45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58"/>
    <w:bookmarkStart w:name="z564" w:id="459"/>
    <w:p>
      <w:pPr>
        <w:spacing w:after="0"/>
        <w:ind w:left="0"/>
        <w:jc w:val="both"/>
      </w:pPr>
      <w:r>
        <w:rPr>
          <w:rFonts w:ascii="Times New Roman"/>
          <w:b w:val="false"/>
          <w:i w:val="false"/>
          <w:color w:val="000000"/>
          <w:sz w:val="28"/>
        </w:rPr>
        <w:t xml:space="preserve">
      көрсетілген бұйрыққа 59-қосымшаға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ережеде:</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66" w:id="460"/>
    <w:p>
      <w:pPr>
        <w:spacing w:after="0"/>
        <w:ind w:left="0"/>
        <w:jc w:val="both"/>
      </w:pPr>
      <w:r>
        <w:rPr>
          <w:rFonts w:ascii="Times New Roman"/>
          <w:b w:val="false"/>
          <w:i w:val="false"/>
          <w:color w:val="000000"/>
          <w:sz w:val="28"/>
        </w:rPr>
        <w:t>
      8) тармақшасы мынадай редакцияда жазылсын:</w:t>
      </w:r>
    </w:p>
    <w:bookmarkEnd w:id="460"/>
    <w:bookmarkStart w:name="z567" w:id="46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61"/>
    <w:bookmarkStart w:name="z568" w:id="462"/>
    <w:p>
      <w:pPr>
        <w:spacing w:after="0"/>
        <w:ind w:left="0"/>
        <w:jc w:val="both"/>
      </w:pPr>
      <w:r>
        <w:rPr>
          <w:rFonts w:ascii="Times New Roman"/>
          <w:b w:val="false"/>
          <w:i w:val="false"/>
          <w:color w:val="000000"/>
          <w:sz w:val="28"/>
        </w:rPr>
        <w:t>
      мынадай мазмұндағы 9) тармақшамен толықтырылсын:</w:t>
      </w:r>
    </w:p>
    <w:bookmarkEnd w:id="462"/>
    <w:bookmarkStart w:name="z569" w:id="46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71" w:id="464"/>
    <w:p>
      <w:pPr>
        <w:spacing w:after="0"/>
        <w:ind w:left="0"/>
        <w:jc w:val="both"/>
      </w:pPr>
      <w:r>
        <w:rPr>
          <w:rFonts w:ascii="Times New Roman"/>
          <w:b w:val="false"/>
          <w:i w:val="false"/>
          <w:color w:val="000000"/>
          <w:sz w:val="28"/>
        </w:rPr>
        <w:t>
      39) тармақшасы мынадай редакцияда жазылсын:</w:t>
      </w:r>
    </w:p>
    <w:bookmarkEnd w:id="464"/>
    <w:bookmarkStart w:name="z572" w:id="46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65"/>
    <w:bookmarkStart w:name="z573" w:id="466"/>
    <w:p>
      <w:pPr>
        <w:spacing w:after="0"/>
        <w:ind w:left="0"/>
        <w:jc w:val="both"/>
      </w:pPr>
      <w:r>
        <w:rPr>
          <w:rFonts w:ascii="Times New Roman"/>
          <w:b w:val="false"/>
          <w:i w:val="false"/>
          <w:color w:val="000000"/>
          <w:sz w:val="28"/>
        </w:rPr>
        <w:t>
      мынадай мазмұндағы 40) тармақшамен толықтырылсын:</w:t>
      </w:r>
    </w:p>
    <w:bookmarkEnd w:id="466"/>
    <w:bookmarkStart w:name="z574" w:id="46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67"/>
    <w:bookmarkStart w:name="z575" w:id="468"/>
    <w:p>
      <w:pPr>
        <w:spacing w:after="0"/>
        <w:ind w:left="0"/>
        <w:jc w:val="both"/>
      </w:pPr>
      <w:r>
        <w:rPr>
          <w:rFonts w:ascii="Times New Roman"/>
          <w:b w:val="false"/>
          <w:i w:val="false"/>
          <w:color w:val="000000"/>
          <w:sz w:val="28"/>
        </w:rPr>
        <w:t xml:space="preserve">
      көрсетілген бұйрыққа 60-қосымшаға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77" w:id="469"/>
    <w:p>
      <w:pPr>
        <w:spacing w:after="0"/>
        <w:ind w:left="0"/>
        <w:jc w:val="both"/>
      </w:pPr>
      <w:r>
        <w:rPr>
          <w:rFonts w:ascii="Times New Roman"/>
          <w:b w:val="false"/>
          <w:i w:val="false"/>
          <w:color w:val="000000"/>
          <w:sz w:val="28"/>
        </w:rPr>
        <w:t>
      8) тармақшасы мынадай редакцияда жазылсын:</w:t>
      </w:r>
    </w:p>
    <w:bookmarkEnd w:id="469"/>
    <w:bookmarkStart w:name="z578" w:id="47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70"/>
    <w:bookmarkStart w:name="z579" w:id="471"/>
    <w:p>
      <w:pPr>
        <w:spacing w:after="0"/>
        <w:ind w:left="0"/>
        <w:jc w:val="both"/>
      </w:pPr>
      <w:r>
        <w:rPr>
          <w:rFonts w:ascii="Times New Roman"/>
          <w:b w:val="false"/>
          <w:i w:val="false"/>
          <w:color w:val="000000"/>
          <w:sz w:val="28"/>
        </w:rPr>
        <w:t>
      мынадай мазмұндағы 9) тармақшамен толықтырылсын:</w:t>
      </w:r>
    </w:p>
    <w:bookmarkEnd w:id="471"/>
    <w:bookmarkStart w:name="z580" w:id="47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82" w:id="473"/>
    <w:p>
      <w:pPr>
        <w:spacing w:after="0"/>
        <w:ind w:left="0"/>
        <w:jc w:val="both"/>
      </w:pPr>
      <w:r>
        <w:rPr>
          <w:rFonts w:ascii="Times New Roman"/>
          <w:b w:val="false"/>
          <w:i w:val="false"/>
          <w:color w:val="000000"/>
          <w:sz w:val="28"/>
        </w:rPr>
        <w:t>
      39) тармақшасы мынадай редакцияда жазылсын:</w:t>
      </w:r>
    </w:p>
    <w:bookmarkEnd w:id="473"/>
    <w:bookmarkStart w:name="z583" w:id="47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74"/>
    <w:bookmarkStart w:name="z584" w:id="475"/>
    <w:p>
      <w:pPr>
        <w:spacing w:after="0"/>
        <w:ind w:left="0"/>
        <w:jc w:val="both"/>
      </w:pPr>
      <w:r>
        <w:rPr>
          <w:rFonts w:ascii="Times New Roman"/>
          <w:b w:val="false"/>
          <w:i w:val="false"/>
          <w:color w:val="000000"/>
          <w:sz w:val="28"/>
        </w:rPr>
        <w:t>
      мынадай мазмұндағы 40) тармақшамен толықтырылсын:</w:t>
      </w:r>
    </w:p>
    <w:bookmarkEnd w:id="475"/>
    <w:bookmarkStart w:name="z585" w:id="47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76"/>
    <w:bookmarkStart w:name="z586" w:id="477"/>
    <w:p>
      <w:pPr>
        <w:spacing w:after="0"/>
        <w:ind w:left="0"/>
        <w:jc w:val="both"/>
      </w:pPr>
      <w:r>
        <w:rPr>
          <w:rFonts w:ascii="Times New Roman"/>
          <w:b w:val="false"/>
          <w:i w:val="false"/>
          <w:color w:val="000000"/>
          <w:sz w:val="28"/>
        </w:rPr>
        <w:t xml:space="preserve">
      көрсетілген бұйрыққа 61-қосымшаға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88" w:id="478"/>
    <w:p>
      <w:pPr>
        <w:spacing w:after="0"/>
        <w:ind w:left="0"/>
        <w:jc w:val="both"/>
      </w:pPr>
      <w:r>
        <w:rPr>
          <w:rFonts w:ascii="Times New Roman"/>
          <w:b w:val="false"/>
          <w:i w:val="false"/>
          <w:color w:val="000000"/>
          <w:sz w:val="28"/>
        </w:rPr>
        <w:t>
      8) тармақшасы мынадай редакцияда жазылсын:</w:t>
      </w:r>
    </w:p>
    <w:bookmarkEnd w:id="478"/>
    <w:bookmarkStart w:name="z589" w:id="47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79"/>
    <w:bookmarkStart w:name="z590" w:id="480"/>
    <w:p>
      <w:pPr>
        <w:spacing w:after="0"/>
        <w:ind w:left="0"/>
        <w:jc w:val="both"/>
      </w:pPr>
      <w:r>
        <w:rPr>
          <w:rFonts w:ascii="Times New Roman"/>
          <w:b w:val="false"/>
          <w:i w:val="false"/>
          <w:color w:val="000000"/>
          <w:sz w:val="28"/>
        </w:rPr>
        <w:t>
      мынадай мазмұндағы 9) тармақшамен толықтырылсын:</w:t>
      </w:r>
    </w:p>
    <w:bookmarkEnd w:id="480"/>
    <w:bookmarkStart w:name="z591" w:id="48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93" w:id="482"/>
    <w:p>
      <w:pPr>
        <w:spacing w:after="0"/>
        <w:ind w:left="0"/>
        <w:jc w:val="both"/>
      </w:pPr>
      <w:r>
        <w:rPr>
          <w:rFonts w:ascii="Times New Roman"/>
          <w:b w:val="false"/>
          <w:i w:val="false"/>
          <w:color w:val="000000"/>
          <w:sz w:val="28"/>
        </w:rPr>
        <w:t>
      39) тармақшасы мынадай редакцияда жазылсын:</w:t>
      </w:r>
    </w:p>
    <w:bookmarkEnd w:id="482"/>
    <w:bookmarkStart w:name="z594" w:id="48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83"/>
    <w:bookmarkStart w:name="z595" w:id="484"/>
    <w:p>
      <w:pPr>
        <w:spacing w:after="0"/>
        <w:ind w:left="0"/>
        <w:jc w:val="both"/>
      </w:pPr>
      <w:r>
        <w:rPr>
          <w:rFonts w:ascii="Times New Roman"/>
          <w:b w:val="false"/>
          <w:i w:val="false"/>
          <w:color w:val="000000"/>
          <w:sz w:val="28"/>
        </w:rPr>
        <w:t>
      мынадай мазмұндағы 40) тармақшамен толықтырылсын:</w:t>
      </w:r>
    </w:p>
    <w:bookmarkEnd w:id="484"/>
    <w:bookmarkStart w:name="z596" w:id="48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85"/>
    <w:bookmarkStart w:name="z597" w:id="486"/>
    <w:p>
      <w:pPr>
        <w:spacing w:after="0"/>
        <w:ind w:left="0"/>
        <w:jc w:val="both"/>
      </w:pPr>
      <w:r>
        <w:rPr>
          <w:rFonts w:ascii="Times New Roman"/>
          <w:b w:val="false"/>
          <w:i w:val="false"/>
          <w:color w:val="000000"/>
          <w:sz w:val="28"/>
        </w:rPr>
        <w:t xml:space="preserve">
      көрсетілген бұйрыққа 62-қосымшаға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99" w:id="487"/>
    <w:p>
      <w:pPr>
        <w:spacing w:after="0"/>
        <w:ind w:left="0"/>
        <w:jc w:val="both"/>
      </w:pPr>
      <w:r>
        <w:rPr>
          <w:rFonts w:ascii="Times New Roman"/>
          <w:b w:val="false"/>
          <w:i w:val="false"/>
          <w:color w:val="000000"/>
          <w:sz w:val="28"/>
        </w:rPr>
        <w:t>
      8) тармақшасы мынадай редакцияда жазылсын:</w:t>
      </w:r>
    </w:p>
    <w:bookmarkEnd w:id="487"/>
    <w:bookmarkStart w:name="z600" w:id="48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88"/>
    <w:bookmarkStart w:name="z601" w:id="489"/>
    <w:p>
      <w:pPr>
        <w:spacing w:after="0"/>
        <w:ind w:left="0"/>
        <w:jc w:val="both"/>
      </w:pPr>
      <w:r>
        <w:rPr>
          <w:rFonts w:ascii="Times New Roman"/>
          <w:b w:val="false"/>
          <w:i w:val="false"/>
          <w:color w:val="000000"/>
          <w:sz w:val="28"/>
        </w:rPr>
        <w:t>
      мынадай мазмұндағы 9) тармақшамен толықтырылсын:</w:t>
      </w:r>
    </w:p>
    <w:bookmarkEnd w:id="489"/>
    <w:bookmarkStart w:name="z602" w:id="49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04" w:id="491"/>
    <w:p>
      <w:pPr>
        <w:spacing w:after="0"/>
        <w:ind w:left="0"/>
        <w:jc w:val="both"/>
      </w:pPr>
      <w:r>
        <w:rPr>
          <w:rFonts w:ascii="Times New Roman"/>
          <w:b w:val="false"/>
          <w:i w:val="false"/>
          <w:color w:val="000000"/>
          <w:sz w:val="28"/>
        </w:rPr>
        <w:t>
      39) тармақшасы мынадай редакцияда жазылсын:</w:t>
      </w:r>
    </w:p>
    <w:bookmarkEnd w:id="491"/>
    <w:bookmarkStart w:name="z605" w:id="49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492"/>
    <w:bookmarkStart w:name="z606" w:id="493"/>
    <w:p>
      <w:pPr>
        <w:spacing w:after="0"/>
        <w:ind w:left="0"/>
        <w:jc w:val="both"/>
      </w:pPr>
      <w:r>
        <w:rPr>
          <w:rFonts w:ascii="Times New Roman"/>
          <w:b w:val="false"/>
          <w:i w:val="false"/>
          <w:color w:val="000000"/>
          <w:sz w:val="28"/>
        </w:rPr>
        <w:t>
      мынадай мазмұндағы 40) тармақшамен толықтырылсын:</w:t>
      </w:r>
    </w:p>
    <w:bookmarkEnd w:id="493"/>
    <w:bookmarkStart w:name="z607" w:id="49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494"/>
    <w:bookmarkStart w:name="z608" w:id="495"/>
    <w:p>
      <w:pPr>
        <w:spacing w:after="0"/>
        <w:ind w:left="0"/>
        <w:jc w:val="both"/>
      </w:pPr>
      <w:r>
        <w:rPr>
          <w:rFonts w:ascii="Times New Roman"/>
          <w:b w:val="false"/>
          <w:i w:val="false"/>
          <w:color w:val="000000"/>
          <w:sz w:val="28"/>
        </w:rPr>
        <w:t xml:space="preserve">
      көрсетілген бұйрыққа 63-қосымшаға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10" w:id="496"/>
    <w:p>
      <w:pPr>
        <w:spacing w:after="0"/>
        <w:ind w:left="0"/>
        <w:jc w:val="both"/>
      </w:pPr>
      <w:r>
        <w:rPr>
          <w:rFonts w:ascii="Times New Roman"/>
          <w:b w:val="false"/>
          <w:i w:val="false"/>
          <w:color w:val="000000"/>
          <w:sz w:val="28"/>
        </w:rPr>
        <w:t>
      8) тармақшасы мынадай редакцияда жазылсын:</w:t>
      </w:r>
    </w:p>
    <w:bookmarkEnd w:id="496"/>
    <w:bookmarkStart w:name="z611" w:id="49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497"/>
    <w:bookmarkStart w:name="z612" w:id="498"/>
    <w:p>
      <w:pPr>
        <w:spacing w:after="0"/>
        <w:ind w:left="0"/>
        <w:jc w:val="both"/>
      </w:pPr>
      <w:r>
        <w:rPr>
          <w:rFonts w:ascii="Times New Roman"/>
          <w:b w:val="false"/>
          <w:i w:val="false"/>
          <w:color w:val="000000"/>
          <w:sz w:val="28"/>
        </w:rPr>
        <w:t>
      мынадай мазмұндағы 9) тармақшамен толықтырылсын:</w:t>
      </w:r>
    </w:p>
    <w:bookmarkEnd w:id="498"/>
    <w:bookmarkStart w:name="z613" w:id="49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15" w:id="500"/>
    <w:p>
      <w:pPr>
        <w:spacing w:after="0"/>
        <w:ind w:left="0"/>
        <w:jc w:val="both"/>
      </w:pPr>
      <w:r>
        <w:rPr>
          <w:rFonts w:ascii="Times New Roman"/>
          <w:b w:val="false"/>
          <w:i w:val="false"/>
          <w:color w:val="000000"/>
          <w:sz w:val="28"/>
        </w:rPr>
        <w:t>
      39) тармақшасы мынадай редакцияда жазылсын:</w:t>
      </w:r>
    </w:p>
    <w:bookmarkEnd w:id="500"/>
    <w:bookmarkStart w:name="z616" w:id="50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01"/>
    <w:bookmarkStart w:name="z617" w:id="502"/>
    <w:p>
      <w:pPr>
        <w:spacing w:after="0"/>
        <w:ind w:left="0"/>
        <w:jc w:val="both"/>
      </w:pPr>
      <w:r>
        <w:rPr>
          <w:rFonts w:ascii="Times New Roman"/>
          <w:b w:val="false"/>
          <w:i w:val="false"/>
          <w:color w:val="000000"/>
          <w:sz w:val="28"/>
        </w:rPr>
        <w:t>
      мынадай мазмұндағы 40) тармақшамен толықтырылсын:</w:t>
      </w:r>
    </w:p>
    <w:bookmarkEnd w:id="502"/>
    <w:bookmarkStart w:name="z618" w:id="50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03"/>
    <w:bookmarkStart w:name="z619" w:id="504"/>
    <w:p>
      <w:pPr>
        <w:spacing w:after="0"/>
        <w:ind w:left="0"/>
        <w:jc w:val="both"/>
      </w:pPr>
      <w:r>
        <w:rPr>
          <w:rFonts w:ascii="Times New Roman"/>
          <w:b w:val="false"/>
          <w:i w:val="false"/>
          <w:color w:val="000000"/>
          <w:sz w:val="28"/>
        </w:rPr>
        <w:t xml:space="preserve">
      көрсетілген бұйрыққа 64-қосымшаға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21" w:id="505"/>
    <w:p>
      <w:pPr>
        <w:spacing w:after="0"/>
        <w:ind w:left="0"/>
        <w:jc w:val="both"/>
      </w:pPr>
      <w:r>
        <w:rPr>
          <w:rFonts w:ascii="Times New Roman"/>
          <w:b w:val="false"/>
          <w:i w:val="false"/>
          <w:color w:val="000000"/>
          <w:sz w:val="28"/>
        </w:rPr>
        <w:t>
      8) тармақшасы мынадай редакцияда жазылсын:</w:t>
      </w:r>
    </w:p>
    <w:bookmarkEnd w:id="505"/>
    <w:bookmarkStart w:name="z622" w:id="50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06"/>
    <w:bookmarkStart w:name="z623" w:id="507"/>
    <w:p>
      <w:pPr>
        <w:spacing w:after="0"/>
        <w:ind w:left="0"/>
        <w:jc w:val="both"/>
      </w:pPr>
      <w:r>
        <w:rPr>
          <w:rFonts w:ascii="Times New Roman"/>
          <w:b w:val="false"/>
          <w:i w:val="false"/>
          <w:color w:val="000000"/>
          <w:sz w:val="28"/>
        </w:rPr>
        <w:t>
      мынадай мазмұндағы 9) тармақшамен толықтырылсын:</w:t>
      </w:r>
    </w:p>
    <w:bookmarkEnd w:id="507"/>
    <w:bookmarkStart w:name="z624" w:id="50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26" w:id="509"/>
    <w:p>
      <w:pPr>
        <w:spacing w:after="0"/>
        <w:ind w:left="0"/>
        <w:jc w:val="both"/>
      </w:pPr>
      <w:r>
        <w:rPr>
          <w:rFonts w:ascii="Times New Roman"/>
          <w:b w:val="false"/>
          <w:i w:val="false"/>
          <w:color w:val="000000"/>
          <w:sz w:val="28"/>
        </w:rPr>
        <w:t>
      39) тармақшасы мынадай редакцияда жазылсын:</w:t>
      </w:r>
    </w:p>
    <w:bookmarkEnd w:id="509"/>
    <w:bookmarkStart w:name="z627" w:id="51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10"/>
    <w:bookmarkStart w:name="z628" w:id="511"/>
    <w:p>
      <w:pPr>
        <w:spacing w:after="0"/>
        <w:ind w:left="0"/>
        <w:jc w:val="both"/>
      </w:pPr>
      <w:r>
        <w:rPr>
          <w:rFonts w:ascii="Times New Roman"/>
          <w:b w:val="false"/>
          <w:i w:val="false"/>
          <w:color w:val="000000"/>
          <w:sz w:val="28"/>
        </w:rPr>
        <w:t>
      мынадай мазмұндағы 40) тармақшамен толықтырылсын:</w:t>
      </w:r>
    </w:p>
    <w:bookmarkEnd w:id="511"/>
    <w:bookmarkStart w:name="z629" w:id="51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12"/>
    <w:bookmarkStart w:name="z630" w:id="513"/>
    <w:p>
      <w:pPr>
        <w:spacing w:after="0"/>
        <w:ind w:left="0"/>
        <w:jc w:val="both"/>
      </w:pPr>
      <w:r>
        <w:rPr>
          <w:rFonts w:ascii="Times New Roman"/>
          <w:b w:val="false"/>
          <w:i w:val="false"/>
          <w:color w:val="000000"/>
          <w:sz w:val="28"/>
        </w:rPr>
        <w:t xml:space="preserve">
      көрсетілген бұйрыққа 65-қосымшаға сәйкес бекітілген, Қазақстан Республикасы Қаржы министрлігі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32" w:id="514"/>
    <w:p>
      <w:pPr>
        <w:spacing w:after="0"/>
        <w:ind w:left="0"/>
        <w:jc w:val="both"/>
      </w:pPr>
      <w:r>
        <w:rPr>
          <w:rFonts w:ascii="Times New Roman"/>
          <w:b w:val="false"/>
          <w:i w:val="false"/>
          <w:color w:val="000000"/>
          <w:sz w:val="28"/>
        </w:rPr>
        <w:t>
      12) тармақшасы мынадай редакцияда жазылсын:</w:t>
      </w:r>
    </w:p>
    <w:bookmarkEnd w:id="514"/>
    <w:bookmarkStart w:name="z633" w:id="515"/>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515"/>
    <w:bookmarkStart w:name="z634" w:id="516"/>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516"/>
    <w:bookmarkStart w:name="z635" w:id="517"/>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517"/>
    <w:bookmarkStart w:name="z636" w:id="518"/>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38" w:id="519"/>
    <w:p>
      <w:pPr>
        <w:spacing w:after="0"/>
        <w:ind w:left="0"/>
        <w:jc w:val="both"/>
      </w:pPr>
      <w:r>
        <w:rPr>
          <w:rFonts w:ascii="Times New Roman"/>
          <w:b w:val="false"/>
          <w:i w:val="false"/>
          <w:color w:val="000000"/>
          <w:sz w:val="28"/>
        </w:rPr>
        <w:t>
      100) тармақшасы мынадай редакцияда жазылсын:</w:t>
      </w:r>
    </w:p>
    <w:bookmarkEnd w:id="519"/>
    <w:bookmarkStart w:name="z639" w:id="520"/>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520"/>
    <w:bookmarkStart w:name="z640" w:id="521"/>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521"/>
    <w:bookmarkStart w:name="z641" w:id="522"/>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522"/>
    <w:bookmarkStart w:name="z642" w:id="523"/>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523"/>
    <w:bookmarkStart w:name="z643" w:id="524"/>
    <w:p>
      <w:pPr>
        <w:spacing w:after="0"/>
        <w:ind w:left="0"/>
        <w:jc w:val="both"/>
      </w:pPr>
      <w:r>
        <w:rPr>
          <w:rFonts w:ascii="Times New Roman"/>
          <w:b w:val="false"/>
          <w:i w:val="false"/>
          <w:color w:val="000000"/>
          <w:sz w:val="28"/>
        </w:rPr>
        <w:t xml:space="preserve">
      көрсетілген бұйрыққа 66-қосымшаға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45" w:id="525"/>
    <w:p>
      <w:pPr>
        <w:spacing w:after="0"/>
        <w:ind w:left="0"/>
        <w:jc w:val="both"/>
      </w:pPr>
      <w:r>
        <w:rPr>
          <w:rFonts w:ascii="Times New Roman"/>
          <w:b w:val="false"/>
          <w:i w:val="false"/>
          <w:color w:val="000000"/>
          <w:sz w:val="28"/>
        </w:rPr>
        <w:t>
      8) тармақшасы мынадай редакцияда жазылсын:</w:t>
      </w:r>
    </w:p>
    <w:bookmarkEnd w:id="525"/>
    <w:bookmarkStart w:name="z646" w:id="52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26"/>
    <w:bookmarkStart w:name="z647" w:id="527"/>
    <w:p>
      <w:pPr>
        <w:spacing w:after="0"/>
        <w:ind w:left="0"/>
        <w:jc w:val="both"/>
      </w:pPr>
      <w:r>
        <w:rPr>
          <w:rFonts w:ascii="Times New Roman"/>
          <w:b w:val="false"/>
          <w:i w:val="false"/>
          <w:color w:val="000000"/>
          <w:sz w:val="28"/>
        </w:rPr>
        <w:t>
      мынадай мазмұндағы 9) тармақшамен толықтырылсын:</w:t>
      </w:r>
    </w:p>
    <w:bookmarkEnd w:id="527"/>
    <w:bookmarkStart w:name="z648" w:id="52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50" w:id="529"/>
    <w:p>
      <w:pPr>
        <w:spacing w:after="0"/>
        <w:ind w:left="0"/>
        <w:jc w:val="both"/>
      </w:pPr>
      <w:r>
        <w:rPr>
          <w:rFonts w:ascii="Times New Roman"/>
          <w:b w:val="false"/>
          <w:i w:val="false"/>
          <w:color w:val="000000"/>
          <w:sz w:val="28"/>
        </w:rPr>
        <w:t>
      39) тармақшасы мынадай редакцияда жазылсын:</w:t>
      </w:r>
    </w:p>
    <w:bookmarkEnd w:id="529"/>
    <w:bookmarkStart w:name="z651" w:id="53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30"/>
    <w:bookmarkStart w:name="z652" w:id="531"/>
    <w:p>
      <w:pPr>
        <w:spacing w:after="0"/>
        <w:ind w:left="0"/>
        <w:jc w:val="both"/>
      </w:pPr>
      <w:r>
        <w:rPr>
          <w:rFonts w:ascii="Times New Roman"/>
          <w:b w:val="false"/>
          <w:i w:val="false"/>
          <w:color w:val="000000"/>
          <w:sz w:val="28"/>
        </w:rPr>
        <w:t>
      мынадай мазмұндағы 40) тармақшамен толықтырылсын:</w:t>
      </w:r>
    </w:p>
    <w:bookmarkEnd w:id="531"/>
    <w:bookmarkStart w:name="z653" w:id="53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32"/>
    <w:bookmarkStart w:name="z654" w:id="533"/>
    <w:p>
      <w:pPr>
        <w:spacing w:after="0"/>
        <w:ind w:left="0"/>
        <w:jc w:val="both"/>
      </w:pPr>
      <w:r>
        <w:rPr>
          <w:rFonts w:ascii="Times New Roman"/>
          <w:b w:val="false"/>
          <w:i w:val="false"/>
          <w:color w:val="000000"/>
          <w:sz w:val="28"/>
        </w:rPr>
        <w:t xml:space="preserve">
      көрсетілген бұйрыққа 67-қосымшаға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туралы </w:t>
      </w:r>
      <w:r>
        <w:rPr>
          <w:rFonts w:ascii="Times New Roman"/>
          <w:b w:val="false"/>
          <w:i w:val="false"/>
          <w:color w:val="000000"/>
          <w:sz w:val="28"/>
        </w:rPr>
        <w:t>ережеде:</w:t>
      </w:r>
    </w:p>
    <w:bookmarkEnd w:id="533"/>
    <w:bookmarkStart w:name="z655" w:id="534"/>
    <w:p>
      <w:pPr>
        <w:spacing w:after="0"/>
        <w:ind w:left="0"/>
        <w:jc w:val="both"/>
      </w:pPr>
      <w:r>
        <w:rPr>
          <w:rFonts w:ascii="Times New Roman"/>
          <w:b w:val="false"/>
          <w:i w:val="false"/>
          <w:color w:val="000000"/>
          <w:sz w:val="28"/>
        </w:rPr>
        <w:t>
      13-тармақта:</w:t>
      </w:r>
    </w:p>
    <w:bookmarkEnd w:id="534"/>
    <w:bookmarkStart w:name="z656" w:id="535"/>
    <w:p>
      <w:pPr>
        <w:spacing w:after="0"/>
        <w:ind w:left="0"/>
        <w:jc w:val="both"/>
      </w:pPr>
      <w:r>
        <w:rPr>
          <w:rFonts w:ascii="Times New Roman"/>
          <w:b w:val="false"/>
          <w:i w:val="false"/>
          <w:color w:val="000000"/>
          <w:sz w:val="28"/>
        </w:rPr>
        <w:t>
      8) тармақшасы мынадай редакцияда жазылсын:</w:t>
      </w:r>
    </w:p>
    <w:bookmarkEnd w:id="535"/>
    <w:bookmarkStart w:name="z657" w:id="53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36"/>
    <w:bookmarkStart w:name="z658" w:id="537"/>
    <w:p>
      <w:pPr>
        <w:spacing w:after="0"/>
        <w:ind w:left="0"/>
        <w:jc w:val="both"/>
      </w:pPr>
      <w:r>
        <w:rPr>
          <w:rFonts w:ascii="Times New Roman"/>
          <w:b w:val="false"/>
          <w:i w:val="false"/>
          <w:color w:val="000000"/>
          <w:sz w:val="28"/>
        </w:rPr>
        <w:t>
      мынадай мазмұндағы 9) тармақшамен толықтырылсын:</w:t>
      </w:r>
    </w:p>
    <w:bookmarkEnd w:id="537"/>
    <w:bookmarkStart w:name="z659" w:id="53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38"/>
    <w:bookmarkStart w:name="z660" w:id="539"/>
    <w:p>
      <w:pPr>
        <w:spacing w:after="0"/>
        <w:ind w:left="0"/>
        <w:jc w:val="both"/>
      </w:pPr>
      <w:r>
        <w:rPr>
          <w:rFonts w:ascii="Times New Roman"/>
          <w:b w:val="false"/>
          <w:i w:val="false"/>
          <w:color w:val="000000"/>
          <w:sz w:val="28"/>
        </w:rPr>
        <w:t>
      15-тармақта:</w:t>
      </w:r>
    </w:p>
    <w:bookmarkEnd w:id="539"/>
    <w:bookmarkStart w:name="z661" w:id="540"/>
    <w:p>
      <w:pPr>
        <w:spacing w:after="0"/>
        <w:ind w:left="0"/>
        <w:jc w:val="both"/>
      </w:pPr>
      <w:r>
        <w:rPr>
          <w:rFonts w:ascii="Times New Roman"/>
          <w:b w:val="false"/>
          <w:i w:val="false"/>
          <w:color w:val="000000"/>
          <w:sz w:val="28"/>
        </w:rPr>
        <w:t>
      39) тармақшасы мынадай редакцияда жазылсын:</w:t>
      </w:r>
    </w:p>
    <w:bookmarkEnd w:id="540"/>
    <w:bookmarkStart w:name="z662" w:id="54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41"/>
    <w:bookmarkStart w:name="z663" w:id="542"/>
    <w:p>
      <w:pPr>
        <w:spacing w:after="0"/>
        <w:ind w:left="0"/>
        <w:jc w:val="both"/>
      </w:pPr>
      <w:r>
        <w:rPr>
          <w:rFonts w:ascii="Times New Roman"/>
          <w:b w:val="false"/>
          <w:i w:val="false"/>
          <w:color w:val="000000"/>
          <w:sz w:val="28"/>
        </w:rPr>
        <w:t>
      мынадай мазмұндағы 40) тармақшамен толықтырылсын:</w:t>
      </w:r>
    </w:p>
    <w:bookmarkEnd w:id="542"/>
    <w:bookmarkStart w:name="z664" w:id="54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43"/>
    <w:bookmarkStart w:name="z665" w:id="544"/>
    <w:p>
      <w:pPr>
        <w:spacing w:after="0"/>
        <w:ind w:left="0"/>
        <w:jc w:val="both"/>
      </w:pPr>
      <w:r>
        <w:rPr>
          <w:rFonts w:ascii="Times New Roman"/>
          <w:b w:val="false"/>
          <w:i w:val="false"/>
          <w:color w:val="000000"/>
          <w:sz w:val="28"/>
        </w:rPr>
        <w:t xml:space="preserve">
      көрсетілген бұйрыққа 68-қосымшаға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44"/>
    <w:bookmarkStart w:name="z666" w:id="545"/>
    <w:p>
      <w:pPr>
        <w:spacing w:after="0"/>
        <w:ind w:left="0"/>
        <w:jc w:val="both"/>
      </w:pPr>
      <w:r>
        <w:rPr>
          <w:rFonts w:ascii="Times New Roman"/>
          <w:b w:val="false"/>
          <w:i w:val="false"/>
          <w:color w:val="000000"/>
          <w:sz w:val="28"/>
        </w:rPr>
        <w:t>
      13-тармақта:</w:t>
      </w:r>
    </w:p>
    <w:bookmarkEnd w:id="545"/>
    <w:bookmarkStart w:name="z667" w:id="546"/>
    <w:p>
      <w:pPr>
        <w:spacing w:after="0"/>
        <w:ind w:left="0"/>
        <w:jc w:val="both"/>
      </w:pPr>
      <w:r>
        <w:rPr>
          <w:rFonts w:ascii="Times New Roman"/>
          <w:b w:val="false"/>
          <w:i w:val="false"/>
          <w:color w:val="000000"/>
          <w:sz w:val="28"/>
        </w:rPr>
        <w:t>
      8) тармақшасы мынадай редакцияда жазылсын:</w:t>
      </w:r>
    </w:p>
    <w:bookmarkEnd w:id="546"/>
    <w:bookmarkStart w:name="z668" w:id="54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47"/>
    <w:bookmarkStart w:name="z669" w:id="548"/>
    <w:p>
      <w:pPr>
        <w:spacing w:after="0"/>
        <w:ind w:left="0"/>
        <w:jc w:val="both"/>
      </w:pPr>
      <w:r>
        <w:rPr>
          <w:rFonts w:ascii="Times New Roman"/>
          <w:b w:val="false"/>
          <w:i w:val="false"/>
          <w:color w:val="000000"/>
          <w:sz w:val="28"/>
        </w:rPr>
        <w:t>
      мынадай мазмұндағы 9) тармақшамен толықтырылсын:</w:t>
      </w:r>
    </w:p>
    <w:bookmarkEnd w:id="548"/>
    <w:bookmarkStart w:name="z670" w:id="54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49"/>
    <w:bookmarkStart w:name="z671" w:id="550"/>
    <w:p>
      <w:pPr>
        <w:spacing w:after="0"/>
        <w:ind w:left="0"/>
        <w:jc w:val="both"/>
      </w:pPr>
      <w:r>
        <w:rPr>
          <w:rFonts w:ascii="Times New Roman"/>
          <w:b w:val="false"/>
          <w:i w:val="false"/>
          <w:color w:val="000000"/>
          <w:sz w:val="28"/>
        </w:rPr>
        <w:t>
      15-тармақта:</w:t>
      </w:r>
    </w:p>
    <w:bookmarkEnd w:id="550"/>
    <w:bookmarkStart w:name="z672" w:id="551"/>
    <w:p>
      <w:pPr>
        <w:spacing w:after="0"/>
        <w:ind w:left="0"/>
        <w:jc w:val="both"/>
      </w:pPr>
      <w:r>
        <w:rPr>
          <w:rFonts w:ascii="Times New Roman"/>
          <w:b w:val="false"/>
          <w:i w:val="false"/>
          <w:color w:val="000000"/>
          <w:sz w:val="28"/>
        </w:rPr>
        <w:t>
      39) тармақшасы мынадай редакцияда жазылсын:</w:t>
      </w:r>
    </w:p>
    <w:bookmarkEnd w:id="551"/>
    <w:bookmarkStart w:name="z673" w:id="55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52"/>
    <w:bookmarkStart w:name="z674" w:id="553"/>
    <w:p>
      <w:pPr>
        <w:spacing w:after="0"/>
        <w:ind w:left="0"/>
        <w:jc w:val="both"/>
      </w:pPr>
      <w:r>
        <w:rPr>
          <w:rFonts w:ascii="Times New Roman"/>
          <w:b w:val="false"/>
          <w:i w:val="false"/>
          <w:color w:val="000000"/>
          <w:sz w:val="28"/>
        </w:rPr>
        <w:t>
      мынадай мазмұндағы 40) тармақшамен толықтырылсын:</w:t>
      </w:r>
    </w:p>
    <w:bookmarkEnd w:id="553"/>
    <w:bookmarkStart w:name="z675" w:id="55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54"/>
    <w:bookmarkStart w:name="z676" w:id="555"/>
    <w:p>
      <w:pPr>
        <w:spacing w:after="0"/>
        <w:ind w:left="0"/>
        <w:jc w:val="both"/>
      </w:pPr>
      <w:r>
        <w:rPr>
          <w:rFonts w:ascii="Times New Roman"/>
          <w:b w:val="false"/>
          <w:i w:val="false"/>
          <w:color w:val="000000"/>
          <w:sz w:val="28"/>
        </w:rPr>
        <w:t xml:space="preserve">
      көрсетілген бұйрыққа 69-қосымшаға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55"/>
    <w:bookmarkStart w:name="z677" w:id="556"/>
    <w:p>
      <w:pPr>
        <w:spacing w:after="0"/>
        <w:ind w:left="0"/>
        <w:jc w:val="both"/>
      </w:pPr>
      <w:r>
        <w:rPr>
          <w:rFonts w:ascii="Times New Roman"/>
          <w:b w:val="false"/>
          <w:i w:val="false"/>
          <w:color w:val="000000"/>
          <w:sz w:val="28"/>
        </w:rPr>
        <w:t>
      13-тармақта:</w:t>
      </w:r>
    </w:p>
    <w:bookmarkEnd w:id="556"/>
    <w:bookmarkStart w:name="z678" w:id="557"/>
    <w:p>
      <w:pPr>
        <w:spacing w:after="0"/>
        <w:ind w:left="0"/>
        <w:jc w:val="both"/>
      </w:pPr>
      <w:r>
        <w:rPr>
          <w:rFonts w:ascii="Times New Roman"/>
          <w:b w:val="false"/>
          <w:i w:val="false"/>
          <w:color w:val="000000"/>
          <w:sz w:val="28"/>
        </w:rPr>
        <w:t>
      8) тармақшасы мынадай редакцияда жазылсын:</w:t>
      </w:r>
    </w:p>
    <w:bookmarkEnd w:id="557"/>
    <w:bookmarkStart w:name="z679" w:id="55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58"/>
    <w:bookmarkStart w:name="z680" w:id="559"/>
    <w:p>
      <w:pPr>
        <w:spacing w:after="0"/>
        <w:ind w:left="0"/>
        <w:jc w:val="both"/>
      </w:pPr>
      <w:r>
        <w:rPr>
          <w:rFonts w:ascii="Times New Roman"/>
          <w:b w:val="false"/>
          <w:i w:val="false"/>
          <w:color w:val="000000"/>
          <w:sz w:val="28"/>
        </w:rPr>
        <w:t>
      мынадай мазмұндағы 9) тармақшамен толықтырылсын:</w:t>
      </w:r>
    </w:p>
    <w:bookmarkEnd w:id="559"/>
    <w:bookmarkStart w:name="z681" w:id="56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60"/>
    <w:bookmarkStart w:name="z682" w:id="561"/>
    <w:p>
      <w:pPr>
        <w:spacing w:after="0"/>
        <w:ind w:left="0"/>
        <w:jc w:val="both"/>
      </w:pPr>
      <w:r>
        <w:rPr>
          <w:rFonts w:ascii="Times New Roman"/>
          <w:b w:val="false"/>
          <w:i w:val="false"/>
          <w:color w:val="000000"/>
          <w:sz w:val="28"/>
        </w:rPr>
        <w:t>
      15-тармақта:</w:t>
      </w:r>
    </w:p>
    <w:bookmarkEnd w:id="561"/>
    <w:bookmarkStart w:name="z683" w:id="562"/>
    <w:p>
      <w:pPr>
        <w:spacing w:after="0"/>
        <w:ind w:left="0"/>
        <w:jc w:val="both"/>
      </w:pPr>
      <w:r>
        <w:rPr>
          <w:rFonts w:ascii="Times New Roman"/>
          <w:b w:val="false"/>
          <w:i w:val="false"/>
          <w:color w:val="000000"/>
          <w:sz w:val="28"/>
        </w:rPr>
        <w:t>
      39) тармақшасы мынадай редакцияда жазылсын:</w:t>
      </w:r>
    </w:p>
    <w:bookmarkEnd w:id="562"/>
    <w:bookmarkStart w:name="z684" w:id="56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63"/>
    <w:bookmarkStart w:name="z685" w:id="564"/>
    <w:p>
      <w:pPr>
        <w:spacing w:after="0"/>
        <w:ind w:left="0"/>
        <w:jc w:val="both"/>
      </w:pPr>
      <w:r>
        <w:rPr>
          <w:rFonts w:ascii="Times New Roman"/>
          <w:b w:val="false"/>
          <w:i w:val="false"/>
          <w:color w:val="000000"/>
          <w:sz w:val="28"/>
        </w:rPr>
        <w:t>
      мынадай мазмұндағы 40) тармақшамен толықтырылсын:</w:t>
      </w:r>
    </w:p>
    <w:bookmarkEnd w:id="564"/>
    <w:bookmarkStart w:name="z686" w:id="56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65"/>
    <w:bookmarkStart w:name="z687" w:id="566"/>
    <w:p>
      <w:pPr>
        <w:spacing w:after="0"/>
        <w:ind w:left="0"/>
        <w:jc w:val="both"/>
      </w:pPr>
      <w:r>
        <w:rPr>
          <w:rFonts w:ascii="Times New Roman"/>
          <w:b w:val="false"/>
          <w:i w:val="false"/>
          <w:color w:val="000000"/>
          <w:sz w:val="28"/>
        </w:rPr>
        <w:t xml:space="preserve">
      көрсетілген бұйрыққа 71-қосымшаға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66"/>
    <w:bookmarkStart w:name="z688" w:id="567"/>
    <w:p>
      <w:pPr>
        <w:spacing w:after="0"/>
        <w:ind w:left="0"/>
        <w:jc w:val="both"/>
      </w:pPr>
      <w:r>
        <w:rPr>
          <w:rFonts w:ascii="Times New Roman"/>
          <w:b w:val="false"/>
          <w:i w:val="false"/>
          <w:color w:val="000000"/>
          <w:sz w:val="28"/>
        </w:rPr>
        <w:t>
      13-тармақта:</w:t>
      </w:r>
    </w:p>
    <w:bookmarkEnd w:id="567"/>
    <w:bookmarkStart w:name="z689" w:id="568"/>
    <w:p>
      <w:pPr>
        <w:spacing w:after="0"/>
        <w:ind w:left="0"/>
        <w:jc w:val="both"/>
      </w:pPr>
      <w:r>
        <w:rPr>
          <w:rFonts w:ascii="Times New Roman"/>
          <w:b w:val="false"/>
          <w:i w:val="false"/>
          <w:color w:val="000000"/>
          <w:sz w:val="28"/>
        </w:rPr>
        <w:t>
      8) тармақшасы мынадай редакцияда жазылсын:</w:t>
      </w:r>
    </w:p>
    <w:bookmarkEnd w:id="568"/>
    <w:bookmarkStart w:name="z690" w:id="56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69"/>
    <w:bookmarkStart w:name="z691" w:id="570"/>
    <w:p>
      <w:pPr>
        <w:spacing w:after="0"/>
        <w:ind w:left="0"/>
        <w:jc w:val="both"/>
      </w:pPr>
      <w:r>
        <w:rPr>
          <w:rFonts w:ascii="Times New Roman"/>
          <w:b w:val="false"/>
          <w:i w:val="false"/>
          <w:color w:val="000000"/>
          <w:sz w:val="28"/>
        </w:rPr>
        <w:t>
      мынадай мазмұндағы 9) тармақшамен толықтырылсын:</w:t>
      </w:r>
    </w:p>
    <w:bookmarkEnd w:id="570"/>
    <w:bookmarkStart w:name="z692" w:id="57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71"/>
    <w:bookmarkStart w:name="z693" w:id="572"/>
    <w:p>
      <w:pPr>
        <w:spacing w:after="0"/>
        <w:ind w:left="0"/>
        <w:jc w:val="both"/>
      </w:pPr>
      <w:r>
        <w:rPr>
          <w:rFonts w:ascii="Times New Roman"/>
          <w:b w:val="false"/>
          <w:i w:val="false"/>
          <w:color w:val="000000"/>
          <w:sz w:val="28"/>
        </w:rPr>
        <w:t>
      15-тармақта:</w:t>
      </w:r>
    </w:p>
    <w:bookmarkEnd w:id="572"/>
    <w:bookmarkStart w:name="z694" w:id="573"/>
    <w:p>
      <w:pPr>
        <w:spacing w:after="0"/>
        <w:ind w:left="0"/>
        <w:jc w:val="both"/>
      </w:pPr>
      <w:r>
        <w:rPr>
          <w:rFonts w:ascii="Times New Roman"/>
          <w:b w:val="false"/>
          <w:i w:val="false"/>
          <w:color w:val="000000"/>
          <w:sz w:val="28"/>
        </w:rPr>
        <w:t>
      39) тармақшасы мынадай редакцияда жазылсын:</w:t>
      </w:r>
    </w:p>
    <w:bookmarkEnd w:id="573"/>
    <w:bookmarkStart w:name="z695" w:id="57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74"/>
    <w:bookmarkStart w:name="z696" w:id="575"/>
    <w:p>
      <w:pPr>
        <w:spacing w:after="0"/>
        <w:ind w:left="0"/>
        <w:jc w:val="both"/>
      </w:pPr>
      <w:r>
        <w:rPr>
          <w:rFonts w:ascii="Times New Roman"/>
          <w:b w:val="false"/>
          <w:i w:val="false"/>
          <w:color w:val="000000"/>
          <w:sz w:val="28"/>
        </w:rPr>
        <w:t>
      мынадай мазмұндағы 40) тармақшамен толықтырылсын:</w:t>
      </w:r>
    </w:p>
    <w:bookmarkEnd w:id="575"/>
    <w:bookmarkStart w:name="z697" w:id="57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76"/>
    <w:bookmarkStart w:name="z698" w:id="577"/>
    <w:p>
      <w:pPr>
        <w:spacing w:after="0"/>
        <w:ind w:left="0"/>
        <w:jc w:val="both"/>
      </w:pPr>
      <w:r>
        <w:rPr>
          <w:rFonts w:ascii="Times New Roman"/>
          <w:b w:val="false"/>
          <w:i w:val="false"/>
          <w:color w:val="000000"/>
          <w:sz w:val="28"/>
        </w:rPr>
        <w:t xml:space="preserve">
      көрсетілген бұйрыққа 72-қосымшаға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туралы </w:t>
      </w:r>
      <w:r>
        <w:rPr>
          <w:rFonts w:ascii="Times New Roman"/>
          <w:b w:val="false"/>
          <w:i w:val="false"/>
          <w:color w:val="000000"/>
          <w:sz w:val="28"/>
        </w:rPr>
        <w:t>ережеде:</w:t>
      </w:r>
    </w:p>
    <w:bookmarkEnd w:id="577"/>
    <w:bookmarkStart w:name="z699" w:id="578"/>
    <w:p>
      <w:pPr>
        <w:spacing w:after="0"/>
        <w:ind w:left="0"/>
        <w:jc w:val="both"/>
      </w:pPr>
      <w:r>
        <w:rPr>
          <w:rFonts w:ascii="Times New Roman"/>
          <w:b w:val="false"/>
          <w:i w:val="false"/>
          <w:color w:val="000000"/>
          <w:sz w:val="28"/>
        </w:rPr>
        <w:t>
      13-тармақта:</w:t>
      </w:r>
    </w:p>
    <w:bookmarkEnd w:id="578"/>
    <w:bookmarkStart w:name="z700" w:id="579"/>
    <w:p>
      <w:pPr>
        <w:spacing w:after="0"/>
        <w:ind w:left="0"/>
        <w:jc w:val="both"/>
      </w:pPr>
      <w:r>
        <w:rPr>
          <w:rFonts w:ascii="Times New Roman"/>
          <w:b w:val="false"/>
          <w:i w:val="false"/>
          <w:color w:val="000000"/>
          <w:sz w:val="28"/>
        </w:rPr>
        <w:t>
      8) тармақшасы мынадай редакцияда жазылсын:</w:t>
      </w:r>
    </w:p>
    <w:bookmarkEnd w:id="579"/>
    <w:bookmarkStart w:name="z701" w:id="58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80"/>
    <w:bookmarkStart w:name="z702" w:id="581"/>
    <w:p>
      <w:pPr>
        <w:spacing w:after="0"/>
        <w:ind w:left="0"/>
        <w:jc w:val="both"/>
      </w:pPr>
      <w:r>
        <w:rPr>
          <w:rFonts w:ascii="Times New Roman"/>
          <w:b w:val="false"/>
          <w:i w:val="false"/>
          <w:color w:val="000000"/>
          <w:sz w:val="28"/>
        </w:rPr>
        <w:t>
      мынадай мазмұндағы 9) тармақшамен толықтырылсын:</w:t>
      </w:r>
    </w:p>
    <w:bookmarkEnd w:id="581"/>
    <w:bookmarkStart w:name="z703" w:id="58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82"/>
    <w:bookmarkStart w:name="z704" w:id="583"/>
    <w:p>
      <w:pPr>
        <w:spacing w:after="0"/>
        <w:ind w:left="0"/>
        <w:jc w:val="both"/>
      </w:pPr>
      <w:r>
        <w:rPr>
          <w:rFonts w:ascii="Times New Roman"/>
          <w:b w:val="false"/>
          <w:i w:val="false"/>
          <w:color w:val="000000"/>
          <w:sz w:val="28"/>
        </w:rPr>
        <w:t>
      15-тармақта:</w:t>
      </w:r>
    </w:p>
    <w:bookmarkEnd w:id="583"/>
    <w:bookmarkStart w:name="z705" w:id="584"/>
    <w:p>
      <w:pPr>
        <w:spacing w:after="0"/>
        <w:ind w:left="0"/>
        <w:jc w:val="both"/>
      </w:pPr>
      <w:r>
        <w:rPr>
          <w:rFonts w:ascii="Times New Roman"/>
          <w:b w:val="false"/>
          <w:i w:val="false"/>
          <w:color w:val="000000"/>
          <w:sz w:val="28"/>
        </w:rPr>
        <w:t>
      39) тармақшасы мынадай редакцияда жазылсын:</w:t>
      </w:r>
    </w:p>
    <w:bookmarkEnd w:id="584"/>
    <w:bookmarkStart w:name="z706" w:id="58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85"/>
    <w:bookmarkStart w:name="z707" w:id="586"/>
    <w:p>
      <w:pPr>
        <w:spacing w:after="0"/>
        <w:ind w:left="0"/>
        <w:jc w:val="both"/>
      </w:pPr>
      <w:r>
        <w:rPr>
          <w:rFonts w:ascii="Times New Roman"/>
          <w:b w:val="false"/>
          <w:i w:val="false"/>
          <w:color w:val="000000"/>
          <w:sz w:val="28"/>
        </w:rPr>
        <w:t>
      мынадай мазмұндағы 40) тармақшамен толықтырылсын:</w:t>
      </w:r>
    </w:p>
    <w:bookmarkEnd w:id="586"/>
    <w:bookmarkStart w:name="z708" w:id="58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87"/>
    <w:bookmarkStart w:name="z709" w:id="588"/>
    <w:p>
      <w:pPr>
        <w:spacing w:after="0"/>
        <w:ind w:left="0"/>
        <w:jc w:val="both"/>
      </w:pPr>
      <w:r>
        <w:rPr>
          <w:rFonts w:ascii="Times New Roman"/>
          <w:b w:val="false"/>
          <w:i w:val="false"/>
          <w:color w:val="000000"/>
          <w:sz w:val="28"/>
        </w:rPr>
        <w:t xml:space="preserve">
      көрсетілген бұйрыққа 73-қосымшаға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88"/>
    <w:bookmarkStart w:name="z710" w:id="589"/>
    <w:p>
      <w:pPr>
        <w:spacing w:after="0"/>
        <w:ind w:left="0"/>
        <w:jc w:val="both"/>
      </w:pPr>
      <w:r>
        <w:rPr>
          <w:rFonts w:ascii="Times New Roman"/>
          <w:b w:val="false"/>
          <w:i w:val="false"/>
          <w:color w:val="000000"/>
          <w:sz w:val="28"/>
        </w:rPr>
        <w:t>
      13-тармақта:</w:t>
      </w:r>
    </w:p>
    <w:bookmarkEnd w:id="589"/>
    <w:bookmarkStart w:name="z711" w:id="590"/>
    <w:p>
      <w:pPr>
        <w:spacing w:after="0"/>
        <w:ind w:left="0"/>
        <w:jc w:val="both"/>
      </w:pPr>
      <w:r>
        <w:rPr>
          <w:rFonts w:ascii="Times New Roman"/>
          <w:b w:val="false"/>
          <w:i w:val="false"/>
          <w:color w:val="000000"/>
          <w:sz w:val="28"/>
        </w:rPr>
        <w:t>
      8) тармақшасы мынадай редакцияда жазылсын:</w:t>
      </w:r>
    </w:p>
    <w:bookmarkEnd w:id="590"/>
    <w:bookmarkStart w:name="z712" w:id="59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591"/>
    <w:bookmarkStart w:name="z713" w:id="592"/>
    <w:p>
      <w:pPr>
        <w:spacing w:after="0"/>
        <w:ind w:left="0"/>
        <w:jc w:val="both"/>
      </w:pPr>
      <w:r>
        <w:rPr>
          <w:rFonts w:ascii="Times New Roman"/>
          <w:b w:val="false"/>
          <w:i w:val="false"/>
          <w:color w:val="000000"/>
          <w:sz w:val="28"/>
        </w:rPr>
        <w:t>
      мынадай мазмұндағы 9) тармақшамен толықтырылсын:</w:t>
      </w:r>
    </w:p>
    <w:bookmarkEnd w:id="592"/>
    <w:bookmarkStart w:name="z714" w:id="59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593"/>
    <w:bookmarkStart w:name="z715" w:id="594"/>
    <w:p>
      <w:pPr>
        <w:spacing w:after="0"/>
        <w:ind w:left="0"/>
        <w:jc w:val="both"/>
      </w:pPr>
      <w:r>
        <w:rPr>
          <w:rFonts w:ascii="Times New Roman"/>
          <w:b w:val="false"/>
          <w:i w:val="false"/>
          <w:color w:val="000000"/>
          <w:sz w:val="28"/>
        </w:rPr>
        <w:t>
      15-тармақта:</w:t>
      </w:r>
    </w:p>
    <w:bookmarkEnd w:id="594"/>
    <w:bookmarkStart w:name="z716" w:id="595"/>
    <w:p>
      <w:pPr>
        <w:spacing w:after="0"/>
        <w:ind w:left="0"/>
        <w:jc w:val="both"/>
      </w:pPr>
      <w:r>
        <w:rPr>
          <w:rFonts w:ascii="Times New Roman"/>
          <w:b w:val="false"/>
          <w:i w:val="false"/>
          <w:color w:val="000000"/>
          <w:sz w:val="28"/>
        </w:rPr>
        <w:t>
      39) тармақшасы мынадай редакцияда жазылсын:</w:t>
      </w:r>
    </w:p>
    <w:bookmarkEnd w:id="595"/>
    <w:bookmarkStart w:name="z717" w:id="59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596"/>
    <w:bookmarkStart w:name="z718" w:id="597"/>
    <w:p>
      <w:pPr>
        <w:spacing w:after="0"/>
        <w:ind w:left="0"/>
        <w:jc w:val="both"/>
      </w:pPr>
      <w:r>
        <w:rPr>
          <w:rFonts w:ascii="Times New Roman"/>
          <w:b w:val="false"/>
          <w:i w:val="false"/>
          <w:color w:val="000000"/>
          <w:sz w:val="28"/>
        </w:rPr>
        <w:t>
      мынадай мазмұндағы 40) тармақшамен толықтырылсын:</w:t>
      </w:r>
    </w:p>
    <w:bookmarkEnd w:id="597"/>
    <w:bookmarkStart w:name="z719" w:id="59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598"/>
    <w:bookmarkStart w:name="z720" w:id="599"/>
    <w:p>
      <w:pPr>
        <w:spacing w:after="0"/>
        <w:ind w:left="0"/>
        <w:jc w:val="both"/>
      </w:pPr>
      <w:r>
        <w:rPr>
          <w:rFonts w:ascii="Times New Roman"/>
          <w:b w:val="false"/>
          <w:i w:val="false"/>
          <w:color w:val="000000"/>
          <w:sz w:val="28"/>
        </w:rPr>
        <w:t xml:space="preserve">
      көрсетілген бұйрыққа 74-қосымшаға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 туралы </w:t>
      </w:r>
      <w:r>
        <w:rPr>
          <w:rFonts w:ascii="Times New Roman"/>
          <w:b w:val="false"/>
          <w:i w:val="false"/>
          <w:color w:val="000000"/>
          <w:sz w:val="28"/>
        </w:rPr>
        <w:t>ережеде:</w:t>
      </w:r>
    </w:p>
    <w:bookmarkEnd w:id="599"/>
    <w:bookmarkStart w:name="z721" w:id="600"/>
    <w:p>
      <w:pPr>
        <w:spacing w:after="0"/>
        <w:ind w:left="0"/>
        <w:jc w:val="both"/>
      </w:pPr>
      <w:r>
        <w:rPr>
          <w:rFonts w:ascii="Times New Roman"/>
          <w:b w:val="false"/>
          <w:i w:val="false"/>
          <w:color w:val="000000"/>
          <w:sz w:val="28"/>
        </w:rPr>
        <w:t>
      13-тармақта:</w:t>
      </w:r>
    </w:p>
    <w:bookmarkEnd w:id="600"/>
    <w:bookmarkStart w:name="z722" w:id="601"/>
    <w:p>
      <w:pPr>
        <w:spacing w:after="0"/>
        <w:ind w:left="0"/>
        <w:jc w:val="both"/>
      </w:pPr>
      <w:r>
        <w:rPr>
          <w:rFonts w:ascii="Times New Roman"/>
          <w:b w:val="false"/>
          <w:i w:val="false"/>
          <w:color w:val="000000"/>
          <w:sz w:val="28"/>
        </w:rPr>
        <w:t>
      8) тармақшасы мынадай редакцияда жазылсын:</w:t>
      </w:r>
    </w:p>
    <w:bookmarkEnd w:id="601"/>
    <w:bookmarkStart w:name="z723" w:id="60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02"/>
    <w:bookmarkStart w:name="z724" w:id="603"/>
    <w:p>
      <w:pPr>
        <w:spacing w:after="0"/>
        <w:ind w:left="0"/>
        <w:jc w:val="both"/>
      </w:pPr>
      <w:r>
        <w:rPr>
          <w:rFonts w:ascii="Times New Roman"/>
          <w:b w:val="false"/>
          <w:i w:val="false"/>
          <w:color w:val="000000"/>
          <w:sz w:val="28"/>
        </w:rPr>
        <w:t>
      мынадай мазмұндағы 9) тармақшамен толықтырылсын:</w:t>
      </w:r>
    </w:p>
    <w:bookmarkEnd w:id="603"/>
    <w:bookmarkStart w:name="z725" w:id="60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04"/>
    <w:bookmarkStart w:name="z726" w:id="605"/>
    <w:p>
      <w:pPr>
        <w:spacing w:after="0"/>
        <w:ind w:left="0"/>
        <w:jc w:val="both"/>
      </w:pPr>
      <w:r>
        <w:rPr>
          <w:rFonts w:ascii="Times New Roman"/>
          <w:b w:val="false"/>
          <w:i w:val="false"/>
          <w:color w:val="000000"/>
          <w:sz w:val="28"/>
        </w:rPr>
        <w:t>
      15-тармақта:</w:t>
      </w:r>
    </w:p>
    <w:bookmarkEnd w:id="605"/>
    <w:bookmarkStart w:name="z727" w:id="606"/>
    <w:p>
      <w:pPr>
        <w:spacing w:after="0"/>
        <w:ind w:left="0"/>
        <w:jc w:val="both"/>
      </w:pPr>
      <w:r>
        <w:rPr>
          <w:rFonts w:ascii="Times New Roman"/>
          <w:b w:val="false"/>
          <w:i w:val="false"/>
          <w:color w:val="000000"/>
          <w:sz w:val="28"/>
        </w:rPr>
        <w:t>
      39) тармақшасы мынадай редакцияда жазылсын:</w:t>
      </w:r>
    </w:p>
    <w:bookmarkEnd w:id="606"/>
    <w:bookmarkStart w:name="z728" w:id="60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07"/>
    <w:bookmarkStart w:name="z729" w:id="608"/>
    <w:p>
      <w:pPr>
        <w:spacing w:after="0"/>
        <w:ind w:left="0"/>
        <w:jc w:val="both"/>
      </w:pPr>
      <w:r>
        <w:rPr>
          <w:rFonts w:ascii="Times New Roman"/>
          <w:b w:val="false"/>
          <w:i w:val="false"/>
          <w:color w:val="000000"/>
          <w:sz w:val="28"/>
        </w:rPr>
        <w:t>
      мынадай мазмұндағы 40) тармақшамен толықтырылсын:</w:t>
      </w:r>
    </w:p>
    <w:bookmarkEnd w:id="608"/>
    <w:bookmarkStart w:name="z730" w:id="60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09"/>
    <w:bookmarkStart w:name="z731" w:id="610"/>
    <w:p>
      <w:pPr>
        <w:spacing w:after="0"/>
        <w:ind w:left="0"/>
        <w:jc w:val="both"/>
      </w:pPr>
      <w:r>
        <w:rPr>
          <w:rFonts w:ascii="Times New Roman"/>
          <w:b w:val="false"/>
          <w:i w:val="false"/>
          <w:color w:val="000000"/>
          <w:sz w:val="28"/>
        </w:rPr>
        <w:t xml:space="preserve">
      көрсетілген бұйрыққа 75-қосымшаға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ережеде:</w:t>
      </w:r>
    </w:p>
    <w:bookmarkEnd w:id="610"/>
    <w:bookmarkStart w:name="z732" w:id="611"/>
    <w:p>
      <w:pPr>
        <w:spacing w:after="0"/>
        <w:ind w:left="0"/>
        <w:jc w:val="both"/>
      </w:pPr>
      <w:r>
        <w:rPr>
          <w:rFonts w:ascii="Times New Roman"/>
          <w:b w:val="false"/>
          <w:i w:val="false"/>
          <w:color w:val="000000"/>
          <w:sz w:val="28"/>
        </w:rPr>
        <w:t>
      13-тармақта:</w:t>
      </w:r>
    </w:p>
    <w:bookmarkEnd w:id="611"/>
    <w:bookmarkStart w:name="z733" w:id="612"/>
    <w:p>
      <w:pPr>
        <w:spacing w:after="0"/>
        <w:ind w:left="0"/>
        <w:jc w:val="both"/>
      </w:pPr>
      <w:r>
        <w:rPr>
          <w:rFonts w:ascii="Times New Roman"/>
          <w:b w:val="false"/>
          <w:i w:val="false"/>
          <w:color w:val="000000"/>
          <w:sz w:val="28"/>
        </w:rPr>
        <w:t>
      8) тармақшасы мынадай редакцияда жазылсын:</w:t>
      </w:r>
    </w:p>
    <w:bookmarkEnd w:id="612"/>
    <w:bookmarkStart w:name="z734" w:id="61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13"/>
    <w:bookmarkStart w:name="z735" w:id="614"/>
    <w:p>
      <w:pPr>
        <w:spacing w:after="0"/>
        <w:ind w:left="0"/>
        <w:jc w:val="both"/>
      </w:pPr>
      <w:r>
        <w:rPr>
          <w:rFonts w:ascii="Times New Roman"/>
          <w:b w:val="false"/>
          <w:i w:val="false"/>
          <w:color w:val="000000"/>
          <w:sz w:val="28"/>
        </w:rPr>
        <w:t>
      мынадай мазмұндағы 9) тармақшамен толықтырылсын:</w:t>
      </w:r>
    </w:p>
    <w:bookmarkEnd w:id="614"/>
    <w:bookmarkStart w:name="z736" w:id="61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15"/>
    <w:bookmarkStart w:name="z737" w:id="616"/>
    <w:p>
      <w:pPr>
        <w:spacing w:after="0"/>
        <w:ind w:left="0"/>
        <w:jc w:val="both"/>
      </w:pPr>
      <w:r>
        <w:rPr>
          <w:rFonts w:ascii="Times New Roman"/>
          <w:b w:val="false"/>
          <w:i w:val="false"/>
          <w:color w:val="000000"/>
          <w:sz w:val="28"/>
        </w:rPr>
        <w:t>
      15-тармақта:</w:t>
      </w:r>
    </w:p>
    <w:bookmarkEnd w:id="616"/>
    <w:bookmarkStart w:name="z738" w:id="617"/>
    <w:p>
      <w:pPr>
        <w:spacing w:after="0"/>
        <w:ind w:left="0"/>
        <w:jc w:val="both"/>
      </w:pPr>
      <w:r>
        <w:rPr>
          <w:rFonts w:ascii="Times New Roman"/>
          <w:b w:val="false"/>
          <w:i w:val="false"/>
          <w:color w:val="000000"/>
          <w:sz w:val="28"/>
        </w:rPr>
        <w:t>
      39) тармақшасы мынадай редакцияда жазылсын:</w:t>
      </w:r>
    </w:p>
    <w:bookmarkEnd w:id="617"/>
    <w:bookmarkStart w:name="z739" w:id="61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18"/>
    <w:bookmarkStart w:name="z740" w:id="619"/>
    <w:p>
      <w:pPr>
        <w:spacing w:after="0"/>
        <w:ind w:left="0"/>
        <w:jc w:val="both"/>
      </w:pPr>
      <w:r>
        <w:rPr>
          <w:rFonts w:ascii="Times New Roman"/>
          <w:b w:val="false"/>
          <w:i w:val="false"/>
          <w:color w:val="000000"/>
          <w:sz w:val="28"/>
        </w:rPr>
        <w:t>
      мынадай мазмұндағы 40) тармақшамен толықтырылсын:</w:t>
      </w:r>
    </w:p>
    <w:bookmarkEnd w:id="619"/>
    <w:bookmarkStart w:name="z741" w:id="62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20"/>
    <w:bookmarkStart w:name="z742" w:id="621"/>
    <w:p>
      <w:pPr>
        <w:spacing w:after="0"/>
        <w:ind w:left="0"/>
        <w:jc w:val="both"/>
      </w:pPr>
      <w:r>
        <w:rPr>
          <w:rFonts w:ascii="Times New Roman"/>
          <w:b w:val="false"/>
          <w:i w:val="false"/>
          <w:color w:val="000000"/>
          <w:sz w:val="28"/>
        </w:rPr>
        <w:t xml:space="preserve">
      көрсетілген бұйрыққа 76-қосымшаға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21"/>
    <w:bookmarkStart w:name="z743" w:id="622"/>
    <w:p>
      <w:pPr>
        <w:spacing w:after="0"/>
        <w:ind w:left="0"/>
        <w:jc w:val="both"/>
      </w:pPr>
      <w:r>
        <w:rPr>
          <w:rFonts w:ascii="Times New Roman"/>
          <w:b w:val="false"/>
          <w:i w:val="false"/>
          <w:color w:val="000000"/>
          <w:sz w:val="28"/>
        </w:rPr>
        <w:t>
      13-тармақта:</w:t>
      </w:r>
    </w:p>
    <w:bookmarkEnd w:id="622"/>
    <w:bookmarkStart w:name="z744" w:id="623"/>
    <w:p>
      <w:pPr>
        <w:spacing w:after="0"/>
        <w:ind w:left="0"/>
        <w:jc w:val="both"/>
      </w:pPr>
      <w:r>
        <w:rPr>
          <w:rFonts w:ascii="Times New Roman"/>
          <w:b w:val="false"/>
          <w:i w:val="false"/>
          <w:color w:val="000000"/>
          <w:sz w:val="28"/>
        </w:rPr>
        <w:t>
      8) тармақшасы мынадай редакцияда жазылсын:</w:t>
      </w:r>
    </w:p>
    <w:bookmarkEnd w:id="623"/>
    <w:bookmarkStart w:name="z745" w:id="62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24"/>
    <w:bookmarkStart w:name="z746" w:id="625"/>
    <w:p>
      <w:pPr>
        <w:spacing w:after="0"/>
        <w:ind w:left="0"/>
        <w:jc w:val="both"/>
      </w:pPr>
      <w:r>
        <w:rPr>
          <w:rFonts w:ascii="Times New Roman"/>
          <w:b w:val="false"/>
          <w:i w:val="false"/>
          <w:color w:val="000000"/>
          <w:sz w:val="28"/>
        </w:rPr>
        <w:t>
      мынадай мазмұндағы 9) тармақшамен толықтырылсын:</w:t>
      </w:r>
    </w:p>
    <w:bookmarkEnd w:id="625"/>
    <w:bookmarkStart w:name="z747" w:id="62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26"/>
    <w:bookmarkStart w:name="z748" w:id="627"/>
    <w:p>
      <w:pPr>
        <w:spacing w:after="0"/>
        <w:ind w:left="0"/>
        <w:jc w:val="both"/>
      </w:pPr>
      <w:r>
        <w:rPr>
          <w:rFonts w:ascii="Times New Roman"/>
          <w:b w:val="false"/>
          <w:i w:val="false"/>
          <w:color w:val="000000"/>
          <w:sz w:val="28"/>
        </w:rPr>
        <w:t>
      15-тармақта:</w:t>
      </w:r>
    </w:p>
    <w:bookmarkEnd w:id="627"/>
    <w:bookmarkStart w:name="z749" w:id="628"/>
    <w:p>
      <w:pPr>
        <w:spacing w:after="0"/>
        <w:ind w:left="0"/>
        <w:jc w:val="both"/>
      </w:pPr>
      <w:r>
        <w:rPr>
          <w:rFonts w:ascii="Times New Roman"/>
          <w:b w:val="false"/>
          <w:i w:val="false"/>
          <w:color w:val="000000"/>
          <w:sz w:val="28"/>
        </w:rPr>
        <w:t>
      39) тармақшасы мынадай редакцияда жазылсын:</w:t>
      </w:r>
    </w:p>
    <w:bookmarkEnd w:id="628"/>
    <w:bookmarkStart w:name="z750" w:id="62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29"/>
    <w:bookmarkStart w:name="z751" w:id="630"/>
    <w:p>
      <w:pPr>
        <w:spacing w:after="0"/>
        <w:ind w:left="0"/>
        <w:jc w:val="both"/>
      </w:pPr>
      <w:r>
        <w:rPr>
          <w:rFonts w:ascii="Times New Roman"/>
          <w:b w:val="false"/>
          <w:i w:val="false"/>
          <w:color w:val="000000"/>
          <w:sz w:val="28"/>
        </w:rPr>
        <w:t>
      мынадай мазмұндағы 40) тармақшамен толықтырылсын:</w:t>
      </w:r>
    </w:p>
    <w:bookmarkEnd w:id="630"/>
    <w:bookmarkStart w:name="z752" w:id="63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31"/>
    <w:bookmarkStart w:name="z753" w:id="632"/>
    <w:p>
      <w:pPr>
        <w:spacing w:after="0"/>
        <w:ind w:left="0"/>
        <w:jc w:val="both"/>
      </w:pPr>
      <w:r>
        <w:rPr>
          <w:rFonts w:ascii="Times New Roman"/>
          <w:b w:val="false"/>
          <w:i w:val="false"/>
          <w:color w:val="000000"/>
          <w:sz w:val="28"/>
        </w:rPr>
        <w:t xml:space="preserve">
      көрсетілген бұйрыққа 82-қосымшаға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туралы </w:t>
      </w:r>
      <w:r>
        <w:rPr>
          <w:rFonts w:ascii="Times New Roman"/>
          <w:b w:val="false"/>
          <w:i w:val="false"/>
          <w:color w:val="000000"/>
          <w:sz w:val="28"/>
        </w:rPr>
        <w:t>ережеде:</w:t>
      </w:r>
    </w:p>
    <w:bookmarkEnd w:id="632"/>
    <w:bookmarkStart w:name="z754" w:id="633"/>
    <w:p>
      <w:pPr>
        <w:spacing w:after="0"/>
        <w:ind w:left="0"/>
        <w:jc w:val="both"/>
      </w:pPr>
      <w:r>
        <w:rPr>
          <w:rFonts w:ascii="Times New Roman"/>
          <w:b w:val="false"/>
          <w:i w:val="false"/>
          <w:color w:val="000000"/>
          <w:sz w:val="28"/>
        </w:rPr>
        <w:t>
      13-тармақта:</w:t>
      </w:r>
    </w:p>
    <w:bookmarkEnd w:id="633"/>
    <w:bookmarkStart w:name="z755" w:id="634"/>
    <w:p>
      <w:pPr>
        <w:spacing w:after="0"/>
        <w:ind w:left="0"/>
        <w:jc w:val="both"/>
      </w:pPr>
      <w:r>
        <w:rPr>
          <w:rFonts w:ascii="Times New Roman"/>
          <w:b w:val="false"/>
          <w:i w:val="false"/>
          <w:color w:val="000000"/>
          <w:sz w:val="28"/>
        </w:rPr>
        <w:t>
      8) тармақшасы мынадай редакцияда жазылсын:</w:t>
      </w:r>
    </w:p>
    <w:bookmarkEnd w:id="634"/>
    <w:bookmarkStart w:name="z756" w:id="63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35"/>
    <w:bookmarkStart w:name="z757" w:id="636"/>
    <w:p>
      <w:pPr>
        <w:spacing w:after="0"/>
        <w:ind w:left="0"/>
        <w:jc w:val="both"/>
      </w:pPr>
      <w:r>
        <w:rPr>
          <w:rFonts w:ascii="Times New Roman"/>
          <w:b w:val="false"/>
          <w:i w:val="false"/>
          <w:color w:val="000000"/>
          <w:sz w:val="28"/>
        </w:rPr>
        <w:t>
      мынадай мазмұндағы 9) тармақшамен толықтырылсын:</w:t>
      </w:r>
    </w:p>
    <w:bookmarkEnd w:id="636"/>
    <w:bookmarkStart w:name="z758" w:id="63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37"/>
    <w:bookmarkStart w:name="z759" w:id="638"/>
    <w:p>
      <w:pPr>
        <w:spacing w:after="0"/>
        <w:ind w:left="0"/>
        <w:jc w:val="both"/>
      </w:pPr>
      <w:r>
        <w:rPr>
          <w:rFonts w:ascii="Times New Roman"/>
          <w:b w:val="false"/>
          <w:i w:val="false"/>
          <w:color w:val="000000"/>
          <w:sz w:val="28"/>
        </w:rPr>
        <w:t>
      15-тармақта:</w:t>
      </w:r>
    </w:p>
    <w:bookmarkEnd w:id="638"/>
    <w:bookmarkStart w:name="z760" w:id="639"/>
    <w:p>
      <w:pPr>
        <w:spacing w:after="0"/>
        <w:ind w:left="0"/>
        <w:jc w:val="both"/>
      </w:pPr>
      <w:r>
        <w:rPr>
          <w:rFonts w:ascii="Times New Roman"/>
          <w:b w:val="false"/>
          <w:i w:val="false"/>
          <w:color w:val="000000"/>
          <w:sz w:val="28"/>
        </w:rPr>
        <w:t>
      39) тармақшасы мынадай редакцияда жазылсын:</w:t>
      </w:r>
    </w:p>
    <w:bookmarkEnd w:id="639"/>
    <w:bookmarkStart w:name="z761" w:id="64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40"/>
    <w:bookmarkStart w:name="z762" w:id="641"/>
    <w:p>
      <w:pPr>
        <w:spacing w:after="0"/>
        <w:ind w:left="0"/>
        <w:jc w:val="both"/>
      </w:pPr>
      <w:r>
        <w:rPr>
          <w:rFonts w:ascii="Times New Roman"/>
          <w:b w:val="false"/>
          <w:i w:val="false"/>
          <w:color w:val="000000"/>
          <w:sz w:val="28"/>
        </w:rPr>
        <w:t>
      мынадай мазмұндағы 40) тармақшамен толықтырылсын:</w:t>
      </w:r>
    </w:p>
    <w:bookmarkEnd w:id="641"/>
    <w:bookmarkStart w:name="z763" w:id="64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42"/>
    <w:bookmarkStart w:name="z764" w:id="643"/>
    <w:p>
      <w:pPr>
        <w:spacing w:after="0"/>
        <w:ind w:left="0"/>
        <w:jc w:val="both"/>
      </w:pPr>
      <w:r>
        <w:rPr>
          <w:rFonts w:ascii="Times New Roman"/>
          <w:b w:val="false"/>
          <w:i w:val="false"/>
          <w:color w:val="000000"/>
          <w:sz w:val="28"/>
        </w:rPr>
        <w:t xml:space="preserve">
      көрсетілген бұйрыққа 84-қосымшаға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43"/>
    <w:bookmarkStart w:name="z765" w:id="644"/>
    <w:p>
      <w:pPr>
        <w:spacing w:after="0"/>
        <w:ind w:left="0"/>
        <w:jc w:val="both"/>
      </w:pPr>
      <w:r>
        <w:rPr>
          <w:rFonts w:ascii="Times New Roman"/>
          <w:b w:val="false"/>
          <w:i w:val="false"/>
          <w:color w:val="000000"/>
          <w:sz w:val="28"/>
        </w:rPr>
        <w:t>
      13-тармақта:</w:t>
      </w:r>
    </w:p>
    <w:bookmarkEnd w:id="644"/>
    <w:bookmarkStart w:name="z766" w:id="645"/>
    <w:p>
      <w:pPr>
        <w:spacing w:after="0"/>
        <w:ind w:left="0"/>
        <w:jc w:val="both"/>
      </w:pPr>
      <w:r>
        <w:rPr>
          <w:rFonts w:ascii="Times New Roman"/>
          <w:b w:val="false"/>
          <w:i w:val="false"/>
          <w:color w:val="000000"/>
          <w:sz w:val="28"/>
        </w:rPr>
        <w:t>
      8) тармақшасы мынадай редакцияда жазылсын:</w:t>
      </w:r>
    </w:p>
    <w:bookmarkEnd w:id="645"/>
    <w:bookmarkStart w:name="z767" w:id="64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46"/>
    <w:bookmarkStart w:name="z768" w:id="647"/>
    <w:p>
      <w:pPr>
        <w:spacing w:after="0"/>
        <w:ind w:left="0"/>
        <w:jc w:val="both"/>
      </w:pPr>
      <w:r>
        <w:rPr>
          <w:rFonts w:ascii="Times New Roman"/>
          <w:b w:val="false"/>
          <w:i w:val="false"/>
          <w:color w:val="000000"/>
          <w:sz w:val="28"/>
        </w:rPr>
        <w:t>
      мынадай мазмұндағы 9) тармақшамен толықтырылсын:</w:t>
      </w:r>
    </w:p>
    <w:bookmarkEnd w:id="647"/>
    <w:bookmarkStart w:name="z769" w:id="64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48"/>
    <w:bookmarkStart w:name="z770" w:id="649"/>
    <w:p>
      <w:pPr>
        <w:spacing w:after="0"/>
        <w:ind w:left="0"/>
        <w:jc w:val="both"/>
      </w:pPr>
      <w:r>
        <w:rPr>
          <w:rFonts w:ascii="Times New Roman"/>
          <w:b w:val="false"/>
          <w:i w:val="false"/>
          <w:color w:val="000000"/>
          <w:sz w:val="28"/>
        </w:rPr>
        <w:t>
      15-тармақта:</w:t>
      </w:r>
    </w:p>
    <w:bookmarkEnd w:id="649"/>
    <w:bookmarkStart w:name="z771" w:id="650"/>
    <w:p>
      <w:pPr>
        <w:spacing w:after="0"/>
        <w:ind w:left="0"/>
        <w:jc w:val="both"/>
      </w:pPr>
      <w:r>
        <w:rPr>
          <w:rFonts w:ascii="Times New Roman"/>
          <w:b w:val="false"/>
          <w:i w:val="false"/>
          <w:color w:val="000000"/>
          <w:sz w:val="28"/>
        </w:rPr>
        <w:t>
      39) тармақшасы мынадай редакцияда жазылсын:</w:t>
      </w:r>
    </w:p>
    <w:bookmarkEnd w:id="650"/>
    <w:bookmarkStart w:name="z772" w:id="65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51"/>
    <w:bookmarkStart w:name="z773" w:id="652"/>
    <w:p>
      <w:pPr>
        <w:spacing w:after="0"/>
        <w:ind w:left="0"/>
        <w:jc w:val="both"/>
      </w:pPr>
      <w:r>
        <w:rPr>
          <w:rFonts w:ascii="Times New Roman"/>
          <w:b w:val="false"/>
          <w:i w:val="false"/>
          <w:color w:val="000000"/>
          <w:sz w:val="28"/>
        </w:rPr>
        <w:t>
      мынадай мазмұндағы 40) тармақшамен толықтырылсын:</w:t>
      </w:r>
    </w:p>
    <w:bookmarkEnd w:id="652"/>
    <w:bookmarkStart w:name="z774" w:id="65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53"/>
    <w:bookmarkStart w:name="z775" w:id="654"/>
    <w:p>
      <w:pPr>
        <w:spacing w:after="0"/>
        <w:ind w:left="0"/>
        <w:jc w:val="both"/>
      </w:pPr>
      <w:r>
        <w:rPr>
          <w:rFonts w:ascii="Times New Roman"/>
          <w:b w:val="false"/>
          <w:i w:val="false"/>
          <w:color w:val="000000"/>
          <w:sz w:val="28"/>
        </w:rPr>
        <w:t xml:space="preserve">
      көрсетілген бұйрыққа 84-1-қосымшаға сәйкес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54"/>
    <w:bookmarkStart w:name="z776" w:id="655"/>
    <w:p>
      <w:pPr>
        <w:spacing w:after="0"/>
        <w:ind w:left="0"/>
        <w:jc w:val="both"/>
      </w:pPr>
      <w:r>
        <w:rPr>
          <w:rFonts w:ascii="Times New Roman"/>
          <w:b w:val="false"/>
          <w:i w:val="false"/>
          <w:color w:val="000000"/>
          <w:sz w:val="28"/>
        </w:rPr>
        <w:t>
      13-тармақта:</w:t>
      </w:r>
    </w:p>
    <w:bookmarkEnd w:id="655"/>
    <w:bookmarkStart w:name="z777" w:id="656"/>
    <w:p>
      <w:pPr>
        <w:spacing w:after="0"/>
        <w:ind w:left="0"/>
        <w:jc w:val="both"/>
      </w:pPr>
      <w:r>
        <w:rPr>
          <w:rFonts w:ascii="Times New Roman"/>
          <w:b w:val="false"/>
          <w:i w:val="false"/>
          <w:color w:val="000000"/>
          <w:sz w:val="28"/>
        </w:rPr>
        <w:t>
      8) тармақшасы мынадай редакцияда жазылсын:</w:t>
      </w:r>
    </w:p>
    <w:bookmarkEnd w:id="656"/>
    <w:bookmarkStart w:name="z778" w:id="65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57"/>
    <w:bookmarkStart w:name="z779" w:id="658"/>
    <w:p>
      <w:pPr>
        <w:spacing w:after="0"/>
        <w:ind w:left="0"/>
        <w:jc w:val="both"/>
      </w:pPr>
      <w:r>
        <w:rPr>
          <w:rFonts w:ascii="Times New Roman"/>
          <w:b w:val="false"/>
          <w:i w:val="false"/>
          <w:color w:val="000000"/>
          <w:sz w:val="28"/>
        </w:rPr>
        <w:t>
      мынадай мазмұндағы 9) тармақшамен толықтырылсын:</w:t>
      </w:r>
    </w:p>
    <w:bookmarkEnd w:id="658"/>
    <w:bookmarkStart w:name="z780" w:id="65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59"/>
    <w:bookmarkStart w:name="z781" w:id="660"/>
    <w:p>
      <w:pPr>
        <w:spacing w:after="0"/>
        <w:ind w:left="0"/>
        <w:jc w:val="both"/>
      </w:pPr>
      <w:r>
        <w:rPr>
          <w:rFonts w:ascii="Times New Roman"/>
          <w:b w:val="false"/>
          <w:i w:val="false"/>
          <w:color w:val="000000"/>
          <w:sz w:val="28"/>
        </w:rPr>
        <w:t>
      15-тармақта:</w:t>
      </w:r>
    </w:p>
    <w:bookmarkEnd w:id="660"/>
    <w:bookmarkStart w:name="z782" w:id="661"/>
    <w:p>
      <w:pPr>
        <w:spacing w:after="0"/>
        <w:ind w:left="0"/>
        <w:jc w:val="both"/>
      </w:pPr>
      <w:r>
        <w:rPr>
          <w:rFonts w:ascii="Times New Roman"/>
          <w:b w:val="false"/>
          <w:i w:val="false"/>
          <w:color w:val="000000"/>
          <w:sz w:val="28"/>
        </w:rPr>
        <w:t>
      39) тармақшасы мынадай редакцияда жазылсын:</w:t>
      </w:r>
    </w:p>
    <w:bookmarkEnd w:id="661"/>
    <w:bookmarkStart w:name="z783" w:id="66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62"/>
    <w:bookmarkStart w:name="z784" w:id="663"/>
    <w:p>
      <w:pPr>
        <w:spacing w:after="0"/>
        <w:ind w:left="0"/>
        <w:jc w:val="both"/>
      </w:pPr>
      <w:r>
        <w:rPr>
          <w:rFonts w:ascii="Times New Roman"/>
          <w:b w:val="false"/>
          <w:i w:val="false"/>
          <w:color w:val="000000"/>
          <w:sz w:val="28"/>
        </w:rPr>
        <w:t>
      мынадай мазмұндағы 40) тармақшамен толықтырылсын:</w:t>
      </w:r>
    </w:p>
    <w:bookmarkEnd w:id="663"/>
    <w:bookmarkStart w:name="z785" w:id="66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64"/>
    <w:bookmarkStart w:name="z786" w:id="665"/>
    <w:p>
      <w:pPr>
        <w:spacing w:after="0"/>
        <w:ind w:left="0"/>
        <w:jc w:val="both"/>
      </w:pPr>
      <w:r>
        <w:rPr>
          <w:rFonts w:ascii="Times New Roman"/>
          <w:b w:val="false"/>
          <w:i w:val="false"/>
          <w:color w:val="000000"/>
          <w:sz w:val="28"/>
        </w:rPr>
        <w:t xml:space="preserve">
      көрсетілген бұйрыққа 84-2-қосымшаға сәйкес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65"/>
    <w:bookmarkStart w:name="z787" w:id="666"/>
    <w:p>
      <w:pPr>
        <w:spacing w:after="0"/>
        <w:ind w:left="0"/>
        <w:jc w:val="both"/>
      </w:pPr>
      <w:r>
        <w:rPr>
          <w:rFonts w:ascii="Times New Roman"/>
          <w:b w:val="false"/>
          <w:i w:val="false"/>
          <w:color w:val="000000"/>
          <w:sz w:val="28"/>
        </w:rPr>
        <w:t>
      13-тармақта:</w:t>
      </w:r>
    </w:p>
    <w:bookmarkEnd w:id="666"/>
    <w:bookmarkStart w:name="z788" w:id="667"/>
    <w:p>
      <w:pPr>
        <w:spacing w:after="0"/>
        <w:ind w:left="0"/>
        <w:jc w:val="both"/>
      </w:pPr>
      <w:r>
        <w:rPr>
          <w:rFonts w:ascii="Times New Roman"/>
          <w:b w:val="false"/>
          <w:i w:val="false"/>
          <w:color w:val="000000"/>
          <w:sz w:val="28"/>
        </w:rPr>
        <w:t>
      8) тармақшасы мынадай редакцияда жазылсын:</w:t>
      </w:r>
    </w:p>
    <w:bookmarkEnd w:id="667"/>
    <w:bookmarkStart w:name="z789" w:id="66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68"/>
    <w:bookmarkStart w:name="z790" w:id="669"/>
    <w:p>
      <w:pPr>
        <w:spacing w:after="0"/>
        <w:ind w:left="0"/>
        <w:jc w:val="both"/>
      </w:pPr>
      <w:r>
        <w:rPr>
          <w:rFonts w:ascii="Times New Roman"/>
          <w:b w:val="false"/>
          <w:i w:val="false"/>
          <w:color w:val="000000"/>
          <w:sz w:val="28"/>
        </w:rPr>
        <w:t>
      мынадай мазмұндағы 9) тармақшамен толықтырылсын:</w:t>
      </w:r>
    </w:p>
    <w:bookmarkEnd w:id="669"/>
    <w:bookmarkStart w:name="z791" w:id="67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70"/>
    <w:bookmarkStart w:name="z792" w:id="671"/>
    <w:p>
      <w:pPr>
        <w:spacing w:after="0"/>
        <w:ind w:left="0"/>
        <w:jc w:val="both"/>
      </w:pPr>
      <w:r>
        <w:rPr>
          <w:rFonts w:ascii="Times New Roman"/>
          <w:b w:val="false"/>
          <w:i w:val="false"/>
          <w:color w:val="000000"/>
          <w:sz w:val="28"/>
        </w:rPr>
        <w:t>
      15-тармақта:</w:t>
      </w:r>
    </w:p>
    <w:bookmarkEnd w:id="671"/>
    <w:bookmarkStart w:name="z793" w:id="672"/>
    <w:p>
      <w:pPr>
        <w:spacing w:after="0"/>
        <w:ind w:left="0"/>
        <w:jc w:val="both"/>
      </w:pPr>
      <w:r>
        <w:rPr>
          <w:rFonts w:ascii="Times New Roman"/>
          <w:b w:val="false"/>
          <w:i w:val="false"/>
          <w:color w:val="000000"/>
          <w:sz w:val="28"/>
        </w:rPr>
        <w:t>
      39) тармақшасы мынадай редакцияда жазылсын:</w:t>
      </w:r>
    </w:p>
    <w:bookmarkEnd w:id="672"/>
    <w:bookmarkStart w:name="z794" w:id="67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73"/>
    <w:bookmarkStart w:name="z795" w:id="674"/>
    <w:p>
      <w:pPr>
        <w:spacing w:after="0"/>
        <w:ind w:left="0"/>
        <w:jc w:val="both"/>
      </w:pPr>
      <w:r>
        <w:rPr>
          <w:rFonts w:ascii="Times New Roman"/>
          <w:b w:val="false"/>
          <w:i w:val="false"/>
          <w:color w:val="000000"/>
          <w:sz w:val="28"/>
        </w:rPr>
        <w:t>
      мынадай мазмұндағы 40) тармақшамен толықтырылсын:</w:t>
      </w:r>
    </w:p>
    <w:bookmarkEnd w:id="674"/>
    <w:bookmarkStart w:name="z796" w:id="67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75"/>
    <w:bookmarkStart w:name="z797" w:id="676"/>
    <w:p>
      <w:pPr>
        <w:spacing w:after="0"/>
        <w:ind w:left="0"/>
        <w:jc w:val="both"/>
      </w:pPr>
      <w:r>
        <w:rPr>
          <w:rFonts w:ascii="Times New Roman"/>
          <w:b w:val="false"/>
          <w:i w:val="false"/>
          <w:color w:val="000000"/>
          <w:sz w:val="28"/>
        </w:rPr>
        <w:t xml:space="preserve">
      көрсетілген бұйрыққа 85-қосымшаға сәйкес бекітілген, Қазақстан Республикасы Қаржы министрлігі Мемлекеттік кірістер комитетінің Жамбыл облысы бойынша Мемлекеттік кірістер департаменті туралы </w:t>
      </w:r>
      <w:r>
        <w:rPr>
          <w:rFonts w:ascii="Times New Roman"/>
          <w:b w:val="false"/>
          <w:i w:val="false"/>
          <w:color w:val="000000"/>
          <w:sz w:val="28"/>
        </w:rPr>
        <w:t>ережеде:</w:t>
      </w:r>
    </w:p>
    <w:bookmarkEnd w:id="676"/>
    <w:bookmarkStart w:name="z798" w:id="677"/>
    <w:p>
      <w:pPr>
        <w:spacing w:after="0"/>
        <w:ind w:left="0"/>
        <w:jc w:val="both"/>
      </w:pPr>
      <w:r>
        <w:rPr>
          <w:rFonts w:ascii="Times New Roman"/>
          <w:b w:val="false"/>
          <w:i w:val="false"/>
          <w:color w:val="000000"/>
          <w:sz w:val="28"/>
        </w:rPr>
        <w:t>
      13-тармақта:</w:t>
      </w:r>
    </w:p>
    <w:bookmarkEnd w:id="677"/>
    <w:bookmarkStart w:name="z799" w:id="678"/>
    <w:p>
      <w:pPr>
        <w:spacing w:after="0"/>
        <w:ind w:left="0"/>
        <w:jc w:val="both"/>
      </w:pPr>
      <w:r>
        <w:rPr>
          <w:rFonts w:ascii="Times New Roman"/>
          <w:b w:val="false"/>
          <w:i w:val="false"/>
          <w:color w:val="000000"/>
          <w:sz w:val="28"/>
        </w:rPr>
        <w:t>
      12) тармақшасы мынадай редакцияда жазылсын:</w:t>
      </w:r>
    </w:p>
    <w:bookmarkEnd w:id="678"/>
    <w:bookmarkStart w:name="z800" w:id="679"/>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679"/>
    <w:bookmarkStart w:name="z801" w:id="680"/>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680"/>
    <w:bookmarkStart w:name="z802" w:id="681"/>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681"/>
    <w:bookmarkStart w:name="z803" w:id="682"/>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682"/>
    <w:bookmarkStart w:name="z804" w:id="683"/>
    <w:p>
      <w:pPr>
        <w:spacing w:after="0"/>
        <w:ind w:left="0"/>
        <w:jc w:val="both"/>
      </w:pPr>
      <w:r>
        <w:rPr>
          <w:rFonts w:ascii="Times New Roman"/>
          <w:b w:val="false"/>
          <w:i w:val="false"/>
          <w:color w:val="000000"/>
          <w:sz w:val="28"/>
        </w:rPr>
        <w:t>
      15-тармақта:</w:t>
      </w:r>
    </w:p>
    <w:bookmarkEnd w:id="683"/>
    <w:bookmarkStart w:name="z805" w:id="684"/>
    <w:p>
      <w:pPr>
        <w:spacing w:after="0"/>
        <w:ind w:left="0"/>
        <w:jc w:val="both"/>
      </w:pPr>
      <w:r>
        <w:rPr>
          <w:rFonts w:ascii="Times New Roman"/>
          <w:b w:val="false"/>
          <w:i w:val="false"/>
          <w:color w:val="000000"/>
          <w:sz w:val="28"/>
        </w:rPr>
        <w:t>
      100) тармақшасы мынадай редакцияда жазылсын:</w:t>
      </w:r>
    </w:p>
    <w:bookmarkEnd w:id="684"/>
    <w:bookmarkStart w:name="z806" w:id="685"/>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685"/>
    <w:bookmarkStart w:name="z807" w:id="686"/>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686"/>
    <w:bookmarkStart w:name="z808" w:id="687"/>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687"/>
    <w:bookmarkStart w:name="z809" w:id="688"/>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688"/>
    <w:bookmarkStart w:name="z810" w:id="689"/>
    <w:p>
      <w:pPr>
        <w:spacing w:after="0"/>
        <w:ind w:left="0"/>
        <w:jc w:val="both"/>
      </w:pPr>
      <w:r>
        <w:rPr>
          <w:rFonts w:ascii="Times New Roman"/>
          <w:b w:val="false"/>
          <w:i w:val="false"/>
          <w:color w:val="000000"/>
          <w:sz w:val="28"/>
        </w:rPr>
        <w:t xml:space="preserve">
      көрсетілген бұйрыққа 86-қосымшаға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89"/>
    <w:bookmarkStart w:name="z811" w:id="690"/>
    <w:p>
      <w:pPr>
        <w:spacing w:after="0"/>
        <w:ind w:left="0"/>
        <w:jc w:val="both"/>
      </w:pPr>
      <w:r>
        <w:rPr>
          <w:rFonts w:ascii="Times New Roman"/>
          <w:b w:val="false"/>
          <w:i w:val="false"/>
          <w:color w:val="000000"/>
          <w:sz w:val="28"/>
        </w:rPr>
        <w:t>
      13-тармақта:</w:t>
      </w:r>
    </w:p>
    <w:bookmarkEnd w:id="690"/>
    <w:bookmarkStart w:name="z812" w:id="691"/>
    <w:p>
      <w:pPr>
        <w:spacing w:after="0"/>
        <w:ind w:left="0"/>
        <w:jc w:val="both"/>
      </w:pPr>
      <w:r>
        <w:rPr>
          <w:rFonts w:ascii="Times New Roman"/>
          <w:b w:val="false"/>
          <w:i w:val="false"/>
          <w:color w:val="000000"/>
          <w:sz w:val="28"/>
        </w:rPr>
        <w:t>
      8) тармақшасы мынадай редакцияда жазылсын:</w:t>
      </w:r>
    </w:p>
    <w:bookmarkEnd w:id="691"/>
    <w:bookmarkStart w:name="z813" w:id="69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692"/>
    <w:bookmarkStart w:name="z814" w:id="693"/>
    <w:p>
      <w:pPr>
        <w:spacing w:after="0"/>
        <w:ind w:left="0"/>
        <w:jc w:val="both"/>
      </w:pPr>
      <w:r>
        <w:rPr>
          <w:rFonts w:ascii="Times New Roman"/>
          <w:b w:val="false"/>
          <w:i w:val="false"/>
          <w:color w:val="000000"/>
          <w:sz w:val="28"/>
        </w:rPr>
        <w:t>
      мынадай мазмұндағы 9) тармақшамен толықтырылсын:</w:t>
      </w:r>
    </w:p>
    <w:bookmarkEnd w:id="693"/>
    <w:bookmarkStart w:name="z815" w:id="69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694"/>
    <w:bookmarkStart w:name="z816" w:id="695"/>
    <w:p>
      <w:pPr>
        <w:spacing w:after="0"/>
        <w:ind w:left="0"/>
        <w:jc w:val="both"/>
      </w:pPr>
      <w:r>
        <w:rPr>
          <w:rFonts w:ascii="Times New Roman"/>
          <w:b w:val="false"/>
          <w:i w:val="false"/>
          <w:color w:val="000000"/>
          <w:sz w:val="28"/>
        </w:rPr>
        <w:t>
      15-тармақта:</w:t>
      </w:r>
    </w:p>
    <w:bookmarkEnd w:id="695"/>
    <w:bookmarkStart w:name="z817" w:id="696"/>
    <w:p>
      <w:pPr>
        <w:spacing w:after="0"/>
        <w:ind w:left="0"/>
        <w:jc w:val="both"/>
      </w:pPr>
      <w:r>
        <w:rPr>
          <w:rFonts w:ascii="Times New Roman"/>
          <w:b w:val="false"/>
          <w:i w:val="false"/>
          <w:color w:val="000000"/>
          <w:sz w:val="28"/>
        </w:rPr>
        <w:t>
      39) тармақшасы мынадай редакцияда жазылсын:</w:t>
      </w:r>
    </w:p>
    <w:bookmarkEnd w:id="696"/>
    <w:bookmarkStart w:name="z818" w:id="69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697"/>
    <w:bookmarkStart w:name="z819" w:id="698"/>
    <w:p>
      <w:pPr>
        <w:spacing w:after="0"/>
        <w:ind w:left="0"/>
        <w:jc w:val="both"/>
      </w:pPr>
      <w:r>
        <w:rPr>
          <w:rFonts w:ascii="Times New Roman"/>
          <w:b w:val="false"/>
          <w:i w:val="false"/>
          <w:color w:val="000000"/>
          <w:sz w:val="28"/>
        </w:rPr>
        <w:t>
      мынадай мазмұндағы 40) тармақшамен толықтырылсын:</w:t>
      </w:r>
    </w:p>
    <w:bookmarkEnd w:id="698"/>
    <w:bookmarkStart w:name="z820" w:id="69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699"/>
    <w:bookmarkStart w:name="z821" w:id="700"/>
    <w:p>
      <w:pPr>
        <w:spacing w:after="0"/>
        <w:ind w:left="0"/>
        <w:jc w:val="both"/>
      </w:pPr>
      <w:r>
        <w:rPr>
          <w:rFonts w:ascii="Times New Roman"/>
          <w:b w:val="false"/>
          <w:i w:val="false"/>
          <w:color w:val="000000"/>
          <w:sz w:val="28"/>
        </w:rPr>
        <w:t xml:space="preserve">
      көрсетілген бұйрыққа 87-қосымшаға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00"/>
    <w:bookmarkStart w:name="z822" w:id="701"/>
    <w:p>
      <w:pPr>
        <w:spacing w:after="0"/>
        <w:ind w:left="0"/>
        <w:jc w:val="both"/>
      </w:pPr>
      <w:r>
        <w:rPr>
          <w:rFonts w:ascii="Times New Roman"/>
          <w:b w:val="false"/>
          <w:i w:val="false"/>
          <w:color w:val="000000"/>
          <w:sz w:val="28"/>
        </w:rPr>
        <w:t>
      13-тармақта:</w:t>
      </w:r>
    </w:p>
    <w:bookmarkEnd w:id="701"/>
    <w:bookmarkStart w:name="z823" w:id="702"/>
    <w:p>
      <w:pPr>
        <w:spacing w:after="0"/>
        <w:ind w:left="0"/>
        <w:jc w:val="both"/>
      </w:pPr>
      <w:r>
        <w:rPr>
          <w:rFonts w:ascii="Times New Roman"/>
          <w:b w:val="false"/>
          <w:i w:val="false"/>
          <w:color w:val="000000"/>
          <w:sz w:val="28"/>
        </w:rPr>
        <w:t>
      8) тармақшасы мынадай редакцияда жазылсын:</w:t>
      </w:r>
    </w:p>
    <w:bookmarkEnd w:id="702"/>
    <w:bookmarkStart w:name="z824" w:id="70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03"/>
    <w:bookmarkStart w:name="z825" w:id="704"/>
    <w:p>
      <w:pPr>
        <w:spacing w:after="0"/>
        <w:ind w:left="0"/>
        <w:jc w:val="both"/>
      </w:pPr>
      <w:r>
        <w:rPr>
          <w:rFonts w:ascii="Times New Roman"/>
          <w:b w:val="false"/>
          <w:i w:val="false"/>
          <w:color w:val="000000"/>
          <w:sz w:val="28"/>
        </w:rPr>
        <w:t>
      мынадай мазмұндағы 9) тармақшамен толықтырылсын:</w:t>
      </w:r>
    </w:p>
    <w:bookmarkEnd w:id="704"/>
    <w:bookmarkStart w:name="z826" w:id="70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05"/>
    <w:bookmarkStart w:name="z827" w:id="706"/>
    <w:p>
      <w:pPr>
        <w:spacing w:after="0"/>
        <w:ind w:left="0"/>
        <w:jc w:val="both"/>
      </w:pPr>
      <w:r>
        <w:rPr>
          <w:rFonts w:ascii="Times New Roman"/>
          <w:b w:val="false"/>
          <w:i w:val="false"/>
          <w:color w:val="000000"/>
          <w:sz w:val="28"/>
        </w:rPr>
        <w:t>
      15-тармақта:</w:t>
      </w:r>
    </w:p>
    <w:bookmarkEnd w:id="706"/>
    <w:bookmarkStart w:name="z828" w:id="707"/>
    <w:p>
      <w:pPr>
        <w:spacing w:after="0"/>
        <w:ind w:left="0"/>
        <w:jc w:val="both"/>
      </w:pPr>
      <w:r>
        <w:rPr>
          <w:rFonts w:ascii="Times New Roman"/>
          <w:b w:val="false"/>
          <w:i w:val="false"/>
          <w:color w:val="000000"/>
          <w:sz w:val="28"/>
        </w:rPr>
        <w:t>
      39) тармақшасы мынадай редакцияда жазылсын:</w:t>
      </w:r>
    </w:p>
    <w:bookmarkEnd w:id="707"/>
    <w:bookmarkStart w:name="z829" w:id="70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08"/>
    <w:bookmarkStart w:name="z830" w:id="709"/>
    <w:p>
      <w:pPr>
        <w:spacing w:after="0"/>
        <w:ind w:left="0"/>
        <w:jc w:val="both"/>
      </w:pPr>
      <w:r>
        <w:rPr>
          <w:rFonts w:ascii="Times New Roman"/>
          <w:b w:val="false"/>
          <w:i w:val="false"/>
          <w:color w:val="000000"/>
          <w:sz w:val="28"/>
        </w:rPr>
        <w:t>
      мынадай мазмұндағы 40) тармақшамен толықтырылсын:</w:t>
      </w:r>
    </w:p>
    <w:bookmarkEnd w:id="709"/>
    <w:bookmarkStart w:name="z831" w:id="71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10"/>
    <w:bookmarkStart w:name="z832" w:id="711"/>
    <w:p>
      <w:pPr>
        <w:spacing w:after="0"/>
        <w:ind w:left="0"/>
        <w:jc w:val="both"/>
      </w:pPr>
      <w:r>
        <w:rPr>
          <w:rFonts w:ascii="Times New Roman"/>
          <w:b w:val="false"/>
          <w:i w:val="false"/>
          <w:color w:val="000000"/>
          <w:sz w:val="28"/>
        </w:rPr>
        <w:t xml:space="preserve">
      көрсетілген бұйрыққа 88-қосымшаға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ережеде:</w:t>
      </w:r>
    </w:p>
    <w:bookmarkEnd w:id="711"/>
    <w:bookmarkStart w:name="z833" w:id="712"/>
    <w:p>
      <w:pPr>
        <w:spacing w:after="0"/>
        <w:ind w:left="0"/>
        <w:jc w:val="both"/>
      </w:pPr>
      <w:r>
        <w:rPr>
          <w:rFonts w:ascii="Times New Roman"/>
          <w:b w:val="false"/>
          <w:i w:val="false"/>
          <w:color w:val="000000"/>
          <w:sz w:val="28"/>
        </w:rPr>
        <w:t>
      13-тармақта:</w:t>
      </w:r>
    </w:p>
    <w:bookmarkEnd w:id="712"/>
    <w:bookmarkStart w:name="z834" w:id="713"/>
    <w:p>
      <w:pPr>
        <w:spacing w:after="0"/>
        <w:ind w:left="0"/>
        <w:jc w:val="both"/>
      </w:pPr>
      <w:r>
        <w:rPr>
          <w:rFonts w:ascii="Times New Roman"/>
          <w:b w:val="false"/>
          <w:i w:val="false"/>
          <w:color w:val="000000"/>
          <w:sz w:val="28"/>
        </w:rPr>
        <w:t>
      8) тармақшасы мынадай редакцияда жазылсын:</w:t>
      </w:r>
    </w:p>
    <w:bookmarkEnd w:id="713"/>
    <w:bookmarkStart w:name="z835" w:id="71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14"/>
    <w:bookmarkStart w:name="z836" w:id="715"/>
    <w:p>
      <w:pPr>
        <w:spacing w:after="0"/>
        <w:ind w:left="0"/>
        <w:jc w:val="both"/>
      </w:pPr>
      <w:r>
        <w:rPr>
          <w:rFonts w:ascii="Times New Roman"/>
          <w:b w:val="false"/>
          <w:i w:val="false"/>
          <w:color w:val="000000"/>
          <w:sz w:val="28"/>
        </w:rPr>
        <w:t>
      мынадай мазмұндағы 9) тармақшамен толықтырылсын:</w:t>
      </w:r>
    </w:p>
    <w:bookmarkEnd w:id="715"/>
    <w:bookmarkStart w:name="z837" w:id="71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16"/>
    <w:bookmarkStart w:name="z838" w:id="717"/>
    <w:p>
      <w:pPr>
        <w:spacing w:after="0"/>
        <w:ind w:left="0"/>
        <w:jc w:val="both"/>
      </w:pPr>
      <w:r>
        <w:rPr>
          <w:rFonts w:ascii="Times New Roman"/>
          <w:b w:val="false"/>
          <w:i w:val="false"/>
          <w:color w:val="000000"/>
          <w:sz w:val="28"/>
        </w:rPr>
        <w:t>
      15-тармақта:</w:t>
      </w:r>
    </w:p>
    <w:bookmarkEnd w:id="717"/>
    <w:bookmarkStart w:name="z839" w:id="718"/>
    <w:p>
      <w:pPr>
        <w:spacing w:after="0"/>
        <w:ind w:left="0"/>
        <w:jc w:val="both"/>
      </w:pPr>
      <w:r>
        <w:rPr>
          <w:rFonts w:ascii="Times New Roman"/>
          <w:b w:val="false"/>
          <w:i w:val="false"/>
          <w:color w:val="000000"/>
          <w:sz w:val="28"/>
        </w:rPr>
        <w:t>
      39) тармақшасы мынадай редакцияда жазылсын:</w:t>
      </w:r>
    </w:p>
    <w:bookmarkEnd w:id="718"/>
    <w:bookmarkStart w:name="z840" w:id="71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19"/>
    <w:bookmarkStart w:name="z841" w:id="720"/>
    <w:p>
      <w:pPr>
        <w:spacing w:after="0"/>
        <w:ind w:left="0"/>
        <w:jc w:val="both"/>
      </w:pPr>
      <w:r>
        <w:rPr>
          <w:rFonts w:ascii="Times New Roman"/>
          <w:b w:val="false"/>
          <w:i w:val="false"/>
          <w:color w:val="000000"/>
          <w:sz w:val="28"/>
        </w:rPr>
        <w:t>
      мынадай мазмұндағы 40) тармақшамен толықтырылсын:</w:t>
      </w:r>
    </w:p>
    <w:bookmarkEnd w:id="720"/>
    <w:bookmarkStart w:name="z842" w:id="72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21"/>
    <w:bookmarkStart w:name="z843" w:id="722"/>
    <w:p>
      <w:pPr>
        <w:spacing w:after="0"/>
        <w:ind w:left="0"/>
        <w:jc w:val="both"/>
      </w:pPr>
      <w:r>
        <w:rPr>
          <w:rFonts w:ascii="Times New Roman"/>
          <w:b w:val="false"/>
          <w:i w:val="false"/>
          <w:color w:val="000000"/>
          <w:sz w:val="28"/>
        </w:rPr>
        <w:t xml:space="preserve">
      көрсетілген бұйрыққа 89-қосымшаға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ережеде:</w:t>
      </w:r>
    </w:p>
    <w:bookmarkEnd w:id="722"/>
    <w:bookmarkStart w:name="z844" w:id="723"/>
    <w:p>
      <w:pPr>
        <w:spacing w:after="0"/>
        <w:ind w:left="0"/>
        <w:jc w:val="both"/>
      </w:pPr>
      <w:r>
        <w:rPr>
          <w:rFonts w:ascii="Times New Roman"/>
          <w:b w:val="false"/>
          <w:i w:val="false"/>
          <w:color w:val="000000"/>
          <w:sz w:val="28"/>
        </w:rPr>
        <w:t>
      13-тармақта:</w:t>
      </w:r>
    </w:p>
    <w:bookmarkEnd w:id="723"/>
    <w:bookmarkStart w:name="z845" w:id="724"/>
    <w:p>
      <w:pPr>
        <w:spacing w:after="0"/>
        <w:ind w:left="0"/>
        <w:jc w:val="both"/>
      </w:pPr>
      <w:r>
        <w:rPr>
          <w:rFonts w:ascii="Times New Roman"/>
          <w:b w:val="false"/>
          <w:i w:val="false"/>
          <w:color w:val="000000"/>
          <w:sz w:val="28"/>
        </w:rPr>
        <w:t>
      8) тармақшасы мынадай редакцияда жазылсын:</w:t>
      </w:r>
    </w:p>
    <w:bookmarkEnd w:id="724"/>
    <w:bookmarkStart w:name="z846" w:id="72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25"/>
    <w:bookmarkStart w:name="z847" w:id="726"/>
    <w:p>
      <w:pPr>
        <w:spacing w:after="0"/>
        <w:ind w:left="0"/>
        <w:jc w:val="both"/>
      </w:pPr>
      <w:r>
        <w:rPr>
          <w:rFonts w:ascii="Times New Roman"/>
          <w:b w:val="false"/>
          <w:i w:val="false"/>
          <w:color w:val="000000"/>
          <w:sz w:val="28"/>
        </w:rPr>
        <w:t>
      мынадай мазмұндағы 9) тармақшамен толықтырылсын:</w:t>
      </w:r>
    </w:p>
    <w:bookmarkEnd w:id="726"/>
    <w:bookmarkStart w:name="z848" w:id="72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27"/>
    <w:bookmarkStart w:name="z849" w:id="728"/>
    <w:p>
      <w:pPr>
        <w:spacing w:after="0"/>
        <w:ind w:left="0"/>
        <w:jc w:val="both"/>
      </w:pPr>
      <w:r>
        <w:rPr>
          <w:rFonts w:ascii="Times New Roman"/>
          <w:b w:val="false"/>
          <w:i w:val="false"/>
          <w:color w:val="000000"/>
          <w:sz w:val="28"/>
        </w:rPr>
        <w:t>
      15-тармақта:</w:t>
      </w:r>
    </w:p>
    <w:bookmarkEnd w:id="728"/>
    <w:bookmarkStart w:name="z850" w:id="729"/>
    <w:p>
      <w:pPr>
        <w:spacing w:after="0"/>
        <w:ind w:left="0"/>
        <w:jc w:val="both"/>
      </w:pPr>
      <w:r>
        <w:rPr>
          <w:rFonts w:ascii="Times New Roman"/>
          <w:b w:val="false"/>
          <w:i w:val="false"/>
          <w:color w:val="000000"/>
          <w:sz w:val="28"/>
        </w:rPr>
        <w:t>
      39) тармақшасы мынадай редакцияда жазылсын:</w:t>
      </w:r>
    </w:p>
    <w:bookmarkEnd w:id="729"/>
    <w:bookmarkStart w:name="z851" w:id="73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30"/>
    <w:bookmarkStart w:name="z852" w:id="731"/>
    <w:p>
      <w:pPr>
        <w:spacing w:after="0"/>
        <w:ind w:left="0"/>
        <w:jc w:val="both"/>
      </w:pPr>
      <w:r>
        <w:rPr>
          <w:rFonts w:ascii="Times New Roman"/>
          <w:b w:val="false"/>
          <w:i w:val="false"/>
          <w:color w:val="000000"/>
          <w:sz w:val="28"/>
        </w:rPr>
        <w:t>
      мынадай мазмұндағы 40) тармақшамен толықтырылсын:</w:t>
      </w:r>
    </w:p>
    <w:bookmarkEnd w:id="731"/>
    <w:bookmarkStart w:name="z853" w:id="73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32"/>
    <w:bookmarkStart w:name="z854" w:id="733"/>
    <w:p>
      <w:pPr>
        <w:spacing w:after="0"/>
        <w:ind w:left="0"/>
        <w:jc w:val="both"/>
      </w:pPr>
      <w:r>
        <w:rPr>
          <w:rFonts w:ascii="Times New Roman"/>
          <w:b w:val="false"/>
          <w:i w:val="false"/>
          <w:color w:val="000000"/>
          <w:sz w:val="28"/>
        </w:rPr>
        <w:t xml:space="preserve">
      көрсетілген бұйрыққа 90-қосымшаға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33"/>
    <w:bookmarkStart w:name="z855" w:id="734"/>
    <w:p>
      <w:pPr>
        <w:spacing w:after="0"/>
        <w:ind w:left="0"/>
        <w:jc w:val="both"/>
      </w:pPr>
      <w:r>
        <w:rPr>
          <w:rFonts w:ascii="Times New Roman"/>
          <w:b w:val="false"/>
          <w:i w:val="false"/>
          <w:color w:val="000000"/>
          <w:sz w:val="28"/>
        </w:rPr>
        <w:t>
      13-тармақта:</w:t>
      </w:r>
    </w:p>
    <w:bookmarkEnd w:id="734"/>
    <w:bookmarkStart w:name="z856" w:id="735"/>
    <w:p>
      <w:pPr>
        <w:spacing w:after="0"/>
        <w:ind w:left="0"/>
        <w:jc w:val="both"/>
      </w:pPr>
      <w:r>
        <w:rPr>
          <w:rFonts w:ascii="Times New Roman"/>
          <w:b w:val="false"/>
          <w:i w:val="false"/>
          <w:color w:val="000000"/>
          <w:sz w:val="28"/>
        </w:rPr>
        <w:t>
      8) тармақшасы мынадай редакцияда жазылсын:</w:t>
      </w:r>
    </w:p>
    <w:bookmarkEnd w:id="735"/>
    <w:bookmarkStart w:name="z857" w:id="73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36"/>
    <w:bookmarkStart w:name="z858" w:id="737"/>
    <w:p>
      <w:pPr>
        <w:spacing w:after="0"/>
        <w:ind w:left="0"/>
        <w:jc w:val="both"/>
      </w:pPr>
      <w:r>
        <w:rPr>
          <w:rFonts w:ascii="Times New Roman"/>
          <w:b w:val="false"/>
          <w:i w:val="false"/>
          <w:color w:val="000000"/>
          <w:sz w:val="28"/>
        </w:rPr>
        <w:t>
      мынадай мазмұндағы 9) тармақшамен толықтырылсын:</w:t>
      </w:r>
    </w:p>
    <w:bookmarkEnd w:id="737"/>
    <w:bookmarkStart w:name="z859" w:id="73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38"/>
    <w:bookmarkStart w:name="z860" w:id="739"/>
    <w:p>
      <w:pPr>
        <w:spacing w:after="0"/>
        <w:ind w:left="0"/>
        <w:jc w:val="both"/>
      </w:pPr>
      <w:r>
        <w:rPr>
          <w:rFonts w:ascii="Times New Roman"/>
          <w:b w:val="false"/>
          <w:i w:val="false"/>
          <w:color w:val="000000"/>
          <w:sz w:val="28"/>
        </w:rPr>
        <w:t>
      15-тармақта:</w:t>
      </w:r>
    </w:p>
    <w:bookmarkEnd w:id="739"/>
    <w:bookmarkStart w:name="z861" w:id="740"/>
    <w:p>
      <w:pPr>
        <w:spacing w:after="0"/>
        <w:ind w:left="0"/>
        <w:jc w:val="both"/>
      </w:pPr>
      <w:r>
        <w:rPr>
          <w:rFonts w:ascii="Times New Roman"/>
          <w:b w:val="false"/>
          <w:i w:val="false"/>
          <w:color w:val="000000"/>
          <w:sz w:val="28"/>
        </w:rPr>
        <w:t>
      39) тармақшасы мынадай редакцияда жазылсын:</w:t>
      </w:r>
    </w:p>
    <w:bookmarkEnd w:id="740"/>
    <w:bookmarkStart w:name="z862" w:id="74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41"/>
    <w:bookmarkStart w:name="z863" w:id="742"/>
    <w:p>
      <w:pPr>
        <w:spacing w:after="0"/>
        <w:ind w:left="0"/>
        <w:jc w:val="both"/>
      </w:pPr>
      <w:r>
        <w:rPr>
          <w:rFonts w:ascii="Times New Roman"/>
          <w:b w:val="false"/>
          <w:i w:val="false"/>
          <w:color w:val="000000"/>
          <w:sz w:val="28"/>
        </w:rPr>
        <w:t>
      мынадай мазмұндағы 40) тармақшамен толықтырылсын:</w:t>
      </w:r>
    </w:p>
    <w:bookmarkEnd w:id="742"/>
    <w:bookmarkStart w:name="z864" w:id="74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43"/>
    <w:bookmarkStart w:name="z865" w:id="744"/>
    <w:p>
      <w:pPr>
        <w:spacing w:after="0"/>
        <w:ind w:left="0"/>
        <w:jc w:val="both"/>
      </w:pPr>
      <w:r>
        <w:rPr>
          <w:rFonts w:ascii="Times New Roman"/>
          <w:b w:val="false"/>
          <w:i w:val="false"/>
          <w:color w:val="000000"/>
          <w:sz w:val="28"/>
        </w:rPr>
        <w:t xml:space="preserve">
      көрсетілген бұйрыққа 91-қосымшаға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 туралы </w:t>
      </w:r>
      <w:r>
        <w:rPr>
          <w:rFonts w:ascii="Times New Roman"/>
          <w:b w:val="false"/>
          <w:i w:val="false"/>
          <w:color w:val="000000"/>
          <w:sz w:val="28"/>
        </w:rPr>
        <w:t>ережеде:</w:t>
      </w:r>
    </w:p>
    <w:bookmarkEnd w:id="744"/>
    <w:bookmarkStart w:name="z866" w:id="745"/>
    <w:p>
      <w:pPr>
        <w:spacing w:after="0"/>
        <w:ind w:left="0"/>
        <w:jc w:val="both"/>
      </w:pPr>
      <w:r>
        <w:rPr>
          <w:rFonts w:ascii="Times New Roman"/>
          <w:b w:val="false"/>
          <w:i w:val="false"/>
          <w:color w:val="000000"/>
          <w:sz w:val="28"/>
        </w:rPr>
        <w:t>
      13-тармақта:</w:t>
      </w:r>
    </w:p>
    <w:bookmarkEnd w:id="745"/>
    <w:bookmarkStart w:name="z867" w:id="746"/>
    <w:p>
      <w:pPr>
        <w:spacing w:after="0"/>
        <w:ind w:left="0"/>
        <w:jc w:val="both"/>
      </w:pPr>
      <w:r>
        <w:rPr>
          <w:rFonts w:ascii="Times New Roman"/>
          <w:b w:val="false"/>
          <w:i w:val="false"/>
          <w:color w:val="000000"/>
          <w:sz w:val="28"/>
        </w:rPr>
        <w:t>
      8) тармақшасы мынадай редакцияда жазылсын:</w:t>
      </w:r>
    </w:p>
    <w:bookmarkEnd w:id="746"/>
    <w:bookmarkStart w:name="z868" w:id="74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47"/>
    <w:bookmarkStart w:name="z869" w:id="748"/>
    <w:p>
      <w:pPr>
        <w:spacing w:after="0"/>
        <w:ind w:left="0"/>
        <w:jc w:val="both"/>
      </w:pPr>
      <w:r>
        <w:rPr>
          <w:rFonts w:ascii="Times New Roman"/>
          <w:b w:val="false"/>
          <w:i w:val="false"/>
          <w:color w:val="000000"/>
          <w:sz w:val="28"/>
        </w:rPr>
        <w:t>
      мынадай мазмұндағы 9) тармақшамен толықтырылсын:</w:t>
      </w:r>
    </w:p>
    <w:bookmarkEnd w:id="748"/>
    <w:bookmarkStart w:name="z870" w:id="74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49"/>
    <w:bookmarkStart w:name="z871" w:id="750"/>
    <w:p>
      <w:pPr>
        <w:spacing w:after="0"/>
        <w:ind w:left="0"/>
        <w:jc w:val="both"/>
      </w:pPr>
      <w:r>
        <w:rPr>
          <w:rFonts w:ascii="Times New Roman"/>
          <w:b w:val="false"/>
          <w:i w:val="false"/>
          <w:color w:val="000000"/>
          <w:sz w:val="28"/>
        </w:rPr>
        <w:t>
      15-тармақта:</w:t>
      </w:r>
    </w:p>
    <w:bookmarkEnd w:id="750"/>
    <w:bookmarkStart w:name="z872" w:id="751"/>
    <w:p>
      <w:pPr>
        <w:spacing w:after="0"/>
        <w:ind w:left="0"/>
        <w:jc w:val="both"/>
      </w:pPr>
      <w:r>
        <w:rPr>
          <w:rFonts w:ascii="Times New Roman"/>
          <w:b w:val="false"/>
          <w:i w:val="false"/>
          <w:color w:val="000000"/>
          <w:sz w:val="28"/>
        </w:rPr>
        <w:t>
      39) тармақшасы мынадай редакцияда жазылсын:</w:t>
      </w:r>
    </w:p>
    <w:bookmarkEnd w:id="751"/>
    <w:bookmarkStart w:name="z873" w:id="75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52"/>
    <w:bookmarkStart w:name="z874" w:id="753"/>
    <w:p>
      <w:pPr>
        <w:spacing w:after="0"/>
        <w:ind w:left="0"/>
        <w:jc w:val="both"/>
      </w:pPr>
      <w:r>
        <w:rPr>
          <w:rFonts w:ascii="Times New Roman"/>
          <w:b w:val="false"/>
          <w:i w:val="false"/>
          <w:color w:val="000000"/>
          <w:sz w:val="28"/>
        </w:rPr>
        <w:t>
      мынадай мазмұндағы 40) тармақшамен толықтырылсын:</w:t>
      </w:r>
    </w:p>
    <w:bookmarkEnd w:id="753"/>
    <w:bookmarkStart w:name="z875" w:id="75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54"/>
    <w:bookmarkStart w:name="z876" w:id="755"/>
    <w:p>
      <w:pPr>
        <w:spacing w:after="0"/>
        <w:ind w:left="0"/>
        <w:jc w:val="both"/>
      </w:pPr>
      <w:r>
        <w:rPr>
          <w:rFonts w:ascii="Times New Roman"/>
          <w:b w:val="false"/>
          <w:i w:val="false"/>
          <w:color w:val="000000"/>
          <w:sz w:val="28"/>
        </w:rPr>
        <w:t xml:space="preserve">
      көрсетілген бұйрыққа 92-қосымшаға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ережеде:</w:t>
      </w:r>
    </w:p>
    <w:bookmarkEnd w:id="755"/>
    <w:bookmarkStart w:name="z877" w:id="756"/>
    <w:p>
      <w:pPr>
        <w:spacing w:after="0"/>
        <w:ind w:left="0"/>
        <w:jc w:val="both"/>
      </w:pPr>
      <w:r>
        <w:rPr>
          <w:rFonts w:ascii="Times New Roman"/>
          <w:b w:val="false"/>
          <w:i w:val="false"/>
          <w:color w:val="000000"/>
          <w:sz w:val="28"/>
        </w:rPr>
        <w:t>
      13-тармақта:</w:t>
      </w:r>
    </w:p>
    <w:bookmarkEnd w:id="756"/>
    <w:bookmarkStart w:name="z878" w:id="757"/>
    <w:p>
      <w:pPr>
        <w:spacing w:after="0"/>
        <w:ind w:left="0"/>
        <w:jc w:val="both"/>
      </w:pPr>
      <w:r>
        <w:rPr>
          <w:rFonts w:ascii="Times New Roman"/>
          <w:b w:val="false"/>
          <w:i w:val="false"/>
          <w:color w:val="000000"/>
          <w:sz w:val="28"/>
        </w:rPr>
        <w:t>
      8) тармақшасы мынадай редакцияда жазылсын:</w:t>
      </w:r>
    </w:p>
    <w:bookmarkEnd w:id="757"/>
    <w:bookmarkStart w:name="z879" w:id="75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58"/>
    <w:bookmarkStart w:name="z880" w:id="759"/>
    <w:p>
      <w:pPr>
        <w:spacing w:after="0"/>
        <w:ind w:left="0"/>
        <w:jc w:val="both"/>
      </w:pPr>
      <w:r>
        <w:rPr>
          <w:rFonts w:ascii="Times New Roman"/>
          <w:b w:val="false"/>
          <w:i w:val="false"/>
          <w:color w:val="000000"/>
          <w:sz w:val="28"/>
        </w:rPr>
        <w:t>
      мынадай мазмұндағы 9) тармақшамен толықтырылсын:</w:t>
      </w:r>
    </w:p>
    <w:bookmarkEnd w:id="759"/>
    <w:bookmarkStart w:name="z881" w:id="76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60"/>
    <w:bookmarkStart w:name="z882" w:id="761"/>
    <w:p>
      <w:pPr>
        <w:spacing w:after="0"/>
        <w:ind w:left="0"/>
        <w:jc w:val="both"/>
      </w:pPr>
      <w:r>
        <w:rPr>
          <w:rFonts w:ascii="Times New Roman"/>
          <w:b w:val="false"/>
          <w:i w:val="false"/>
          <w:color w:val="000000"/>
          <w:sz w:val="28"/>
        </w:rPr>
        <w:t>
      15-тармақта:</w:t>
      </w:r>
    </w:p>
    <w:bookmarkEnd w:id="761"/>
    <w:bookmarkStart w:name="z883" w:id="762"/>
    <w:p>
      <w:pPr>
        <w:spacing w:after="0"/>
        <w:ind w:left="0"/>
        <w:jc w:val="both"/>
      </w:pPr>
      <w:r>
        <w:rPr>
          <w:rFonts w:ascii="Times New Roman"/>
          <w:b w:val="false"/>
          <w:i w:val="false"/>
          <w:color w:val="000000"/>
          <w:sz w:val="28"/>
        </w:rPr>
        <w:t>
      39) тармақшасы мынадай редакцияда жазылсын:</w:t>
      </w:r>
    </w:p>
    <w:bookmarkEnd w:id="762"/>
    <w:bookmarkStart w:name="z884" w:id="76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63"/>
    <w:bookmarkStart w:name="z885" w:id="764"/>
    <w:p>
      <w:pPr>
        <w:spacing w:after="0"/>
        <w:ind w:left="0"/>
        <w:jc w:val="both"/>
      </w:pPr>
      <w:r>
        <w:rPr>
          <w:rFonts w:ascii="Times New Roman"/>
          <w:b w:val="false"/>
          <w:i w:val="false"/>
          <w:color w:val="000000"/>
          <w:sz w:val="28"/>
        </w:rPr>
        <w:t>
      мынадай мазмұндағы 40) тармақшамен толықтырылсын:</w:t>
      </w:r>
    </w:p>
    <w:bookmarkEnd w:id="764"/>
    <w:bookmarkStart w:name="z886" w:id="76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65"/>
    <w:bookmarkStart w:name="z887" w:id="766"/>
    <w:p>
      <w:pPr>
        <w:spacing w:after="0"/>
        <w:ind w:left="0"/>
        <w:jc w:val="both"/>
      </w:pPr>
      <w:r>
        <w:rPr>
          <w:rFonts w:ascii="Times New Roman"/>
          <w:b w:val="false"/>
          <w:i w:val="false"/>
          <w:color w:val="000000"/>
          <w:sz w:val="28"/>
        </w:rPr>
        <w:t xml:space="preserve">
      көрсетілген бұйрыққа 93-қосымшаға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ережеде:</w:t>
      </w:r>
    </w:p>
    <w:bookmarkEnd w:id="766"/>
    <w:bookmarkStart w:name="z888" w:id="767"/>
    <w:p>
      <w:pPr>
        <w:spacing w:after="0"/>
        <w:ind w:left="0"/>
        <w:jc w:val="both"/>
      </w:pPr>
      <w:r>
        <w:rPr>
          <w:rFonts w:ascii="Times New Roman"/>
          <w:b w:val="false"/>
          <w:i w:val="false"/>
          <w:color w:val="000000"/>
          <w:sz w:val="28"/>
        </w:rPr>
        <w:t>
      13-тармақта:</w:t>
      </w:r>
    </w:p>
    <w:bookmarkEnd w:id="767"/>
    <w:bookmarkStart w:name="z889" w:id="768"/>
    <w:p>
      <w:pPr>
        <w:spacing w:after="0"/>
        <w:ind w:left="0"/>
        <w:jc w:val="both"/>
      </w:pPr>
      <w:r>
        <w:rPr>
          <w:rFonts w:ascii="Times New Roman"/>
          <w:b w:val="false"/>
          <w:i w:val="false"/>
          <w:color w:val="000000"/>
          <w:sz w:val="28"/>
        </w:rPr>
        <w:t>
      8) тармақшасы мынадай редакцияда жазылсын:</w:t>
      </w:r>
    </w:p>
    <w:bookmarkEnd w:id="768"/>
    <w:bookmarkStart w:name="z890" w:id="76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69"/>
    <w:bookmarkStart w:name="z891" w:id="770"/>
    <w:p>
      <w:pPr>
        <w:spacing w:after="0"/>
        <w:ind w:left="0"/>
        <w:jc w:val="both"/>
      </w:pPr>
      <w:r>
        <w:rPr>
          <w:rFonts w:ascii="Times New Roman"/>
          <w:b w:val="false"/>
          <w:i w:val="false"/>
          <w:color w:val="000000"/>
          <w:sz w:val="28"/>
        </w:rPr>
        <w:t>
      мынадай мазмұндағы 9) тармақшамен толықтырылсын:</w:t>
      </w:r>
    </w:p>
    <w:bookmarkEnd w:id="770"/>
    <w:bookmarkStart w:name="z892" w:id="77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71"/>
    <w:bookmarkStart w:name="z893" w:id="772"/>
    <w:p>
      <w:pPr>
        <w:spacing w:after="0"/>
        <w:ind w:left="0"/>
        <w:jc w:val="both"/>
      </w:pPr>
      <w:r>
        <w:rPr>
          <w:rFonts w:ascii="Times New Roman"/>
          <w:b w:val="false"/>
          <w:i w:val="false"/>
          <w:color w:val="000000"/>
          <w:sz w:val="28"/>
        </w:rPr>
        <w:t>
      15-тармақта:</w:t>
      </w:r>
    </w:p>
    <w:bookmarkEnd w:id="772"/>
    <w:bookmarkStart w:name="z894" w:id="773"/>
    <w:p>
      <w:pPr>
        <w:spacing w:after="0"/>
        <w:ind w:left="0"/>
        <w:jc w:val="both"/>
      </w:pPr>
      <w:r>
        <w:rPr>
          <w:rFonts w:ascii="Times New Roman"/>
          <w:b w:val="false"/>
          <w:i w:val="false"/>
          <w:color w:val="000000"/>
          <w:sz w:val="28"/>
        </w:rPr>
        <w:t>
      39) тармақшасы мынадай редакцияда жазылсын:</w:t>
      </w:r>
    </w:p>
    <w:bookmarkEnd w:id="773"/>
    <w:bookmarkStart w:name="z895" w:id="77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74"/>
    <w:bookmarkStart w:name="z896" w:id="775"/>
    <w:p>
      <w:pPr>
        <w:spacing w:after="0"/>
        <w:ind w:left="0"/>
        <w:jc w:val="both"/>
      </w:pPr>
      <w:r>
        <w:rPr>
          <w:rFonts w:ascii="Times New Roman"/>
          <w:b w:val="false"/>
          <w:i w:val="false"/>
          <w:color w:val="000000"/>
          <w:sz w:val="28"/>
        </w:rPr>
        <w:t>
      мынадай мазмұндағы 40) тармақшамен толықтырылсын:</w:t>
      </w:r>
    </w:p>
    <w:bookmarkEnd w:id="775"/>
    <w:bookmarkStart w:name="z897" w:id="77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76"/>
    <w:bookmarkStart w:name="z898" w:id="777"/>
    <w:p>
      <w:pPr>
        <w:spacing w:after="0"/>
        <w:ind w:left="0"/>
        <w:jc w:val="both"/>
      </w:pPr>
      <w:r>
        <w:rPr>
          <w:rFonts w:ascii="Times New Roman"/>
          <w:b w:val="false"/>
          <w:i w:val="false"/>
          <w:color w:val="000000"/>
          <w:sz w:val="28"/>
        </w:rPr>
        <w:t xml:space="preserve">
      көрсетілген бұйрыққа 94-қосымшаға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77"/>
    <w:bookmarkStart w:name="z899" w:id="778"/>
    <w:p>
      <w:pPr>
        <w:spacing w:after="0"/>
        <w:ind w:left="0"/>
        <w:jc w:val="both"/>
      </w:pPr>
      <w:r>
        <w:rPr>
          <w:rFonts w:ascii="Times New Roman"/>
          <w:b w:val="false"/>
          <w:i w:val="false"/>
          <w:color w:val="000000"/>
          <w:sz w:val="28"/>
        </w:rPr>
        <w:t>
      13-тармақта:</w:t>
      </w:r>
    </w:p>
    <w:bookmarkEnd w:id="778"/>
    <w:bookmarkStart w:name="z900" w:id="779"/>
    <w:p>
      <w:pPr>
        <w:spacing w:after="0"/>
        <w:ind w:left="0"/>
        <w:jc w:val="both"/>
      </w:pPr>
      <w:r>
        <w:rPr>
          <w:rFonts w:ascii="Times New Roman"/>
          <w:b w:val="false"/>
          <w:i w:val="false"/>
          <w:color w:val="000000"/>
          <w:sz w:val="28"/>
        </w:rPr>
        <w:t>
      8) тармақшасы мынадай редакцияда жазылсын:</w:t>
      </w:r>
    </w:p>
    <w:bookmarkEnd w:id="779"/>
    <w:bookmarkStart w:name="z901" w:id="78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80"/>
    <w:bookmarkStart w:name="z902" w:id="781"/>
    <w:p>
      <w:pPr>
        <w:spacing w:after="0"/>
        <w:ind w:left="0"/>
        <w:jc w:val="both"/>
      </w:pPr>
      <w:r>
        <w:rPr>
          <w:rFonts w:ascii="Times New Roman"/>
          <w:b w:val="false"/>
          <w:i w:val="false"/>
          <w:color w:val="000000"/>
          <w:sz w:val="28"/>
        </w:rPr>
        <w:t>
      мынадай мазмұндағы 9) тармақшамен толықтырылсын:</w:t>
      </w:r>
    </w:p>
    <w:bookmarkEnd w:id="781"/>
    <w:bookmarkStart w:name="z903" w:id="78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82"/>
    <w:bookmarkStart w:name="z904" w:id="783"/>
    <w:p>
      <w:pPr>
        <w:spacing w:after="0"/>
        <w:ind w:left="0"/>
        <w:jc w:val="both"/>
      </w:pPr>
      <w:r>
        <w:rPr>
          <w:rFonts w:ascii="Times New Roman"/>
          <w:b w:val="false"/>
          <w:i w:val="false"/>
          <w:color w:val="000000"/>
          <w:sz w:val="28"/>
        </w:rPr>
        <w:t>
      15-тармақта:</w:t>
      </w:r>
    </w:p>
    <w:bookmarkEnd w:id="783"/>
    <w:bookmarkStart w:name="z905" w:id="784"/>
    <w:p>
      <w:pPr>
        <w:spacing w:after="0"/>
        <w:ind w:left="0"/>
        <w:jc w:val="both"/>
      </w:pPr>
      <w:r>
        <w:rPr>
          <w:rFonts w:ascii="Times New Roman"/>
          <w:b w:val="false"/>
          <w:i w:val="false"/>
          <w:color w:val="000000"/>
          <w:sz w:val="28"/>
        </w:rPr>
        <w:t>
      39) тармақшасы мынадай редакцияда жазылсын:</w:t>
      </w:r>
    </w:p>
    <w:bookmarkEnd w:id="784"/>
    <w:bookmarkStart w:name="z906" w:id="78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85"/>
    <w:bookmarkStart w:name="z907" w:id="786"/>
    <w:p>
      <w:pPr>
        <w:spacing w:after="0"/>
        <w:ind w:left="0"/>
        <w:jc w:val="both"/>
      </w:pPr>
      <w:r>
        <w:rPr>
          <w:rFonts w:ascii="Times New Roman"/>
          <w:b w:val="false"/>
          <w:i w:val="false"/>
          <w:color w:val="000000"/>
          <w:sz w:val="28"/>
        </w:rPr>
        <w:t>
      мынадай мазмұндағы 40) тармақшамен толықтырылсын:</w:t>
      </w:r>
    </w:p>
    <w:bookmarkEnd w:id="786"/>
    <w:bookmarkStart w:name="z908" w:id="78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87"/>
    <w:bookmarkStart w:name="z909" w:id="788"/>
    <w:p>
      <w:pPr>
        <w:spacing w:after="0"/>
        <w:ind w:left="0"/>
        <w:jc w:val="both"/>
      </w:pPr>
      <w:r>
        <w:rPr>
          <w:rFonts w:ascii="Times New Roman"/>
          <w:b w:val="false"/>
          <w:i w:val="false"/>
          <w:color w:val="000000"/>
          <w:sz w:val="28"/>
        </w:rPr>
        <w:t xml:space="preserve">
      көрсетілген бұйрыққа 95-қосымшаға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88"/>
    <w:bookmarkStart w:name="z910" w:id="789"/>
    <w:p>
      <w:pPr>
        <w:spacing w:after="0"/>
        <w:ind w:left="0"/>
        <w:jc w:val="both"/>
      </w:pPr>
      <w:r>
        <w:rPr>
          <w:rFonts w:ascii="Times New Roman"/>
          <w:b w:val="false"/>
          <w:i w:val="false"/>
          <w:color w:val="000000"/>
          <w:sz w:val="28"/>
        </w:rPr>
        <w:t>
      13-тармақта:</w:t>
      </w:r>
    </w:p>
    <w:bookmarkEnd w:id="789"/>
    <w:bookmarkStart w:name="z911" w:id="790"/>
    <w:p>
      <w:pPr>
        <w:spacing w:after="0"/>
        <w:ind w:left="0"/>
        <w:jc w:val="both"/>
      </w:pPr>
      <w:r>
        <w:rPr>
          <w:rFonts w:ascii="Times New Roman"/>
          <w:b w:val="false"/>
          <w:i w:val="false"/>
          <w:color w:val="000000"/>
          <w:sz w:val="28"/>
        </w:rPr>
        <w:t>
      8) тармақшасы мынадай редакцияда жазылсын:</w:t>
      </w:r>
    </w:p>
    <w:bookmarkEnd w:id="790"/>
    <w:bookmarkStart w:name="z912" w:id="79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791"/>
    <w:bookmarkStart w:name="z913" w:id="792"/>
    <w:p>
      <w:pPr>
        <w:spacing w:after="0"/>
        <w:ind w:left="0"/>
        <w:jc w:val="both"/>
      </w:pPr>
      <w:r>
        <w:rPr>
          <w:rFonts w:ascii="Times New Roman"/>
          <w:b w:val="false"/>
          <w:i w:val="false"/>
          <w:color w:val="000000"/>
          <w:sz w:val="28"/>
        </w:rPr>
        <w:t>
      мынадай мазмұндағы 9) тармақшамен толықтырылсын:</w:t>
      </w:r>
    </w:p>
    <w:bookmarkEnd w:id="792"/>
    <w:bookmarkStart w:name="z914" w:id="79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793"/>
    <w:bookmarkStart w:name="z915" w:id="794"/>
    <w:p>
      <w:pPr>
        <w:spacing w:after="0"/>
        <w:ind w:left="0"/>
        <w:jc w:val="both"/>
      </w:pPr>
      <w:r>
        <w:rPr>
          <w:rFonts w:ascii="Times New Roman"/>
          <w:b w:val="false"/>
          <w:i w:val="false"/>
          <w:color w:val="000000"/>
          <w:sz w:val="28"/>
        </w:rPr>
        <w:t>
      15-тармақта:</w:t>
      </w:r>
    </w:p>
    <w:bookmarkEnd w:id="794"/>
    <w:bookmarkStart w:name="z916" w:id="795"/>
    <w:p>
      <w:pPr>
        <w:spacing w:after="0"/>
        <w:ind w:left="0"/>
        <w:jc w:val="both"/>
      </w:pPr>
      <w:r>
        <w:rPr>
          <w:rFonts w:ascii="Times New Roman"/>
          <w:b w:val="false"/>
          <w:i w:val="false"/>
          <w:color w:val="000000"/>
          <w:sz w:val="28"/>
        </w:rPr>
        <w:t>
      39) тармақшасы мынадай редакцияда жазылсын:</w:t>
      </w:r>
    </w:p>
    <w:bookmarkEnd w:id="795"/>
    <w:bookmarkStart w:name="z917" w:id="79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796"/>
    <w:bookmarkStart w:name="z918" w:id="797"/>
    <w:p>
      <w:pPr>
        <w:spacing w:after="0"/>
        <w:ind w:left="0"/>
        <w:jc w:val="both"/>
      </w:pPr>
      <w:r>
        <w:rPr>
          <w:rFonts w:ascii="Times New Roman"/>
          <w:b w:val="false"/>
          <w:i w:val="false"/>
          <w:color w:val="000000"/>
          <w:sz w:val="28"/>
        </w:rPr>
        <w:t>
      мынадай мазмұндағы 40) тармақшамен толықтырылсын:</w:t>
      </w:r>
    </w:p>
    <w:bookmarkEnd w:id="797"/>
    <w:bookmarkStart w:name="z919" w:id="79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798"/>
    <w:bookmarkStart w:name="z920" w:id="799"/>
    <w:p>
      <w:pPr>
        <w:spacing w:after="0"/>
        <w:ind w:left="0"/>
        <w:jc w:val="both"/>
      </w:pPr>
      <w:r>
        <w:rPr>
          <w:rFonts w:ascii="Times New Roman"/>
          <w:b w:val="false"/>
          <w:i w:val="false"/>
          <w:color w:val="000000"/>
          <w:sz w:val="28"/>
        </w:rPr>
        <w:t xml:space="preserve">
      көрсетілген бұйрыққа 96-қосымшаға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ережеде:</w:t>
      </w:r>
    </w:p>
    <w:bookmarkEnd w:id="799"/>
    <w:bookmarkStart w:name="z921" w:id="800"/>
    <w:p>
      <w:pPr>
        <w:spacing w:after="0"/>
        <w:ind w:left="0"/>
        <w:jc w:val="both"/>
      </w:pPr>
      <w:r>
        <w:rPr>
          <w:rFonts w:ascii="Times New Roman"/>
          <w:b w:val="false"/>
          <w:i w:val="false"/>
          <w:color w:val="000000"/>
          <w:sz w:val="28"/>
        </w:rPr>
        <w:t>
      13-тармақта:</w:t>
      </w:r>
    </w:p>
    <w:bookmarkEnd w:id="800"/>
    <w:bookmarkStart w:name="z922" w:id="801"/>
    <w:p>
      <w:pPr>
        <w:spacing w:after="0"/>
        <w:ind w:left="0"/>
        <w:jc w:val="both"/>
      </w:pPr>
      <w:r>
        <w:rPr>
          <w:rFonts w:ascii="Times New Roman"/>
          <w:b w:val="false"/>
          <w:i w:val="false"/>
          <w:color w:val="000000"/>
          <w:sz w:val="28"/>
        </w:rPr>
        <w:t>
      8) тармақшасы мынадай редакцияда жазылсын:</w:t>
      </w:r>
    </w:p>
    <w:bookmarkEnd w:id="801"/>
    <w:bookmarkStart w:name="z923" w:id="80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02"/>
    <w:bookmarkStart w:name="z924" w:id="803"/>
    <w:p>
      <w:pPr>
        <w:spacing w:after="0"/>
        <w:ind w:left="0"/>
        <w:jc w:val="both"/>
      </w:pPr>
      <w:r>
        <w:rPr>
          <w:rFonts w:ascii="Times New Roman"/>
          <w:b w:val="false"/>
          <w:i w:val="false"/>
          <w:color w:val="000000"/>
          <w:sz w:val="28"/>
        </w:rPr>
        <w:t>
      мынадай мазмұндағы 9) тармақшамен толықтырылсын:</w:t>
      </w:r>
    </w:p>
    <w:bookmarkEnd w:id="803"/>
    <w:bookmarkStart w:name="z925" w:id="80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04"/>
    <w:bookmarkStart w:name="z926" w:id="805"/>
    <w:p>
      <w:pPr>
        <w:spacing w:after="0"/>
        <w:ind w:left="0"/>
        <w:jc w:val="both"/>
      </w:pPr>
      <w:r>
        <w:rPr>
          <w:rFonts w:ascii="Times New Roman"/>
          <w:b w:val="false"/>
          <w:i w:val="false"/>
          <w:color w:val="000000"/>
          <w:sz w:val="28"/>
        </w:rPr>
        <w:t>
      15-тармақта:</w:t>
      </w:r>
    </w:p>
    <w:bookmarkEnd w:id="805"/>
    <w:bookmarkStart w:name="z927" w:id="806"/>
    <w:p>
      <w:pPr>
        <w:spacing w:after="0"/>
        <w:ind w:left="0"/>
        <w:jc w:val="both"/>
      </w:pPr>
      <w:r>
        <w:rPr>
          <w:rFonts w:ascii="Times New Roman"/>
          <w:b w:val="false"/>
          <w:i w:val="false"/>
          <w:color w:val="000000"/>
          <w:sz w:val="28"/>
        </w:rPr>
        <w:t>
      39) тармақшасы мынадай редакцияда жазылсын:</w:t>
      </w:r>
    </w:p>
    <w:bookmarkEnd w:id="806"/>
    <w:bookmarkStart w:name="z928" w:id="80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07"/>
    <w:bookmarkStart w:name="z929" w:id="808"/>
    <w:p>
      <w:pPr>
        <w:spacing w:after="0"/>
        <w:ind w:left="0"/>
        <w:jc w:val="both"/>
      </w:pPr>
      <w:r>
        <w:rPr>
          <w:rFonts w:ascii="Times New Roman"/>
          <w:b w:val="false"/>
          <w:i w:val="false"/>
          <w:color w:val="000000"/>
          <w:sz w:val="28"/>
        </w:rPr>
        <w:t>
      мынадай мазмұндағы 40) тармақшамен толықтырылсын:</w:t>
      </w:r>
    </w:p>
    <w:bookmarkEnd w:id="808"/>
    <w:bookmarkStart w:name="z930" w:id="80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09"/>
    <w:bookmarkStart w:name="z931" w:id="810"/>
    <w:p>
      <w:pPr>
        <w:spacing w:after="0"/>
        <w:ind w:left="0"/>
        <w:jc w:val="both"/>
      </w:pPr>
      <w:r>
        <w:rPr>
          <w:rFonts w:ascii="Times New Roman"/>
          <w:b w:val="false"/>
          <w:i w:val="false"/>
          <w:color w:val="000000"/>
          <w:sz w:val="28"/>
        </w:rPr>
        <w:t xml:space="preserve">
      көрсетілген бұйрыққа 97-қосымшаға сәйкес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10"/>
    <w:bookmarkStart w:name="z932" w:id="811"/>
    <w:p>
      <w:pPr>
        <w:spacing w:after="0"/>
        <w:ind w:left="0"/>
        <w:jc w:val="both"/>
      </w:pPr>
      <w:r>
        <w:rPr>
          <w:rFonts w:ascii="Times New Roman"/>
          <w:b w:val="false"/>
          <w:i w:val="false"/>
          <w:color w:val="000000"/>
          <w:sz w:val="28"/>
        </w:rPr>
        <w:t>
      13-тармақта:</w:t>
      </w:r>
    </w:p>
    <w:bookmarkEnd w:id="811"/>
    <w:bookmarkStart w:name="z933" w:id="812"/>
    <w:p>
      <w:pPr>
        <w:spacing w:after="0"/>
        <w:ind w:left="0"/>
        <w:jc w:val="both"/>
      </w:pPr>
      <w:r>
        <w:rPr>
          <w:rFonts w:ascii="Times New Roman"/>
          <w:b w:val="false"/>
          <w:i w:val="false"/>
          <w:color w:val="000000"/>
          <w:sz w:val="28"/>
        </w:rPr>
        <w:t>
      12) тармақшасы мынадай редакцияда жазылсын:</w:t>
      </w:r>
    </w:p>
    <w:bookmarkEnd w:id="812"/>
    <w:bookmarkStart w:name="z934" w:id="813"/>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813"/>
    <w:bookmarkStart w:name="z935" w:id="814"/>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814"/>
    <w:bookmarkStart w:name="z936" w:id="815"/>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815"/>
    <w:bookmarkStart w:name="z937" w:id="816"/>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816"/>
    <w:bookmarkStart w:name="z938" w:id="817"/>
    <w:p>
      <w:pPr>
        <w:spacing w:after="0"/>
        <w:ind w:left="0"/>
        <w:jc w:val="both"/>
      </w:pPr>
      <w:r>
        <w:rPr>
          <w:rFonts w:ascii="Times New Roman"/>
          <w:b w:val="false"/>
          <w:i w:val="false"/>
          <w:color w:val="000000"/>
          <w:sz w:val="28"/>
        </w:rPr>
        <w:t>
      15-тармақта:</w:t>
      </w:r>
    </w:p>
    <w:bookmarkEnd w:id="817"/>
    <w:bookmarkStart w:name="z939" w:id="818"/>
    <w:p>
      <w:pPr>
        <w:spacing w:after="0"/>
        <w:ind w:left="0"/>
        <w:jc w:val="both"/>
      </w:pPr>
      <w:r>
        <w:rPr>
          <w:rFonts w:ascii="Times New Roman"/>
          <w:b w:val="false"/>
          <w:i w:val="false"/>
          <w:color w:val="000000"/>
          <w:sz w:val="28"/>
        </w:rPr>
        <w:t>
      100) тармақшасы мынадай редакцияда жазылсын:</w:t>
      </w:r>
    </w:p>
    <w:bookmarkEnd w:id="818"/>
    <w:bookmarkStart w:name="z940" w:id="819"/>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819"/>
    <w:bookmarkStart w:name="z941" w:id="820"/>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820"/>
    <w:bookmarkStart w:name="z942" w:id="821"/>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821"/>
    <w:bookmarkStart w:name="z943" w:id="822"/>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822"/>
    <w:bookmarkStart w:name="z944" w:id="823"/>
    <w:p>
      <w:pPr>
        <w:spacing w:after="0"/>
        <w:ind w:left="0"/>
        <w:jc w:val="both"/>
      </w:pPr>
      <w:r>
        <w:rPr>
          <w:rFonts w:ascii="Times New Roman"/>
          <w:b w:val="false"/>
          <w:i w:val="false"/>
          <w:color w:val="000000"/>
          <w:sz w:val="28"/>
        </w:rPr>
        <w:t xml:space="preserve">
      көрсетілген бұйрыққа 98-қосымшаға сәйкес бекітілген,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23"/>
    <w:bookmarkStart w:name="z945" w:id="824"/>
    <w:p>
      <w:pPr>
        <w:spacing w:after="0"/>
        <w:ind w:left="0"/>
        <w:jc w:val="both"/>
      </w:pPr>
      <w:r>
        <w:rPr>
          <w:rFonts w:ascii="Times New Roman"/>
          <w:b w:val="false"/>
          <w:i w:val="false"/>
          <w:color w:val="000000"/>
          <w:sz w:val="28"/>
        </w:rPr>
        <w:t>
      13-тармақта:</w:t>
      </w:r>
    </w:p>
    <w:bookmarkEnd w:id="824"/>
    <w:bookmarkStart w:name="z946" w:id="825"/>
    <w:p>
      <w:pPr>
        <w:spacing w:after="0"/>
        <w:ind w:left="0"/>
        <w:jc w:val="both"/>
      </w:pPr>
      <w:r>
        <w:rPr>
          <w:rFonts w:ascii="Times New Roman"/>
          <w:b w:val="false"/>
          <w:i w:val="false"/>
          <w:color w:val="000000"/>
          <w:sz w:val="28"/>
        </w:rPr>
        <w:t>
      8) тармақшасы мынадай редакцияда жазылсын:</w:t>
      </w:r>
    </w:p>
    <w:bookmarkEnd w:id="825"/>
    <w:bookmarkStart w:name="z947" w:id="82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26"/>
    <w:bookmarkStart w:name="z948" w:id="827"/>
    <w:p>
      <w:pPr>
        <w:spacing w:after="0"/>
        <w:ind w:left="0"/>
        <w:jc w:val="both"/>
      </w:pPr>
      <w:r>
        <w:rPr>
          <w:rFonts w:ascii="Times New Roman"/>
          <w:b w:val="false"/>
          <w:i w:val="false"/>
          <w:color w:val="000000"/>
          <w:sz w:val="28"/>
        </w:rPr>
        <w:t>
      мынадай мазмұндағы 9) тармақшамен толықтырылсын:</w:t>
      </w:r>
    </w:p>
    <w:bookmarkEnd w:id="827"/>
    <w:bookmarkStart w:name="z949" w:id="82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28"/>
    <w:bookmarkStart w:name="z950" w:id="829"/>
    <w:p>
      <w:pPr>
        <w:spacing w:after="0"/>
        <w:ind w:left="0"/>
        <w:jc w:val="both"/>
      </w:pPr>
      <w:r>
        <w:rPr>
          <w:rFonts w:ascii="Times New Roman"/>
          <w:b w:val="false"/>
          <w:i w:val="false"/>
          <w:color w:val="000000"/>
          <w:sz w:val="28"/>
        </w:rPr>
        <w:t>
      15-тармақта:</w:t>
      </w:r>
    </w:p>
    <w:bookmarkEnd w:id="829"/>
    <w:bookmarkStart w:name="z951" w:id="830"/>
    <w:p>
      <w:pPr>
        <w:spacing w:after="0"/>
        <w:ind w:left="0"/>
        <w:jc w:val="both"/>
      </w:pPr>
      <w:r>
        <w:rPr>
          <w:rFonts w:ascii="Times New Roman"/>
          <w:b w:val="false"/>
          <w:i w:val="false"/>
          <w:color w:val="000000"/>
          <w:sz w:val="28"/>
        </w:rPr>
        <w:t>
      39) тармақшасы мынадай редакцияда жазылсын:</w:t>
      </w:r>
    </w:p>
    <w:bookmarkEnd w:id="830"/>
    <w:bookmarkStart w:name="z952" w:id="83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31"/>
    <w:bookmarkStart w:name="z953" w:id="832"/>
    <w:p>
      <w:pPr>
        <w:spacing w:after="0"/>
        <w:ind w:left="0"/>
        <w:jc w:val="both"/>
      </w:pPr>
      <w:r>
        <w:rPr>
          <w:rFonts w:ascii="Times New Roman"/>
          <w:b w:val="false"/>
          <w:i w:val="false"/>
          <w:color w:val="000000"/>
          <w:sz w:val="28"/>
        </w:rPr>
        <w:t>
      мынадай мазмұндағы 40) тармақшамен толықтырылсын:</w:t>
      </w:r>
    </w:p>
    <w:bookmarkEnd w:id="832"/>
    <w:bookmarkStart w:name="z954" w:id="83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33"/>
    <w:bookmarkStart w:name="z955" w:id="834"/>
    <w:p>
      <w:pPr>
        <w:spacing w:after="0"/>
        <w:ind w:left="0"/>
        <w:jc w:val="both"/>
      </w:pPr>
      <w:r>
        <w:rPr>
          <w:rFonts w:ascii="Times New Roman"/>
          <w:b w:val="false"/>
          <w:i w:val="false"/>
          <w:color w:val="000000"/>
          <w:sz w:val="28"/>
        </w:rPr>
        <w:t xml:space="preserve">
      көрсетілген бұйрыққа 99-қосымшаға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 туралы </w:t>
      </w:r>
      <w:r>
        <w:rPr>
          <w:rFonts w:ascii="Times New Roman"/>
          <w:b w:val="false"/>
          <w:i w:val="false"/>
          <w:color w:val="000000"/>
          <w:sz w:val="28"/>
        </w:rPr>
        <w:t>ережеде:</w:t>
      </w:r>
    </w:p>
    <w:bookmarkEnd w:id="834"/>
    <w:bookmarkStart w:name="z956" w:id="835"/>
    <w:p>
      <w:pPr>
        <w:spacing w:after="0"/>
        <w:ind w:left="0"/>
        <w:jc w:val="both"/>
      </w:pPr>
      <w:r>
        <w:rPr>
          <w:rFonts w:ascii="Times New Roman"/>
          <w:b w:val="false"/>
          <w:i w:val="false"/>
          <w:color w:val="000000"/>
          <w:sz w:val="28"/>
        </w:rPr>
        <w:t>
      13-тармақта:</w:t>
      </w:r>
    </w:p>
    <w:bookmarkEnd w:id="835"/>
    <w:bookmarkStart w:name="z957" w:id="836"/>
    <w:p>
      <w:pPr>
        <w:spacing w:after="0"/>
        <w:ind w:left="0"/>
        <w:jc w:val="both"/>
      </w:pPr>
      <w:r>
        <w:rPr>
          <w:rFonts w:ascii="Times New Roman"/>
          <w:b w:val="false"/>
          <w:i w:val="false"/>
          <w:color w:val="000000"/>
          <w:sz w:val="28"/>
        </w:rPr>
        <w:t>
      8) тармақшасы мынадай редакцияда жазылсын:</w:t>
      </w:r>
    </w:p>
    <w:bookmarkEnd w:id="836"/>
    <w:bookmarkStart w:name="z958" w:id="83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37"/>
    <w:bookmarkStart w:name="z959" w:id="838"/>
    <w:p>
      <w:pPr>
        <w:spacing w:after="0"/>
        <w:ind w:left="0"/>
        <w:jc w:val="both"/>
      </w:pPr>
      <w:r>
        <w:rPr>
          <w:rFonts w:ascii="Times New Roman"/>
          <w:b w:val="false"/>
          <w:i w:val="false"/>
          <w:color w:val="000000"/>
          <w:sz w:val="28"/>
        </w:rPr>
        <w:t>
      мынадай мазмұндағы 9) тармақшамен толықтырылсын:</w:t>
      </w:r>
    </w:p>
    <w:bookmarkEnd w:id="838"/>
    <w:bookmarkStart w:name="z960" w:id="83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39"/>
    <w:bookmarkStart w:name="z961" w:id="840"/>
    <w:p>
      <w:pPr>
        <w:spacing w:after="0"/>
        <w:ind w:left="0"/>
        <w:jc w:val="both"/>
      </w:pPr>
      <w:r>
        <w:rPr>
          <w:rFonts w:ascii="Times New Roman"/>
          <w:b w:val="false"/>
          <w:i w:val="false"/>
          <w:color w:val="000000"/>
          <w:sz w:val="28"/>
        </w:rPr>
        <w:t>
      15-тармақта:</w:t>
      </w:r>
    </w:p>
    <w:bookmarkEnd w:id="840"/>
    <w:bookmarkStart w:name="z962" w:id="841"/>
    <w:p>
      <w:pPr>
        <w:spacing w:after="0"/>
        <w:ind w:left="0"/>
        <w:jc w:val="both"/>
      </w:pPr>
      <w:r>
        <w:rPr>
          <w:rFonts w:ascii="Times New Roman"/>
          <w:b w:val="false"/>
          <w:i w:val="false"/>
          <w:color w:val="000000"/>
          <w:sz w:val="28"/>
        </w:rPr>
        <w:t>
      39) тармақшасы мынадай редакцияда жазылсын:</w:t>
      </w:r>
    </w:p>
    <w:bookmarkEnd w:id="841"/>
    <w:bookmarkStart w:name="z963" w:id="84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42"/>
    <w:bookmarkStart w:name="z964" w:id="843"/>
    <w:p>
      <w:pPr>
        <w:spacing w:after="0"/>
        <w:ind w:left="0"/>
        <w:jc w:val="both"/>
      </w:pPr>
      <w:r>
        <w:rPr>
          <w:rFonts w:ascii="Times New Roman"/>
          <w:b w:val="false"/>
          <w:i w:val="false"/>
          <w:color w:val="000000"/>
          <w:sz w:val="28"/>
        </w:rPr>
        <w:t>
      мынадай мазмұндағы 40) тармақшамен толықтырылсын:</w:t>
      </w:r>
    </w:p>
    <w:bookmarkEnd w:id="843"/>
    <w:bookmarkStart w:name="z965" w:id="84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44"/>
    <w:bookmarkStart w:name="z966" w:id="845"/>
    <w:p>
      <w:pPr>
        <w:spacing w:after="0"/>
        <w:ind w:left="0"/>
        <w:jc w:val="both"/>
      </w:pPr>
      <w:r>
        <w:rPr>
          <w:rFonts w:ascii="Times New Roman"/>
          <w:b w:val="false"/>
          <w:i w:val="false"/>
          <w:color w:val="000000"/>
          <w:sz w:val="28"/>
        </w:rPr>
        <w:t xml:space="preserve">
      көрсетілген бұйрыққа 100-қосымшаға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 туралы </w:t>
      </w:r>
      <w:r>
        <w:rPr>
          <w:rFonts w:ascii="Times New Roman"/>
          <w:b w:val="false"/>
          <w:i w:val="false"/>
          <w:color w:val="000000"/>
          <w:sz w:val="28"/>
        </w:rPr>
        <w:t>ережеде:</w:t>
      </w:r>
    </w:p>
    <w:bookmarkEnd w:id="845"/>
    <w:bookmarkStart w:name="z967" w:id="846"/>
    <w:p>
      <w:pPr>
        <w:spacing w:after="0"/>
        <w:ind w:left="0"/>
        <w:jc w:val="both"/>
      </w:pPr>
      <w:r>
        <w:rPr>
          <w:rFonts w:ascii="Times New Roman"/>
          <w:b w:val="false"/>
          <w:i w:val="false"/>
          <w:color w:val="000000"/>
          <w:sz w:val="28"/>
        </w:rPr>
        <w:t>
      13-тармақта:</w:t>
      </w:r>
    </w:p>
    <w:bookmarkEnd w:id="846"/>
    <w:bookmarkStart w:name="z968" w:id="847"/>
    <w:p>
      <w:pPr>
        <w:spacing w:after="0"/>
        <w:ind w:left="0"/>
        <w:jc w:val="both"/>
      </w:pPr>
      <w:r>
        <w:rPr>
          <w:rFonts w:ascii="Times New Roman"/>
          <w:b w:val="false"/>
          <w:i w:val="false"/>
          <w:color w:val="000000"/>
          <w:sz w:val="28"/>
        </w:rPr>
        <w:t>
      8) тармақшасы мынадай редакцияда жазылсын:</w:t>
      </w:r>
    </w:p>
    <w:bookmarkEnd w:id="847"/>
    <w:bookmarkStart w:name="z969" w:id="84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48"/>
    <w:bookmarkStart w:name="z970" w:id="849"/>
    <w:p>
      <w:pPr>
        <w:spacing w:after="0"/>
        <w:ind w:left="0"/>
        <w:jc w:val="both"/>
      </w:pPr>
      <w:r>
        <w:rPr>
          <w:rFonts w:ascii="Times New Roman"/>
          <w:b w:val="false"/>
          <w:i w:val="false"/>
          <w:color w:val="000000"/>
          <w:sz w:val="28"/>
        </w:rPr>
        <w:t>
      мынадай мазмұндағы 9) тармақшамен толықтырылсын:</w:t>
      </w:r>
    </w:p>
    <w:bookmarkEnd w:id="849"/>
    <w:bookmarkStart w:name="z971" w:id="85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50"/>
    <w:bookmarkStart w:name="z972" w:id="851"/>
    <w:p>
      <w:pPr>
        <w:spacing w:after="0"/>
        <w:ind w:left="0"/>
        <w:jc w:val="both"/>
      </w:pPr>
      <w:r>
        <w:rPr>
          <w:rFonts w:ascii="Times New Roman"/>
          <w:b w:val="false"/>
          <w:i w:val="false"/>
          <w:color w:val="000000"/>
          <w:sz w:val="28"/>
        </w:rPr>
        <w:t>
      15-тармақта:</w:t>
      </w:r>
    </w:p>
    <w:bookmarkEnd w:id="851"/>
    <w:bookmarkStart w:name="z973" w:id="852"/>
    <w:p>
      <w:pPr>
        <w:spacing w:after="0"/>
        <w:ind w:left="0"/>
        <w:jc w:val="both"/>
      </w:pPr>
      <w:r>
        <w:rPr>
          <w:rFonts w:ascii="Times New Roman"/>
          <w:b w:val="false"/>
          <w:i w:val="false"/>
          <w:color w:val="000000"/>
          <w:sz w:val="28"/>
        </w:rPr>
        <w:t>
      39) тармақшасы мынадай редакцияда жазылсын:</w:t>
      </w:r>
    </w:p>
    <w:bookmarkEnd w:id="852"/>
    <w:bookmarkStart w:name="z974" w:id="85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53"/>
    <w:bookmarkStart w:name="z975" w:id="854"/>
    <w:p>
      <w:pPr>
        <w:spacing w:after="0"/>
        <w:ind w:left="0"/>
        <w:jc w:val="both"/>
      </w:pPr>
      <w:r>
        <w:rPr>
          <w:rFonts w:ascii="Times New Roman"/>
          <w:b w:val="false"/>
          <w:i w:val="false"/>
          <w:color w:val="000000"/>
          <w:sz w:val="28"/>
        </w:rPr>
        <w:t>
      мынадай мазмұндағы 40) тармақшамен толықтырылсын:</w:t>
      </w:r>
    </w:p>
    <w:bookmarkEnd w:id="854"/>
    <w:bookmarkStart w:name="z976" w:id="85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55"/>
    <w:bookmarkStart w:name="z977" w:id="856"/>
    <w:p>
      <w:pPr>
        <w:spacing w:after="0"/>
        <w:ind w:left="0"/>
        <w:jc w:val="both"/>
      </w:pPr>
      <w:r>
        <w:rPr>
          <w:rFonts w:ascii="Times New Roman"/>
          <w:b w:val="false"/>
          <w:i w:val="false"/>
          <w:color w:val="000000"/>
          <w:sz w:val="28"/>
        </w:rPr>
        <w:t xml:space="preserve">
      көрсетілген бұйрыққа 101-қосымшаға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56"/>
    <w:bookmarkStart w:name="z978" w:id="857"/>
    <w:p>
      <w:pPr>
        <w:spacing w:after="0"/>
        <w:ind w:left="0"/>
        <w:jc w:val="both"/>
      </w:pPr>
      <w:r>
        <w:rPr>
          <w:rFonts w:ascii="Times New Roman"/>
          <w:b w:val="false"/>
          <w:i w:val="false"/>
          <w:color w:val="000000"/>
          <w:sz w:val="28"/>
        </w:rPr>
        <w:t>
      13-тармақта:</w:t>
      </w:r>
    </w:p>
    <w:bookmarkEnd w:id="857"/>
    <w:bookmarkStart w:name="z979" w:id="858"/>
    <w:p>
      <w:pPr>
        <w:spacing w:after="0"/>
        <w:ind w:left="0"/>
        <w:jc w:val="both"/>
      </w:pPr>
      <w:r>
        <w:rPr>
          <w:rFonts w:ascii="Times New Roman"/>
          <w:b w:val="false"/>
          <w:i w:val="false"/>
          <w:color w:val="000000"/>
          <w:sz w:val="28"/>
        </w:rPr>
        <w:t>
      8) тармақшасы мынадай редакцияда жазылсын:</w:t>
      </w:r>
    </w:p>
    <w:bookmarkEnd w:id="858"/>
    <w:bookmarkStart w:name="z980" w:id="85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59"/>
    <w:bookmarkStart w:name="z981" w:id="860"/>
    <w:p>
      <w:pPr>
        <w:spacing w:after="0"/>
        <w:ind w:left="0"/>
        <w:jc w:val="both"/>
      </w:pPr>
      <w:r>
        <w:rPr>
          <w:rFonts w:ascii="Times New Roman"/>
          <w:b w:val="false"/>
          <w:i w:val="false"/>
          <w:color w:val="000000"/>
          <w:sz w:val="28"/>
        </w:rPr>
        <w:t>
      мынадай мазмұндағы 9) тармақшамен толықтырылсын:</w:t>
      </w:r>
    </w:p>
    <w:bookmarkEnd w:id="860"/>
    <w:bookmarkStart w:name="z982" w:id="86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61"/>
    <w:bookmarkStart w:name="z983" w:id="862"/>
    <w:p>
      <w:pPr>
        <w:spacing w:after="0"/>
        <w:ind w:left="0"/>
        <w:jc w:val="both"/>
      </w:pPr>
      <w:r>
        <w:rPr>
          <w:rFonts w:ascii="Times New Roman"/>
          <w:b w:val="false"/>
          <w:i w:val="false"/>
          <w:color w:val="000000"/>
          <w:sz w:val="28"/>
        </w:rPr>
        <w:t>
      15-тармақта:</w:t>
      </w:r>
    </w:p>
    <w:bookmarkEnd w:id="862"/>
    <w:bookmarkStart w:name="z984" w:id="863"/>
    <w:p>
      <w:pPr>
        <w:spacing w:after="0"/>
        <w:ind w:left="0"/>
        <w:jc w:val="both"/>
      </w:pPr>
      <w:r>
        <w:rPr>
          <w:rFonts w:ascii="Times New Roman"/>
          <w:b w:val="false"/>
          <w:i w:val="false"/>
          <w:color w:val="000000"/>
          <w:sz w:val="28"/>
        </w:rPr>
        <w:t>
      39) тармақшасы мынадай редакцияда жазылсын:</w:t>
      </w:r>
    </w:p>
    <w:bookmarkEnd w:id="863"/>
    <w:bookmarkStart w:name="z985" w:id="86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64"/>
    <w:bookmarkStart w:name="z986" w:id="865"/>
    <w:p>
      <w:pPr>
        <w:spacing w:after="0"/>
        <w:ind w:left="0"/>
        <w:jc w:val="both"/>
      </w:pPr>
      <w:r>
        <w:rPr>
          <w:rFonts w:ascii="Times New Roman"/>
          <w:b w:val="false"/>
          <w:i w:val="false"/>
          <w:color w:val="000000"/>
          <w:sz w:val="28"/>
        </w:rPr>
        <w:t>
      мынадай мазмұндағы 40) тармақшамен толықтырылсын:</w:t>
      </w:r>
    </w:p>
    <w:bookmarkEnd w:id="865"/>
    <w:bookmarkStart w:name="z987" w:id="86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66"/>
    <w:bookmarkStart w:name="z988" w:id="867"/>
    <w:p>
      <w:pPr>
        <w:spacing w:after="0"/>
        <w:ind w:left="0"/>
        <w:jc w:val="both"/>
      </w:pPr>
      <w:r>
        <w:rPr>
          <w:rFonts w:ascii="Times New Roman"/>
          <w:b w:val="false"/>
          <w:i w:val="false"/>
          <w:color w:val="000000"/>
          <w:sz w:val="28"/>
        </w:rPr>
        <w:t xml:space="preserve">
      көрсетілген бұйрыққа 102-қосымшаға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67"/>
    <w:bookmarkStart w:name="z989" w:id="868"/>
    <w:p>
      <w:pPr>
        <w:spacing w:after="0"/>
        <w:ind w:left="0"/>
        <w:jc w:val="both"/>
      </w:pPr>
      <w:r>
        <w:rPr>
          <w:rFonts w:ascii="Times New Roman"/>
          <w:b w:val="false"/>
          <w:i w:val="false"/>
          <w:color w:val="000000"/>
          <w:sz w:val="28"/>
        </w:rPr>
        <w:t>
      13-тармақта:</w:t>
      </w:r>
    </w:p>
    <w:bookmarkEnd w:id="868"/>
    <w:bookmarkStart w:name="z990" w:id="869"/>
    <w:p>
      <w:pPr>
        <w:spacing w:after="0"/>
        <w:ind w:left="0"/>
        <w:jc w:val="both"/>
      </w:pPr>
      <w:r>
        <w:rPr>
          <w:rFonts w:ascii="Times New Roman"/>
          <w:b w:val="false"/>
          <w:i w:val="false"/>
          <w:color w:val="000000"/>
          <w:sz w:val="28"/>
        </w:rPr>
        <w:t>
      8) тармақшасы мынадай редакцияда жазылсын:</w:t>
      </w:r>
    </w:p>
    <w:bookmarkEnd w:id="869"/>
    <w:bookmarkStart w:name="z991" w:id="87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70"/>
    <w:bookmarkStart w:name="z992" w:id="871"/>
    <w:p>
      <w:pPr>
        <w:spacing w:after="0"/>
        <w:ind w:left="0"/>
        <w:jc w:val="both"/>
      </w:pPr>
      <w:r>
        <w:rPr>
          <w:rFonts w:ascii="Times New Roman"/>
          <w:b w:val="false"/>
          <w:i w:val="false"/>
          <w:color w:val="000000"/>
          <w:sz w:val="28"/>
        </w:rPr>
        <w:t>
      мынадай мазмұндағы 9) тармақшамен толықтырылсын:</w:t>
      </w:r>
    </w:p>
    <w:bookmarkEnd w:id="871"/>
    <w:bookmarkStart w:name="z993" w:id="87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72"/>
    <w:bookmarkStart w:name="z994" w:id="873"/>
    <w:p>
      <w:pPr>
        <w:spacing w:after="0"/>
        <w:ind w:left="0"/>
        <w:jc w:val="both"/>
      </w:pPr>
      <w:r>
        <w:rPr>
          <w:rFonts w:ascii="Times New Roman"/>
          <w:b w:val="false"/>
          <w:i w:val="false"/>
          <w:color w:val="000000"/>
          <w:sz w:val="28"/>
        </w:rPr>
        <w:t>
      15-тармақта:</w:t>
      </w:r>
    </w:p>
    <w:bookmarkEnd w:id="873"/>
    <w:bookmarkStart w:name="z995" w:id="874"/>
    <w:p>
      <w:pPr>
        <w:spacing w:after="0"/>
        <w:ind w:left="0"/>
        <w:jc w:val="both"/>
      </w:pPr>
      <w:r>
        <w:rPr>
          <w:rFonts w:ascii="Times New Roman"/>
          <w:b w:val="false"/>
          <w:i w:val="false"/>
          <w:color w:val="000000"/>
          <w:sz w:val="28"/>
        </w:rPr>
        <w:t>
      39) тармақшасы мынадай редакцияда жазылсын:</w:t>
      </w:r>
    </w:p>
    <w:bookmarkEnd w:id="874"/>
    <w:bookmarkStart w:name="z996" w:id="87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75"/>
    <w:bookmarkStart w:name="z997" w:id="876"/>
    <w:p>
      <w:pPr>
        <w:spacing w:after="0"/>
        <w:ind w:left="0"/>
        <w:jc w:val="both"/>
      </w:pPr>
      <w:r>
        <w:rPr>
          <w:rFonts w:ascii="Times New Roman"/>
          <w:b w:val="false"/>
          <w:i w:val="false"/>
          <w:color w:val="000000"/>
          <w:sz w:val="28"/>
        </w:rPr>
        <w:t>
      мынадай мазмұндағы 40) тармақшамен толықтырылсын:</w:t>
      </w:r>
    </w:p>
    <w:bookmarkEnd w:id="876"/>
    <w:bookmarkStart w:name="z998" w:id="87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77"/>
    <w:bookmarkStart w:name="z999" w:id="878"/>
    <w:p>
      <w:pPr>
        <w:spacing w:after="0"/>
        <w:ind w:left="0"/>
        <w:jc w:val="both"/>
      </w:pPr>
      <w:r>
        <w:rPr>
          <w:rFonts w:ascii="Times New Roman"/>
          <w:b w:val="false"/>
          <w:i w:val="false"/>
          <w:color w:val="000000"/>
          <w:sz w:val="28"/>
        </w:rPr>
        <w:t xml:space="preserve">
      көрсетілген бұйрыққа 103-қосымшаға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78"/>
    <w:bookmarkStart w:name="z1000" w:id="879"/>
    <w:p>
      <w:pPr>
        <w:spacing w:after="0"/>
        <w:ind w:left="0"/>
        <w:jc w:val="both"/>
      </w:pPr>
      <w:r>
        <w:rPr>
          <w:rFonts w:ascii="Times New Roman"/>
          <w:b w:val="false"/>
          <w:i w:val="false"/>
          <w:color w:val="000000"/>
          <w:sz w:val="28"/>
        </w:rPr>
        <w:t>
      13-тармақта:</w:t>
      </w:r>
    </w:p>
    <w:bookmarkEnd w:id="879"/>
    <w:bookmarkStart w:name="z1001" w:id="880"/>
    <w:p>
      <w:pPr>
        <w:spacing w:after="0"/>
        <w:ind w:left="0"/>
        <w:jc w:val="both"/>
      </w:pPr>
      <w:r>
        <w:rPr>
          <w:rFonts w:ascii="Times New Roman"/>
          <w:b w:val="false"/>
          <w:i w:val="false"/>
          <w:color w:val="000000"/>
          <w:sz w:val="28"/>
        </w:rPr>
        <w:t>
      8) тармақшасы мынадай редакцияда жазылсын:</w:t>
      </w:r>
    </w:p>
    <w:bookmarkEnd w:id="880"/>
    <w:bookmarkStart w:name="z1002" w:id="88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81"/>
    <w:bookmarkStart w:name="z1003" w:id="882"/>
    <w:p>
      <w:pPr>
        <w:spacing w:after="0"/>
        <w:ind w:left="0"/>
        <w:jc w:val="both"/>
      </w:pPr>
      <w:r>
        <w:rPr>
          <w:rFonts w:ascii="Times New Roman"/>
          <w:b w:val="false"/>
          <w:i w:val="false"/>
          <w:color w:val="000000"/>
          <w:sz w:val="28"/>
        </w:rPr>
        <w:t>
      мынадай мазмұндағы 9) тармақшамен толықтырылсын:</w:t>
      </w:r>
    </w:p>
    <w:bookmarkEnd w:id="882"/>
    <w:bookmarkStart w:name="z1004" w:id="88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83"/>
    <w:bookmarkStart w:name="z1005" w:id="884"/>
    <w:p>
      <w:pPr>
        <w:spacing w:after="0"/>
        <w:ind w:left="0"/>
        <w:jc w:val="both"/>
      </w:pPr>
      <w:r>
        <w:rPr>
          <w:rFonts w:ascii="Times New Roman"/>
          <w:b w:val="false"/>
          <w:i w:val="false"/>
          <w:color w:val="000000"/>
          <w:sz w:val="28"/>
        </w:rPr>
        <w:t>
      15-тармақта:</w:t>
      </w:r>
    </w:p>
    <w:bookmarkEnd w:id="884"/>
    <w:bookmarkStart w:name="z1006" w:id="885"/>
    <w:p>
      <w:pPr>
        <w:spacing w:after="0"/>
        <w:ind w:left="0"/>
        <w:jc w:val="both"/>
      </w:pPr>
      <w:r>
        <w:rPr>
          <w:rFonts w:ascii="Times New Roman"/>
          <w:b w:val="false"/>
          <w:i w:val="false"/>
          <w:color w:val="000000"/>
          <w:sz w:val="28"/>
        </w:rPr>
        <w:t>
      39) тармақшасы мынадай редакцияда жазылсын:</w:t>
      </w:r>
    </w:p>
    <w:bookmarkEnd w:id="885"/>
    <w:bookmarkStart w:name="z1007" w:id="88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86"/>
    <w:bookmarkStart w:name="z1008" w:id="887"/>
    <w:p>
      <w:pPr>
        <w:spacing w:after="0"/>
        <w:ind w:left="0"/>
        <w:jc w:val="both"/>
      </w:pPr>
      <w:r>
        <w:rPr>
          <w:rFonts w:ascii="Times New Roman"/>
          <w:b w:val="false"/>
          <w:i w:val="false"/>
          <w:color w:val="000000"/>
          <w:sz w:val="28"/>
        </w:rPr>
        <w:t>
      мынадай мазмұндағы 40) тармақшамен толықтырылсын:</w:t>
      </w:r>
    </w:p>
    <w:bookmarkEnd w:id="887"/>
    <w:bookmarkStart w:name="z1009" w:id="88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88"/>
    <w:bookmarkStart w:name="z1010" w:id="889"/>
    <w:p>
      <w:pPr>
        <w:spacing w:after="0"/>
        <w:ind w:left="0"/>
        <w:jc w:val="both"/>
      </w:pPr>
      <w:r>
        <w:rPr>
          <w:rFonts w:ascii="Times New Roman"/>
          <w:b w:val="false"/>
          <w:i w:val="false"/>
          <w:color w:val="000000"/>
          <w:sz w:val="28"/>
        </w:rPr>
        <w:t xml:space="preserve">
      көрсетілген бұйрыққа 104-қосымшаға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89"/>
    <w:bookmarkStart w:name="z1011" w:id="890"/>
    <w:p>
      <w:pPr>
        <w:spacing w:after="0"/>
        <w:ind w:left="0"/>
        <w:jc w:val="both"/>
      </w:pPr>
      <w:r>
        <w:rPr>
          <w:rFonts w:ascii="Times New Roman"/>
          <w:b w:val="false"/>
          <w:i w:val="false"/>
          <w:color w:val="000000"/>
          <w:sz w:val="28"/>
        </w:rPr>
        <w:t>
      13-тармақта:</w:t>
      </w:r>
    </w:p>
    <w:bookmarkEnd w:id="890"/>
    <w:bookmarkStart w:name="z1012" w:id="891"/>
    <w:p>
      <w:pPr>
        <w:spacing w:after="0"/>
        <w:ind w:left="0"/>
        <w:jc w:val="both"/>
      </w:pPr>
      <w:r>
        <w:rPr>
          <w:rFonts w:ascii="Times New Roman"/>
          <w:b w:val="false"/>
          <w:i w:val="false"/>
          <w:color w:val="000000"/>
          <w:sz w:val="28"/>
        </w:rPr>
        <w:t>
      8) тармақшасы мынадай редакцияда жазылсын:</w:t>
      </w:r>
    </w:p>
    <w:bookmarkEnd w:id="891"/>
    <w:bookmarkStart w:name="z1013" w:id="89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892"/>
    <w:bookmarkStart w:name="z1014" w:id="893"/>
    <w:p>
      <w:pPr>
        <w:spacing w:after="0"/>
        <w:ind w:left="0"/>
        <w:jc w:val="both"/>
      </w:pPr>
      <w:r>
        <w:rPr>
          <w:rFonts w:ascii="Times New Roman"/>
          <w:b w:val="false"/>
          <w:i w:val="false"/>
          <w:color w:val="000000"/>
          <w:sz w:val="28"/>
        </w:rPr>
        <w:t>
      мынадай мазмұндағы 9) тармақшамен толықтырылсын:</w:t>
      </w:r>
    </w:p>
    <w:bookmarkEnd w:id="893"/>
    <w:bookmarkStart w:name="z1015" w:id="89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894"/>
    <w:bookmarkStart w:name="z1016" w:id="895"/>
    <w:p>
      <w:pPr>
        <w:spacing w:after="0"/>
        <w:ind w:left="0"/>
        <w:jc w:val="both"/>
      </w:pPr>
      <w:r>
        <w:rPr>
          <w:rFonts w:ascii="Times New Roman"/>
          <w:b w:val="false"/>
          <w:i w:val="false"/>
          <w:color w:val="000000"/>
          <w:sz w:val="28"/>
        </w:rPr>
        <w:t>
      15-тармақта:</w:t>
      </w:r>
    </w:p>
    <w:bookmarkEnd w:id="895"/>
    <w:bookmarkStart w:name="z1017" w:id="896"/>
    <w:p>
      <w:pPr>
        <w:spacing w:after="0"/>
        <w:ind w:left="0"/>
        <w:jc w:val="both"/>
      </w:pPr>
      <w:r>
        <w:rPr>
          <w:rFonts w:ascii="Times New Roman"/>
          <w:b w:val="false"/>
          <w:i w:val="false"/>
          <w:color w:val="000000"/>
          <w:sz w:val="28"/>
        </w:rPr>
        <w:t>
      39) тармақшасы мынадай редакцияда жазылсын:</w:t>
      </w:r>
    </w:p>
    <w:bookmarkEnd w:id="896"/>
    <w:bookmarkStart w:name="z1018" w:id="89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897"/>
    <w:bookmarkStart w:name="z1019" w:id="898"/>
    <w:p>
      <w:pPr>
        <w:spacing w:after="0"/>
        <w:ind w:left="0"/>
        <w:jc w:val="both"/>
      </w:pPr>
      <w:r>
        <w:rPr>
          <w:rFonts w:ascii="Times New Roman"/>
          <w:b w:val="false"/>
          <w:i w:val="false"/>
          <w:color w:val="000000"/>
          <w:sz w:val="28"/>
        </w:rPr>
        <w:t>
      мынадай мазмұндағы 40) тармақшамен толықтырылсын:</w:t>
      </w:r>
    </w:p>
    <w:bookmarkEnd w:id="898"/>
    <w:bookmarkStart w:name="z1020" w:id="89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899"/>
    <w:bookmarkStart w:name="z1021" w:id="900"/>
    <w:p>
      <w:pPr>
        <w:spacing w:after="0"/>
        <w:ind w:left="0"/>
        <w:jc w:val="both"/>
      </w:pPr>
      <w:r>
        <w:rPr>
          <w:rFonts w:ascii="Times New Roman"/>
          <w:b w:val="false"/>
          <w:i w:val="false"/>
          <w:color w:val="000000"/>
          <w:sz w:val="28"/>
        </w:rPr>
        <w:t xml:space="preserve">
      көрсетілген бұйрыққа 105-қосымшаға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00"/>
    <w:bookmarkStart w:name="z1022" w:id="901"/>
    <w:p>
      <w:pPr>
        <w:spacing w:after="0"/>
        <w:ind w:left="0"/>
        <w:jc w:val="both"/>
      </w:pPr>
      <w:r>
        <w:rPr>
          <w:rFonts w:ascii="Times New Roman"/>
          <w:b w:val="false"/>
          <w:i w:val="false"/>
          <w:color w:val="000000"/>
          <w:sz w:val="28"/>
        </w:rPr>
        <w:t>
      13-тармақта:</w:t>
      </w:r>
    </w:p>
    <w:bookmarkEnd w:id="901"/>
    <w:bookmarkStart w:name="z1023" w:id="902"/>
    <w:p>
      <w:pPr>
        <w:spacing w:after="0"/>
        <w:ind w:left="0"/>
        <w:jc w:val="both"/>
      </w:pPr>
      <w:r>
        <w:rPr>
          <w:rFonts w:ascii="Times New Roman"/>
          <w:b w:val="false"/>
          <w:i w:val="false"/>
          <w:color w:val="000000"/>
          <w:sz w:val="28"/>
        </w:rPr>
        <w:t>
      8) тармақшасы мынадай редакцияда жазылсын:</w:t>
      </w:r>
    </w:p>
    <w:bookmarkEnd w:id="902"/>
    <w:bookmarkStart w:name="z1024" w:id="90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03"/>
    <w:bookmarkStart w:name="z1025" w:id="904"/>
    <w:p>
      <w:pPr>
        <w:spacing w:after="0"/>
        <w:ind w:left="0"/>
        <w:jc w:val="both"/>
      </w:pPr>
      <w:r>
        <w:rPr>
          <w:rFonts w:ascii="Times New Roman"/>
          <w:b w:val="false"/>
          <w:i w:val="false"/>
          <w:color w:val="000000"/>
          <w:sz w:val="28"/>
        </w:rPr>
        <w:t>
      мынадай мазмұндағы 9) тармақшамен толықтырылсын:</w:t>
      </w:r>
    </w:p>
    <w:bookmarkEnd w:id="904"/>
    <w:bookmarkStart w:name="z1026" w:id="90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05"/>
    <w:bookmarkStart w:name="z1027" w:id="906"/>
    <w:p>
      <w:pPr>
        <w:spacing w:after="0"/>
        <w:ind w:left="0"/>
        <w:jc w:val="both"/>
      </w:pPr>
      <w:r>
        <w:rPr>
          <w:rFonts w:ascii="Times New Roman"/>
          <w:b w:val="false"/>
          <w:i w:val="false"/>
          <w:color w:val="000000"/>
          <w:sz w:val="28"/>
        </w:rPr>
        <w:t>
      15-тармақта:</w:t>
      </w:r>
    </w:p>
    <w:bookmarkEnd w:id="906"/>
    <w:bookmarkStart w:name="z1028" w:id="907"/>
    <w:p>
      <w:pPr>
        <w:spacing w:after="0"/>
        <w:ind w:left="0"/>
        <w:jc w:val="both"/>
      </w:pPr>
      <w:r>
        <w:rPr>
          <w:rFonts w:ascii="Times New Roman"/>
          <w:b w:val="false"/>
          <w:i w:val="false"/>
          <w:color w:val="000000"/>
          <w:sz w:val="28"/>
        </w:rPr>
        <w:t>
      39) тармақшасы мынадай редакцияда жазылсын:</w:t>
      </w:r>
    </w:p>
    <w:bookmarkEnd w:id="907"/>
    <w:bookmarkStart w:name="z1029" w:id="90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08"/>
    <w:bookmarkStart w:name="z1030" w:id="909"/>
    <w:p>
      <w:pPr>
        <w:spacing w:after="0"/>
        <w:ind w:left="0"/>
        <w:jc w:val="both"/>
      </w:pPr>
      <w:r>
        <w:rPr>
          <w:rFonts w:ascii="Times New Roman"/>
          <w:b w:val="false"/>
          <w:i w:val="false"/>
          <w:color w:val="000000"/>
          <w:sz w:val="28"/>
        </w:rPr>
        <w:t>
      мынадай мазмұндағы 40) тармақшамен толықтырылсын:</w:t>
      </w:r>
    </w:p>
    <w:bookmarkEnd w:id="909"/>
    <w:bookmarkStart w:name="z1031" w:id="91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10"/>
    <w:bookmarkStart w:name="z1032" w:id="911"/>
    <w:p>
      <w:pPr>
        <w:spacing w:after="0"/>
        <w:ind w:left="0"/>
        <w:jc w:val="both"/>
      </w:pPr>
      <w:r>
        <w:rPr>
          <w:rFonts w:ascii="Times New Roman"/>
          <w:b w:val="false"/>
          <w:i w:val="false"/>
          <w:color w:val="000000"/>
          <w:sz w:val="28"/>
        </w:rPr>
        <w:t xml:space="preserve">
      көрсетілген бұйрыққа 106-қосымшаға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 туралы </w:t>
      </w:r>
      <w:r>
        <w:rPr>
          <w:rFonts w:ascii="Times New Roman"/>
          <w:b w:val="false"/>
          <w:i w:val="false"/>
          <w:color w:val="000000"/>
          <w:sz w:val="28"/>
        </w:rPr>
        <w:t>ережеде:</w:t>
      </w:r>
    </w:p>
    <w:bookmarkEnd w:id="911"/>
    <w:bookmarkStart w:name="z1033" w:id="912"/>
    <w:p>
      <w:pPr>
        <w:spacing w:after="0"/>
        <w:ind w:left="0"/>
        <w:jc w:val="both"/>
      </w:pPr>
      <w:r>
        <w:rPr>
          <w:rFonts w:ascii="Times New Roman"/>
          <w:b w:val="false"/>
          <w:i w:val="false"/>
          <w:color w:val="000000"/>
          <w:sz w:val="28"/>
        </w:rPr>
        <w:t>
      13-тармақта:</w:t>
      </w:r>
    </w:p>
    <w:bookmarkEnd w:id="912"/>
    <w:bookmarkStart w:name="z1034" w:id="913"/>
    <w:p>
      <w:pPr>
        <w:spacing w:after="0"/>
        <w:ind w:left="0"/>
        <w:jc w:val="both"/>
      </w:pPr>
      <w:r>
        <w:rPr>
          <w:rFonts w:ascii="Times New Roman"/>
          <w:b w:val="false"/>
          <w:i w:val="false"/>
          <w:color w:val="000000"/>
          <w:sz w:val="28"/>
        </w:rPr>
        <w:t>
      8) тармақшасы мынадай редакцияда жазылсын:</w:t>
      </w:r>
    </w:p>
    <w:bookmarkEnd w:id="913"/>
    <w:bookmarkStart w:name="z1035" w:id="91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14"/>
    <w:bookmarkStart w:name="z1036" w:id="915"/>
    <w:p>
      <w:pPr>
        <w:spacing w:after="0"/>
        <w:ind w:left="0"/>
        <w:jc w:val="both"/>
      </w:pPr>
      <w:r>
        <w:rPr>
          <w:rFonts w:ascii="Times New Roman"/>
          <w:b w:val="false"/>
          <w:i w:val="false"/>
          <w:color w:val="000000"/>
          <w:sz w:val="28"/>
        </w:rPr>
        <w:t>
      мынадай мазмұндағы 9) тармақшамен толықтырылсын:</w:t>
      </w:r>
    </w:p>
    <w:bookmarkEnd w:id="915"/>
    <w:bookmarkStart w:name="z1037" w:id="91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16"/>
    <w:bookmarkStart w:name="z1038" w:id="917"/>
    <w:p>
      <w:pPr>
        <w:spacing w:after="0"/>
        <w:ind w:left="0"/>
        <w:jc w:val="both"/>
      </w:pPr>
      <w:r>
        <w:rPr>
          <w:rFonts w:ascii="Times New Roman"/>
          <w:b w:val="false"/>
          <w:i w:val="false"/>
          <w:color w:val="000000"/>
          <w:sz w:val="28"/>
        </w:rPr>
        <w:t>
      15-тармақта:</w:t>
      </w:r>
    </w:p>
    <w:bookmarkEnd w:id="917"/>
    <w:bookmarkStart w:name="z1039" w:id="918"/>
    <w:p>
      <w:pPr>
        <w:spacing w:after="0"/>
        <w:ind w:left="0"/>
        <w:jc w:val="both"/>
      </w:pPr>
      <w:r>
        <w:rPr>
          <w:rFonts w:ascii="Times New Roman"/>
          <w:b w:val="false"/>
          <w:i w:val="false"/>
          <w:color w:val="000000"/>
          <w:sz w:val="28"/>
        </w:rPr>
        <w:t>
      39) тармақшасы мынадай редакцияда жазылсын:</w:t>
      </w:r>
    </w:p>
    <w:bookmarkEnd w:id="918"/>
    <w:bookmarkStart w:name="z1040" w:id="91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19"/>
    <w:bookmarkStart w:name="z1041" w:id="920"/>
    <w:p>
      <w:pPr>
        <w:spacing w:after="0"/>
        <w:ind w:left="0"/>
        <w:jc w:val="both"/>
      </w:pPr>
      <w:r>
        <w:rPr>
          <w:rFonts w:ascii="Times New Roman"/>
          <w:b w:val="false"/>
          <w:i w:val="false"/>
          <w:color w:val="000000"/>
          <w:sz w:val="28"/>
        </w:rPr>
        <w:t>
      мынадай мазмұндағы 40) тармақшамен толықтырылсын:</w:t>
      </w:r>
    </w:p>
    <w:bookmarkEnd w:id="920"/>
    <w:bookmarkStart w:name="z1042" w:id="92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21"/>
    <w:bookmarkStart w:name="z1043" w:id="922"/>
    <w:p>
      <w:pPr>
        <w:spacing w:after="0"/>
        <w:ind w:left="0"/>
        <w:jc w:val="both"/>
      </w:pPr>
      <w:r>
        <w:rPr>
          <w:rFonts w:ascii="Times New Roman"/>
          <w:b w:val="false"/>
          <w:i w:val="false"/>
          <w:color w:val="000000"/>
          <w:sz w:val="28"/>
        </w:rPr>
        <w:t xml:space="preserve">
      көрсетілген бұйрыққа 107-қосымшаға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22"/>
    <w:bookmarkStart w:name="z1044" w:id="923"/>
    <w:p>
      <w:pPr>
        <w:spacing w:after="0"/>
        <w:ind w:left="0"/>
        <w:jc w:val="both"/>
      </w:pPr>
      <w:r>
        <w:rPr>
          <w:rFonts w:ascii="Times New Roman"/>
          <w:b w:val="false"/>
          <w:i w:val="false"/>
          <w:color w:val="000000"/>
          <w:sz w:val="28"/>
        </w:rPr>
        <w:t>
      13-тармақта:</w:t>
      </w:r>
    </w:p>
    <w:bookmarkEnd w:id="923"/>
    <w:bookmarkStart w:name="z1045" w:id="924"/>
    <w:p>
      <w:pPr>
        <w:spacing w:after="0"/>
        <w:ind w:left="0"/>
        <w:jc w:val="both"/>
      </w:pPr>
      <w:r>
        <w:rPr>
          <w:rFonts w:ascii="Times New Roman"/>
          <w:b w:val="false"/>
          <w:i w:val="false"/>
          <w:color w:val="000000"/>
          <w:sz w:val="28"/>
        </w:rPr>
        <w:t>
      8) тармақшасы мынадай редакцияда жазылсын:</w:t>
      </w:r>
    </w:p>
    <w:bookmarkEnd w:id="924"/>
    <w:bookmarkStart w:name="z1046" w:id="92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25"/>
    <w:bookmarkStart w:name="z1047" w:id="926"/>
    <w:p>
      <w:pPr>
        <w:spacing w:after="0"/>
        <w:ind w:left="0"/>
        <w:jc w:val="both"/>
      </w:pPr>
      <w:r>
        <w:rPr>
          <w:rFonts w:ascii="Times New Roman"/>
          <w:b w:val="false"/>
          <w:i w:val="false"/>
          <w:color w:val="000000"/>
          <w:sz w:val="28"/>
        </w:rPr>
        <w:t>
      мынадай мазмұндағы 9) тармақшамен толықтырылсын:</w:t>
      </w:r>
    </w:p>
    <w:bookmarkEnd w:id="926"/>
    <w:bookmarkStart w:name="z1048" w:id="92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27"/>
    <w:bookmarkStart w:name="z1049" w:id="928"/>
    <w:p>
      <w:pPr>
        <w:spacing w:after="0"/>
        <w:ind w:left="0"/>
        <w:jc w:val="both"/>
      </w:pPr>
      <w:r>
        <w:rPr>
          <w:rFonts w:ascii="Times New Roman"/>
          <w:b w:val="false"/>
          <w:i w:val="false"/>
          <w:color w:val="000000"/>
          <w:sz w:val="28"/>
        </w:rPr>
        <w:t>
      15-тармақта:</w:t>
      </w:r>
    </w:p>
    <w:bookmarkEnd w:id="928"/>
    <w:bookmarkStart w:name="z1050" w:id="929"/>
    <w:p>
      <w:pPr>
        <w:spacing w:after="0"/>
        <w:ind w:left="0"/>
        <w:jc w:val="both"/>
      </w:pPr>
      <w:r>
        <w:rPr>
          <w:rFonts w:ascii="Times New Roman"/>
          <w:b w:val="false"/>
          <w:i w:val="false"/>
          <w:color w:val="000000"/>
          <w:sz w:val="28"/>
        </w:rPr>
        <w:t>
      39) тармақшасы мынадай редакцияда жазылсын:</w:t>
      </w:r>
    </w:p>
    <w:bookmarkEnd w:id="929"/>
    <w:bookmarkStart w:name="z1051" w:id="93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30"/>
    <w:bookmarkStart w:name="z1052" w:id="931"/>
    <w:p>
      <w:pPr>
        <w:spacing w:after="0"/>
        <w:ind w:left="0"/>
        <w:jc w:val="both"/>
      </w:pPr>
      <w:r>
        <w:rPr>
          <w:rFonts w:ascii="Times New Roman"/>
          <w:b w:val="false"/>
          <w:i w:val="false"/>
          <w:color w:val="000000"/>
          <w:sz w:val="28"/>
        </w:rPr>
        <w:t>
      мынадай мазмұндағы 40) тармақшамен толықтырылсын:</w:t>
      </w:r>
    </w:p>
    <w:bookmarkEnd w:id="931"/>
    <w:bookmarkStart w:name="z1053" w:id="93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32"/>
    <w:bookmarkStart w:name="z1054" w:id="933"/>
    <w:p>
      <w:pPr>
        <w:spacing w:after="0"/>
        <w:ind w:left="0"/>
        <w:jc w:val="both"/>
      </w:pPr>
      <w:r>
        <w:rPr>
          <w:rFonts w:ascii="Times New Roman"/>
          <w:b w:val="false"/>
          <w:i w:val="false"/>
          <w:color w:val="000000"/>
          <w:sz w:val="28"/>
        </w:rPr>
        <w:t xml:space="preserve">
      көрсетілген бұйрыққа 108-қосымшаға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33"/>
    <w:bookmarkStart w:name="z1055" w:id="934"/>
    <w:p>
      <w:pPr>
        <w:spacing w:after="0"/>
        <w:ind w:left="0"/>
        <w:jc w:val="both"/>
      </w:pPr>
      <w:r>
        <w:rPr>
          <w:rFonts w:ascii="Times New Roman"/>
          <w:b w:val="false"/>
          <w:i w:val="false"/>
          <w:color w:val="000000"/>
          <w:sz w:val="28"/>
        </w:rPr>
        <w:t>
      13-тармақта:</w:t>
      </w:r>
    </w:p>
    <w:bookmarkEnd w:id="934"/>
    <w:bookmarkStart w:name="z1056" w:id="935"/>
    <w:p>
      <w:pPr>
        <w:spacing w:after="0"/>
        <w:ind w:left="0"/>
        <w:jc w:val="both"/>
      </w:pPr>
      <w:r>
        <w:rPr>
          <w:rFonts w:ascii="Times New Roman"/>
          <w:b w:val="false"/>
          <w:i w:val="false"/>
          <w:color w:val="000000"/>
          <w:sz w:val="28"/>
        </w:rPr>
        <w:t>
      8) тармақшасы мынадай редакцияда жазылсын:</w:t>
      </w:r>
    </w:p>
    <w:bookmarkEnd w:id="935"/>
    <w:bookmarkStart w:name="z1057" w:id="93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36"/>
    <w:bookmarkStart w:name="z1058" w:id="937"/>
    <w:p>
      <w:pPr>
        <w:spacing w:after="0"/>
        <w:ind w:left="0"/>
        <w:jc w:val="both"/>
      </w:pPr>
      <w:r>
        <w:rPr>
          <w:rFonts w:ascii="Times New Roman"/>
          <w:b w:val="false"/>
          <w:i w:val="false"/>
          <w:color w:val="000000"/>
          <w:sz w:val="28"/>
        </w:rPr>
        <w:t>
      мынадай мазмұндағы 9) тармақшамен толықтырылсын:</w:t>
      </w:r>
    </w:p>
    <w:bookmarkEnd w:id="937"/>
    <w:bookmarkStart w:name="z1059" w:id="93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38"/>
    <w:bookmarkStart w:name="z1060" w:id="939"/>
    <w:p>
      <w:pPr>
        <w:spacing w:after="0"/>
        <w:ind w:left="0"/>
        <w:jc w:val="both"/>
      </w:pPr>
      <w:r>
        <w:rPr>
          <w:rFonts w:ascii="Times New Roman"/>
          <w:b w:val="false"/>
          <w:i w:val="false"/>
          <w:color w:val="000000"/>
          <w:sz w:val="28"/>
        </w:rPr>
        <w:t>
      15-тармақта:</w:t>
      </w:r>
    </w:p>
    <w:bookmarkEnd w:id="939"/>
    <w:bookmarkStart w:name="z1061" w:id="940"/>
    <w:p>
      <w:pPr>
        <w:spacing w:after="0"/>
        <w:ind w:left="0"/>
        <w:jc w:val="both"/>
      </w:pPr>
      <w:r>
        <w:rPr>
          <w:rFonts w:ascii="Times New Roman"/>
          <w:b w:val="false"/>
          <w:i w:val="false"/>
          <w:color w:val="000000"/>
          <w:sz w:val="28"/>
        </w:rPr>
        <w:t>
      39) тармақшасы мынадай редакцияда жазылсын:</w:t>
      </w:r>
    </w:p>
    <w:bookmarkEnd w:id="940"/>
    <w:bookmarkStart w:name="z1062" w:id="94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41"/>
    <w:bookmarkStart w:name="z1063" w:id="942"/>
    <w:p>
      <w:pPr>
        <w:spacing w:after="0"/>
        <w:ind w:left="0"/>
        <w:jc w:val="both"/>
      </w:pPr>
      <w:r>
        <w:rPr>
          <w:rFonts w:ascii="Times New Roman"/>
          <w:b w:val="false"/>
          <w:i w:val="false"/>
          <w:color w:val="000000"/>
          <w:sz w:val="28"/>
        </w:rPr>
        <w:t>
      мынадай мазмұндағы 40) тармақшамен толықтырылсын:</w:t>
      </w:r>
    </w:p>
    <w:bookmarkEnd w:id="942"/>
    <w:bookmarkStart w:name="z1064" w:id="94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43"/>
    <w:bookmarkStart w:name="z1065" w:id="944"/>
    <w:p>
      <w:pPr>
        <w:spacing w:after="0"/>
        <w:ind w:left="0"/>
        <w:jc w:val="both"/>
      </w:pPr>
      <w:r>
        <w:rPr>
          <w:rFonts w:ascii="Times New Roman"/>
          <w:b w:val="false"/>
          <w:i w:val="false"/>
          <w:color w:val="000000"/>
          <w:sz w:val="28"/>
        </w:rPr>
        <w:t xml:space="preserve">
      көрсетілген бұйрыққа 109-қосымшаға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44"/>
    <w:bookmarkStart w:name="z1066" w:id="945"/>
    <w:p>
      <w:pPr>
        <w:spacing w:after="0"/>
        <w:ind w:left="0"/>
        <w:jc w:val="both"/>
      </w:pPr>
      <w:r>
        <w:rPr>
          <w:rFonts w:ascii="Times New Roman"/>
          <w:b w:val="false"/>
          <w:i w:val="false"/>
          <w:color w:val="000000"/>
          <w:sz w:val="28"/>
        </w:rPr>
        <w:t>
      13-тармақта:</w:t>
      </w:r>
    </w:p>
    <w:bookmarkEnd w:id="945"/>
    <w:bookmarkStart w:name="z1067" w:id="946"/>
    <w:p>
      <w:pPr>
        <w:spacing w:after="0"/>
        <w:ind w:left="0"/>
        <w:jc w:val="both"/>
      </w:pPr>
      <w:r>
        <w:rPr>
          <w:rFonts w:ascii="Times New Roman"/>
          <w:b w:val="false"/>
          <w:i w:val="false"/>
          <w:color w:val="000000"/>
          <w:sz w:val="28"/>
        </w:rPr>
        <w:t>
      8) тармақшасы мынадай редакцияда жазылсын:</w:t>
      </w:r>
    </w:p>
    <w:bookmarkEnd w:id="946"/>
    <w:bookmarkStart w:name="z1068" w:id="94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47"/>
    <w:bookmarkStart w:name="z1069" w:id="948"/>
    <w:p>
      <w:pPr>
        <w:spacing w:after="0"/>
        <w:ind w:left="0"/>
        <w:jc w:val="both"/>
      </w:pPr>
      <w:r>
        <w:rPr>
          <w:rFonts w:ascii="Times New Roman"/>
          <w:b w:val="false"/>
          <w:i w:val="false"/>
          <w:color w:val="000000"/>
          <w:sz w:val="28"/>
        </w:rPr>
        <w:t>
      мынадай мазмұндағы 9) тармақшамен толықтырылсын:</w:t>
      </w:r>
    </w:p>
    <w:bookmarkEnd w:id="948"/>
    <w:bookmarkStart w:name="z1070" w:id="94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49"/>
    <w:bookmarkStart w:name="z1071" w:id="950"/>
    <w:p>
      <w:pPr>
        <w:spacing w:after="0"/>
        <w:ind w:left="0"/>
        <w:jc w:val="both"/>
      </w:pPr>
      <w:r>
        <w:rPr>
          <w:rFonts w:ascii="Times New Roman"/>
          <w:b w:val="false"/>
          <w:i w:val="false"/>
          <w:color w:val="000000"/>
          <w:sz w:val="28"/>
        </w:rPr>
        <w:t>
      15-тармақта:</w:t>
      </w:r>
    </w:p>
    <w:bookmarkEnd w:id="950"/>
    <w:bookmarkStart w:name="z1072" w:id="951"/>
    <w:p>
      <w:pPr>
        <w:spacing w:after="0"/>
        <w:ind w:left="0"/>
        <w:jc w:val="both"/>
      </w:pPr>
      <w:r>
        <w:rPr>
          <w:rFonts w:ascii="Times New Roman"/>
          <w:b w:val="false"/>
          <w:i w:val="false"/>
          <w:color w:val="000000"/>
          <w:sz w:val="28"/>
        </w:rPr>
        <w:t>
      39) тармақшасы мынадай редакцияда жазылсын:</w:t>
      </w:r>
    </w:p>
    <w:bookmarkEnd w:id="951"/>
    <w:bookmarkStart w:name="z1073" w:id="95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52"/>
    <w:bookmarkStart w:name="z1074" w:id="953"/>
    <w:p>
      <w:pPr>
        <w:spacing w:after="0"/>
        <w:ind w:left="0"/>
        <w:jc w:val="both"/>
      </w:pPr>
      <w:r>
        <w:rPr>
          <w:rFonts w:ascii="Times New Roman"/>
          <w:b w:val="false"/>
          <w:i w:val="false"/>
          <w:color w:val="000000"/>
          <w:sz w:val="28"/>
        </w:rPr>
        <w:t>
      мынадай мазмұндағы 40) тармақшамен толықтырылсын:</w:t>
      </w:r>
    </w:p>
    <w:bookmarkEnd w:id="953"/>
    <w:bookmarkStart w:name="z1075" w:id="95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54"/>
    <w:bookmarkStart w:name="z1076" w:id="955"/>
    <w:p>
      <w:pPr>
        <w:spacing w:after="0"/>
        <w:ind w:left="0"/>
        <w:jc w:val="both"/>
      </w:pPr>
      <w:r>
        <w:rPr>
          <w:rFonts w:ascii="Times New Roman"/>
          <w:b w:val="false"/>
          <w:i w:val="false"/>
          <w:color w:val="000000"/>
          <w:sz w:val="28"/>
        </w:rPr>
        <w:t xml:space="preserve">
      көрсетілген бұйрыққа 110-қосымшаға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ережеде:</w:t>
      </w:r>
    </w:p>
    <w:bookmarkEnd w:id="955"/>
    <w:bookmarkStart w:name="z1077" w:id="956"/>
    <w:p>
      <w:pPr>
        <w:spacing w:after="0"/>
        <w:ind w:left="0"/>
        <w:jc w:val="both"/>
      </w:pPr>
      <w:r>
        <w:rPr>
          <w:rFonts w:ascii="Times New Roman"/>
          <w:b w:val="false"/>
          <w:i w:val="false"/>
          <w:color w:val="000000"/>
          <w:sz w:val="28"/>
        </w:rPr>
        <w:t>
      13-тармақта:</w:t>
      </w:r>
    </w:p>
    <w:bookmarkEnd w:id="956"/>
    <w:bookmarkStart w:name="z1078" w:id="957"/>
    <w:p>
      <w:pPr>
        <w:spacing w:after="0"/>
        <w:ind w:left="0"/>
        <w:jc w:val="both"/>
      </w:pPr>
      <w:r>
        <w:rPr>
          <w:rFonts w:ascii="Times New Roman"/>
          <w:b w:val="false"/>
          <w:i w:val="false"/>
          <w:color w:val="000000"/>
          <w:sz w:val="28"/>
        </w:rPr>
        <w:t>
      8) тармақшасы мынадай редакцияда жазылсын:</w:t>
      </w:r>
    </w:p>
    <w:bookmarkEnd w:id="957"/>
    <w:bookmarkStart w:name="z1079" w:id="95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58"/>
    <w:bookmarkStart w:name="z1080" w:id="959"/>
    <w:p>
      <w:pPr>
        <w:spacing w:after="0"/>
        <w:ind w:left="0"/>
        <w:jc w:val="both"/>
      </w:pPr>
      <w:r>
        <w:rPr>
          <w:rFonts w:ascii="Times New Roman"/>
          <w:b w:val="false"/>
          <w:i w:val="false"/>
          <w:color w:val="000000"/>
          <w:sz w:val="28"/>
        </w:rPr>
        <w:t>
      мынадай мазмұндағы 9) тармақшамен толықтырылсын:</w:t>
      </w:r>
    </w:p>
    <w:bookmarkEnd w:id="959"/>
    <w:bookmarkStart w:name="z1081" w:id="96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60"/>
    <w:bookmarkStart w:name="z1082" w:id="961"/>
    <w:p>
      <w:pPr>
        <w:spacing w:after="0"/>
        <w:ind w:left="0"/>
        <w:jc w:val="both"/>
      </w:pPr>
      <w:r>
        <w:rPr>
          <w:rFonts w:ascii="Times New Roman"/>
          <w:b w:val="false"/>
          <w:i w:val="false"/>
          <w:color w:val="000000"/>
          <w:sz w:val="28"/>
        </w:rPr>
        <w:t>
      15-тармақта:</w:t>
      </w:r>
    </w:p>
    <w:bookmarkEnd w:id="961"/>
    <w:bookmarkStart w:name="z1083" w:id="962"/>
    <w:p>
      <w:pPr>
        <w:spacing w:after="0"/>
        <w:ind w:left="0"/>
        <w:jc w:val="both"/>
      </w:pPr>
      <w:r>
        <w:rPr>
          <w:rFonts w:ascii="Times New Roman"/>
          <w:b w:val="false"/>
          <w:i w:val="false"/>
          <w:color w:val="000000"/>
          <w:sz w:val="28"/>
        </w:rPr>
        <w:t>
      39) тармақшасы мынадай редакцияда жазылсын:</w:t>
      </w:r>
    </w:p>
    <w:bookmarkEnd w:id="962"/>
    <w:bookmarkStart w:name="z1084" w:id="96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63"/>
    <w:bookmarkStart w:name="z1085" w:id="964"/>
    <w:p>
      <w:pPr>
        <w:spacing w:after="0"/>
        <w:ind w:left="0"/>
        <w:jc w:val="both"/>
      </w:pPr>
      <w:r>
        <w:rPr>
          <w:rFonts w:ascii="Times New Roman"/>
          <w:b w:val="false"/>
          <w:i w:val="false"/>
          <w:color w:val="000000"/>
          <w:sz w:val="28"/>
        </w:rPr>
        <w:t>
      мынадай мазмұндағы 40) тармақшамен толықтырылсын:</w:t>
      </w:r>
    </w:p>
    <w:bookmarkEnd w:id="964"/>
    <w:bookmarkStart w:name="z1086" w:id="96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65"/>
    <w:bookmarkStart w:name="z1087" w:id="966"/>
    <w:p>
      <w:pPr>
        <w:spacing w:after="0"/>
        <w:ind w:left="0"/>
        <w:jc w:val="both"/>
      </w:pPr>
      <w:r>
        <w:rPr>
          <w:rFonts w:ascii="Times New Roman"/>
          <w:b w:val="false"/>
          <w:i w:val="false"/>
          <w:color w:val="000000"/>
          <w:sz w:val="28"/>
        </w:rPr>
        <w:t xml:space="preserve">
      көрсетілген бұйрыққа 111-қосымшаға сәйкес бекітілген, Қазақстан Республикасы Қаржы министрлігі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66"/>
    <w:bookmarkStart w:name="z1088" w:id="967"/>
    <w:p>
      <w:pPr>
        <w:spacing w:after="0"/>
        <w:ind w:left="0"/>
        <w:jc w:val="both"/>
      </w:pPr>
      <w:r>
        <w:rPr>
          <w:rFonts w:ascii="Times New Roman"/>
          <w:b w:val="false"/>
          <w:i w:val="false"/>
          <w:color w:val="000000"/>
          <w:sz w:val="28"/>
        </w:rPr>
        <w:t>
      13-тармақта:</w:t>
      </w:r>
    </w:p>
    <w:bookmarkEnd w:id="967"/>
    <w:bookmarkStart w:name="z1089" w:id="968"/>
    <w:p>
      <w:pPr>
        <w:spacing w:after="0"/>
        <w:ind w:left="0"/>
        <w:jc w:val="both"/>
      </w:pPr>
      <w:r>
        <w:rPr>
          <w:rFonts w:ascii="Times New Roman"/>
          <w:b w:val="false"/>
          <w:i w:val="false"/>
          <w:color w:val="000000"/>
          <w:sz w:val="28"/>
        </w:rPr>
        <w:t>
      12) тармақшасы мынадай редакцияда жазылсын:</w:t>
      </w:r>
    </w:p>
    <w:bookmarkEnd w:id="968"/>
    <w:bookmarkStart w:name="z1090" w:id="969"/>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969"/>
    <w:bookmarkStart w:name="z1091" w:id="970"/>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970"/>
    <w:bookmarkStart w:name="z1092" w:id="971"/>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971"/>
    <w:bookmarkStart w:name="z1093" w:id="972"/>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972"/>
    <w:bookmarkStart w:name="z1094" w:id="973"/>
    <w:p>
      <w:pPr>
        <w:spacing w:after="0"/>
        <w:ind w:left="0"/>
        <w:jc w:val="both"/>
      </w:pPr>
      <w:r>
        <w:rPr>
          <w:rFonts w:ascii="Times New Roman"/>
          <w:b w:val="false"/>
          <w:i w:val="false"/>
          <w:color w:val="000000"/>
          <w:sz w:val="28"/>
        </w:rPr>
        <w:t>
      15-тармақта:</w:t>
      </w:r>
    </w:p>
    <w:bookmarkEnd w:id="973"/>
    <w:bookmarkStart w:name="z1095" w:id="974"/>
    <w:p>
      <w:pPr>
        <w:spacing w:after="0"/>
        <w:ind w:left="0"/>
        <w:jc w:val="both"/>
      </w:pPr>
      <w:r>
        <w:rPr>
          <w:rFonts w:ascii="Times New Roman"/>
          <w:b w:val="false"/>
          <w:i w:val="false"/>
          <w:color w:val="000000"/>
          <w:sz w:val="28"/>
        </w:rPr>
        <w:t>
      100) тармақшасы мынадай редакцияда жазылсын:</w:t>
      </w:r>
    </w:p>
    <w:bookmarkEnd w:id="974"/>
    <w:bookmarkStart w:name="z1096" w:id="975"/>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975"/>
    <w:bookmarkStart w:name="z1097" w:id="976"/>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976"/>
    <w:bookmarkStart w:name="z1098" w:id="977"/>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977"/>
    <w:bookmarkStart w:name="z1099" w:id="978"/>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978"/>
    <w:bookmarkStart w:name="z1100" w:id="979"/>
    <w:p>
      <w:pPr>
        <w:spacing w:after="0"/>
        <w:ind w:left="0"/>
        <w:jc w:val="both"/>
      </w:pPr>
      <w:r>
        <w:rPr>
          <w:rFonts w:ascii="Times New Roman"/>
          <w:b w:val="false"/>
          <w:i w:val="false"/>
          <w:color w:val="000000"/>
          <w:sz w:val="28"/>
        </w:rPr>
        <w:t xml:space="preserve">
      көрсетілген бұйрыққа 114-қосымшаға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79"/>
    <w:bookmarkStart w:name="z1101" w:id="980"/>
    <w:p>
      <w:pPr>
        <w:spacing w:after="0"/>
        <w:ind w:left="0"/>
        <w:jc w:val="both"/>
      </w:pPr>
      <w:r>
        <w:rPr>
          <w:rFonts w:ascii="Times New Roman"/>
          <w:b w:val="false"/>
          <w:i w:val="false"/>
          <w:color w:val="000000"/>
          <w:sz w:val="28"/>
        </w:rPr>
        <w:t>
      13-тармақта:</w:t>
      </w:r>
    </w:p>
    <w:bookmarkEnd w:id="980"/>
    <w:bookmarkStart w:name="z1102" w:id="981"/>
    <w:p>
      <w:pPr>
        <w:spacing w:after="0"/>
        <w:ind w:left="0"/>
        <w:jc w:val="both"/>
      </w:pPr>
      <w:r>
        <w:rPr>
          <w:rFonts w:ascii="Times New Roman"/>
          <w:b w:val="false"/>
          <w:i w:val="false"/>
          <w:color w:val="000000"/>
          <w:sz w:val="28"/>
        </w:rPr>
        <w:t>
      8) тармақшасы мынадай редакцияда жазылсын:</w:t>
      </w:r>
    </w:p>
    <w:bookmarkEnd w:id="981"/>
    <w:bookmarkStart w:name="z1103" w:id="98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82"/>
    <w:bookmarkStart w:name="z1104" w:id="983"/>
    <w:p>
      <w:pPr>
        <w:spacing w:after="0"/>
        <w:ind w:left="0"/>
        <w:jc w:val="both"/>
      </w:pPr>
      <w:r>
        <w:rPr>
          <w:rFonts w:ascii="Times New Roman"/>
          <w:b w:val="false"/>
          <w:i w:val="false"/>
          <w:color w:val="000000"/>
          <w:sz w:val="28"/>
        </w:rPr>
        <w:t>
      мынадай мазмұндағы 9) тармақшамен толықтырылсын:</w:t>
      </w:r>
    </w:p>
    <w:bookmarkEnd w:id="983"/>
    <w:bookmarkStart w:name="z1105" w:id="98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84"/>
    <w:bookmarkStart w:name="z1106" w:id="985"/>
    <w:p>
      <w:pPr>
        <w:spacing w:after="0"/>
        <w:ind w:left="0"/>
        <w:jc w:val="both"/>
      </w:pPr>
      <w:r>
        <w:rPr>
          <w:rFonts w:ascii="Times New Roman"/>
          <w:b w:val="false"/>
          <w:i w:val="false"/>
          <w:color w:val="000000"/>
          <w:sz w:val="28"/>
        </w:rPr>
        <w:t>
      15-тармақта:</w:t>
      </w:r>
    </w:p>
    <w:bookmarkEnd w:id="985"/>
    <w:bookmarkStart w:name="z1107" w:id="986"/>
    <w:p>
      <w:pPr>
        <w:spacing w:after="0"/>
        <w:ind w:left="0"/>
        <w:jc w:val="both"/>
      </w:pPr>
      <w:r>
        <w:rPr>
          <w:rFonts w:ascii="Times New Roman"/>
          <w:b w:val="false"/>
          <w:i w:val="false"/>
          <w:color w:val="000000"/>
          <w:sz w:val="28"/>
        </w:rPr>
        <w:t>
      39) тармақшасы мынадай редакцияда жазылсын:</w:t>
      </w:r>
    </w:p>
    <w:bookmarkEnd w:id="986"/>
    <w:bookmarkStart w:name="z1108" w:id="98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87"/>
    <w:bookmarkStart w:name="z1109" w:id="988"/>
    <w:p>
      <w:pPr>
        <w:spacing w:after="0"/>
        <w:ind w:left="0"/>
        <w:jc w:val="both"/>
      </w:pPr>
      <w:r>
        <w:rPr>
          <w:rFonts w:ascii="Times New Roman"/>
          <w:b w:val="false"/>
          <w:i w:val="false"/>
          <w:color w:val="000000"/>
          <w:sz w:val="28"/>
        </w:rPr>
        <w:t>
      мынадай мазмұндағы 40) тармақшамен толықтырылсын:</w:t>
      </w:r>
    </w:p>
    <w:bookmarkEnd w:id="988"/>
    <w:bookmarkStart w:name="z1110" w:id="98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989"/>
    <w:bookmarkStart w:name="z1111" w:id="990"/>
    <w:p>
      <w:pPr>
        <w:spacing w:after="0"/>
        <w:ind w:left="0"/>
        <w:jc w:val="both"/>
      </w:pPr>
      <w:r>
        <w:rPr>
          <w:rFonts w:ascii="Times New Roman"/>
          <w:b w:val="false"/>
          <w:i w:val="false"/>
          <w:color w:val="000000"/>
          <w:sz w:val="28"/>
        </w:rPr>
        <w:t xml:space="preserve">
      көрсетілген бұйрыққа 115-қосымшаға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90"/>
    <w:bookmarkStart w:name="z1112" w:id="991"/>
    <w:p>
      <w:pPr>
        <w:spacing w:after="0"/>
        <w:ind w:left="0"/>
        <w:jc w:val="both"/>
      </w:pPr>
      <w:r>
        <w:rPr>
          <w:rFonts w:ascii="Times New Roman"/>
          <w:b w:val="false"/>
          <w:i w:val="false"/>
          <w:color w:val="000000"/>
          <w:sz w:val="28"/>
        </w:rPr>
        <w:t>
      13-тармақта:</w:t>
      </w:r>
    </w:p>
    <w:bookmarkEnd w:id="991"/>
    <w:bookmarkStart w:name="z1113" w:id="992"/>
    <w:p>
      <w:pPr>
        <w:spacing w:after="0"/>
        <w:ind w:left="0"/>
        <w:jc w:val="both"/>
      </w:pPr>
      <w:r>
        <w:rPr>
          <w:rFonts w:ascii="Times New Roman"/>
          <w:b w:val="false"/>
          <w:i w:val="false"/>
          <w:color w:val="000000"/>
          <w:sz w:val="28"/>
        </w:rPr>
        <w:t>
      8) тармақшасы мынадай редакцияда жазылсын:</w:t>
      </w:r>
    </w:p>
    <w:bookmarkEnd w:id="992"/>
    <w:bookmarkStart w:name="z1114" w:id="99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993"/>
    <w:bookmarkStart w:name="z1115" w:id="994"/>
    <w:p>
      <w:pPr>
        <w:spacing w:after="0"/>
        <w:ind w:left="0"/>
        <w:jc w:val="both"/>
      </w:pPr>
      <w:r>
        <w:rPr>
          <w:rFonts w:ascii="Times New Roman"/>
          <w:b w:val="false"/>
          <w:i w:val="false"/>
          <w:color w:val="000000"/>
          <w:sz w:val="28"/>
        </w:rPr>
        <w:t>
      мынадай мазмұндағы 9) тармақшамен толықтырылсын:</w:t>
      </w:r>
    </w:p>
    <w:bookmarkEnd w:id="994"/>
    <w:bookmarkStart w:name="z1116" w:id="99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995"/>
    <w:bookmarkStart w:name="z1117" w:id="996"/>
    <w:p>
      <w:pPr>
        <w:spacing w:after="0"/>
        <w:ind w:left="0"/>
        <w:jc w:val="both"/>
      </w:pPr>
      <w:r>
        <w:rPr>
          <w:rFonts w:ascii="Times New Roman"/>
          <w:b w:val="false"/>
          <w:i w:val="false"/>
          <w:color w:val="000000"/>
          <w:sz w:val="28"/>
        </w:rPr>
        <w:t>
      15-тармақта:</w:t>
      </w:r>
    </w:p>
    <w:bookmarkEnd w:id="996"/>
    <w:bookmarkStart w:name="z1118" w:id="997"/>
    <w:p>
      <w:pPr>
        <w:spacing w:after="0"/>
        <w:ind w:left="0"/>
        <w:jc w:val="both"/>
      </w:pPr>
      <w:r>
        <w:rPr>
          <w:rFonts w:ascii="Times New Roman"/>
          <w:b w:val="false"/>
          <w:i w:val="false"/>
          <w:color w:val="000000"/>
          <w:sz w:val="28"/>
        </w:rPr>
        <w:t>
      39) тармақшасы мынадай редакцияда жазылсын:</w:t>
      </w:r>
    </w:p>
    <w:bookmarkEnd w:id="997"/>
    <w:bookmarkStart w:name="z1119" w:id="99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998"/>
    <w:bookmarkStart w:name="z1120" w:id="999"/>
    <w:p>
      <w:pPr>
        <w:spacing w:after="0"/>
        <w:ind w:left="0"/>
        <w:jc w:val="both"/>
      </w:pPr>
      <w:r>
        <w:rPr>
          <w:rFonts w:ascii="Times New Roman"/>
          <w:b w:val="false"/>
          <w:i w:val="false"/>
          <w:color w:val="000000"/>
          <w:sz w:val="28"/>
        </w:rPr>
        <w:t>
      мынадай мазмұндағы 40) тармақшамен толықтырылсын:</w:t>
      </w:r>
    </w:p>
    <w:bookmarkEnd w:id="999"/>
    <w:bookmarkStart w:name="z1121" w:id="100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00"/>
    <w:bookmarkStart w:name="z1122" w:id="1001"/>
    <w:p>
      <w:pPr>
        <w:spacing w:after="0"/>
        <w:ind w:left="0"/>
        <w:jc w:val="both"/>
      </w:pPr>
      <w:r>
        <w:rPr>
          <w:rFonts w:ascii="Times New Roman"/>
          <w:b w:val="false"/>
          <w:i w:val="false"/>
          <w:color w:val="000000"/>
          <w:sz w:val="28"/>
        </w:rPr>
        <w:t xml:space="preserve">
      көрсетілген бұйрыққа 116-қосымшаға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01"/>
    <w:bookmarkStart w:name="z1123" w:id="1002"/>
    <w:p>
      <w:pPr>
        <w:spacing w:after="0"/>
        <w:ind w:left="0"/>
        <w:jc w:val="both"/>
      </w:pPr>
      <w:r>
        <w:rPr>
          <w:rFonts w:ascii="Times New Roman"/>
          <w:b w:val="false"/>
          <w:i w:val="false"/>
          <w:color w:val="000000"/>
          <w:sz w:val="28"/>
        </w:rPr>
        <w:t>
      13-тармақта:</w:t>
      </w:r>
    </w:p>
    <w:bookmarkEnd w:id="1002"/>
    <w:bookmarkStart w:name="z1124" w:id="1003"/>
    <w:p>
      <w:pPr>
        <w:spacing w:after="0"/>
        <w:ind w:left="0"/>
        <w:jc w:val="both"/>
      </w:pPr>
      <w:r>
        <w:rPr>
          <w:rFonts w:ascii="Times New Roman"/>
          <w:b w:val="false"/>
          <w:i w:val="false"/>
          <w:color w:val="000000"/>
          <w:sz w:val="28"/>
        </w:rPr>
        <w:t>
      8) тармақшасы мынадай редакцияда жазылсын:</w:t>
      </w:r>
    </w:p>
    <w:bookmarkEnd w:id="1003"/>
    <w:bookmarkStart w:name="z1125" w:id="100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04"/>
    <w:bookmarkStart w:name="z1126" w:id="1005"/>
    <w:p>
      <w:pPr>
        <w:spacing w:after="0"/>
        <w:ind w:left="0"/>
        <w:jc w:val="both"/>
      </w:pPr>
      <w:r>
        <w:rPr>
          <w:rFonts w:ascii="Times New Roman"/>
          <w:b w:val="false"/>
          <w:i w:val="false"/>
          <w:color w:val="000000"/>
          <w:sz w:val="28"/>
        </w:rPr>
        <w:t>
      мынадай мазмұндағы 9) тармақшамен толықтырылсын:</w:t>
      </w:r>
    </w:p>
    <w:bookmarkEnd w:id="1005"/>
    <w:bookmarkStart w:name="z1127" w:id="100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06"/>
    <w:bookmarkStart w:name="z1128" w:id="1007"/>
    <w:p>
      <w:pPr>
        <w:spacing w:after="0"/>
        <w:ind w:left="0"/>
        <w:jc w:val="both"/>
      </w:pPr>
      <w:r>
        <w:rPr>
          <w:rFonts w:ascii="Times New Roman"/>
          <w:b w:val="false"/>
          <w:i w:val="false"/>
          <w:color w:val="000000"/>
          <w:sz w:val="28"/>
        </w:rPr>
        <w:t>
      15-тармақта:</w:t>
      </w:r>
    </w:p>
    <w:bookmarkEnd w:id="1007"/>
    <w:bookmarkStart w:name="z1129" w:id="1008"/>
    <w:p>
      <w:pPr>
        <w:spacing w:after="0"/>
        <w:ind w:left="0"/>
        <w:jc w:val="both"/>
      </w:pPr>
      <w:r>
        <w:rPr>
          <w:rFonts w:ascii="Times New Roman"/>
          <w:b w:val="false"/>
          <w:i w:val="false"/>
          <w:color w:val="000000"/>
          <w:sz w:val="28"/>
        </w:rPr>
        <w:t>
      39) тармақшасы мынадай редакцияда жазылсын:</w:t>
      </w:r>
    </w:p>
    <w:bookmarkEnd w:id="1008"/>
    <w:bookmarkStart w:name="z1130" w:id="100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09"/>
    <w:bookmarkStart w:name="z1131" w:id="1010"/>
    <w:p>
      <w:pPr>
        <w:spacing w:after="0"/>
        <w:ind w:left="0"/>
        <w:jc w:val="both"/>
      </w:pPr>
      <w:r>
        <w:rPr>
          <w:rFonts w:ascii="Times New Roman"/>
          <w:b w:val="false"/>
          <w:i w:val="false"/>
          <w:color w:val="000000"/>
          <w:sz w:val="28"/>
        </w:rPr>
        <w:t>
      мынадай мазмұндағы 40) тармақшамен толықтырылсын:</w:t>
      </w:r>
    </w:p>
    <w:bookmarkEnd w:id="1010"/>
    <w:bookmarkStart w:name="z1132" w:id="101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11"/>
    <w:bookmarkStart w:name="z1133" w:id="1012"/>
    <w:p>
      <w:pPr>
        <w:spacing w:after="0"/>
        <w:ind w:left="0"/>
        <w:jc w:val="both"/>
      </w:pPr>
      <w:r>
        <w:rPr>
          <w:rFonts w:ascii="Times New Roman"/>
          <w:b w:val="false"/>
          <w:i w:val="false"/>
          <w:color w:val="000000"/>
          <w:sz w:val="28"/>
        </w:rPr>
        <w:t xml:space="preserve">
      көрсетілген бұйрыққа 117-қосымшаға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ережеде:</w:t>
      </w:r>
    </w:p>
    <w:bookmarkEnd w:id="1012"/>
    <w:bookmarkStart w:name="z1134" w:id="1013"/>
    <w:p>
      <w:pPr>
        <w:spacing w:after="0"/>
        <w:ind w:left="0"/>
        <w:jc w:val="both"/>
      </w:pPr>
      <w:r>
        <w:rPr>
          <w:rFonts w:ascii="Times New Roman"/>
          <w:b w:val="false"/>
          <w:i w:val="false"/>
          <w:color w:val="000000"/>
          <w:sz w:val="28"/>
        </w:rPr>
        <w:t>
      13-тармақта:</w:t>
      </w:r>
    </w:p>
    <w:bookmarkEnd w:id="1013"/>
    <w:bookmarkStart w:name="z1135" w:id="1014"/>
    <w:p>
      <w:pPr>
        <w:spacing w:after="0"/>
        <w:ind w:left="0"/>
        <w:jc w:val="both"/>
      </w:pPr>
      <w:r>
        <w:rPr>
          <w:rFonts w:ascii="Times New Roman"/>
          <w:b w:val="false"/>
          <w:i w:val="false"/>
          <w:color w:val="000000"/>
          <w:sz w:val="28"/>
        </w:rPr>
        <w:t>
      8) тармақшасы мынадай редакцияда жазылсын:</w:t>
      </w:r>
    </w:p>
    <w:bookmarkEnd w:id="1014"/>
    <w:bookmarkStart w:name="z1136" w:id="101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15"/>
    <w:bookmarkStart w:name="z1137" w:id="1016"/>
    <w:p>
      <w:pPr>
        <w:spacing w:after="0"/>
        <w:ind w:left="0"/>
        <w:jc w:val="both"/>
      </w:pPr>
      <w:r>
        <w:rPr>
          <w:rFonts w:ascii="Times New Roman"/>
          <w:b w:val="false"/>
          <w:i w:val="false"/>
          <w:color w:val="000000"/>
          <w:sz w:val="28"/>
        </w:rPr>
        <w:t>
      мынадай мазмұндағы 9) тармақшамен толықтырылсын:</w:t>
      </w:r>
    </w:p>
    <w:bookmarkEnd w:id="1016"/>
    <w:bookmarkStart w:name="z1138" w:id="101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17"/>
    <w:bookmarkStart w:name="z1139" w:id="1018"/>
    <w:p>
      <w:pPr>
        <w:spacing w:after="0"/>
        <w:ind w:left="0"/>
        <w:jc w:val="both"/>
      </w:pPr>
      <w:r>
        <w:rPr>
          <w:rFonts w:ascii="Times New Roman"/>
          <w:b w:val="false"/>
          <w:i w:val="false"/>
          <w:color w:val="000000"/>
          <w:sz w:val="28"/>
        </w:rPr>
        <w:t>
      15-тармақта:</w:t>
      </w:r>
    </w:p>
    <w:bookmarkEnd w:id="1018"/>
    <w:bookmarkStart w:name="z1140" w:id="1019"/>
    <w:p>
      <w:pPr>
        <w:spacing w:after="0"/>
        <w:ind w:left="0"/>
        <w:jc w:val="both"/>
      </w:pPr>
      <w:r>
        <w:rPr>
          <w:rFonts w:ascii="Times New Roman"/>
          <w:b w:val="false"/>
          <w:i w:val="false"/>
          <w:color w:val="000000"/>
          <w:sz w:val="28"/>
        </w:rPr>
        <w:t>
      39) тармақшасы мынадай редакцияда жазылсын:</w:t>
      </w:r>
    </w:p>
    <w:bookmarkEnd w:id="1019"/>
    <w:bookmarkStart w:name="z1141" w:id="102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20"/>
    <w:bookmarkStart w:name="z1142" w:id="1021"/>
    <w:p>
      <w:pPr>
        <w:spacing w:after="0"/>
        <w:ind w:left="0"/>
        <w:jc w:val="both"/>
      </w:pPr>
      <w:r>
        <w:rPr>
          <w:rFonts w:ascii="Times New Roman"/>
          <w:b w:val="false"/>
          <w:i w:val="false"/>
          <w:color w:val="000000"/>
          <w:sz w:val="28"/>
        </w:rPr>
        <w:t>
      мынадай мазмұндағы 40) тармақшамен толықтырылсын:</w:t>
      </w:r>
    </w:p>
    <w:bookmarkEnd w:id="1021"/>
    <w:bookmarkStart w:name="z1143" w:id="102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22"/>
    <w:bookmarkStart w:name="z1144" w:id="1023"/>
    <w:p>
      <w:pPr>
        <w:spacing w:after="0"/>
        <w:ind w:left="0"/>
        <w:jc w:val="both"/>
      </w:pPr>
      <w:r>
        <w:rPr>
          <w:rFonts w:ascii="Times New Roman"/>
          <w:b w:val="false"/>
          <w:i w:val="false"/>
          <w:color w:val="000000"/>
          <w:sz w:val="28"/>
        </w:rPr>
        <w:t xml:space="preserve">
      көрсетілген бұйрыққа 118-қосымшаға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23"/>
    <w:bookmarkStart w:name="z1145" w:id="1024"/>
    <w:p>
      <w:pPr>
        <w:spacing w:after="0"/>
        <w:ind w:left="0"/>
        <w:jc w:val="both"/>
      </w:pPr>
      <w:r>
        <w:rPr>
          <w:rFonts w:ascii="Times New Roman"/>
          <w:b w:val="false"/>
          <w:i w:val="false"/>
          <w:color w:val="000000"/>
          <w:sz w:val="28"/>
        </w:rPr>
        <w:t>
      13-тармақта:</w:t>
      </w:r>
    </w:p>
    <w:bookmarkEnd w:id="1024"/>
    <w:bookmarkStart w:name="z1146" w:id="1025"/>
    <w:p>
      <w:pPr>
        <w:spacing w:after="0"/>
        <w:ind w:left="0"/>
        <w:jc w:val="both"/>
      </w:pPr>
      <w:r>
        <w:rPr>
          <w:rFonts w:ascii="Times New Roman"/>
          <w:b w:val="false"/>
          <w:i w:val="false"/>
          <w:color w:val="000000"/>
          <w:sz w:val="28"/>
        </w:rPr>
        <w:t>
      8) тармақшасы мынадай редакцияда жазылсын:</w:t>
      </w:r>
    </w:p>
    <w:bookmarkEnd w:id="1025"/>
    <w:bookmarkStart w:name="z1147" w:id="102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26"/>
    <w:bookmarkStart w:name="z1148" w:id="1027"/>
    <w:p>
      <w:pPr>
        <w:spacing w:after="0"/>
        <w:ind w:left="0"/>
        <w:jc w:val="both"/>
      </w:pPr>
      <w:r>
        <w:rPr>
          <w:rFonts w:ascii="Times New Roman"/>
          <w:b w:val="false"/>
          <w:i w:val="false"/>
          <w:color w:val="000000"/>
          <w:sz w:val="28"/>
        </w:rPr>
        <w:t>
      мынадай мазмұндағы 9) тармақшамен толықтырылсын:</w:t>
      </w:r>
    </w:p>
    <w:bookmarkEnd w:id="1027"/>
    <w:bookmarkStart w:name="z1149" w:id="102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28"/>
    <w:bookmarkStart w:name="z1150" w:id="1029"/>
    <w:p>
      <w:pPr>
        <w:spacing w:after="0"/>
        <w:ind w:left="0"/>
        <w:jc w:val="both"/>
      </w:pPr>
      <w:r>
        <w:rPr>
          <w:rFonts w:ascii="Times New Roman"/>
          <w:b w:val="false"/>
          <w:i w:val="false"/>
          <w:color w:val="000000"/>
          <w:sz w:val="28"/>
        </w:rPr>
        <w:t>
      15-тармақта:</w:t>
      </w:r>
    </w:p>
    <w:bookmarkEnd w:id="1029"/>
    <w:bookmarkStart w:name="z1151" w:id="1030"/>
    <w:p>
      <w:pPr>
        <w:spacing w:after="0"/>
        <w:ind w:left="0"/>
        <w:jc w:val="both"/>
      </w:pPr>
      <w:r>
        <w:rPr>
          <w:rFonts w:ascii="Times New Roman"/>
          <w:b w:val="false"/>
          <w:i w:val="false"/>
          <w:color w:val="000000"/>
          <w:sz w:val="28"/>
        </w:rPr>
        <w:t>
      39) тармақшасы мынадай редакцияда жазылсын:</w:t>
      </w:r>
    </w:p>
    <w:bookmarkEnd w:id="1030"/>
    <w:bookmarkStart w:name="z1152" w:id="103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31"/>
    <w:bookmarkStart w:name="z1153" w:id="1032"/>
    <w:p>
      <w:pPr>
        <w:spacing w:after="0"/>
        <w:ind w:left="0"/>
        <w:jc w:val="both"/>
      </w:pPr>
      <w:r>
        <w:rPr>
          <w:rFonts w:ascii="Times New Roman"/>
          <w:b w:val="false"/>
          <w:i w:val="false"/>
          <w:color w:val="000000"/>
          <w:sz w:val="28"/>
        </w:rPr>
        <w:t>
      мынадай мазмұндағы 40) тармақшамен толықтырылсын:</w:t>
      </w:r>
    </w:p>
    <w:bookmarkEnd w:id="1032"/>
    <w:bookmarkStart w:name="z1154" w:id="103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33"/>
    <w:bookmarkStart w:name="z1155" w:id="1034"/>
    <w:p>
      <w:pPr>
        <w:spacing w:after="0"/>
        <w:ind w:left="0"/>
        <w:jc w:val="both"/>
      </w:pPr>
      <w:r>
        <w:rPr>
          <w:rFonts w:ascii="Times New Roman"/>
          <w:b w:val="false"/>
          <w:i w:val="false"/>
          <w:color w:val="000000"/>
          <w:sz w:val="28"/>
        </w:rPr>
        <w:t xml:space="preserve">
      көрсетілген бұйрыққа 121-қосымшаға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ережеде:</w:t>
      </w:r>
    </w:p>
    <w:bookmarkEnd w:id="1034"/>
    <w:bookmarkStart w:name="z1156" w:id="1035"/>
    <w:p>
      <w:pPr>
        <w:spacing w:after="0"/>
        <w:ind w:left="0"/>
        <w:jc w:val="both"/>
      </w:pPr>
      <w:r>
        <w:rPr>
          <w:rFonts w:ascii="Times New Roman"/>
          <w:b w:val="false"/>
          <w:i w:val="false"/>
          <w:color w:val="000000"/>
          <w:sz w:val="28"/>
        </w:rPr>
        <w:t>
      13-тармақта:</w:t>
      </w:r>
    </w:p>
    <w:bookmarkEnd w:id="1035"/>
    <w:bookmarkStart w:name="z1157" w:id="1036"/>
    <w:p>
      <w:pPr>
        <w:spacing w:after="0"/>
        <w:ind w:left="0"/>
        <w:jc w:val="both"/>
      </w:pPr>
      <w:r>
        <w:rPr>
          <w:rFonts w:ascii="Times New Roman"/>
          <w:b w:val="false"/>
          <w:i w:val="false"/>
          <w:color w:val="000000"/>
          <w:sz w:val="28"/>
        </w:rPr>
        <w:t>
      8) тармақшасы мынадай редакцияда жазылсын:</w:t>
      </w:r>
    </w:p>
    <w:bookmarkEnd w:id="1036"/>
    <w:bookmarkStart w:name="z1158" w:id="103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37"/>
    <w:bookmarkStart w:name="z1159" w:id="1038"/>
    <w:p>
      <w:pPr>
        <w:spacing w:after="0"/>
        <w:ind w:left="0"/>
        <w:jc w:val="both"/>
      </w:pPr>
      <w:r>
        <w:rPr>
          <w:rFonts w:ascii="Times New Roman"/>
          <w:b w:val="false"/>
          <w:i w:val="false"/>
          <w:color w:val="000000"/>
          <w:sz w:val="28"/>
        </w:rPr>
        <w:t>
      мынадай мазмұндағы 9) тармақшамен толықтырылсын:</w:t>
      </w:r>
    </w:p>
    <w:bookmarkEnd w:id="1038"/>
    <w:bookmarkStart w:name="z1160" w:id="103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39"/>
    <w:bookmarkStart w:name="z1161" w:id="1040"/>
    <w:p>
      <w:pPr>
        <w:spacing w:after="0"/>
        <w:ind w:left="0"/>
        <w:jc w:val="both"/>
      </w:pPr>
      <w:r>
        <w:rPr>
          <w:rFonts w:ascii="Times New Roman"/>
          <w:b w:val="false"/>
          <w:i w:val="false"/>
          <w:color w:val="000000"/>
          <w:sz w:val="28"/>
        </w:rPr>
        <w:t>
      15-тармақта:</w:t>
      </w:r>
    </w:p>
    <w:bookmarkEnd w:id="1040"/>
    <w:bookmarkStart w:name="z1162" w:id="1041"/>
    <w:p>
      <w:pPr>
        <w:spacing w:after="0"/>
        <w:ind w:left="0"/>
        <w:jc w:val="both"/>
      </w:pPr>
      <w:r>
        <w:rPr>
          <w:rFonts w:ascii="Times New Roman"/>
          <w:b w:val="false"/>
          <w:i w:val="false"/>
          <w:color w:val="000000"/>
          <w:sz w:val="28"/>
        </w:rPr>
        <w:t>
      39) тармақшасы мынадай редакцияда жазылсын:</w:t>
      </w:r>
    </w:p>
    <w:bookmarkEnd w:id="1041"/>
    <w:bookmarkStart w:name="z1163" w:id="104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42"/>
    <w:bookmarkStart w:name="z1164" w:id="1043"/>
    <w:p>
      <w:pPr>
        <w:spacing w:after="0"/>
        <w:ind w:left="0"/>
        <w:jc w:val="both"/>
      </w:pPr>
      <w:r>
        <w:rPr>
          <w:rFonts w:ascii="Times New Roman"/>
          <w:b w:val="false"/>
          <w:i w:val="false"/>
          <w:color w:val="000000"/>
          <w:sz w:val="28"/>
        </w:rPr>
        <w:t>
      мынадай мазмұндағы 40) тармақшамен толықтырылсын:</w:t>
      </w:r>
    </w:p>
    <w:bookmarkEnd w:id="1043"/>
    <w:bookmarkStart w:name="z1165" w:id="104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44"/>
    <w:bookmarkStart w:name="z1166" w:id="1045"/>
    <w:p>
      <w:pPr>
        <w:spacing w:after="0"/>
        <w:ind w:left="0"/>
        <w:jc w:val="both"/>
      </w:pPr>
      <w:r>
        <w:rPr>
          <w:rFonts w:ascii="Times New Roman"/>
          <w:b w:val="false"/>
          <w:i w:val="false"/>
          <w:color w:val="000000"/>
          <w:sz w:val="28"/>
        </w:rPr>
        <w:t xml:space="preserve">
      көрсетілген бұйрыққа 122-қосымшаға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45"/>
    <w:bookmarkStart w:name="z1167" w:id="1046"/>
    <w:p>
      <w:pPr>
        <w:spacing w:after="0"/>
        <w:ind w:left="0"/>
        <w:jc w:val="both"/>
      </w:pPr>
      <w:r>
        <w:rPr>
          <w:rFonts w:ascii="Times New Roman"/>
          <w:b w:val="false"/>
          <w:i w:val="false"/>
          <w:color w:val="000000"/>
          <w:sz w:val="28"/>
        </w:rPr>
        <w:t>
      13-тармақта:</w:t>
      </w:r>
    </w:p>
    <w:bookmarkEnd w:id="1046"/>
    <w:bookmarkStart w:name="z1168" w:id="1047"/>
    <w:p>
      <w:pPr>
        <w:spacing w:after="0"/>
        <w:ind w:left="0"/>
        <w:jc w:val="both"/>
      </w:pPr>
      <w:r>
        <w:rPr>
          <w:rFonts w:ascii="Times New Roman"/>
          <w:b w:val="false"/>
          <w:i w:val="false"/>
          <w:color w:val="000000"/>
          <w:sz w:val="28"/>
        </w:rPr>
        <w:t>
      8) тармақшасы мынадай редакцияда жазылсын:</w:t>
      </w:r>
    </w:p>
    <w:bookmarkEnd w:id="1047"/>
    <w:bookmarkStart w:name="z1169" w:id="104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48"/>
    <w:bookmarkStart w:name="z1170" w:id="1049"/>
    <w:p>
      <w:pPr>
        <w:spacing w:after="0"/>
        <w:ind w:left="0"/>
        <w:jc w:val="both"/>
      </w:pPr>
      <w:r>
        <w:rPr>
          <w:rFonts w:ascii="Times New Roman"/>
          <w:b w:val="false"/>
          <w:i w:val="false"/>
          <w:color w:val="000000"/>
          <w:sz w:val="28"/>
        </w:rPr>
        <w:t>
      мынадай мазмұндағы 9) тармақшамен толықтырылсын:</w:t>
      </w:r>
    </w:p>
    <w:bookmarkEnd w:id="1049"/>
    <w:bookmarkStart w:name="z1171" w:id="105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50"/>
    <w:bookmarkStart w:name="z1172" w:id="1051"/>
    <w:p>
      <w:pPr>
        <w:spacing w:after="0"/>
        <w:ind w:left="0"/>
        <w:jc w:val="both"/>
      </w:pPr>
      <w:r>
        <w:rPr>
          <w:rFonts w:ascii="Times New Roman"/>
          <w:b w:val="false"/>
          <w:i w:val="false"/>
          <w:color w:val="000000"/>
          <w:sz w:val="28"/>
        </w:rPr>
        <w:t>
      15-тармақта:</w:t>
      </w:r>
    </w:p>
    <w:bookmarkEnd w:id="1051"/>
    <w:bookmarkStart w:name="z1173" w:id="1052"/>
    <w:p>
      <w:pPr>
        <w:spacing w:after="0"/>
        <w:ind w:left="0"/>
        <w:jc w:val="both"/>
      </w:pPr>
      <w:r>
        <w:rPr>
          <w:rFonts w:ascii="Times New Roman"/>
          <w:b w:val="false"/>
          <w:i w:val="false"/>
          <w:color w:val="000000"/>
          <w:sz w:val="28"/>
        </w:rPr>
        <w:t>
      39) тармақшасы мынадай редакцияда жазылсын:</w:t>
      </w:r>
    </w:p>
    <w:bookmarkEnd w:id="1052"/>
    <w:bookmarkStart w:name="z1174" w:id="105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53"/>
    <w:bookmarkStart w:name="z1175" w:id="1054"/>
    <w:p>
      <w:pPr>
        <w:spacing w:after="0"/>
        <w:ind w:left="0"/>
        <w:jc w:val="both"/>
      </w:pPr>
      <w:r>
        <w:rPr>
          <w:rFonts w:ascii="Times New Roman"/>
          <w:b w:val="false"/>
          <w:i w:val="false"/>
          <w:color w:val="000000"/>
          <w:sz w:val="28"/>
        </w:rPr>
        <w:t>
      мынадай мазмұндағы 40) тармақшамен толықтырылсын:</w:t>
      </w:r>
    </w:p>
    <w:bookmarkEnd w:id="1054"/>
    <w:bookmarkStart w:name="z1176" w:id="105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55"/>
    <w:bookmarkStart w:name="z1177" w:id="1056"/>
    <w:p>
      <w:pPr>
        <w:spacing w:after="0"/>
        <w:ind w:left="0"/>
        <w:jc w:val="both"/>
      </w:pPr>
      <w:r>
        <w:rPr>
          <w:rFonts w:ascii="Times New Roman"/>
          <w:b w:val="false"/>
          <w:i w:val="false"/>
          <w:color w:val="000000"/>
          <w:sz w:val="28"/>
        </w:rPr>
        <w:t xml:space="preserve">
      көрсетілген бұйрыққа 123-қосымшаға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56"/>
    <w:bookmarkStart w:name="z1178" w:id="1057"/>
    <w:p>
      <w:pPr>
        <w:spacing w:after="0"/>
        <w:ind w:left="0"/>
        <w:jc w:val="both"/>
      </w:pPr>
      <w:r>
        <w:rPr>
          <w:rFonts w:ascii="Times New Roman"/>
          <w:b w:val="false"/>
          <w:i w:val="false"/>
          <w:color w:val="000000"/>
          <w:sz w:val="28"/>
        </w:rPr>
        <w:t>
      13-тармақта:</w:t>
      </w:r>
    </w:p>
    <w:bookmarkEnd w:id="1057"/>
    <w:bookmarkStart w:name="z1179" w:id="1058"/>
    <w:p>
      <w:pPr>
        <w:spacing w:after="0"/>
        <w:ind w:left="0"/>
        <w:jc w:val="both"/>
      </w:pPr>
      <w:r>
        <w:rPr>
          <w:rFonts w:ascii="Times New Roman"/>
          <w:b w:val="false"/>
          <w:i w:val="false"/>
          <w:color w:val="000000"/>
          <w:sz w:val="28"/>
        </w:rPr>
        <w:t>
      8) тармақшасы мынадай редакцияда жазылсын:</w:t>
      </w:r>
    </w:p>
    <w:bookmarkEnd w:id="1058"/>
    <w:bookmarkStart w:name="z1180" w:id="105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59"/>
    <w:bookmarkStart w:name="z1181" w:id="1060"/>
    <w:p>
      <w:pPr>
        <w:spacing w:after="0"/>
        <w:ind w:left="0"/>
        <w:jc w:val="both"/>
      </w:pPr>
      <w:r>
        <w:rPr>
          <w:rFonts w:ascii="Times New Roman"/>
          <w:b w:val="false"/>
          <w:i w:val="false"/>
          <w:color w:val="000000"/>
          <w:sz w:val="28"/>
        </w:rPr>
        <w:t>
      мынадай мазмұндағы 9) тармақшамен толықтырылсын:</w:t>
      </w:r>
    </w:p>
    <w:bookmarkEnd w:id="1060"/>
    <w:bookmarkStart w:name="z1182" w:id="106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61"/>
    <w:bookmarkStart w:name="z1183" w:id="1062"/>
    <w:p>
      <w:pPr>
        <w:spacing w:after="0"/>
        <w:ind w:left="0"/>
        <w:jc w:val="both"/>
      </w:pPr>
      <w:r>
        <w:rPr>
          <w:rFonts w:ascii="Times New Roman"/>
          <w:b w:val="false"/>
          <w:i w:val="false"/>
          <w:color w:val="000000"/>
          <w:sz w:val="28"/>
        </w:rPr>
        <w:t>
      15-тармақта:</w:t>
      </w:r>
    </w:p>
    <w:bookmarkEnd w:id="1062"/>
    <w:bookmarkStart w:name="z1184" w:id="1063"/>
    <w:p>
      <w:pPr>
        <w:spacing w:after="0"/>
        <w:ind w:left="0"/>
        <w:jc w:val="both"/>
      </w:pPr>
      <w:r>
        <w:rPr>
          <w:rFonts w:ascii="Times New Roman"/>
          <w:b w:val="false"/>
          <w:i w:val="false"/>
          <w:color w:val="000000"/>
          <w:sz w:val="28"/>
        </w:rPr>
        <w:t>
      39) тармақшасы мынадай редакцияда жазылсын:</w:t>
      </w:r>
    </w:p>
    <w:bookmarkEnd w:id="1063"/>
    <w:bookmarkStart w:name="z1185" w:id="106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64"/>
    <w:bookmarkStart w:name="z1186" w:id="1065"/>
    <w:p>
      <w:pPr>
        <w:spacing w:after="0"/>
        <w:ind w:left="0"/>
        <w:jc w:val="both"/>
      </w:pPr>
      <w:r>
        <w:rPr>
          <w:rFonts w:ascii="Times New Roman"/>
          <w:b w:val="false"/>
          <w:i w:val="false"/>
          <w:color w:val="000000"/>
          <w:sz w:val="28"/>
        </w:rPr>
        <w:t>
      мынадай мазмұндағы 40) тармақшамен толықтырылсын:</w:t>
      </w:r>
    </w:p>
    <w:bookmarkEnd w:id="1065"/>
    <w:bookmarkStart w:name="z1187" w:id="106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66"/>
    <w:bookmarkStart w:name="z1188" w:id="1067"/>
    <w:p>
      <w:pPr>
        <w:spacing w:after="0"/>
        <w:ind w:left="0"/>
        <w:jc w:val="both"/>
      </w:pPr>
      <w:r>
        <w:rPr>
          <w:rFonts w:ascii="Times New Roman"/>
          <w:b w:val="false"/>
          <w:i w:val="false"/>
          <w:color w:val="000000"/>
          <w:sz w:val="28"/>
        </w:rPr>
        <w:t xml:space="preserve">
      көрсетілген бұйрыққа 124-қосымшаға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67"/>
    <w:bookmarkStart w:name="z1189" w:id="1068"/>
    <w:p>
      <w:pPr>
        <w:spacing w:after="0"/>
        <w:ind w:left="0"/>
        <w:jc w:val="both"/>
      </w:pPr>
      <w:r>
        <w:rPr>
          <w:rFonts w:ascii="Times New Roman"/>
          <w:b w:val="false"/>
          <w:i w:val="false"/>
          <w:color w:val="000000"/>
          <w:sz w:val="28"/>
        </w:rPr>
        <w:t>
      13-тармақта:</w:t>
      </w:r>
    </w:p>
    <w:bookmarkEnd w:id="1068"/>
    <w:bookmarkStart w:name="z1190" w:id="1069"/>
    <w:p>
      <w:pPr>
        <w:spacing w:after="0"/>
        <w:ind w:left="0"/>
        <w:jc w:val="both"/>
      </w:pPr>
      <w:r>
        <w:rPr>
          <w:rFonts w:ascii="Times New Roman"/>
          <w:b w:val="false"/>
          <w:i w:val="false"/>
          <w:color w:val="000000"/>
          <w:sz w:val="28"/>
        </w:rPr>
        <w:t>
      8) тармақшасы мынадай редакцияда жазылсын:</w:t>
      </w:r>
    </w:p>
    <w:bookmarkEnd w:id="1069"/>
    <w:bookmarkStart w:name="z1191" w:id="107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70"/>
    <w:bookmarkStart w:name="z1192" w:id="1071"/>
    <w:p>
      <w:pPr>
        <w:spacing w:after="0"/>
        <w:ind w:left="0"/>
        <w:jc w:val="both"/>
      </w:pPr>
      <w:r>
        <w:rPr>
          <w:rFonts w:ascii="Times New Roman"/>
          <w:b w:val="false"/>
          <w:i w:val="false"/>
          <w:color w:val="000000"/>
          <w:sz w:val="28"/>
        </w:rPr>
        <w:t>
      мынадай мазмұндағы 9) тармақшамен толықтырылсын:</w:t>
      </w:r>
    </w:p>
    <w:bookmarkEnd w:id="1071"/>
    <w:bookmarkStart w:name="z1193" w:id="107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72"/>
    <w:bookmarkStart w:name="z1194" w:id="1073"/>
    <w:p>
      <w:pPr>
        <w:spacing w:after="0"/>
        <w:ind w:left="0"/>
        <w:jc w:val="both"/>
      </w:pPr>
      <w:r>
        <w:rPr>
          <w:rFonts w:ascii="Times New Roman"/>
          <w:b w:val="false"/>
          <w:i w:val="false"/>
          <w:color w:val="000000"/>
          <w:sz w:val="28"/>
        </w:rPr>
        <w:t>
      15-тармақта:</w:t>
      </w:r>
    </w:p>
    <w:bookmarkEnd w:id="1073"/>
    <w:bookmarkStart w:name="z1195" w:id="1074"/>
    <w:p>
      <w:pPr>
        <w:spacing w:after="0"/>
        <w:ind w:left="0"/>
        <w:jc w:val="both"/>
      </w:pPr>
      <w:r>
        <w:rPr>
          <w:rFonts w:ascii="Times New Roman"/>
          <w:b w:val="false"/>
          <w:i w:val="false"/>
          <w:color w:val="000000"/>
          <w:sz w:val="28"/>
        </w:rPr>
        <w:t>
      39) тармақшасы мынадай редакцияда жазылсын:</w:t>
      </w:r>
    </w:p>
    <w:bookmarkEnd w:id="1074"/>
    <w:bookmarkStart w:name="z1196" w:id="107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75"/>
    <w:bookmarkStart w:name="z1197" w:id="1076"/>
    <w:p>
      <w:pPr>
        <w:spacing w:after="0"/>
        <w:ind w:left="0"/>
        <w:jc w:val="both"/>
      </w:pPr>
      <w:r>
        <w:rPr>
          <w:rFonts w:ascii="Times New Roman"/>
          <w:b w:val="false"/>
          <w:i w:val="false"/>
          <w:color w:val="000000"/>
          <w:sz w:val="28"/>
        </w:rPr>
        <w:t>
      мынадай мазмұндағы 40) тармақшамен толықтырылсын:</w:t>
      </w:r>
    </w:p>
    <w:bookmarkEnd w:id="1076"/>
    <w:bookmarkStart w:name="z1198" w:id="107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77"/>
    <w:bookmarkStart w:name="z1199" w:id="1078"/>
    <w:p>
      <w:pPr>
        <w:spacing w:after="0"/>
        <w:ind w:left="0"/>
        <w:jc w:val="both"/>
      </w:pPr>
      <w:r>
        <w:rPr>
          <w:rFonts w:ascii="Times New Roman"/>
          <w:b w:val="false"/>
          <w:i w:val="false"/>
          <w:color w:val="000000"/>
          <w:sz w:val="28"/>
        </w:rPr>
        <w:t xml:space="preserve">
      көрсетілген бұйрыққа 125-қосымшаға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78"/>
    <w:bookmarkStart w:name="z1200" w:id="1079"/>
    <w:p>
      <w:pPr>
        <w:spacing w:after="0"/>
        <w:ind w:left="0"/>
        <w:jc w:val="both"/>
      </w:pPr>
      <w:r>
        <w:rPr>
          <w:rFonts w:ascii="Times New Roman"/>
          <w:b w:val="false"/>
          <w:i w:val="false"/>
          <w:color w:val="000000"/>
          <w:sz w:val="28"/>
        </w:rPr>
        <w:t>
      13-тармақта:</w:t>
      </w:r>
    </w:p>
    <w:bookmarkEnd w:id="1079"/>
    <w:bookmarkStart w:name="z1201" w:id="1080"/>
    <w:p>
      <w:pPr>
        <w:spacing w:after="0"/>
        <w:ind w:left="0"/>
        <w:jc w:val="both"/>
      </w:pPr>
      <w:r>
        <w:rPr>
          <w:rFonts w:ascii="Times New Roman"/>
          <w:b w:val="false"/>
          <w:i w:val="false"/>
          <w:color w:val="000000"/>
          <w:sz w:val="28"/>
        </w:rPr>
        <w:t>
      8) тармақшасы мынадай редакцияда жазылсын:</w:t>
      </w:r>
    </w:p>
    <w:bookmarkEnd w:id="1080"/>
    <w:bookmarkStart w:name="z1202" w:id="108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81"/>
    <w:bookmarkStart w:name="z1203" w:id="1082"/>
    <w:p>
      <w:pPr>
        <w:spacing w:after="0"/>
        <w:ind w:left="0"/>
        <w:jc w:val="both"/>
      </w:pPr>
      <w:r>
        <w:rPr>
          <w:rFonts w:ascii="Times New Roman"/>
          <w:b w:val="false"/>
          <w:i w:val="false"/>
          <w:color w:val="000000"/>
          <w:sz w:val="28"/>
        </w:rPr>
        <w:t>
      мынадай мазмұндағы 9) тармақшамен толықтырылсын:</w:t>
      </w:r>
    </w:p>
    <w:bookmarkEnd w:id="1082"/>
    <w:bookmarkStart w:name="z1204" w:id="108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83"/>
    <w:bookmarkStart w:name="z1205" w:id="1084"/>
    <w:p>
      <w:pPr>
        <w:spacing w:after="0"/>
        <w:ind w:left="0"/>
        <w:jc w:val="both"/>
      </w:pPr>
      <w:r>
        <w:rPr>
          <w:rFonts w:ascii="Times New Roman"/>
          <w:b w:val="false"/>
          <w:i w:val="false"/>
          <w:color w:val="000000"/>
          <w:sz w:val="28"/>
        </w:rPr>
        <w:t>
      15-тармақта:</w:t>
      </w:r>
    </w:p>
    <w:bookmarkEnd w:id="1084"/>
    <w:bookmarkStart w:name="z1206" w:id="1085"/>
    <w:p>
      <w:pPr>
        <w:spacing w:after="0"/>
        <w:ind w:left="0"/>
        <w:jc w:val="both"/>
      </w:pPr>
      <w:r>
        <w:rPr>
          <w:rFonts w:ascii="Times New Roman"/>
          <w:b w:val="false"/>
          <w:i w:val="false"/>
          <w:color w:val="000000"/>
          <w:sz w:val="28"/>
        </w:rPr>
        <w:t>
      39) тармақшасы мынадай редакцияда жазылсын:</w:t>
      </w:r>
    </w:p>
    <w:bookmarkEnd w:id="1085"/>
    <w:bookmarkStart w:name="z1207" w:id="108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86"/>
    <w:bookmarkStart w:name="z1208" w:id="1087"/>
    <w:p>
      <w:pPr>
        <w:spacing w:after="0"/>
        <w:ind w:left="0"/>
        <w:jc w:val="both"/>
      </w:pPr>
      <w:r>
        <w:rPr>
          <w:rFonts w:ascii="Times New Roman"/>
          <w:b w:val="false"/>
          <w:i w:val="false"/>
          <w:color w:val="000000"/>
          <w:sz w:val="28"/>
        </w:rPr>
        <w:t>
      мынадай мазмұндағы 40) тармақшамен толықтырылсын:</w:t>
      </w:r>
    </w:p>
    <w:bookmarkEnd w:id="1087"/>
    <w:bookmarkStart w:name="z1209" w:id="108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88"/>
    <w:bookmarkStart w:name="z1210" w:id="1089"/>
    <w:p>
      <w:pPr>
        <w:spacing w:after="0"/>
        <w:ind w:left="0"/>
        <w:jc w:val="both"/>
      </w:pPr>
      <w:r>
        <w:rPr>
          <w:rFonts w:ascii="Times New Roman"/>
          <w:b w:val="false"/>
          <w:i w:val="false"/>
          <w:color w:val="000000"/>
          <w:sz w:val="28"/>
        </w:rPr>
        <w:t xml:space="preserve">
      көрсетілген бұйрыққа 126-қосымшаға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ережеде:</w:t>
      </w:r>
    </w:p>
    <w:bookmarkEnd w:id="1089"/>
    <w:bookmarkStart w:name="z1211" w:id="1090"/>
    <w:p>
      <w:pPr>
        <w:spacing w:after="0"/>
        <w:ind w:left="0"/>
        <w:jc w:val="both"/>
      </w:pPr>
      <w:r>
        <w:rPr>
          <w:rFonts w:ascii="Times New Roman"/>
          <w:b w:val="false"/>
          <w:i w:val="false"/>
          <w:color w:val="000000"/>
          <w:sz w:val="28"/>
        </w:rPr>
        <w:t>
      13-тармақта:</w:t>
      </w:r>
    </w:p>
    <w:bookmarkEnd w:id="1090"/>
    <w:bookmarkStart w:name="z1212" w:id="1091"/>
    <w:p>
      <w:pPr>
        <w:spacing w:after="0"/>
        <w:ind w:left="0"/>
        <w:jc w:val="both"/>
      </w:pPr>
      <w:r>
        <w:rPr>
          <w:rFonts w:ascii="Times New Roman"/>
          <w:b w:val="false"/>
          <w:i w:val="false"/>
          <w:color w:val="000000"/>
          <w:sz w:val="28"/>
        </w:rPr>
        <w:t>
      8) тармақшасы мынадай редакцияда жазылсын:</w:t>
      </w:r>
    </w:p>
    <w:bookmarkEnd w:id="1091"/>
    <w:bookmarkStart w:name="z1213" w:id="109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092"/>
    <w:bookmarkStart w:name="z1214" w:id="1093"/>
    <w:p>
      <w:pPr>
        <w:spacing w:after="0"/>
        <w:ind w:left="0"/>
        <w:jc w:val="both"/>
      </w:pPr>
      <w:r>
        <w:rPr>
          <w:rFonts w:ascii="Times New Roman"/>
          <w:b w:val="false"/>
          <w:i w:val="false"/>
          <w:color w:val="000000"/>
          <w:sz w:val="28"/>
        </w:rPr>
        <w:t>
      мынадай мазмұндағы 9) тармақшамен толықтырылсын:</w:t>
      </w:r>
    </w:p>
    <w:bookmarkEnd w:id="1093"/>
    <w:bookmarkStart w:name="z1215" w:id="109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094"/>
    <w:bookmarkStart w:name="z1216" w:id="1095"/>
    <w:p>
      <w:pPr>
        <w:spacing w:after="0"/>
        <w:ind w:left="0"/>
        <w:jc w:val="both"/>
      </w:pPr>
      <w:r>
        <w:rPr>
          <w:rFonts w:ascii="Times New Roman"/>
          <w:b w:val="false"/>
          <w:i w:val="false"/>
          <w:color w:val="000000"/>
          <w:sz w:val="28"/>
        </w:rPr>
        <w:t>
      15-тармақта:</w:t>
      </w:r>
    </w:p>
    <w:bookmarkEnd w:id="1095"/>
    <w:bookmarkStart w:name="z1217" w:id="1096"/>
    <w:p>
      <w:pPr>
        <w:spacing w:after="0"/>
        <w:ind w:left="0"/>
        <w:jc w:val="both"/>
      </w:pPr>
      <w:r>
        <w:rPr>
          <w:rFonts w:ascii="Times New Roman"/>
          <w:b w:val="false"/>
          <w:i w:val="false"/>
          <w:color w:val="000000"/>
          <w:sz w:val="28"/>
        </w:rPr>
        <w:t>
      39) тармақшасы мынадай редакцияда жазылсын:</w:t>
      </w:r>
    </w:p>
    <w:bookmarkEnd w:id="1096"/>
    <w:bookmarkStart w:name="z1218" w:id="109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097"/>
    <w:bookmarkStart w:name="z1219" w:id="1098"/>
    <w:p>
      <w:pPr>
        <w:spacing w:after="0"/>
        <w:ind w:left="0"/>
        <w:jc w:val="both"/>
      </w:pPr>
      <w:r>
        <w:rPr>
          <w:rFonts w:ascii="Times New Roman"/>
          <w:b w:val="false"/>
          <w:i w:val="false"/>
          <w:color w:val="000000"/>
          <w:sz w:val="28"/>
        </w:rPr>
        <w:t>
      мынадай мазмұндағы 40) тармақшамен толықтырылсын:</w:t>
      </w:r>
    </w:p>
    <w:bookmarkEnd w:id="1098"/>
    <w:bookmarkStart w:name="z1220" w:id="109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099"/>
    <w:bookmarkStart w:name="z1221" w:id="1100"/>
    <w:p>
      <w:pPr>
        <w:spacing w:after="0"/>
        <w:ind w:left="0"/>
        <w:jc w:val="both"/>
      </w:pPr>
      <w:r>
        <w:rPr>
          <w:rFonts w:ascii="Times New Roman"/>
          <w:b w:val="false"/>
          <w:i w:val="false"/>
          <w:color w:val="000000"/>
          <w:sz w:val="28"/>
        </w:rPr>
        <w:t xml:space="preserve">
      көрсетілген бұйрыққа 127-қосымшаға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00"/>
    <w:bookmarkStart w:name="z1222" w:id="1101"/>
    <w:p>
      <w:pPr>
        <w:spacing w:after="0"/>
        <w:ind w:left="0"/>
        <w:jc w:val="both"/>
      </w:pPr>
      <w:r>
        <w:rPr>
          <w:rFonts w:ascii="Times New Roman"/>
          <w:b w:val="false"/>
          <w:i w:val="false"/>
          <w:color w:val="000000"/>
          <w:sz w:val="28"/>
        </w:rPr>
        <w:t>
      13-тармақта:</w:t>
      </w:r>
    </w:p>
    <w:bookmarkEnd w:id="1101"/>
    <w:bookmarkStart w:name="z1223" w:id="1102"/>
    <w:p>
      <w:pPr>
        <w:spacing w:after="0"/>
        <w:ind w:left="0"/>
        <w:jc w:val="both"/>
      </w:pPr>
      <w:r>
        <w:rPr>
          <w:rFonts w:ascii="Times New Roman"/>
          <w:b w:val="false"/>
          <w:i w:val="false"/>
          <w:color w:val="000000"/>
          <w:sz w:val="28"/>
        </w:rPr>
        <w:t>
      8) тармақшасы мынадай редакцияда жазылсын:</w:t>
      </w:r>
    </w:p>
    <w:bookmarkEnd w:id="1102"/>
    <w:bookmarkStart w:name="z1224" w:id="110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03"/>
    <w:bookmarkStart w:name="z1225" w:id="1104"/>
    <w:p>
      <w:pPr>
        <w:spacing w:after="0"/>
        <w:ind w:left="0"/>
        <w:jc w:val="both"/>
      </w:pPr>
      <w:r>
        <w:rPr>
          <w:rFonts w:ascii="Times New Roman"/>
          <w:b w:val="false"/>
          <w:i w:val="false"/>
          <w:color w:val="000000"/>
          <w:sz w:val="28"/>
        </w:rPr>
        <w:t>
      мынадай мазмұндағы 9) тармақшамен толықтырылсын:</w:t>
      </w:r>
    </w:p>
    <w:bookmarkEnd w:id="1104"/>
    <w:bookmarkStart w:name="z1226" w:id="110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05"/>
    <w:bookmarkStart w:name="z1227" w:id="1106"/>
    <w:p>
      <w:pPr>
        <w:spacing w:after="0"/>
        <w:ind w:left="0"/>
        <w:jc w:val="both"/>
      </w:pPr>
      <w:r>
        <w:rPr>
          <w:rFonts w:ascii="Times New Roman"/>
          <w:b w:val="false"/>
          <w:i w:val="false"/>
          <w:color w:val="000000"/>
          <w:sz w:val="28"/>
        </w:rPr>
        <w:t>
      15-тармақта:</w:t>
      </w:r>
    </w:p>
    <w:bookmarkEnd w:id="1106"/>
    <w:bookmarkStart w:name="z1228" w:id="1107"/>
    <w:p>
      <w:pPr>
        <w:spacing w:after="0"/>
        <w:ind w:left="0"/>
        <w:jc w:val="both"/>
      </w:pPr>
      <w:r>
        <w:rPr>
          <w:rFonts w:ascii="Times New Roman"/>
          <w:b w:val="false"/>
          <w:i w:val="false"/>
          <w:color w:val="000000"/>
          <w:sz w:val="28"/>
        </w:rPr>
        <w:t>
      39) тармақшасы мынадай редакцияда жазылсын:</w:t>
      </w:r>
    </w:p>
    <w:bookmarkEnd w:id="1107"/>
    <w:bookmarkStart w:name="z1229" w:id="110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08"/>
    <w:bookmarkStart w:name="z1230" w:id="1109"/>
    <w:p>
      <w:pPr>
        <w:spacing w:after="0"/>
        <w:ind w:left="0"/>
        <w:jc w:val="both"/>
      </w:pPr>
      <w:r>
        <w:rPr>
          <w:rFonts w:ascii="Times New Roman"/>
          <w:b w:val="false"/>
          <w:i w:val="false"/>
          <w:color w:val="000000"/>
          <w:sz w:val="28"/>
        </w:rPr>
        <w:t>
      мынадай мазмұндағы 40) тармақшамен толықтырылсын:</w:t>
      </w:r>
    </w:p>
    <w:bookmarkEnd w:id="1109"/>
    <w:bookmarkStart w:name="z1231" w:id="111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10"/>
    <w:bookmarkStart w:name="z1232" w:id="1111"/>
    <w:p>
      <w:pPr>
        <w:spacing w:after="0"/>
        <w:ind w:left="0"/>
        <w:jc w:val="both"/>
      </w:pPr>
      <w:r>
        <w:rPr>
          <w:rFonts w:ascii="Times New Roman"/>
          <w:b w:val="false"/>
          <w:i w:val="false"/>
          <w:color w:val="000000"/>
          <w:sz w:val="28"/>
        </w:rPr>
        <w:t xml:space="preserve">
      көрсетілген бұйрыққа 130-қосымшаға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ережеде:</w:t>
      </w:r>
    </w:p>
    <w:bookmarkEnd w:id="1111"/>
    <w:bookmarkStart w:name="z1233" w:id="1112"/>
    <w:p>
      <w:pPr>
        <w:spacing w:after="0"/>
        <w:ind w:left="0"/>
        <w:jc w:val="both"/>
      </w:pPr>
      <w:r>
        <w:rPr>
          <w:rFonts w:ascii="Times New Roman"/>
          <w:b w:val="false"/>
          <w:i w:val="false"/>
          <w:color w:val="000000"/>
          <w:sz w:val="28"/>
        </w:rPr>
        <w:t>
      13-тармақта:</w:t>
      </w:r>
    </w:p>
    <w:bookmarkEnd w:id="1112"/>
    <w:bookmarkStart w:name="z1234" w:id="1113"/>
    <w:p>
      <w:pPr>
        <w:spacing w:after="0"/>
        <w:ind w:left="0"/>
        <w:jc w:val="both"/>
      </w:pPr>
      <w:r>
        <w:rPr>
          <w:rFonts w:ascii="Times New Roman"/>
          <w:b w:val="false"/>
          <w:i w:val="false"/>
          <w:color w:val="000000"/>
          <w:sz w:val="28"/>
        </w:rPr>
        <w:t>
      8) тармақшасы мынадай редакцияда жазылсын:</w:t>
      </w:r>
    </w:p>
    <w:bookmarkEnd w:id="1113"/>
    <w:bookmarkStart w:name="z1235" w:id="111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14"/>
    <w:bookmarkStart w:name="z1236" w:id="1115"/>
    <w:p>
      <w:pPr>
        <w:spacing w:after="0"/>
        <w:ind w:left="0"/>
        <w:jc w:val="both"/>
      </w:pPr>
      <w:r>
        <w:rPr>
          <w:rFonts w:ascii="Times New Roman"/>
          <w:b w:val="false"/>
          <w:i w:val="false"/>
          <w:color w:val="000000"/>
          <w:sz w:val="28"/>
        </w:rPr>
        <w:t>
      мынадай мазмұндағы 9) тармақшамен толықтырылсын:</w:t>
      </w:r>
    </w:p>
    <w:bookmarkEnd w:id="1115"/>
    <w:bookmarkStart w:name="z1237" w:id="111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16"/>
    <w:bookmarkStart w:name="z1238" w:id="1117"/>
    <w:p>
      <w:pPr>
        <w:spacing w:after="0"/>
        <w:ind w:left="0"/>
        <w:jc w:val="both"/>
      </w:pPr>
      <w:r>
        <w:rPr>
          <w:rFonts w:ascii="Times New Roman"/>
          <w:b w:val="false"/>
          <w:i w:val="false"/>
          <w:color w:val="000000"/>
          <w:sz w:val="28"/>
        </w:rPr>
        <w:t>
      15-тармақта:</w:t>
      </w:r>
    </w:p>
    <w:bookmarkEnd w:id="1117"/>
    <w:bookmarkStart w:name="z1239" w:id="1118"/>
    <w:p>
      <w:pPr>
        <w:spacing w:after="0"/>
        <w:ind w:left="0"/>
        <w:jc w:val="both"/>
      </w:pPr>
      <w:r>
        <w:rPr>
          <w:rFonts w:ascii="Times New Roman"/>
          <w:b w:val="false"/>
          <w:i w:val="false"/>
          <w:color w:val="000000"/>
          <w:sz w:val="28"/>
        </w:rPr>
        <w:t>
      39) тармақшасы мынадай редакцияда жазылсын:</w:t>
      </w:r>
    </w:p>
    <w:bookmarkEnd w:id="1118"/>
    <w:bookmarkStart w:name="z1240" w:id="111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19"/>
    <w:bookmarkStart w:name="z1241" w:id="1120"/>
    <w:p>
      <w:pPr>
        <w:spacing w:after="0"/>
        <w:ind w:left="0"/>
        <w:jc w:val="both"/>
      </w:pPr>
      <w:r>
        <w:rPr>
          <w:rFonts w:ascii="Times New Roman"/>
          <w:b w:val="false"/>
          <w:i w:val="false"/>
          <w:color w:val="000000"/>
          <w:sz w:val="28"/>
        </w:rPr>
        <w:t>
      мынадай мазмұндағы 40) тармақшамен толықтырылсын:</w:t>
      </w:r>
    </w:p>
    <w:bookmarkEnd w:id="1120"/>
    <w:bookmarkStart w:name="z1242" w:id="112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21"/>
    <w:bookmarkStart w:name="z1243" w:id="1122"/>
    <w:p>
      <w:pPr>
        <w:spacing w:after="0"/>
        <w:ind w:left="0"/>
        <w:jc w:val="both"/>
      </w:pPr>
      <w:r>
        <w:rPr>
          <w:rFonts w:ascii="Times New Roman"/>
          <w:b w:val="false"/>
          <w:i w:val="false"/>
          <w:color w:val="000000"/>
          <w:sz w:val="28"/>
        </w:rPr>
        <w:t xml:space="preserve">
      көрсетілген бұйрыққа 131-қосымшаға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22"/>
    <w:bookmarkStart w:name="z1244" w:id="1123"/>
    <w:p>
      <w:pPr>
        <w:spacing w:after="0"/>
        <w:ind w:left="0"/>
        <w:jc w:val="both"/>
      </w:pPr>
      <w:r>
        <w:rPr>
          <w:rFonts w:ascii="Times New Roman"/>
          <w:b w:val="false"/>
          <w:i w:val="false"/>
          <w:color w:val="000000"/>
          <w:sz w:val="28"/>
        </w:rPr>
        <w:t>
      13-тармақта:</w:t>
      </w:r>
    </w:p>
    <w:bookmarkEnd w:id="1123"/>
    <w:bookmarkStart w:name="z1245" w:id="1124"/>
    <w:p>
      <w:pPr>
        <w:spacing w:after="0"/>
        <w:ind w:left="0"/>
        <w:jc w:val="both"/>
      </w:pPr>
      <w:r>
        <w:rPr>
          <w:rFonts w:ascii="Times New Roman"/>
          <w:b w:val="false"/>
          <w:i w:val="false"/>
          <w:color w:val="000000"/>
          <w:sz w:val="28"/>
        </w:rPr>
        <w:t>
      8) тармақшасы мынадай редакцияда жазылсын:</w:t>
      </w:r>
    </w:p>
    <w:bookmarkEnd w:id="1124"/>
    <w:bookmarkStart w:name="z1246" w:id="112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25"/>
    <w:bookmarkStart w:name="z1247" w:id="1126"/>
    <w:p>
      <w:pPr>
        <w:spacing w:after="0"/>
        <w:ind w:left="0"/>
        <w:jc w:val="both"/>
      </w:pPr>
      <w:r>
        <w:rPr>
          <w:rFonts w:ascii="Times New Roman"/>
          <w:b w:val="false"/>
          <w:i w:val="false"/>
          <w:color w:val="000000"/>
          <w:sz w:val="28"/>
        </w:rPr>
        <w:t>
      мынадай мазмұндағы 9) тармақшамен толықтырылсын:</w:t>
      </w:r>
    </w:p>
    <w:bookmarkEnd w:id="1126"/>
    <w:bookmarkStart w:name="z1248" w:id="112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27"/>
    <w:bookmarkStart w:name="z1249" w:id="1128"/>
    <w:p>
      <w:pPr>
        <w:spacing w:after="0"/>
        <w:ind w:left="0"/>
        <w:jc w:val="both"/>
      </w:pPr>
      <w:r>
        <w:rPr>
          <w:rFonts w:ascii="Times New Roman"/>
          <w:b w:val="false"/>
          <w:i w:val="false"/>
          <w:color w:val="000000"/>
          <w:sz w:val="28"/>
        </w:rPr>
        <w:t>
      15-тармақта:</w:t>
      </w:r>
    </w:p>
    <w:bookmarkEnd w:id="1128"/>
    <w:bookmarkStart w:name="z1250" w:id="1129"/>
    <w:p>
      <w:pPr>
        <w:spacing w:after="0"/>
        <w:ind w:left="0"/>
        <w:jc w:val="both"/>
      </w:pPr>
      <w:r>
        <w:rPr>
          <w:rFonts w:ascii="Times New Roman"/>
          <w:b w:val="false"/>
          <w:i w:val="false"/>
          <w:color w:val="000000"/>
          <w:sz w:val="28"/>
        </w:rPr>
        <w:t>
      39) тармақшасы мынадай редакцияда жазылсын:</w:t>
      </w:r>
    </w:p>
    <w:bookmarkEnd w:id="1129"/>
    <w:bookmarkStart w:name="z1251" w:id="113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30"/>
    <w:bookmarkStart w:name="z1252" w:id="1131"/>
    <w:p>
      <w:pPr>
        <w:spacing w:after="0"/>
        <w:ind w:left="0"/>
        <w:jc w:val="both"/>
      </w:pPr>
      <w:r>
        <w:rPr>
          <w:rFonts w:ascii="Times New Roman"/>
          <w:b w:val="false"/>
          <w:i w:val="false"/>
          <w:color w:val="000000"/>
          <w:sz w:val="28"/>
        </w:rPr>
        <w:t>
      мынадай мазмұндағы 40) тармақшамен толықтырылсын:</w:t>
      </w:r>
    </w:p>
    <w:bookmarkEnd w:id="1131"/>
    <w:bookmarkStart w:name="z1253" w:id="113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32"/>
    <w:bookmarkStart w:name="z1254" w:id="1133"/>
    <w:p>
      <w:pPr>
        <w:spacing w:after="0"/>
        <w:ind w:left="0"/>
        <w:jc w:val="both"/>
      </w:pPr>
      <w:r>
        <w:rPr>
          <w:rFonts w:ascii="Times New Roman"/>
          <w:b w:val="false"/>
          <w:i w:val="false"/>
          <w:color w:val="000000"/>
          <w:sz w:val="28"/>
        </w:rPr>
        <w:t xml:space="preserve">
      көрсетілген бұйрыққа 132-қосымшаға сәйкес бекітілген,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33"/>
    <w:bookmarkStart w:name="z1255" w:id="1134"/>
    <w:p>
      <w:pPr>
        <w:spacing w:after="0"/>
        <w:ind w:left="0"/>
        <w:jc w:val="both"/>
      </w:pPr>
      <w:r>
        <w:rPr>
          <w:rFonts w:ascii="Times New Roman"/>
          <w:b w:val="false"/>
          <w:i w:val="false"/>
          <w:color w:val="000000"/>
          <w:sz w:val="28"/>
        </w:rPr>
        <w:t>
      13-тармақта:</w:t>
      </w:r>
    </w:p>
    <w:bookmarkEnd w:id="1134"/>
    <w:bookmarkStart w:name="z1256" w:id="1135"/>
    <w:p>
      <w:pPr>
        <w:spacing w:after="0"/>
        <w:ind w:left="0"/>
        <w:jc w:val="both"/>
      </w:pPr>
      <w:r>
        <w:rPr>
          <w:rFonts w:ascii="Times New Roman"/>
          <w:b w:val="false"/>
          <w:i w:val="false"/>
          <w:color w:val="000000"/>
          <w:sz w:val="28"/>
        </w:rPr>
        <w:t>
      12) тармақшасы мынадай редакцияда жазылсын:</w:t>
      </w:r>
    </w:p>
    <w:bookmarkEnd w:id="1135"/>
    <w:bookmarkStart w:name="z1257" w:id="1136"/>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136"/>
    <w:bookmarkStart w:name="z1258" w:id="1137"/>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1137"/>
    <w:bookmarkStart w:name="z1259" w:id="1138"/>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138"/>
    <w:bookmarkStart w:name="z1260" w:id="1139"/>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1139"/>
    <w:bookmarkStart w:name="z1261" w:id="1140"/>
    <w:p>
      <w:pPr>
        <w:spacing w:after="0"/>
        <w:ind w:left="0"/>
        <w:jc w:val="both"/>
      </w:pPr>
      <w:r>
        <w:rPr>
          <w:rFonts w:ascii="Times New Roman"/>
          <w:b w:val="false"/>
          <w:i w:val="false"/>
          <w:color w:val="000000"/>
          <w:sz w:val="28"/>
        </w:rPr>
        <w:t>
      15-тармақта:</w:t>
      </w:r>
    </w:p>
    <w:bookmarkEnd w:id="1140"/>
    <w:bookmarkStart w:name="z1262" w:id="1141"/>
    <w:p>
      <w:pPr>
        <w:spacing w:after="0"/>
        <w:ind w:left="0"/>
        <w:jc w:val="both"/>
      </w:pPr>
      <w:r>
        <w:rPr>
          <w:rFonts w:ascii="Times New Roman"/>
          <w:b w:val="false"/>
          <w:i w:val="false"/>
          <w:color w:val="000000"/>
          <w:sz w:val="28"/>
        </w:rPr>
        <w:t>
      100) тармақшасы мынадай редакцияда жазылсын:</w:t>
      </w:r>
    </w:p>
    <w:bookmarkEnd w:id="1141"/>
    <w:bookmarkStart w:name="z1263" w:id="1142"/>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142"/>
    <w:bookmarkStart w:name="z1264" w:id="1143"/>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1143"/>
    <w:bookmarkStart w:name="z1265" w:id="1144"/>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144"/>
    <w:bookmarkStart w:name="z1266" w:id="1145"/>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1145"/>
    <w:bookmarkStart w:name="z1267" w:id="1146"/>
    <w:p>
      <w:pPr>
        <w:spacing w:after="0"/>
        <w:ind w:left="0"/>
        <w:jc w:val="both"/>
      </w:pPr>
      <w:r>
        <w:rPr>
          <w:rFonts w:ascii="Times New Roman"/>
          <w:b w:val="false"/>
          <w:i w:val="false"/>
          <w:color w:val="000000"/>
          <w:sz w:val="28"/>
        </w:rPr>
        <w:t xml:space="preserve">
      көрсетілген бұйрыққа 133-қосымшаға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46"/>
    <w:bookmarkStart w:name="z1268" w:id="1147"/>
    <w:p>
      <w:pPr>
        <w:spacing w:after="0"/>
        <w:ind w:left="0"/>
        <w:jc w:val="both"/>
      </w:pPr>
      <w:r>
        <w:rPr>
          <w:rFonts w:ascii="Times New Roman"/>
          <w:b w:val="false"/>
          <w:i w:val="false"/>
          <w:color w:val="000000"/>
          <w:sz w:val="28"/>
        </w:rPr>
        <w:t>
      13-тармақта:</w:t>
      </w:r>
    </w:p>
    <w:bookmarkEnd w:id="1147"/>
    <w:bookmarkStart w:name="z1269" w:id="1148"/>
    <w:p>
      <w:pPr>
        <w:spacing w:after="0"/>
        <w:ind w:left="0"/>
        <w:jc w:val="both"/>
      </w:pPr>
      <w:r>
        <w:rPr>
          <w:rFonts w:ascii="Times New Roman"/>
          <w:b w:val="false"/>
          <w:i w:val="false"/>
          <w:color w:val="000000"/>
          <w:sz w:val="28"/>
        </w:rPr>
        <w:t>
      8) тармақшасы мынадай редакцияда жазылсын:</w:t>
      </w:r>
    </w:p>
    <w:bookmarkEnd w:id="1148"/>
    <w:bookmarkStart w:name="z1270" w:id="114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49"/>
    <w:bookmarkStart w:name="z1271" w:id="1150"/>
    <w:p>
      <w:pPr>
        <w:spacing w:after="0"/>
        <w:ind w:left="0"/>
        <w:jc w:val="both"/>
      </w:pPr>
      <w:r>
        <w:rPr>
          <w:rFonts w:ascii="Times New Roman"/>
          <w:b w:val="false"/>
          <w:i w:val="false"/>
          <w:color w:val="000000"/>
          <w:sz w:val="28"/>
        </w:rPr>
        <w:t>
      мынадай мазмұндағы 9) тармақшамен толықтырылсын:</w:t>
      </w:r>
    </w:p>
    <w:bookmarkEnd w:id="1150"/>
    <w:bookmarkStart w:name="z1272" w:id="115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51"/>
    <w:bookmarkStart w:name="z1273" w:id="1152"/>
    <w:p>
      <w:pPr>
        <w:spacing w:after="0"/>
        <w:ind w:left="0"/>
        <w:jc w:val="both"/>
      </w:pPr>
      <w:r>
        <w:rPr>
          <w:rFonts w:ascii="Times New Roman"/>
          <w:b w:val="false"/>
          <w:i w:val="false"/>
          <w:color w:val="000000"/>
          <w:sz w:val="28"/>
        </w:rPr>
        <w:t>
      15-тармақта:</w:t>
      </w:r>
    </w:p>
    <w:bookmarkEnd w:id="1152"/>
    <w:bookmarkStart w:name="z1274" w:id="1153"/>
    <w:p>
      <w:pPr>
        <w:spacing w:after="0"/>
        <w:ind w:left="0"/>
        <w:jc w:val="both"/>
      </w:pPr>
      <w:r>
        <w:rPr>
          <w:rFonts w:ascii="Times New Roman"/>
          <w:b w:val="false"/>
          <w:i w:val="false"/>
          <w:color w:val="000000"/>
          <w:sz w:val="28"/>
        </w:rPr>
        <w:t>
      39) тармақшасы мынадай редакцияда жазылсын:</w:t>
      </w:r>
    </w:p>
    <w:bookmarkEnd w:id="1153"/>
    <w:bookmarkStart w:name="z1275" w:id="115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54"/>
    <w:bookmarkStart w:name="z1276" w:id="1155"/>
    <w:p>
      <w:pPr>
        <w:spacing w:after="0"/>
        <w:ind w:left="0"/>
        <w:jc w:val="both"/>
      </w:pPr>
      <w:r>
        <w:rPr>
          <w:rFonts w:ascii="Times New Roman"/>
          <w:b w:val="false"/>
          <w:i w:val="false"/>
          <w:color w:val="000000"/>
          <w:sz w:val="28"/>
        </w:rPr>
        <w:t>
      мынадай мазмұндағы 40) тармақшамен толықтырылсын:</w:t>
      </w:r>
    </w:p>
    <w:bookmarkEnd w:id="1155"/>
    <w:bookmarkStart w:name="z1277" w:id="115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56"/>
    <w:bookmarkStart w:name="z1278" w:id="1157"/>
    <w:p>
      <w:pPr>
        <w:spacing w:after="0"/>
        <w:ind w:left="0"/>
        <w:jc w:val="both"/>
      </w:pPr>
      <w:r>
        <w:rPr>
          <w:rFonts w:ascii="Times New Roman"/>
          <w:b w:val="false"/>
          <w:i w:val="false"/>
          <w:color w:val="000000"/>
          <w:sz w:val="28"/>
        </w:rPr>
        <w:t xml:space="preserve">
      көрсетілген бұйрыққа 134-қосымшаға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57"/>
    <w:bookmarkStart w:name="z1279" w:id="1158"/>
    <w:p>
      <w:pPr>
        <w:spacing w:after="0"/>
        <w:ind w:left="0"/>
        <w:jc w:val="both"/>
      </w:pPr>
      <w:r>
        <w:rPr>
          <w:rFonts w:ascii="Times New Roman"/>
          <w:b w:val="false"/>
          <w:i w:val="false"/>
          <w:color w:val="000000"/>
          <w:sz w:val="28"/>
        </w:rPr>
        <w:t>
      13-тармақта:</w:t>
      </w:r>
    </w:p>
    <w:bookmarkEnd w:id="1158"/>
    <w:bookmarkStart w:name="z1280" w:id="1159"/>
    <w:p>
      <w:pPr>
        <w:spacing w:after="0"/>
        <w:ind w:left="0"/>
        <w:jc w:val="both"/>
      </w:pPr>
      <w:r>
        <w:rPr>
          <w:rFonts w:ascii="Times New Roman"/>
          <w:b w:val="false"/>
          <w:i w:val="false"/>
          <w:color w:val="000000"/>
          <w:sz w:val="28"/>
        </w:rPr>
        <w:t>
      8) тармақшасы мынадай редакцияда жазылсын:</w:t>
      </w:r>
    </w:p>
    <w:bookmarkEnd w:id="1159"/>
    <w:bookmarkStart w:name="z1281" w:id="116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60"/>
    <w:bookmarkStart w:name="z1282" w:id="1161"/>
    <w:p>
      <w:pPr>
        <w:spacing w:after="0"/>
        <w:ind w:left="0"/>
        <w:jc w:val="both"/>
      </w:pPr>
      <w:r>
        <w:rPr>
          <w:rFonts w:ascii="Times New Roman"/>
          <w:b w:val="false"/>
          <w:i w:val="false"/>
          <w:color w:val="000000"/>
          <w:sz w:val="28"/>
        </w:rPr>
        <w:t>
      мынадай мазмұндағы 9) тармақшамен толықтырылсын:</w:t>
      </w:r>
    </w:p>
    <w:bookmarkEnd w:id="1161"/>
    <w:bookmarkStart w:name="z1283" w:id="116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62"/>
    <w:bookmarkStart w:name="z1284" w:id="1163"/>
    <w:p>
      <w:pPr>
        <w:spacing w:after="0"/>
        <w:ind w:left="0"/>
        <w:jc w:val="both"/>
      </w:pPr>
      <w:r>
        <w:rPr>
          <w:rFonts w:ascii="Times New Roman"/>
          <w:b w:val="false"/>
          <w:i w:val="false"/>
          <w:color w:val="000000"/>
          <w:sz w:val="28"/>
        </w:rPr>
        <w:t>
      15-тармақта:</w:t>
      </w:r>
    </w:p>
    <w:bookmarkEnd w:id="1163"/>
    <w:bookmarkStart w:name="z1285" w:id="1164"/>
    <w:p>
      <w:pPr>
        <w:spacing w:after="0"/>
        <w:ind w:left="0"/>
        <w:jc w:val="both"/>
      </w:pPr>
      <w:r>
        <w:rPr>
          <w:rFonts w:ascii="Times New Roman"/>
          <w:b w:val="false"/>
          <w:i w:val="false"/>
          <w:color w:val="000000"/>
          <w:sz w:val="28"/>
        </w:rPr>
        <w:t>
      39) тармақшасы мынадай редакцияда жазылсын:</w:t>
      </w:r>
    </w:p>
    <w:bookmarkEnd w:id="1164"/>
    <w:bookmarkStart w:name="z1286" w:id="116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65"/>
    <w:bookmarkStart w:name="z1287" w:id="1166"/>
    <w:p>
      <w:pPr>
        <w:spacing w:after="0"/>
        <w:ind w:left="0"/>
        <w:jc w:val="both"/>
      </w:pPr>
      <w:r>
        <w:rPr>
          <w:rFonts w:ascii="Times New Roman"/>
          <w:b w:val="false"/>
          <w:i w:val="false"/>
          <w:color w:val="000000"/>
          <w:sz w:val="28"/>
        </w:rPr>
        <w:t>
      мынадай мазмұндағы 40) тармақшамен толықтырылсын:</w:t>
      </w:r>
    </w:p>
    <w:bookmarkEnd w:id="1166"/>
    <w:bookmarkStart w:name="z1288" w:id="116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67"/>
    <w:bookmarkStart w:name="z1289" w:id="1168"/>
    <w:p>
      <w:pPr>
        <w:spacing w:after="0"/>
        <w:ind w:left="0"/>
        <w:jc w:val="both"/>
      </w:pPr>
      <w:r>
        <w:rPr>
          <w:rFonts w:ascii="Times New Roman"/>
          <w:b w:val="false"/>
          <w:i w:val="false"/>
          <w:color w:val="000000"/>
          <w:sz w:val="28"/>
        </w:rPr>
        <w:t xml:space="preserve">
      көрсетілген бұйрыққа 135-қосымшаға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ережеде:</w:t>
      </w:r>
    </w:p>
    <w:bookmarkEnd w:id="1168"/>
    <w:bookmarkStart w:name="z1290" w:id="1169"/>
    <w:p>
      <w:pPr>
        <w:spacing w:after="0"/>
        <w:ind w:left="0"/>
        <w:jc w:val="both"/>
      </w:pPr>
      <w:r>
        <w:rPr>
          <w:rFonts w:ascii="Times New Roman"/>
          <w:b w:val="false"/>
          <w:i w:val="false"/>
          <w:color w:val="000000"/>
          <w:sz w:val="28"/>
        </w:rPr>
        <w:t>
      13-тармақта:</w:t>
      </w:r>
    </w:p>
    <w:bookmarkEnd w:id="1169"/>
    <w:bookmarkStart w:name="z1291" w:id="1170"/>
    <w:p>
      <w:pPr>
        <w:spacing w:after="0"/>
        <w:ind w:left="0"/>
        <w:jc w:val="both"/>
      </w:pPr>
      <w:r>
        <w:rPr>
          <w:rFonts w:ascii="Times New Roman"/>
          <w:b w:val="false"/>
          <w:i w:val="false"/>
          <w:color w:val="000000"/>
          <w:sz w:val="28"/>
        </w:rPr>
        <w:t>
      8) тармақшасы мынадай редакцияда жазылсын:</w:t>
      </w:r>
    </w:p>
    <w:bookmarkEnd w:id="1170"/>
    <w:bookmarkStart w:name="z1292" w:id="117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71"/>
    <w:bookmarkStart w:name="z1293" w:id="1172"/>
    <w:p>
      <w:pPr>
        <w:spacing w:after="0"/>
        <w:ind w:left="0"/>
        <w:jc w:val="both"/>
      </w:pPr>
      <w:r>
        <w:rPr>
          <w:rFonts w:ascii="Times New Roman"/>
          <w:b w:val="false"/>
          <w:i w:val="false"/>
          <w:color w:val="000000"/>
          <w:sz w:val="28"/>
        </w:rPr>
        <w:t>
      мынадай мазмұндағы 9) тармақшамен толықтырылсын:</w:t>
      </w:r>
    </w:p>
    <w:bookmarkEnd w:id="1172"/>
    <w:bookmarkStart w:name="z1294" w:id="117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73"/>
    <w:bookmarkStart w:name="z1295" w:id="1174"/>
    <w:p>
      <w:pPr>
        <w:spacing w:after="0"/>
        <w:ind w:left="0"/>
        <w:jc w:val="both"/>
      </w:pPr>
      <w:r>
        <w:rPr>
          <w:rFonts w:ascii="Times New Roman"/>
          <w:b w:val="false"/>
          <w:i w:val="false"/>
          <w:color w:val="000000"/>
          <w:sz w:val="28"/>
        </w:rPr>
        <w:t>
      15-тармақта:</w:t>
      </w:r>
    </w:p>
    <w:bookmarkEnd w:id="1174"/>
    <w:bookmarkStart w:name="z1296" w:id="1175"/>
    <w:p>
      <w:pPr>
        <w:spacing w:after="0"/>
        <w:ind w:left="0"/>
        <w:jc w:val="both"/>
      </w:pPr>
      <w:r>
        <w:rPr>
          <w:rFonts w:ascii="Times New Roman"/>
          <w:b w:val="false"/>
          <w:i w:val="false"/>
          <w:color w:val="000000"/>
          <w:sz w:val="28"/>
        </w:rPr>
        <w:t>
      39) тармақшасы мынадай редакцияда жазылсын:</w:t>
      </w:r>
    </w:p>
    <w:bookmarkEnd w:id="1175"/>
    <w:bookmarkStart w:name="z1297" w:id="117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76"/>
    <w:bookmarkStart w:name="z1298" w:id="1177"/>
    <w:p>
      <w:pPr>
        <w:spacing w:after="0"/>
        <w:ind w:left="0"/>
        <w:jc w:val="both"/>
      </w:pPr>
      <w:r>
        <w:rPr>
          <w:rFonts w:ascii="Times New Roman"/>
          <w:b w:val="false"/>
          <w:i w:val="false"/>
          <w:color w:val="000000"/>
          <w:sz w:val="28"/>
        </w:rPr>
        <w:t>
      мынадай мазмұндағы 40) тармақшамен толықтырылсын:</w:t>
      </w:r>
    </w:p>
    <w:bookmarkEnd w:id="1177"/>
    <w:bookmarkStart w:name="z1299" w:id="117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78"/>
    <w:bookmarkStart w:name="z1300" w:id="1179"/>
    <w:p>
      <w:pPr>
        <w:spacing w:after="0"/>
        <w:ind w:left="0"/>
        <w:jc w:val="both"/>
      </w:pPr>
      <w:r>
        <w:rPr>
          <w:rFonts w:ascii="Times New Roman"/>
          <w:b w:val="false"/>
          <w:i w:val="false"/>
          <w:color w:val="000000"/>
          <w:sz w:val="28"/>
        </w:rPr>
        <w:t xml:space="preserve">
      көрсетілген бұйрыққа 136-қосымшаға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79"/>
    <w:bookmarkStart w:name="z1301" w:id="1180"/>
    <w:p>
      <w:pPr>
        <w:spacing w:after="0"/>
        <w:ind w:left="0"/>
        <w:jc w:val="both"/>
      </w:pPr>
      <w:r>
        <w:rPr>
          <w:rFonts w:ascii="Times New Roman"/>
          <w:b w:val="false"/>
          <w:i w:val="false"/>
          <w:color w:val="000000"/>
          <w:sz w:val="28"/>
        </w:rPr>
        <w:t>
      13-тармақта:</w:t>
      </w:r>
    </w:p>
    <w:bookmarkEnd w:id="1180"/>
    <w:bookmarkStart w:name="z1302" w:id="1181"/>
    <w:p>
      <w:pPr>
        <w:spacing w:after="0"/>
        <w:ind w:left="0"/>
        <w:jc w:val="both"/>
      </w:pPr>
      <w:r>
        <w:rPr>
          <w:rFonts w:ascii="Times New Roman"/>
          <w:b w:val="false"/>
          <w:i w:val="false"/>
          <w:color w:val="000000"/>
          <w:sz w:val="28"/>
        </w:rPr>
        <w:t>
      8) тармақшасы мынадай редакцияда жазылсын:</w:t>
      </w:r>
    </w:p>
    <w:bookmarkEnd w:id="1181"/>
    <w:bookmarkStart w:name="z1303" w:id="118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82"/>
    <w:bookmarkStart w:name="z1304" w:id="1183"/>
    <w:p>
      <w:pPr>
        <w:spacing w:after="0"/>
        <w:ind w:left="0"/>
        <w:jc w:val="both"/>
      </w:pPr>
      <w:r>
        <w:rPr>
          <w:rFonts w:ascii="Times New Roman"/>
          <w:b w:val="false"/>
          <w:i w:val="false"/>
          <w:color w:val="000000"/>
          <w:sz w:val="28"/>
        </w:rPr>
        <w:t>
      мынадай мазмұндағы 9) тармақшамен толықтырылсын:</w:t>
      </w:r>
    </w:p>
    <w:bookmarkEnd w:id="1183"/>
    <w:bookmarkStart w:name="z1305" w:id="118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84"/>
    <w:bookmarkStart w:name="z1306" w:id="1185"/>
    <w:p>
      <w:pPr>
        <w:spacing w:after="0"/>
        <w:ind w:left="0"/>
        <w:jc w:val="both"/>
      </w:pPr>
      <w:r>
        <w:rPr>
          <w:rFonts w:ascii="Times New Roman"/>
          <w:b w:val="false"/>
          <w:i w:val="false"/>
          <w:color w:val="000000"/>
          <w:sz w:val="28"/>
        </w:rPr>
        <w:t>
      15-тармақта:</w:t>
      </w:r>
    </w:p>
    <w:bookmarkEnd w:id="1185"/>
    <w:bookmarkStart w:name="z1307" w:id="1186"/>
    <w:p>
      <w:pPr>
        <w:spacing w:after="0"/>
        <w:ind w:left="0"/>
        <w:jc w:val="both"/>
      </w:pPr>
      <w:r>
        <w:rPr>
          <w:rFonts w:ascii="Times New Roman"/>
          <w:b w:val="false"/>
          <w:i w:val="false"/>
          <w:color w:val="000000"/>
          <w:sz w:val="28"/>
        </w:rPr>
        <w:t>
      39) тармақшасы мынадай редакцияда жазылсын:</w:t>
      </w:r>
    </w:p>
    <w:bookmarkEnd w:id="1186"/>
    <w:bookmarkStart w:name="z1308" w:id="118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87"/>
    <w:bookmarkStart w:name="z1309" w:id="1188"/>
    <w:p>
      <w:pPr>
        <w:spacing w:after="0"/>
        <w:ind w:left="0"/>
        <w:jc w:val="both"/>
      </w:pPr>
      <w:r>
        <w:rPr>
          <w:rFonts w:ascii="Times New Roman"/>
          <w:b w:val="false"/>
          <w:i w:val="false"/>
          <w:color w:val="000000"/>
          <w:sz w:val="28"/>
        </w:rPr>
        <w:t>
      мынадай мазмұндағы 40) тармақшамен толықтырылсын:</w:t>
      </w:r>
    </w:p>
    <w:bookmarkEnd w:id="1188"/>
    <w:bookmarkStart w:name="z1310" w:id="118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189"/>
    <w:bookmarkStart w:name="z1311" w:id="1190"/>
    <w:p>
      <w:pPr>
        <w:spacing w:after="0"/>
        <w:ind w:left="0"/>
        <w:jc w:val="both"/>
      </w:pPr>
      <w:r>
        <w:rPr>
          <w:rFonts w:ascii="Times New Roman"/>
          <w:b w:val="false"/>
          <w:i w:val="false"/>
          <w:color w:val="000000"/>
          <w:sz w:val="28"/>
        </w:rPr>
        <w:t xml:space="preserve">
      көрсетілген бұйрыққа 137-қосымшаға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90"/>
    <w:bookmarkStart w:name="z1312" w:id="1191"/>
    <w:p>
      <w:pPr>
        <w:spacing w:after="0"/>
        <w:ind w:left="0"/>
        <w:jc w:val="both"/>
      </w:pPr>
      <w:r>
        <w:rPr>
          <w:rFonts w:ascii="Times New Roman"/>
          <w:b w:val="false"/>
          <w:i w:val="false"/>
          <w:color w:val="000000"/>
          <w:sz w:val="28"/>
        </w:rPr>
        <w:t>
      13-тармақта:</w:t>
      </w:r>
    </w:p>
    <w:bookmarkEnd w:id="1191"/>
    <w:bookmarkStart w:name="z1313" w:id="1192"/>
    <w:p>
      <w:pPr>
        <w:spacing w:after="0"/>
        <w:ind w:left="0"/>
        <w:jc w:val="both"/>
      </w:pPr>
      <w:r>
        <w:rPr>
          <w:rFonts w:ascii="Times New Roman"/>
          <w:b w:val="false"/>
          <w:i w:val="false"/>
          <w:color w:val="000000"/>
          <w:sz w:val="28"/>
        </w:rPr>
        <w:t>
      8) тармақшасы мынадай редакцияда жазылсын:</w:t>
      </w:r>
    </w:p>
    <w:bookmarkEnd w:id="1192"/>
    <w:bookmarkStart w:name="z1314" w:id="119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193"/>
    <w:bookmarkStart w:name="z1315" w:id="1194"/>
    <w:p>
      <w:pPr>
        <w:spacing w:after="0"/>
        <w:ind w:left="0"/>
        <w:jc w:val="both"/>
      </w:pPr>
      <w:r>
        <w:rPr>
          <w:rFonts w:ascii="Times New Roman"/>
          <w:b w:val="false"/>
          <w:i w:val="false"/>
          <w:color w:val="000000"/>
          <w:sz w:val="28"/>
        </w:rPr>
        <w:t>
      мынадай мазмұндағы 9) тармақшамен толықтырылсын:</w:t>
      </w:r>
    </w:p>
    <w:bookmarkEnd w:id="1194"/>
    <w:bookmarkStart w:name="z1316" w:id="119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195"/>
    <w:bookmarkStart w:name="z1317" w:id="1196"/>
    <w:p>
      <w:pPr>
        <w:spacing w:after="0"/>
        <w:ind w:left="0"/>
        <w:jc w:val="both"/>
      </w:pPr>
      <w:r>
        <w:rPr>
          <w:rFonts w:ascii="Times New Roman"/>
          <w:b w:val="false"/>
          <w:i w:val="false"/>
          <w:color w:val="000000"/>
          <w:sz w:val="28"/>
        </w:rPr>
        <w:t>
      15-тармақта:</w:t>
      </w:r>
    </w:p>
    <w:bookmarkEnd w:id="1196"/>
    <w:bookmarkStart w:name="z1318" w:id="1197"/>
    <w:p>
      <w:pPr>
        <w:spacing w:after="0"/>
        <w:ind w:left="0"/>
        <w:jc w:val="both"/>
      </w:pPr>
      <w:r>
        <w:rPr>
          <w:rFonts w:ascii="Times New Roman"/>
          <w:b w:val="false"/>
          <w:i w:val="false"/>
          <w:color w:val="000000"/>
          <w:sz w:val="28"/>
        </w:rPr>
        <w:t>
      39) тармақшасы мынадай редакцияда жазылсын:</w:t>
      </w:r>
    </w:p>
    <w:bookmarkEnd w:id="1197"/>
    <w:bookmarkStart w:name="z1319" w:id="119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198"/>
    <w:bookmarkStart w:name="z1320" w:id="1199"/>
    <w:p>
      <w:pPr>
        <w:spacing w:after="0"/>
        <w:ind w:left="0"/>
        <w:jc w:val="both"/>
      </w:pPr>
      <w:r>
        <w:rPr>
          <w:rFonts w:ascii="Times New Roman"/>
          <w:b w:val="false"/>
          <w:i w:val="false"/>
          <w:color w:val="000000"/>
          <w:sz w:val="28"/>
        </w:rPr>
        <w:t>
      мынадай мазмұндағы 40) тармақшамен толықтырылсын:</w:t>
      </w:r>
    </w:p>
    <w:bookmarkEnd w:id="1199"/>
    <w:bookmarkStart w:name="z1321" w:id="120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00"/>
    <w:bookmarkStart w:name="z1322" w:id="1201"/>
    <w:p>
      <w:pPr>
        <w:spacing w:after="0"/>
        <w:ind w:left="0"/>
        <w:jc w:val="both"/>
      </w:pPr>
      <w:r>
        <w:rPr>
          <w:rFonts w:ascii="Times New Roman"/>
          <w:b w:val="false"/>
          <w:i w:val="false"/>
          <w:color w:val="000000"/>
          <w:sz w:val="28"/>
        </w:rPr>
        <w:t xml:space="preserve">
      көрсетілген бұйрыққа 138-қосымшаға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01"/>
    <w:bookmarkStart w:name="z1323" w:id="1202"/>
    <w:p>
      <w:pPr>
        <w:spacing w:after="0"/>
        <w:ind w:left="0"/>
        <w:jc w:val="both"/>
      </w:pPr>
      <w:r>
        <w:rPr>
          <w:rFonts w:ascii="Times New Roman"/>
          <w:b w:val="false"/>
          <w:i w:val="false"/>
          <w:color w:val="000000"/>
          <w:sz w:val="28"/>
        </w:rPr>
        <w:t>
      13-тармақта:</w:t>
      </w:r>
    </w:p>
    <w:bookmarkEnd w:id="1202"/>
    <w:bookmarkStart w:name="z1324" w:id="1203"/>
    <w:p>
      <w:pPr>
        <w:spacing w:after="0"/>
        <w:ind w:left="0"/>
        <w:jc w:val="both"/>
      </w:pPr>
      <w:r>
        <w:rPr>
          <w:rFonts w:ascii="Times New Roman"/>
          <w:b w:val="false"/>
          <w:i w:val="false"/>
          <w:color w:val="000000"/>
          <w:sz w:val="28"/>
        </w:rPr>
        <w:t>
      8) тармақшасы мынадай редакцияда жазылсын:</w:t>
      </w:r>
    </w:p>
    <w:bookmarkEnd w:id="1203"/>
    <w:bookmarkStart w:name="z1325" w:id="120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04"/>
    <w:bookmarkStart w:name="z1326" w:id="1205"/>
    <w:p>
      <w:pPr>
        <w:spacing w:after="0"/>
        <w:ind w:left="0"/>
        <w:jc w:val="both"/>
      </w:pPr>
      <w:r>
        <w:rPr>
          <w:rFonts w:ascii="Times New Roman"/>
          <w:b w:val="false"/>
          <w:i w:val="false"/>
          <w:color w:val="000000"/>
          <w:sz w:val="28"/>
        </w:rPr>
        <w:t>
      мынадай мазмұндағы 9) тармақшамен толықтырылсын:</w:t>
      </w:r>
    </w:p>
    <w:bookmarkEnd w:id="1205"/>
    <w:bookmarkStart w:name="z1327" w:id="120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06"/>
    <w:bookmarkStart w:name="z1328" w:id="1207"/>
    <w:p>
      <w:pPr>
        <w:spacing w:after="0"/>
        <w:ind w:left="0"/>
        <w:jc w:val="both"/>
      </w:pPr>
      <w:r>
        <w:rPr>
          <w:rFonts w:ascii="Times New Roman"/>
          <w:b w:val="false"/>
          <w:i w:val="false"/>
          <w:color w:val="000000"/>
          <w:sz w:val="28"/>
        </w:rPr>
        <w:t>
      15-тармақта:</w:t>
      </w:r>
    </w:p>
    <w:bookmarkEnd w:id="1207"/>
    <w:bookmarkStart w:name="z1329" w:id="1208"/>
    <w:p>
      <w:pPr>
        <w:spacing w:after="0"/>
        <w:ind w:left="0"/>
        <w:jc w:val="both"/>
      </w:pPr>
      <w:r>
        <w:rPr>
          <w:rFonts w:ascii="Times New Roman"/>
          <w:b w:val="false"/>
          <w:i w:val="false"/>
          <w:color w:val="000000"/>
          <w:sz w:val="28"/>
        </w:rPr>
        <w:t>
      39) тармақшасы мынадай редакцияда жазылсын:</w:t>
      </w:r>
    </w:p>
    <w:bookmarkEnd w:id="1208"/>
    <w:bookmarkStart w:name="z1330" w:id="120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09"/>
    <w:bookmarkStart w:name="z1331" w:id="1210"/>
    <w:p>
      <w:pPr>
        <w:spacing w:after="0"/>
        <w:ind w:left="0"/>
        <w:jc w:val="both"/>
      </w:pPr>
      <w:r>
        <w:rPr>
          <w:rFonts w:ascii="Times New Roman"/>
          <w:b w:val="false"/>
          <w:i w:val="false"/>
          <w:color w:val="000000"/>
          <w:sz w:val="28"/>
        </w:rPr>
        <w:t>
      мынадай мазмұндағы 40) тармақшамен толықтырылсын:</w:t>
      </w:r>
    </w:p>
    <w:bookmarkEnd w:id="1210"/>
    <w:bookmarkStart w:name="z1332" w:id="121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11"/>
    <w:bookmarkStart w:name="z1333" w:id="1212"/>
    <w:p>
      <w:pPr>
        <w:spacing w:after="0"/>
        <w:ind w:left="0"/>
        <w:jc w:val="both"/>
      </w:pPr>
      <w:r>
        <w:rPr>
          <w:rFonts w:ascii="Times New Roman"/>
          <w:b w:val="false"/>
          <w:i w:val="false"/>
          <w:color w:val="000000"/>
          <w:sz w:val="28"/>
        </w:rPr>
        <w:t xml:space="preserve">
      көрсетілген бұйрыққа 139-қосымшаға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12"/>
    <w:bookmarkStart w:name="z1334" w:id="1213"/>
    <w:p>
      <w:pPr>
        <w:spacing w:after="0"/>
        <w:ind w:left="0"/>
        <w:jc w:val="both"/>
      </w:pPr>
      <w:r>
        <w:rPr>
          <w:rFonts w:ascii="Times New Roman"/>
          <w:b w:val="false"/>
          <w:i w:val="false"/>
          <w:color w:val="000000"/>
          <w:sz w:val="28"/>
        </w:rPr>
        <w:t>
      13-тармақта:</w:t>
      </w:r>
    </w:p>
    <w:bookmarkEnd w:id="1213"/>
    <w:bookmarkStart w:name="z1335" w:id="1214"/>
    <w:p>
      <w:pPr>
        <w:spacing w:after="0"/>
        <w:ind w:left="0"/>
        <w:jc w:val="both"/>
      </w:pPr>
      <w:r>
        <w:rPr>
          <w:rFonts w:ascii="Times New Roman"/>
          <w:b w:val="false"/>
          <w:i w:val="false"/>
          <w:color w:val="000000"/>
          <w:sz w:val="28"/>
        </w:rPr>
        <w:t>
      8) тармақшасы мынадай редакцияда жазылсын:</w:t>
      </w:r>
    </w:p>
    <w:bookmarkEnd w:id="1214"/>
    <w:bookmarkStart w:name="z1336" w:id="121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15"/>
    <w:bookmarkStart w:name="z1337" w:id="1216"/>
    <w:p>
      <w:pPr>
        <w:spacing w:after="0"/>
        <w:ind w:left="0"/>
        <w:jc w:val="both"/>
      </w:pPr>
      <w:r>
        <w:rPr>
          <w:rFonts w:ascii="Times New Roman"/>
          <w:b w:val="false"/>
          <w:i w:val="false"/>
          <w:color w:val="000000"/>
          <w:sz w:val="28"/>
        </w:rPr>
        <w:t>
      мынадай мазмұндағы 9) тармақшамен толықтырылсын:</w:t>
      </w:r>
    </w:p>
    <w:bookmarkEnd w:id="1216"/>
    <w:bookmarkStart w:name="z1338" w:id="121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17"/>
    <w:bookmarkStart w:name="z1339" w:id="1218"/>
    <w:p>
      <w:pPr>
        <w:spacing w:after="0"/>
        <w:ind w:left="0"/>
        <w:jc w:val="both"/>
      </w:pPr>
      <w:r>
        <w:rPr>
          <w:rFonts w:ascii="Times New Roman"/>
          <w:b w:val="false"/>
          <w:i w:val="false"/>
          <w:color w:val="000000"/>
          <w:sz w:val="28"/>
        </w:rPr>
        <w:t>
      15-тармақта:</w:t>
      </w:r>
    </w:p>
    <w:bookmarkEnd w:id="1218"/>
    <w:bookmarkStart w:name="z1340" w:id="1219"/>
    <w:p>
      <w:pPr>
        <w:spacing w:after="0"/>
        <w:ind w:left="0"/>
        <w:jc w:val="both"/>
      </w:pPr>
      <w:r>
        <w:rPr>
          <w:rFonts w:ascii="Times New Roman"/>
          <w:b w:val="false"/>
          <w:i w:val="false"/>
          <w:color w:val="000000"/>
          <w:sz w:val="28"/>
        </w:rPr>
        <w:t>
      39) тармақшасы мынадай редакцияда жазылсын:</w:t>
      </w:r>
    </w:p>
    <w:bookmarkEnd w:id="1219"/>
    <w:bookmarkStart w:name="z1341" w:id="122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20"/>
    <w:bookmarkStart w:name="z1342" w:id="1221"/>
    <w:p>
      <w:pPr>
        <w:spacing w:after="0"/>
        <w:ind w:left="0"/>
        <w:jc w:val="both"/>
      </w:pPr>
      <w:r>
        <w:rPr>
          <w:rFonts w:ascii="Times New Roman"/>
          <w:b w:val="false"/>
          <w:i w:val="false"/>
          <w:color w:val="000000"/>
          <w:sz w:val="28"/>
        </w:rPr>
        <w:t>
      мынадай мазмұндағы 40) тармақшамен толықтырылсын:</w:t>
      </w:r>
    </w:p>
    <w:bookmarkEnd w:id="1221"/>
    <w:bookmarkStart w:name="z1343" w:id="122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22"/>
    <w:bookmarkStart w:name="z1344" w:id="1223"/>
    <w:p>
      <w:pPr>
        <w:spacing w:after="0"/>
        <w:ind w:left="0"/>
        <w:jc w:val="both"/>
      </w:pPr>
      <w:r>
        <w:rPr>
          <w:rFonts w:ascii="Times New Roman"/>
          <w:b w:val="false"/>
          <w:i w:val="false"/>
          <w:color w:val="000000"/>
          <w:sz w:val="28"/>
        </w:rPr>
        <w:t xml:space="preserve">
      көрсетілген бұйрыққа 140-қосымшаға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23"/>
    <w:bookmarkStart w:name="z1345" w:id="1224"/>
    <w:p>
      <w:pPr>
        <w:spacing w:after="0"/>
        <w:ind w:left="0"/>
        <w:jc w:val="both"/>
      </w:pPr>
      <w:r>
        <w:rPr>
          <w:rFonts w:ascii="Times New Roman"/>
          <w:b w:val="false"/>
          <w:i w:val="false"/>
          <w:color w:val="000000"/>
          <w:sz w:val="28"/>
        </w:rPr>
        <w:t>
      13-тармақта:</w:t>
      </w:r>
    </w:p>
    <w:bookmarkEnd w:id="1224"/>
    <w:bookmarkStart w:name="z1346" w:id="1225"/>
    <w:p>
      <w:pPr>
        <w:spacing w:after="0"/>
        <w:ind w:left="0"/>
        <w:jc w:val="both"/>
      </w:pPr>
      <w:r>
        <w:rPr>
          <w:rFonts w:ascii="Times New Roman"/>
          <w:b w:val="false"/>
          <w:i w:val="false"/>
          <w:color w:val="000000"/>
          <w:sz w:val="28"/>
        </w:rPr>
        <w:t>
      8) тармақшасы мынадай редакцияда жазылсын:</w:t>
      </w:r>
    </w:p>
    <w:bookmarkEnd w:id="1225"/>
    <w:bookmarkStart w:name="z1347" w:id="122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26"/>
    <w:bookmarkStart w:name="z1348" w:id="1227"/>
    <w:p>
      <w:pPr>
        <w:spacing w:after="0"/>
        <w:ind w:left="0"/>
        <w:jc w:val="both"/>
      </w:pPr>
      <w:r>
        <w:rPr>
          <w:rFonts w:ascii="Times New Roman"/>
          <w:b w:val="false"/>
          <w:i w:val="false"/>
          <w:color w:val="000000"/>
          <w:sz w:val="28"/>
        </w:rPr>
        <w:t>
      мынадай мазмұндағы 9) тармақшамен толықтырылсын:</w:t>
      </w:r>
    </w:p>
    <w:bookmarkEnd w:id="1227"/>
    <w:bookmarkStart w:name="z1349" w:id="122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28"/>
    <w:bookmarkStart w:name="z1350" w:id="1229"/>
    <w:p>
      <w:pPr>
        <w:spacing w:after="0"/>
        <w:ind w:left="0"/>
        <w:jc w:val="both"/>
      </w:pPr>
      <w:r>
        <w:rPr>
          <w:rFonts w:ascii="Times New Roman"/>
          <w:b w:val="false"/>
          <w:i w:val="false"/>
          <w:color w:val="000000"/>
          <w:sz w:val="28"/>
        </w:rPr>
        <w:t>
      15-тармақта:</w:t>
      </w:r>
    </w:p>
    <w:bookmarkEnd w:id="1229"/>
    <w:bookmarkStart w:name="z1351" w:id="1230"/>
    <w:p>
      <w:pPr>
        <w:spacing w:after="0"/>
        <w:ind w:left="0"/>
        <w:jc w:val="both"/>
      </w:pPr>
      <w:r>
        <w:rPr>
          <w:rFonts w:ascii="Times New Roman"/>
          <w:b w:val="false"/>
          <w:i w:val="false"/>
          <w:color w:val="000000"/>
          <w:sz w:val="28"/>
        </w:rPr>
        <w:t>
      39) тармақшасы мынадай редакцияда жазылсын:</w:t>
      </w:r>
    </w:p>
    <w:bookmarkEnd w:id="1230"/>
    <w:bookmarkStart w:name="z1352" w:id="123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31"/>
    <w:bookmarkStart w:name="z1353" w:id="1232"/>
    <w:p>
      <w:pPr>
        <w:spacing w:after="0"/>
        <w:ind w:left="0"/>
        <w:jc w:val="both"/>
      </w:pPr>
      <w:r>
        <w:rPr>
          <w:rFonts w:ascii="Times New Roman"/>
          <w:b w:val="false"/>
          <w:i w:val="false"/>
          <w:color w:val="000000"/>
          <w:sz w:val="28"/>
        </w:rPr>
        <w:t>
      мынадай мазмұндағы 40) тармақшамен толықтырылсын:</w:t>
      </w:r>
    </w:p>
    <w:bookmarkEnd w:id="1232"/>
    <w:bookmarkStart w:name="z1354" w:id="123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33"/>
    <w:bookmarkStart w:name="z1355" w:id="1234"/>
    <w:p>
      <w:pPr>
        <w:spacing w:after="0"/>
        <w:ind w:left="0"/>
        <w:jc w:val="both"/>
      </w:pPr>
      <w:r>
        <w:rPr>
          <w:rFonts w:ascii="Times New Roman"/>
          <w:b w:val="false"/>
          <w:i w:val="false"/>
          <w:color w:val="000000"/>
          <w:sz w:val="28"/>
        </w:rPr>
        <w:t xml:space="preserve">
      көрсетілген бұйрыққа 141-қосымшаға сәйкес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34"/>
    <w:bookmarkStart w:name="z1356" w:id="1235"/>
    <w:p>
      <w:pPr>
        <w:spacing w:after="0"/>
        <w:ind w:left="0"/>
        <w:jc w:val="both"/>
      </w:pPr>
      <w:r>
        <w:rPr>
          <w:rFonts w:ascii="Times New Roman"/>
          <w:b w:val="false"/>
          <w:i w:val="false"/>
          <w:color w:val="000000"/>
          <w:sz w:val="28"/>
        </w:rPr>
        <w:t>
      13-тармақта:</w:t>
      </w:r>
    </w:p>
    <w:bookmarkEnd w:id="1235"/>
    <w:bookmarkStart w:name="z1357" w:id="1236"/>
    <w:p>
      <w:pPr>
        <w:spacing w:after="0"/>
        <w:ind w:left="0"/>
        <w:jc w:val="both"/>
      </w:pPr>
      <w:r>
        <w:rPr>
          <w:rFonts w:ascii="Times New Roman"/>
          <w:b w:val="false"/>
          <w:i w:val="false"/>
          <w:color w:val="000000"/>
          <w:sz w:val="28"/>
        </w:rPr>
        <w:t>
      12) тармақшасы мынадай редакцияда жазылсын:</w:t>
      </w:r>
    </w:p>
    <w:bookmarkEnd w:id="1236"/>
    <w:bookmarkStart w:name="z1358" w:id="1237"/>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237"/>
    <w:bookmarkStart w:name="z1359" w:id="1238"/>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1238"/>
    <w:bookmarkStart w:name="z1360" w:id="1239"/>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239"/>
    <w:bookmarkStart w:name="z1361" w:id="1240"/>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1240"/>
    <w:bookmarkStart w:name="z1362" w:id="1241"/>
    <w:p>
      <w:pPr>
        <w:spacing w:after="0"/>
        <w:ind w:left="0"/>
        <w:jc w:val="both"/>
      </w:pPr>
      <w:r>
        <w:rPr>
          <w:rFonts w:ascii="Times New Roman"/>
          <w:b w:val="false"/>
          <w:i w:val="false"/>
          <w:color w:val="000000"/>
          <w:sz w:val="28"/>
        </w:rPr>
        <w:t>
      15-тармақта:</w:t>
      </w:r>
    </w:p>
    <w:bookmarkEnd w:id="1241"/>
    <w:bookmarkStart w:name="z1363" w:id="1242"/>
    <w:p>
      <w:pPr>
        <w:spacing w:after="0"/>
        <w:ind w:left="0"/>
        <w:jc w:val="both"/>
      </w:pPr>
      <w:r>
        <w:rPr>
          <w:rFonts w:ascii="Times New Roman"/>
          <w:b w:val="false"/>
          <w:i w:val="false"/>
          <w:color w:val="000000"/>
          <w:sz w:val="28"/>
        </w:rPr>
        <w:t>
      100) тармақшасы мынадай редакцияда жазылсын:</w:t>
      </w:r>
    </w:p>
    <w:bookmarkEnd w:id="1242"/>
    <w:bookmarkStart w:name="z1364" w:id="1243"/>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243"/>
    <w:bookmarkStart w:name="z1365" w:id="1244"/>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1244"/>
    <w:bookmarkStart w:name="z1366" w:id="1245"/>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245"/>
    <w:bookmarkStart w:name="z1367" w:id="1246"/>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1246"/>
    <w:bookmarkStart w:name="z1368" w:id="1247"/>
    <w:p>
      <w:pPr>
        <w:spacing w:after="0"/>
        <w:ind w:left="0"/>
        <w:jc w:val="both"/>
      </w:pPr>
      <w:r>
        <w:rPr>
          <w:rFonts w:ascii="Times New Roman"/>
          <w:b w:val="false"/>
          <w:i w:val="false"/>
          <w:color w:val="000000"/>
          <w:sz w:val="28"/>
        </w:rPr>
        <w:t xml:space="preserve">
      көрсетілген бұйрыққа 142-қосымшаға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47"/>
    <w:bookmarkStart w:name="z1369" w:id="1248"/>
    <w:p>
      <w:pPr>
        <w:spacing w:after="0"/>
        <w:ind w:left="0"/>
        <w:jc w:val="both"/>
      </w:pPr>
      <w:r>
        <w:rPr>
          <w:rFonts w:ascii="Times New Roman"/>
          <w:b w:val="false"/>
          <w:i w:val="false"/>
          <w:color w:val="000000"/>
          <w:sz w:val="28"/>
        </w:rPr>
        <w:t>
      13-тармақта:</w:t>
      </w:r>
    </w:p>
    <w:bookmarkEnd w:id="1248"/>
    <w:bookmarkStart w:name="z1370" w:id="1249"/>
    <w:p>
      <w:pPr>
        <w:spacing w:after="0"/>
        <w:ind w:left="0"/>
        <w:jc w:val="both"/>
      </w:pPr>
      <w:r>
        <w:rPr>
          <w:rFonts w:ascii="Times New Roman"/>
          <w:b w:val="false"/>
          <w:i w:val="false"/>
          <w:color w:val="000000"/>
          <w:sz w:val="28"/>
        </w:rPr>
        <w:t>
      8) тармақшасы мынадай редакцияда жазылсын:</w:t>
      </w:r>
    </w:p>
    <w:bookmarkEnd w:id="1249"/>
    <w:bookmarkStart w:name="z1371" w:id="125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50"/>
    <w:bookmarkStart w:name="z1372" w:id="1251"/>
    <w:p>
      <w:pPr>
        <w:spacing w:after="0"/>
        <w:ind w:left="0"/>
        <w:jc w:val="both"/>
      </w:pPr>
      <w:r>
        <w:rPr>
          <w:rFonts w:ascii="Times New Roman"/>
          <w:b w:val="false"/>
          <w:i w:val="false"/>
          <w:color w:val="000000"/>
          <w:sz w:val="28"/>
        </w:rPr>
        <w:t>
      мынадай мазмұндағы 9) тармақшамен толықтырылсын:</w:t>
      </w:r>
    </w:p>
    <w:bookmarkEnd w:id="1251"/>
    <w:bookmarkStart w:name="z1373" w:id="125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52"/>
    <w:bookmarkStart w:name="z1374" w:id="1253"/>
    <w:p>
      <w:pPr>
        <w:spacing w:after="0"/>
        <w:ind w:left="0"/>
        <w:jc w:val="both"/>
      </w:pPr>
      <w:r>
        <w:rPr>
          <w:rFonts w:ascii="Times New Roman"/>
          <w:b w:val="false"/>
          <w:i w:val="false"/>
          <w:color w:val="000000"/>
          <w:sz w:val="28"/>
        </w:rPr>
        <w:t>
      15-тармақта:</w:t>
      </w:r>
    </w:p>
    <w:bookmarkEnd w:id="1253"/>
    <w:bookmarkStart w:name="z1375" w:id="1254"/>
    <w:p>
      <w:pPr>
        <w:spacing w:after="0"/>
        <w:ind w:left="0"/>
        <w:jc w:val="both"/>
      </w:pPr>
      <w:r>
        <w:rPr>
          <w:rFonts w:ascii="Times New Roman"/>
          <w:b w:val="false"/>
          <w:i w:val="false"/>
          <w:color w:val="000000"/>
          <w:sz w:val="28"/>
        </w:rPr>
        <w:t>
      39) тармақшасы мынадай редакцияда жазылсын:</w:t>
      </w:r>
    </w:p>
    <w:bookmarkEnd w:id="1254"/>
    <w:bookmarkStart w:name="z1376" w:id="125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55"/>
    <w:bookmarkStart w:name="z1377" w:id="1256"/>
    <w:p>
      <w:pPr>
        <w:spacing w:after="0"/>
        <w:ind w:left="0"/>
        <w:jc w:val="both"/>
      </w:pPr>
      <w:r>
        <w:rPr>
          <w:rFonts w:ascii="Times New Roman"/>
          <w:b w:val="false"/>
          <w:i w:val="false"/>
          <w:color w:val="000000"/>
          <w:sz w:val="28"/>
        </w:rPr>
        <w:t>
      мынадай мазмұндағы 40) тармақшамен толықтырылсын:</w:t>
      </w:r>
    </w:p>
    <w:bookmarkEnd w:id="1256"/>
    <w:bookmarkStart w:name="z1378" w:id="125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57"/>
    <w:bookmarkStart w:name="z1379" w:id="1258"/>
    <w:p>
      <w:pPr>
        <w:spacing w:after="0"/>
        <w:ind w:left="0"/>
        <w:jc w:val="both"/>
      </w:pPr>
      <w:r>
        <w:rPr>
          <w:rFonts w:ascii="Times New Roman"/>
          <w:b w:val="false"/>
          <w:i w:val="false"/>
          <w:color w:val="000000"/>
          <w:sz w:val="28"/>
        </w:rPr>
        <w:t xml:space="preserve">
      көрсетілген бұйрыққа 143-қосымшаға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58"/>
    <w:bookmarkStart w:name="z1380" w:id="1259"/>
    <w:p>
      <w:pPr>
        <w:spacing w:after="0"/>
        <w:ind w:left="0"/>
        <w:jc w:val="both"/>
      </w:pPr>
      <w:r>
        <w:rPr>
          <w:rFonts w:ascii="Times New Roman"/>
          <w:b w:val="false"/>
          <w:i w:val="false"/>
          <w:color w:val="000000"/>
          <w:sz w:val="28"/>
        </w:rPr>
        <w:t>
      13-тармақта:</w:t>
      </w:r>
    </w:p>
    <w:bookmarkEnd w:id="1259"/>
    <w:bookmarkStart w:name="z1381" w:id="1260"/>
    <w:p>
      <w:pPr>
        <w:spacing w:after="0"/>
        <w:ind w:left="0"/>
        <w:jc w:val="both"/>
      </w:pPr>
      <w:r>
        <w:rPr>
          <w:rFonts w:ascii="Times New Roman"/>
          <w:b w:val="false"/>
          <w:i w:val="false"/>
          <w:color w:val="000000"/>
          <w:sz w:val="28"/>
        </w:rPr>
        <w:t>
      8) тармақшасы мынадай редакцияда жазылсын:</w:t>
      </w:r>
    </w:p>
    <w:bookmarkEnd w:id="1260"/>
    <w:bookmarkStart w:name="z1382" w:id="126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61"/>
    <w:bookmarkStart w:name="z1383" w:id="1262"/>
    <w:p>
      <w:pPr>
        <w:spacing w:after="0"/>
        <w:ind w:left="0"/>
        <w:jc w:val="both"/>
      </w:pPr>
      <w:r>
        <w:rPr>
          <w:rFonts w:ascii="Times New Roman"/>
          <w:b w:val="false"/>
          <w:i w:val="false"/>
          <w:color w:val="000000"/>
          <w:sz w:val="28"/>
        </w:rPr>
        <w:t>
      мынадай мазмұндағы 9) тармақшамен толықтырылсын:</w:t>
      </w:r>
    </w:p>
    <w:bookmarkEnd w:id="1262"/>
    <w:bookmarkStart w:name="z1384" w:id="126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63"/>
    <w:bookmarkStart w:name="z1385" w:id="1264"/>
    <w:p>
      <w:pPr>
        <w:spacing w:after="0"/>
        <w:ind w:left="0"/>
        <w:jc w:val="both"/>
      </w:pPr>
      <w:r>
        <w:rPr>
          <w:rFonts w:ascii="Times New Roman"/>
          <w:b w:val="false"/>
          <w:i w:val="false"/>
          <w:color w:val="000000"/>
          <w:sz w:val="28"/>
        </w:rPr>
        <w:t>
      15-тармақта:</w:t>
      </w:r>
    </w:p>
    <w:bookmarkEnd w:id="1264"/>
    <w:bookmarkStart w:name="z1386" w:id="1265"/>
    <w:p>
      <w:pPr>
        <w:spacing w:after="0"/>
        <w:ind w:left="0"/>
        <w:jc w:val="both"/>
      </w:pPr>
      <w:r>
        <w:rPr>
          <w:rFonts w:ascii="Times New Roman"/>
          <w:b w:val="false"/>
          <w:i w:val="false"/>
          <w:color w:val="000000"/>
          <w:sz w:val="28"/>
        </w:rPr>
        <w:t>
      39) тармақшасы мынадай редакцияда жазылсын:</w:t>
      </w:r>
    </w:p>
    <w:bookmarkEnd w:id="1265"/>
    <w:bookmarkStart w:name="z1387" w:id="126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66"/>
    <w:bookmarkStart w:name="z1388" w:id="1267"/>
    <w:p>
      <w:pPr>
        <w:spacing w:after="0"/>
        <w:ind w:left="0"/>
        <w:jc w:val="both"/>
      </w:pPr>
      <w:r>
        <w:rPr>
          <w:rFonts w:ascii="Times New Roman"/>
          <w:b w:val="false"/>
          <w:i w:val="false"/>
          <w:color w:val="000000"/>
          <w:sz w:val="28"/>
        </w:rPr>
        <w:t>
      мынадай мазмұндағы 40) тармақшамен толықтырылсын:</w:t>
      </w:r>
    </w:p>
    <w:bookmarkEnd w:id="1267"/>
    <w:bookmarkStart w:name="z1389" w:id="126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68"/>
    <w:bookmarkStart w:name="z1390" w:id="1269"/>
    <w:p>
      <w:pPr>
        <w:spacing w:after="0"/>
        <w:ind w:left="0"/>
        <w:jc w:val="both"/>
      </w:pPr>
      <w:r>
        <w:rPr>
          <w:rFonts w:ascii="Times New Roman"/>
          <w:b w:val="false"/>
          <w:i w:val="false"/>
          <w:color w:val="000000"/>
          <w:sz w:val="28"/>
        </w:rPr>
        <w:t xml:space="preserve">
      көрсетілген бұйрыққа 144-қосымшаға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69"/>
    <w:bookmarkStart w:name="z1391" w:id="1270"/>
    <w:p>
      <w:pPr>
        <w:spacing w:after="0"/>
        <w:ind w:left="0"/>
        <w:jc w:val="both"/>
      </w:pPr>
      <w:r>
        <w:rPr>
          <w:rFonts w:ascii="Times New Roman"/>
          <w:b w:val="false"/>
          <w:i w:val="false"/>
          <w:color w:val="000000"/>
          <w:sz w:val="28"/>
        </w:rPr>
        <w:t>
      13-тармақта:</w:t>
      </w:r>
    </w:p>
    <w:bookmarkEnd w:id="1270"/>
    <w:bookmarkStart w:name="z1392" w:id="1271"/>
    <w:p>
      <w:pPr>
        <w:spacing w:after="0"/>
        <w:ind w:left="0"/>
        <w:jc w:val="both"/>
      </w:pPr>
      <w:r>
        <w:rPr>
          <w:rFonts w:ascii="Times New Roman"/>
          <w:b w:val="false"/>
          <w:i w:val="false"/>
          <w:color w:val="000000"/>
          <w:sz w:val="28"/>
        </w:rPr>
        <w:t>
      8) тармақшасы мынадай редакцияда жазылсын:</w:t>
      </w:r>
    </w:p>
    <w:bookmarkEnd w:id="1271"/>
    <w:bookmarkStart w:name="z1393" w:id="127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72"/>
    <w:bookmarkStart w:name="z1394" w:id="1273"/>
    <w:p>
      <w:pPr>
        <w:spacing w:after="0"/>
        <w:ind w:left="0"/>
        <w:jc w:val="both"/>
      </w:pPr>
      <w:r>
        <w:rPr>
          <w:rFonts w:ascii="Times New Roman"/>
          <w:b w:val="false"/>
          <w:i w:val="false"/>
          <w:color w:val="000000"/>
          <w:sz w:val="28"/>
        </w:rPr>
        <w:t>
      мынадай мазмұндағы 9) тармақшамен толықтырылсын:</w:t>
      </w:r>
    </w:p>
    <w:bookmarkEnd w:id="1273"/>
    <w:bookmarkStart w:name="z1395" w:id="127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74"/>
    <w:bookmarkStart w:name="z1396" w:id="1275"/>
    <w:p>
      <w:pPr>
        <w:spacing w:after="0"/>
        <w:ind w:left="0"/>
        <w:jc w:val="both"/>
      </w:pPr>
      <w:r>
        <w:rPr>
          <w:rFonts w:ascii="Times New Roman"/>
          <w:b w:val="false"/>
          <w:i w:val="false"/>
          <w:color w:val="000000"/>
          <w:sz w:val="28"/>
        </w:rPr>
        <w:t>
      15-тармақта:</w:t>
      </w:r>
    </w:p>
    <w:bookmarkEnd w:id="1275"/>
    <w:bookmarkStart w:name="z1397" w:id="1276"/>
    <w:p>
      <w:pPr>
        <w:spacing w:after="0"/>
        <w:ind w:left="0"/>
        <w:jc w:val="both"/>
      </w:pPr>
      <w:r>
        <w:rPr>
          <w:rFonts w:ascii="Times New Roman"/>
          <w:b w:val="false"/>
          <w:i w:val="false"/>
          <w:color w:val="000000"/>
          <w:sz w:val="28"/>
        </w:rPr>
        <w:t>
      39) тармақшасы мынадай редакцияда жазылсын:</w:t>
      </w:r>
    </w:p>
    <w:bookmarkEnd w:id="1276"/>
    <w:bookmarkStart w:name="z1398" w:id="127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77"/>
    <w:bookmarkStart w:name="z1399" w:id="1278"/>
    <w:p>
      <w:pPr>
        <w:spacing w:after="0"/>
        <w:ind w:left="0"/>
        <w:jc w:val="both"/>
      </w:pPr>
      <w:r>
        <w:rPr>
          <w:rFonts w:ascii="Times New Roman"/>
          <w:b w:val="false"/>
          <w:i w:val="false"/>
          <w:color w:val="000000"/>
          <w:sz w:val="28"/>
        </w:rPr>
        <w:t>
      мынадай мазмұндағы 40) тармақшамен толықтырылсын:</w:t>
      </w:r>
    </w:p>
    <w:bookmarkEnd w:id="1278"/>
    <w:bookmarkStart w:name="z1400" w:id="127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79"/>
    <w:bookmarkStart w:name="z1401" w:id="1280"/>
    <w:p>
      <w:pPr>
        <w:spacing w:after="0"/>
        <w:ind w:left="0"/>
        <w:jc w:val="both"/>
      </w:pPr>
      <w:r>
        <w:rPr>
          <w:rFonts w:ascii="Times New Roman"/>
          <w:b w:val="false"/>
          <w:i w:val="false"/>
          <w:color w:val="000000"/>
          <w:sz w:val="28"/>
        </w:rPr>
        <w:t xml:space="preserve">
      көрсетілген бұйрыққа 145-қосымшаға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ережеде:</w:t>
      </w:r>
    </w:p>
    <w:bookmarkEnd w:id="1280"/>
    <w:bookmarkStart w:name="z1402" w:id="1281"/>
    <w:p>
      <w:pPr>
        <w:spacing w:after="0"/>
        <w:ind w:left="0"/>
        <w:jc w:val="both"/>
      </w:pPr>
      <w:r>
        <w:rPr>
          <w:rFonts w:ascii="Times New Roman"/>
          <w:b w:val="false"/>
          <w:i w:val="false"/>
          <w:color w:val="000000"/>
          <w:sz w:val="28"/>
        </w:rPr>
        <w:t>
      13-тармақта:</w:t>
      </w:r>
    </w:p>
    <w:bookmarkEnd w:id="1281"/>
    <w:bookmarkStart w:name="z1403" w:id="1282"/>
    <w:p>
      <w:pPr>
        <w:spacing w:after="0"/>
        <w:ind w:left="0"/>
        <w:jc w:val="both"/>
      </w:pPr>
      <w:r>
        <w:rPr>
          <w:rFonts w:ascii="Times New Roman"/>
          <w:b w:val="false"/>
          <w:i w:val="false"/>
          <w:color w:val="000000"/>
          <w:sz w:val="28"/>
        </w:rPr>
        <w:t>
      8) тармақшасы мынадай редакцияда жазылсын:</w:t>
      </w:r>
    </w:p>
    <w:bookmarkEnd w:id="1282"/>
    <w:bookmarkStart w:name="z1404" w:id="128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83"/>
    <w:bookmarkStart w:name="z1405" w:id="1284"/>
    <w:p>
      <w:pPr>
        <w:spacing w:after="0"/>
        <w:ind w:left="0"/>
        <w:jc w:val="both"/>
      </w:pPr>
      <w:r>
        <w:rPr>
          <w:rFonts w:ascii="Times New Roman"/>
          <w:b w:val="false"/>
          <w:i w:val="false"/>
          <w:color w:val="000000"/>
          <w:sz w:val="28"/>
        </w:rPr>
        <w:t>
      мынадай мазмұндағы 9) тармақшамен толықтырылсын:</w:t>
      </w:r>
    </w:p>
    <w:bookmarkEnd w:id="1284"/>
    <w:bookmarkStart w:name="z1406" w:id="128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85"/>
    <w:bookmarkStart w:name="z1407" w:id="1286"/>
    <w:p>
      <w:pPr>
        <w:spacing w:after="0"/>
        <w:ind w:left="0"/>
        <w:jc w:val="both"/>
      </w:pPr>
      <w:r>
        <w:rPr>
          <w:rFonts w:ascii="Times New Roman"/>
          <w:b w:val="false"/>
          <w:i w:val="false"/>
          <w:color w:val="000000"/>
          <w:sz w:val="28"/>
        </w:rPr>
        <w:t>
      15-тармақта:</w:t>
      </w:r>
    </w:p>
    <w:bookmarkEnd w:id="1286"/>
    <w:bookmarkStart w:name="z1408" w:id="1287"/>
    <w:p>
      <w:pPr>
        <w:spacing w:after="0"/>
        <w:ind w:left="0"/>
        <w:jc w:val="both"/>
      </w:pPr>
      <w:r>
        <w:rPr>
          <w:rFonts w:ascii="Times New Roman"/>
          <w:b w:val="false"/>
          <w:i w:val="false"/>
          <w:color w:val="000000"/>
          <w:sz w:val="28"/>
        </w:rPr>
        <w:t>
      39) тармақшасы мынадай редакцияда жазылсын:</w:t>
      </w:r>
    </w:p>
    <w:bookmarkEnd w:id="1287"/>
    <w:bookmarkStart w:name="z1409" w:id="128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88"/>
    <w:bookmarkStart w:name="z1410" w:id="1289"/>
    <w:p>
      <w:pPr>
        <w:spacing w:after="0"/>
        <w:ind w:left="0"/>
        <w:jc w:val="both"/>
      </w:pPr>
      <w:r>
        <w:rPr>
          <w:rFonts w:ascii="Times New Roman"/>
          <w:b w:val="false"/>
          <w:i w:val="false"/>
          <w:color w:val="000000"/>
          <w:sz w:val="28"/>
        </w:rPr>
        <w:t>
      мынадай мазмұндағы 40) тармақшамен толықтырылсын:</w:t>
      </w:r>
    </w:p>
    <w:bookmarkEnd w:id="1289"/>
    <w:bookmarkStart w:name="z1411" w:id="129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290"/>
    <w:bookmarkStart w:name="z1412" w:id="1291"/>
    <w:p>
      <w:pPr>
        <w:spacing w:after="0"/>
        <w:ind w:left="0"/>
        <w:jc w:val="both"/>
      </w:pPr>
      <w:r>
        <w:rPr>
          <w:rFonts w:ascii="Times New Roman"/>
          <w:b w:val="false"/>
          <w:i w:val="false"/>
          <w:color w:val="000000"/>
          <w:sz w:val="28"/>
        </w:rPr>
        <w:t xml:space="preserve">
      көрсетілген бұйрыққа 146-қосымшаға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ережеде:</w:t>
      </w:r>
    </w:p>
    <w:bookmarkEnd w:id="1291"/>
    <w:bookmarkStart w:name="z1413" w:id="1292"/>
    <w:p>
      <w:pPr>
        <w:spacing w:after="0"/>
        <w:ind w:left="0"/>
        <w:jc w:val="both"/>
      </w:pPr>
      <w:r>
        <w:rPr>
          <w:rFonts w:ascii="Times New Roman"/>
          <w:b w:val="false"/>
          <w:i w:val="false"/>
          <w:color w:val="000000"/>
          <w:sz w:val="28"/>
        </w:rPr>
        <w:t>
      13-тармақта:</w:t>
      </w:r>
    </w:p>
    <w:bookmarkEnd w:id="1292"/>
    <w:bookmarkStart w:name="z1414" w:id="1293"/>
    <w:p>
      <w:pPr>
        <w:spacing w:after="0"/>
        <w:ind w:left="0"/>
        <w:jc w:val="both"/>
      </w:pPr>
      <w:r>
        <w:rPr>
          <w:rFonts w:ascii="Times New Roman"/>
          <w:b w:val="false"/>
          <w:i w:val="false"/>
          <w:color w:val="000000"/>
          <w:sz w:val="28"/>
        </w:rPr>
        <w:t>
      8) тармақшасы мынадай редакцияда жазылсын:</w:t>
      </w:r>
    </w:p>
    <w:bookmarkEnd w:id="1293"/>
    <w:bookmarkStart w:name="z1415" w:id="129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294"/>
    <w:bookmarkStart w:name="z1416" w:id="1295"/>
    <w:p>
      <w:pPr>
        <w:spacing w:after="0"/>
        <w:ind w:left="0"/>
        <w:jc w:val="both"/>
      </w:pPr>
      <w:r>
        <w:rPr>
          <w:rFonts w:ascii="Times New Roman"/>
          <w:b w:val="false"/>
          <w:i w:val="false"/>
          <w:color w:val="000000"/>
          <w:sz w:val="28"/>
        </w:rPr>
        <w:t>
      мынадай мазмұндағы 9) тармақшамен толықтырылсын:</w:t>
      </w:r>
    </w:p>
    <w:bookmarkEnd w:id="1295"/>
    <w:bookmarkStart w:name="z1417" w:id="129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296"/>
    <w:bookmarkStart w:name="z1418" w:id="1297"/>
    <w:p>
      <w:pPr>
        <w:spacing w:after="0"/>
        <w:ind w:left="0"/>
        <w:jc w:val="both"/>
      </w:pPr>
      <w:r>
        <w:rPr>
          <w:rFonts w:ascii="Times New Roman"/>
          <w:b w:val="false"/>
          <w:i w:val="false"/>
          <w:color w:val="000000"/>
          <w:sz w:val="28"/>
        </w:rPr>
        <w:t>
      15-тармақта:</w:t>
      </w:r>
    </w:p>
    <w:bookmarkEnd w:id="1297"/>
    <w:bookmarkStart w:name="z1419" w:id="1298"/>
    <w:p>
      <w:pPr>
        <w:spacing w:after="0"/>
        <w:ind w:left="0"/>
        <w:jc w:val="both"/>
      </w:pPr>
      <w:r>
        <w:rPr>
          <w:rFonts w:ascii="Times New Roman"/>
          <w:b w:val="false"/>
          <w:i w:val="false"/>
          <w:color w:val="000000"/>
          <w:sz w:val="28"/>
        </w:rPr>
        <w:t>
      39) тармақшасы мынадай редакцияда жазылсын:</w:t>
      </w:r>
    </w:p>
    <w:bookmarkEnd w:id="1298"/>
    <w:bookmarkStart w:name="z1420" w:id="129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299"/>
    <w:bookmarkStart w:name="z1421" w:id="1300"/>
    <w:p>
      <w:pPr>
        <w:spacing w:after="0"/>
        <w:ind w:left="0"/>
        <w:jc w:val="both"/>
      </w:pPr>
      <w:r>
        <w:rPr>
          <w:rFonts w:ascii="Times New Roman"/>
          <w:b w:val="false"/>
          <w:i w:val="false"/>
          <w:color w:val="000000"/>
          <w:sz w:val="28"/>
        </w:rPr>
        <w:t>
      мынадай мазмұндағы 40) тармақшамен толықтырылсын:</w:t>
      </w:r>
    </w:p>
    <w:bookmarkEnd w:id="1300"/>
    <w:bookmarkStart w:name="z1422" w:id="130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01"/>
    <w:bookmarkStart w:name="z1423" w:id="1302"/>
    <w:p>
      <w:pPr>
        <w:spacing w:after="0"/>
        <w:ind w:left="0"/>
        <w:jc w:val="both"/>
      </w:pPr>
      <w:r>
        <w:rPr>
          <w:rFonts w:ascii="Times New Roman"/>
          <w:b w:val="false"/>
          <w:i w:val="false"/>
          <w:color w:val="000000"/>
          <w:sz w:val="28"/>
        </w:rPr>
        <w:t xml:space="preserve">
      көрсетілген бұйрыққа 147-қосымшаға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02"/>
    <w:bookmarkStart w:name="z1424" w:id="1303"/>
    <w:p>
      <w:pPr>
        <w:spacing w:after="0"/>
        <w:ind w:left="0"/>
        <w:jc w:val="both"/>
      </w:pPr>
      <w:r>
        <w:rPr>
          <w:rFonts w:ascii="Times New Roman"/>
          <w:b w:val="false"/>
          <w:i w:val="false"/>
          <w:color w:val="000000"/>
          <w:sz w:val="28"/>
        </w:rPr>
        <w:t>
      13-тармақта:</w:t>
      </w:r>
    </w:p>
    <w:bookmarkEnd w:id="1303"/>
    <w:bookmarkStart w:name="z1425" w:id="1304"/>
    <w:p>
      <w:pPr>
        <w:spacing w:after="0"/>
        <w:ind w:left="0"/>
        <w:jc w:val="both"/>
      </w:pPr>
      <w:r>
        <w:rPr>
          <w:rFonts w:ascii="Times New Roman"/>
          <w:b w:val="false"/>
          <w:i w:val="false"/>
          <w:color w:val="000000"/>
          <w:sz w:val="28"/>
        </w:rPr>
        <w:t>
      8) тармақшасы мынадай редакцияда жазылсын:</w:t>
      </w:r>
    </w:p>
    <w:bookmarkEnd w:id="1304"/>
    <w:bookmarkStart w:name="z1426" w:id="130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05"/>
    <w:bookmarkStart w:name="z1427" w:id="1306"/>
    <w:p>
      <w:pPr>
        <w:spacing w:after="0"/>
        <w:ind w:left="0"/>
        <w:jc w:val="both"/>
      </w:pPr>
      <w:r>
        <w:rPr>
          <w:rFonts w:ascii="Times New Roman"/>
          <w:b w:val="false"/>
          <w:i w:val="false"/>
          <w:color w:val="000000"/>
          <w:sz w:val="28"/>
        </w:rPr>
        <w:t>
      мынадай мазмұндағы 9) тармақшамен толықтырылсын:</w:t>
      </w:r>
    </w:p>
    <w:bookmarkEnd w:id="1306"/>
    <w:bookmarkStart w:name="z1428" w:id="130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07"/>
    <w:bookmarkStart w:name="z1429" w:id="1308"/>
    <w:p>
      <w:pPr>
        <w:spacing w:after="0"/>
        <w:ind w:left="0"/>
        <w:jc w:val="both"/>
      </w:pPr>
      <w:r>
        <w:rPr>
          <w:rFonts w:ascii="Times New Roman"/>
          <w:b w:val="false"/>
          <w:i w:val="false"/>
          <w:color w:val="000000"/>
          <w:sz w:val="28"/>
        </w:rPr>
        <w:t>
      15-тармақта:</w:t>
      </w:r>
    </w:p>
    <w:bookmarkEnd w:id="1308"/>
    <w:bookmarkStart w:name="z1430" w:id="1309"/>
    <w:p>
      <w:pPr>
        <w:spacing w:after="0"/>
        <w:ind w:left="0"/>
        <w:jc w:val="both"/>
      </w:pPr>
      <w:r>
        <w:rPr>
          <w:rFonts w:ascii="Times New Roman"/>
          <w:b w:val="false"/>
          <w:i w:val="false"/>
          <w:color w:val="000000"/>
          <w:sz w:val="28"/>
        </w:rPr>
        <w:t>
      39) тармақшасы мынадай редакцияда жазылсын:</w:t>
      </w:r>
    </w:p>
    <w:bookmarkEnd w:id="1309"/>
    <w:bookmarkStart w:name="z1431" w:id="131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10"/>
    <w:bookmarkStart w:name="z1432" w:id="1311"/>
    <w:p>
      <w:pPr>
        <w:spacing w:after="0"/>
        <w:ind w:left="0"/>
        <w:jc w:val="both"/>
      </w:pPr>
      <w:r>
        <w:rPr>
          <w:rFonts w:ascii="Times New Roman"/>
          <w:b w:val="false"/>
          <w:i w:val="false"/>
          <w:color w:val="000000"/>
          <w:sz w:val="28"/>
        </w:rPr>
        <w:t>
      мынадай мазмұндағы 40) тармақшамен толықтырылсын:</w:t>
      </w:r>
    </w:p>
    <w:bookmarkEnd w:id="1311"/>
    <w:bookmarkStart w:name="z1433" w:id="131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12"/>
    <w:bookmarkStart w:name="z1434" w:id="1313"/>
    <w:p>
      <w:pPr>
        <w:spacing w:after="0"/>
        <w:ind w:left="0"/>
        <w:jc w:val="both"/>
      </w:pPr>
      <w:r>
        <w:rPr>
          <w:rFonts w:ascii="Times New Roman"/>
          <w:b w:val="false"/>
          <w:i w:val="false"/>
          <w:color w:val="000000"/>
          <w:sz w:val="28"/>
        </w:rPr>
        <w:t xml:space="preserve">
      көрсетілген бұйрыққа 148-қосымшаға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13"/>
    <w:bookmarkStart w:name="z1435" w:id="1314"/>
    <w:p>
      <w:pPr>
        <w:spacing w:after="0"/>
        <w:ind w:left="0"/>
        <w:jc w:val="both"/>
      </w:pPr>
      <w:r>
        <w:rPr>
          <w:rFonts w:ascii="Times New Roman"/>
          <w:b w:val="false"/>
          <w:i w:val="false"/>
          <w:color w:val="000000"/>
          <w:sz w:val="28"/>
        </w:rPr>
        <w:t>
      13-тармақта:</w:t>
      </w:r>
    </w:p>
    <w:bookmarkEnd w:id="1314"/>
    <w:bookmarkStart w:name="z1436" w:id="1315"/>
    <w:p>
      <w:pPr>
        <w:spacing w:after="0"/>
        <w:ind w:left="0"/>
        <w:jc w:val="both"/>
      </w:pPr>
      <w:r>
        <w:rPr>
          <w:rFonts w:ascii="Times New Roman"/>
          <w:b w:val="false"/>
          <w:i w:val="false"/>
          <w:color w:val="000000"/>
          <w:sz w:val="28"/>
        </w:rPr>
        <w:t>
      8) тармақшасы мынадай редакцияда жазылсын:</w:t>
      </w:r>
    </w:p>
    <w:bookmarkEnd w:id="1315"/>
    <w:bookmarkStart w:name="z1437" w:id="131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16"/>
    <w:bookmarkStart w:name="z1438" w:id="1317"/>
    <w:p>
      <w:pPr>
        <w:spacing w:after="0"/>
        <w:ind w:left="0"/>
        <w:jc w:val="both"/>
      </w:pPr>
      <w:r>
        <w:rPr>
          <w:rFonts w:ascii="Times New Roman"/>
          <w:b w:val="false"/>
          <w:i w:val="false"/>
          <w:color w:val="000000"/>
          <w:sz w:val="28"/>
        </w:rPr>
        <w:t>
      мынадай мазмұндағы 9) тармақшамен толықтырылсын:</w:t>
      </w:r>
    </w:p>
    <w:bookmarkEnd w:id="1317"/>
    <w:bookmarkStart w:name="z1439" w:id="131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18"/>
    <w:bookmarkStart w:name="z1440" w:id="1319"/>
    <w:p>
      <w:pPr>
        <w:spacing w:after="0"/>
        <w:ind w:left="0"/>
        <w:jc w:val="both"/>
      </w:pPr>
      <w:r>
        <w:rPr>
          <w:rFonts w:ascii="Times New Roman"/>
          <w:b w:val="false"/>
          <w:i w:val="false"/>
          <w:color w:val="000000"/>
          <w:sz w:val="28"/>
        </w:rPr>
        <w:t>
      15-тармақта:</w:t>
      </w:r>
    </w:p>
    <w:bookmarkEnd w:id="1319"/>
    <w:bookmarkStart w:name="z1441" w:id="1320"/>
    <w:p>
      <w:pPr>
        <w:spacing w:after="0"/>
        <w:ind w:left="0"/>
        <w:jc w:val="both"/>
      </w:pPr>
      <w:r>
        <w:rPr>
          <w:rFonts w:ascii="Times New Roman"/>
          <w:b w:val="false"/>
          <w:i w:val="false"/>
          <w:color w:val="000000"/>
          <w:sz w:val="28"/>
        </w:rPr>
        <w:t>
      39) тармақшасы мынадай редакцияда жазылсын:</w:t>
      </w:r>
    </w:p>
    <w:bookmarkEnd w:id="1320"/>
    <w:bookmarkStart w:name="z1442" w:id="132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21"/>
    <w:bookmarkStart w:name="z1443" w:id="1322"/>
    <w:p>
      <w:pPr>
        <w:spacing w:after="0"/>
        <w:ind w:left="0"/>
        <w:jc w:val="both"/>
      </w:pPr>
      <w:r>
        <w:rPr>
          <w:rFonts w:ascii="Times New Roman"/>
          <w:b w:val="false"/>
          <w:i w:val="false"/>
          <w:color w:val="000000"/>
          <w:sz w:val="28"/>
        </w:rPr>
        <w:t>
      мынадай мазмұндағы 40) тармақшамен толықтырылсын:</w:t>
      </w:r>
    </w:p>
    <w:bookmarkEnd w:id="1322"/>
    <w:bookmarkStart w:name="z1444" w:id="132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23"/>
    <w:bookmarkStart w:name="z1445" w:id="1324"/>
    <w:p>
      <w:pPr>
        <w:spacing w:after="0"/>
        <w:ind w:left="0"/>
        <w:jc w:val="both"/>
      </w:pPr>
      <w:r>
        <w:rPr>
          <w:rFonts w:ascii="Times New Roman"/>
          <w:b w:val="false"/>
          <w:i w:val="false"/>
          <w:color w:val="000000"/>
          <w:sz w:val="28"/>
        </w:rPr>
        <w:t xml:space="preserve">
      көрсетілген бұйрыққа 149-қосымшаға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24"/>
    <w:bookmarkStart w:name="z1446" w:id="1325"/>
    <w:p>
      <w:pPr>
        <w:spacing w:after="0"/>
        <w:ind w:left="0"/>
        <w:jc w:val="both"/>
      </w:pPr>
      <w:r>
        <w:rPr>
          <w:rFonts w:ascii="Times New Roman"/>
          <w:b w:val="false"/>
          <w:i w:val="false"/>
          <w:color w:val="000000"/>
          <w:sz w:val="28"/>
        </w:rPr>
        <w:t>
      13-тармақта:</w:t>
      </w:r>
    </w:p>
    <w:bookmarkEnd w:id="1325"/>
    <w:bookmarkStart w:name="z1447" w:id="1326"/>
    <w:p>
      <w:pPr>
        <w:spacing w:after="0"/>
        <w:ind w:left="0"/>
        <w:jc w:val="both"/>
      </w:pPr>
      <w:r>
        <w:rPr>
          <w:rFonts w:ascii="Times New Roman"/>
          <w:b w:val="false"/>
          <w:i w:val="false"/>
          <w:color w:val="000000"/>
          <w:sz w:val="28"/>
        </w:rPr>
        <w:t>
      8) тармақшасы мынадай редакцияда жазылсын:</w:t>
      </w:r>
    </w:p>
    <w:bookmarkEnd w:id="1326"/>
    <w:bookmarkStart w:name="z1448" w:id="132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27"/>
    <w:bookmarkStart w:name="z1449" w:id="1328"/>
    <w:p>
      <w:pPr>
        <w:spacing w:after="0"/>
        <w:ind w:left="0"/>
        <w:jc w:val="both"/>
      </w:pPr>
      <w:r>
        <w:rPr>
          <w:rFonts w:ascii="Times New Roman"/>
          <w:b w:val="false"/>
          <w:i w:val="false"/>
          <w:color w:val="000000"/>
          <w:sz w:val="28"/>
        </w:rPr>
        <w:t>
      мынадай мазмұндағы 9) тармақшамен толықтырылсын:</w:t>
      </w:r>
    </w:p>
    <w:bookmarkEnd w:id="1328"/>
    <w:bookmarkStart w:name="z1450" w:id="132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29"/>
    <w:bookmarkStart w:name="z1451" w:id="1330"/>
    <w:p>
      <w:pPr>
        <w:spacing w:after="0"/>
        <w:ind w:left="0"/>
        <w:jc w:val="both"/>
      </w:pPr>
      <w:r>
        <w:rPr>
          <w:rFonts w:ascii="Times New Roman"/>
          <w:b w:val="false"/>
          <w:i w:val="false"/>
          <w:color w:val="000000"/>
          <w:sz w:val="28"/>
        </w:rPr>
        <w:t>
      15-тармақта:</w:t>
      </w:r>
    </w:p>
    <w:bookmarkEnd w:id="1330"/>
    <w:bookmarkStart w:name="z1452" w:id="1331"/>
    <w:p>
      <w:pPr>
        <w:spacing w:after="0"/>
        <w:ind w:left="0"/>
        <w:jc w:val="both"/>
      </w:pPr>
      <w:r>
        <w:rPr>
          <w:rFonts w:ascii="Times New Roman"/>
          <w:b w:val="false"/>
          <w:i w:val="false"/>
          <w:color w:val="000000"/>
          <w:sz w:val="28"/>
        </w:rPr>
        <w:t>
      39) тармақшасы мынадай редакцияда жазылсын:</w:t>
      </w:r>
    </w:p>
    <w:bookmarkEnd w:id="1331"/>
    <w:bookmarkStart w:name="z1453" w:id="133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32"/>
    <w:bookmarkStart w:name="z1454" w:id="1333"/>
    <w:p>
      <w:pPr>
        <w:spacing w:after="0"/>
        <w:ind w:left="0"/>
        <w:jc w:val="both"/>
      </w:pPr>
      <w:r>
        <w:rPr>
          <w:rFonts w:ascii="Times New Roman"/>
          <w:b w:val="false"/>
          <w:i w:val="false"/>
          <w:color w:val="000000"/>
          <w:sz w:val="28"/>
        </w:rPr>
        <w:t>
      мынадай мазмұндағы 40) тармақшамен толықтырылсын:</w:t>
      </w:r>
    </w:p>
    <w:bookmarkEnd w:id="1333"/>
    <w:bookmarkStart w:name="z1455" w:id="133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34"/>
    <w:bookmarkStart w:name="z1456" w:id="1335"/>
    <w:p>
      <w:pPr>
        <w:spacing w:after="0"/>
        <w:ind w:left="0"/>
        <w:jc w:val="both"/>
      </w:pPr>
      <w:r>
        <w:rPr>
          <w:rFonts w:ascii="Times New Roman"/>
          <w:b w:val="false"/>
          <w:i w:val="false"/>
          <w:color w:val="000000"/>
          <w:sz w:val="28"/>
        </w:rPr>
        <w:t xml:space="preserve">
      көрсетілген бұйрыққа 150-қосымшаға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ережеде:</w:t>
      </w:r>
    </w:p>
    <w:bookmarkEnd w:id="1335"/>
    <w:bookmarkStart w:name="z1457" w:id="1336"/>
    <w:p>
      <w:pPr>
        <w:spacing w:after="0"/>
        <w:ind w:left="0"/>
        <w:jc w:val="both"/>
      </w:pPr>
      <w:r>
        <w:rPr>
          <w:rFonts w:ascii="Times New Roman"/>
          <w:b w:val="false"/>
          <w:i w:val="false"/>
          <w:color w:val="000000"/>
          <w:sz w:val="28"/>
        </w:rPr>
        <w:t>
      13-тармақта:</w:t>
      </w:r>
    </w:p>
    <w:bookmarkEnd w:id="1336"/>
    <w:bookmarkStart w:name="z1458" w:id="1337"/>
    <w:p>
      <w:pPr>
        <w:spacing w:after="0"/>
        <w:ind w:left="0"/>
        <w:jc w:val="both"/>
      </w:pPr>
      <w:r>
        <w:rPr>
          <w:rFonts w:ascii="Times New Roman"/>
          <w:b w:val="false"/>
          <w:i w:val="false"/>
          <w:color w:val="000000"/>
          <w:sz w:val="28"/>
        </w:rPr>
        <w:t>
      8) тармақшасы мынадай редакцияда жазылсын:</w:t>
      </w:r>
    </w:p>
    <w:bookmarkEnd w:id="1337"/>
    <w:bookmarkStart w:name="z1459" w:id="133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38"/>
    <w:bookmarkStart w:name="z1460" w:id="1339"/>
    <w:p>
      <w:pPr>
        <w:spacing w:after="0"/>
        <w:ind w:left="0"/>
        <w:jc w:val="both"/>
      </w:pPr>
      <w:r>
        <w:rPr>
          <w:rFonts w:ascii="Times New Roman"/>
          <w:b w:val="false"/>
          <w:i w:val="false"/>
          <w:color w:val="000000"/>
          <w:sz w:val="28"/>
        </w:rPr>
        <w:t>
      мынадай мазмұндағы 9) тармақшамен толықтырылсын:</w:t>
      </w:r>
    </w:p>
    <w:bookmarkEnd w:id="1339"/>
    <w:bookmarkStart w:name="z1461" w:id="134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40"/>
    <w:bookmarkStart w:name="z1462" w:id="1341"/>
    <w:p>
      <w:pPr>
        <w:spacing w:after="0"/>
        <w:ind w:left="0"/>
        <w:jc w:val="both"/>
      </w:pPr>
      <w:r>
        <w:rPr>
          <w:rFonts w:ascii="Times New Roman"/>
          <w:b w:val="false"/>
          <w:i w:val="false"/>
          <w:color w:val="000000"/>
          <w:sz w:val="28"/>
        </w:rPr>
        <w:t>
      15-тармақта:</w:t>
      </w:r>
    </w:p>
    <w:bookmarkEnd w:id="1341"/>
    <w:bookmarkStart w:name="z1463" w:id="1342"/>
    <w:p>
      <w:pPr>
        <w:spacing w:after="0"/>
        <w:ind w:left="0"/>
        <w:jc w:val="both"/>
      </w:pPr>
      <w:r>
        <w:rPr>
          <w:rFonts w:ascii="Times New Roman"/>
          <w:b w:val="false"/>
          <w:i w:val="false"/>
          <w:color w:val="000000"/>
          <w:sz w:val="28"/>
        </w:rPr>
        <w:t>
      39) тармақшасы мынадай редакцияда жазылсын:</w:t>
      </w:r>
    </w:p>
    <w:bookmarkEnd w:id="1342"/>
    <w:bookmarkStart w:name="z1464" w:id="134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43"/>
    <w:bookmarkStart w:name="z1465" w:id="1344"/>
    <w:p>
      <w:pPr>
        <w:spacing w:after="0"/>
        <w:ind w:left="0"/>
        <w:jc w:val="both"/>
      </w:pPr>
      <w:r>
        <w:rPr>
          <w:rFonts w:ascii="Times New Roman"/>
          <w:b w:val="false"/>
          <w:i w:val="false"/>
          <w:color w:val="000000"/>
          <w:sz w:val="28"/>
        </w:rPr>
        <w:t>
      мынадай мазмұндағы 40) тармақшамен толықтырылсын:</w:t>
      </w:r>
    </w:p>
    <w:bookmarkEnd w:id="1344"/>
    <w:bookmarkStart w:name="z1466" w:id="134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45"/>
    <w:bookmarkStart w:name="z1467" w:id="1346"/>
    <w:p>
      <w:pPr>
        <w:spacing w:after="0"/>
        <w:ind w:left="0"/>
        <w:jc w:val="both"/>
      </w:pPr>
      <w:r>
        <w:rPr>
          <w:rFonts w:ascii="Times New Roman"/>
          <w:b w:val="false"/>
          <w:i w:val="false"/>
          <w:color w:val="000000"/>
          <w:sz w:val="28"/>
        </w:rPr>
        <w:t xml:space="preserve">
      көрсетілген бұйрыққа 151-қосымшаға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ережеде:</w:t>
      </w:r>
    </w:p>
    <w:bookmarkEnd w:id="1346"/>
    <w:bookmarkStart w:name="z1468" w:id="1347"/>
    <w:p>
      <w:pPr>
        <w:spacing w:after="0"/>
        <w:ind w:left="0"/>
        <w:jc w:val="both"/>
      </w:pPr>
      <w:r>
        <w:rPr>
          <w:rFonts w:ascii="Times New Roman"/>
          <w:b w:val="false"/>
          <w:i w:val="false"/>
          <w:color w:val="000000"/>
          <w:sz w:val="28"/>
        </w:rPr>
        <w:t>
      13-тармақта:</w:t>
      </w:r>
    </w:p>
    <w:bookmarkEnd w:id="1347"/>
    <w:bookmarkStart w:name="z1469" w:id="1348"/>
    <w:p>
      <w:pPr>
        <w:spacing w:after="0"/>
        <w:ind w:left="0"/>
        <w:jc w:val="both"/>
      </w:pPr>
      <w:r>
        <w:rPr>
          <w:rFonts w:ascii="Times New Roman"/>
          <w:b w:val="false"/>
          <w:i w:val="false"/>
          <w:color w:val="000000"/>
          <w:sz w:val="28"/>
        </w:rPr>
        <w:t>
      8) тармақшасы мынадай редакцияда жазылсын:</w:t>
      </w:r>
    </w:p>
    <w:bookmarkEnd w:id="1348"/>
    <w:bookmarkStart w:name="z1470" w:id="134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49"/>
    <w:bookmarkStart w:name="z1471" w:id="1350"/>
    <w:p>
      <w:pPr>
        <w:spacing w:after="0"/>
        <w:ind w:left="0"/>
        <w:jc w:val="both"/>
      </w:pPr>
      <w:r>
        <w:rPr>
          <w:rFonts w:ascii="Times New Roman"/>
          <w:b w:val="false"/>
          <w:i w:val="false"/>
          <w:color w:val="000000"/>
          <w:sz w:val="28"/>
        </w:rPr>
        <w:t>
      мынадай мазмұндағы 9) тармақшамен толықтырылсын:</w:t>
      </w:r>
    </w:p>
    <w:bookmarkEnd w:id="1350"/>
    <w:bookmarkStart w:name="z1472" w:id="135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51"/>
    <w:bookmarkStart w:name="z1473" w:id="1352"/>
    <w:p>
      <w:pPr>
        <w:spacing w:after="0"/>
        <w:ind w:left="0"/>
        <w:jc w:val="both"/>
      </w:pPr>
      <w:r>
        <w:rPr>
          <w:rFonts w:ascii="Times New Roman"/>
          <w:b w:val="false"/>
          <w:i w:val="false"/>
          <w:color w:val="000000"/>
          <w:sz w:val="28"/>
        </w:rPr>
        <w:t>
      15-тармақта:</w:t>
      </w:r>
    </w:p>
    <w:bookmarkEnd w:id="1352"/>
    <w:bookmarkStart w:name="z1474" w:id="1353"/>
    <w:p>
      <w:pPr>
        <w:spacing w:after="0"/>
        <w:ind w:left="0"/>
        <w:jc w:val="both"/>
      </w:pPr>
      <w:r>
        <w:rPr>
          <w:rFonts w:ascii="Times New Roman"/>
          <w:b w:val="false"/>
          <w:i w:val="false"/>
          <w:color w:val="000000"/>
          <w:sz w:val="28"/>
        </w:rPr>
        <w:t>
      39) тармақшасы мынадай редакцияда жазылсын:</w:t>
      </w:r>
    </w:p>
    <w:bookmarkEnd w:id="1353"/>
    <w:bookmarkStart w:name="z1475" w:id="135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54"/>
    <w:bookmarkStart w:name="z1476" w:id="1355"/>
    <w:p>
      <w:pPr>
        <w:spacing w:after="0"/>
        <w:ind w:left="0"/>
        <w:jc w:val="both"/>
      </w:pPr>
      <w:r>
        <w:rPr>
          <w:rFonts w:ascii="Times New Roman"/>
          <w:b w:val="false"/>
          <w:i w:val="false"/>
          <w:color w:val="000000"/>
          <w:sz w:val="28"/>
        </w:rPr>
        <w:t>
      мынадай мазмұндағы 40) тармақшамен толықтырылсын:</w:t>
      </w:r>
    </w:p>
    <w:bookmarkEnd w:id="1355"/>
    <w:bookmarkStart w:name="z1477" w:id="135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56"/>
    <w:bookmarkStart w:name="z1478" w:id="1357"/>
    <w:p>
      <w:pPr>
        <w:spacing w:after="0"/>
        <w:ind w:left="0"/>
        <w:jc w:val="both"/>
      </w:pPr>
      <w:r>
        <w:rPr>
          <w:rFonts w:ascii="Times New Roman"/>
          <w:b w:val="false"/>
          <w:i w:val="false"/>
          <w:color w:val="000000"/>
          <w:sz w:val="28"/>
        </w:rPr>
        <w:t xml:space="preserve">
      көрсетілген бұйрыққа 152-қосымшаға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57"/>
    <w:bookmarkStart w:name="z1479" w:id="1358"/>
    <w:p>
      <w:pPr>
        <w:spacing w:after="0"/>
        <w:ind w:left="0"/>
        <w:jc w:val="both"/>
      </w:pPr>
      <w:r>
        <w:rPr>
          <w:rFonts w:ascii="Times New Roman"/>
          <w:b w:val="false"/>
          <w:i w:val="false"/>
          <w:color w:val="000000"/>
          <w:sz w:val="28"/>
        </w:rPr>
        <w:t>
      13-тармақта:</w:t>
      </w:r>
    </w:p>
    <w:bookmarkEnd w:id="1358"/>
    <w:bookmarkStart w:name="z1480" w:id="1359"/>
    <w:p>
      <w:pPr>
        <w:spacing w:after="0"/>
        <w:ind w:left="0"/>
        <w:jc w:val="both"/>
      </w:pPr>
      <w:r>
        <w:rPr>
          <w:rFonts w:ascii="Times New Roman"/>
          <w:b w:val="false"/>
          <w:i w:val="false"/>
          <w:color w:val="000000"/>
          <w:sz w:val="28"/>
        </w:rPr>
        <w:t>
      8) тармақшасы мынадай редакцияда жазылсын:</w:t>
      </w:r>
    </w:p>
    <w:bookmarkEnd w:id="1359"/>
    <w:bookmarkStart w:name="z1481" w:id="136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60"/>
    <w:bookmarkStart w:name="z1482" w:id="1361"/>
    <w:p>
      <w:pPr>
        <w:spacing w:after="0"/>
        <w:ind w:left="0"/>
        <w:jc w:val="both"/>
      </w:pPr>
      <w:r>
        <w:rPr>
          <w:rFonts w:ascii="Times New Roman"/>
          <w:b w:val="false"/>
          <w:i w:val="false"/>
          <w:color w:val="000000"/>
          <w:sz w:val="28"/>
        </w:rPr>
        <w:t>
      мынадай мазмұндағы 9) тармақшамен толықтырылсын:</w:t>
      </w:r>
    </w:p>
    <w:bookmarkEnd w:id="1361"/>
    <w:bookmarkStart w:name="z1483" w:id="136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62"/>
    <w:bookmarkStart w:name="z1484" w:id="1363"/>
    <w:p>
      <w:pPr>
        <w:spacing w:after="0"/>
        <w:ind w:left="0"/>
        <w:jc w:val="both"/>
      </w:pPr>
      <w:r>
        <w:rPr>
          <w:rFonts w:ascii="Times New Roman"/>
          <w:b w:val="false"/>
          <w:i w:val="false"/>
          <w:color w:val="000000"/>
          <w:sz w:val="28"/>
        </w:rPr>
        <w:t>
      15-тармақта:</w:t>
      </w:r>
    </w:p>
    <w:bookmarkEnd w:id="1363"/>
    <w:bookmarkStart w:name="z1485" w:id="1364"/>
    <w:p>
      <w:pPr>
        <w:spacing w:after="0"/>
        <w:ind w:left="0"/>
        <w:jc w:val="both"/>
      </w:pPr>
      <w:r>
        <w:rPr>
          <w:rFonts w:ascii="Times New Roman"/>
          <w:b w:val="false"/>
          <w:i w:val="false"/>
          <w:color w:val="000000"/>
          <w:sz w:val="28"/>
        </w:rPr>
        <w:t>
      39) тармақшасы мынадай редакцияда жазылсын:</w:t>
      </w:r>
    </w:p>
    <w:bookmarkEnd w:id="1364"/>
    <w:bookmarkStart w:name="z1486" w:id="136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65"/>
    <w:bookmarkStart w:name="z1487" w:id="1366"/>
    <w:p>
      <w:pPr>
        <w:spacing w:after="0"/>
        <w:ind w:left="0"/>
        <w:jc w:val="both"/>
      </w:pPr>
      <w:r>
        <w:rPr>
          <w:rFonts w:ascii="Times New Roman"/>
          <w:b w:val="false"/>
          <w:i w:val="false"/>
          <w:color w:val="000000"/>
          <w:sz w:val="28"/>
        </w:rPr>
        <w:t>
      мынадай мазмұндағы 40) тармақшамен толықтырылсын:</w:t>
      </w:r>
    </w:p>
    <w:bookmarkEnd w:id="1366"/>
    <w:bookmarkStart w:name="z1488" w:id="136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67"/>
    <w:bookmarkStart w:name="z1489" w:id="1368"/>
    <w:p>
      <w:pPr>
        <w:spacing w:after="0"/>
        <w:ind w:left="0"/>
        <w:jc w:val="both"/>
      </w:pPr>
      <w:r>
        <w:rPr>
          <w:rFonts w:ascii="Times New Roman"/>
          <w:b w:val="false"/>
          <w:i w:val="false"/>
          <w:color w:val="000000"/>
          <w:sz w:val="28"/>
        </w:rPr>
        <w:t xml:space="preserve">
      көрсетілген бұйрыққа 153-қосымшаға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ережеде:</w:t>
      </w:r>
    </w:p>
    <w:bookmarkEnd w:id="1368"/>
    <w:bookmarkStart w:name="z1490" w:id="1369"/>
    <w:p>
      <w:pPr>
        <w:spacing w:after="0"/>
        <w:ind w:left="0"/>
        <w:jc w:val="both"/>
      </w:pPr>
      <w:r>
        <w:rPr>
          <w:rFonts w:ascii="Times New Roman"/>
          <w:b w:val="false"/>
          <w:i w:val="false"/>
          <w:color w:val="000000"/>
          <w:sz w:val="28"/>
        </w:rPr>
        <w:t>
      13-тармақта:</w:t>
      </w:r>
    </w:p>
    <w:bookmarkEnd w:id="1369"/>
    <w:bookmarkStart w:name="z1491" w:id="1370"/>
    <w:p>
      <w:pPr>
        <w:spacing w:after="0"/>
        <w:ind w:left="0"/>
        <w:jc w:val="both"/>
      </w:pPr>
      <w:r>
        <w:rPr>
          <w:rFonts w:ascii="Times New Roman"/>
          <w:b w:val="false"/>
          <w:i w:val="false"/>
          <w:color w:val="000000"/>
          <w:sz w:val="28"/>
        </w:rPr>
        <w:t>
      8) тармақшасы мынадай редакцияда жазылсын:</w:t>
      </w:r>
    </w:p>
    <w:bookmarkEnd w:id="1370"/>
    <w:bookmarkStart w:name="z1492" w:id="137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71"/>
    <w:bookmarkStart w:name="z1493" w:id="1372"/>
    <w:p>
      <w:pPr>
        <w:spacing w:after="0"/>
        <w:ind w:left="0"/>
        <w:jc w:val="both"/>
      </w:pPr>
      <w:r>
        <w:rPr>
          <w:rFonts w:ascii="Times New Roman"/>
          <w:b w:val="false"/>
          <w:i w:val="false"/>
          <w:color w:val="000000"/>
          <w:sz w:val="28"/>
        </w:rPr>
        <w:t>
      мынадай мазмұндағы 9) тармақшамен толықтырылсын:</w:t>
      </w:r>
    </w:p>
    <w:bookmarkEnd w:id="1372"/>
    <w:bookmarkStart w:name="z1494" w:id="137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73"/>
    <w:bookmarkStart w:name="z1495" w:id="1374"/>
    <w:p>
      <w:pPr>
        <w:spacing w:after="0"/>
        <w:ind w:left="0"/>
        <w:jc w:val="both"/>
      </w:pPr>
      <w:r>
        <w:rPr>
          <w:rFonts w:ascii="Times New Roman"/>
          <w:b w:val="false"/>
          <w:i w:val="false"/>
          <w:color w:val="000000"/>
          <w:sz w:val="28"/>
        </w:rPr>
        <w:t>
      15-тармақта:</w:t>
      </w:r>
    </w:p>
    <w:bookmarkEnd w:id="1374"/>
    <w:bookmarkStart w:name="z1496" w:id="1375"/>
    <w:p>
      <w:pPr>
        <w:spacing w:after="0"/>
        <w:ind w:left="0"/>
        <w:jc w:val="both"/>
      </w:pPr>
      <w:r>
        <w:rPr>
          <w:rFonts w:ascii="Times New Roman"/>
          <w:b w:val="false"/>
          <w:i w:val="false"/>
          <w:color w:val="000000"/>
          <w:sz w:val="28"/>
        </w:rPr>
        <w:t>
      39) тармақшасы мынадай редакцияда жазылсын:</w:t>
      </w:r>
    </w:p>
    <w:bookmarkEnd w:id="1375"/>
    <w:bookmarkStart w:name="z1497" w:id="137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76"/>
    <w:bookmarkStart w:name="z1498" w:id="1377"/>
    <w:p>
      <w:pPr>
        <w:spacing w:after="0"/>
        <w:ind w:left="0"/>
        <w:jc w:val="both"/>
      </w:pPr>
      <w:r>
        <w:rPr>
          <w:rFonts w:ascii="Times New Roman"/>
          <w:b w:val="false"/>
          <w:i w:val="false"/>
          <w:color w:val="000000"/>
          <w:sz w:val="28"/>
        </w:rPr>
        <w:t>
      мынадай мазмұндағы 40) тармақшамен толықтырылсын:</w:t>
      </w:r>
    </w:p>
    <w:bookmarkEnd w:id="1377"/>
    <w:bookmarkStart w:name="z1499" w:id="137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78"/>
    <w:bookmarkStart w:name="z1500" w:id="1379"/>
    <w:p>
      <w:pPr>
        <w:spacing w:after="0"/>
        <w:ind w:left="0"/>
        <w:jc w:val="both"/>
      </w:pPr>
      <w:r>
        <w:rPr>
          <w:rFonts w:ascii="Times New Roman"/>
          <w:b w:val="false"/>
          <w:i w:val="false"/>
          <w:color w:val="000000"/>
          <w:sz w:val="28"/>
        </w:rPr>
        <w:t xml:space="preserve">
      көрсетілген бұйрыққа 154-қосымшаға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79"/>
    <w:bookmarkStart w:name="z1501" w:id="1380"/>
    <w:p>
      <w:pPr>
        <w:spacing w:after="0"/>
        <w:ind w:left="0"/>
        <w:jc w:val="both"/>
      </w:pPr>
      <w:r>
        <w:rPr>
          <w:rFonts w:ascii="Times New Roman"/>
          <w:b w:val="false"/>
          <w:i w:val="false"/>
          <w:color w:val="000000"/>
          <w:sz w:val="28"/>
        </w:rPr>
        <w:t>
      13-тармақта:</w:t>
      </w:r>
    </w:p>
    <w:bookmarkEnd w:id="1380"/>
    <w:bookmarkStart w:name="z1502" w:id="1381"/>
    <w:p>
      <w:pPr>
        <w:spacing w:after="0"/>
        <w:ind w:left="0"/>
        <w:jc w:val="both"/>
      </w:pPr>
      <w:r>
        <w:rPr>
          <w:rFonts w:ascii="Times New Roman"/>
          <w:b w:val="false"/>
          <w:i w:val="false"/>
          <w:color w:val="000000"/>
          <w:sz w:val="28"/>
        </w:rPr>
        <w:t>
      8) тармақшасы мынадай редакцияда жазылсын:</w:t>
      </w:r>
    </w:p>
    <w:bookmarkEnd w:id="1381"/>
    <w:bookmarkStart w:name="z1503" w:id="138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82"/>
    <w:bookmarkStart w:name="z1504" w:id="1383"/>
    <w:p>
      <w:pPr>
        <w:spacing w:after="0"/>
        <w:ind w:left="0"/>
        <w:jc w:val="both"/>
      </w:pPr>
      <w:r>
        <w:rPr>
          <w:rFonts w:ascii="Times New Roman"/>
          <w:b w:val="false"/>
          <w:i w:val="false"/>
          <w:color w:val="000000"/>
          <w:sz w:val="28"/>
        </w:rPr>
        <w:t>
      мынадай мазмұндағы 9) тармақшамен толықтырылсын:</w:t>
      </w:r>
    </w:p>
    <w:bookmarkEnd w:id="1383"/>
    <w:bookmarkStart w:name="z1505" w:id="138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84"/>
    <w:bookmarkStart w:name="z1506" w:id="1385"/>
    <w:p>
      <w:pPr>
        <w:spacing w:after="0"/>
        <w:ind w:left="0"/>
        <w:jc w:val="both"/>
      </w:pPr>
      <w:r>
        <w:rPr>
          <w:rFonts w:ascii="Times New Roman"/>
          <w:b w:val="false"/>
          <w:i w:val="false"/>
          <w:color w:val="000000"/>
          <w:sz w:val="28"/>
        </w:rPr>
        <w:t>
      15-тармақта:</w:t>
      </w:r>
    </w:p>
    <w:bookmarkEnd w:id="1385"/>
    <w:bookmarkStart w:name="z1507" w:id="1386"/>
    <w:p>
      <w:pPr>
        <w:spacing w:after="0"/>
        <w:ind w:left="0"/>
        <w:jc w:val="both"/>
      </w:pPr>
      <w:r>
        <w:rPr>
          <w:rFonts w:ascii="Times New Roman"/>
          <w:b w:val="false"/>
          <w:i w:val="false"/>
          <w:color w:val="000000"/>
          <w:sz w:val="28"/>
        </w:rPr>
        <w:t>
      39) тармақшасы мынадай редакцияда жазылсын:</w:t>
      </w:r>
    </w:p>
    <w:bookmarkEnd w:id="1386"/>
    <w:bookmarkStart w:name="z1508" w:id="138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87"/>
    <w:bookmarkStart w:name="z1509" w:id="1388"/>
    <w:p>
      <w:pPr>
        <w:spacing w:after="0"/>
        <w:ind w:left="0"/>
        <w:jc w:val="both"/>
      </w:pPr>
      <w:r>
        <w:rPr>
          <w:rFonts w:ascii="Times New Roman"/>
          <w:b w:val="false"/>
          <w:i w:val="false"/>
          <w:color w:val="000000"/>
          <w:sz w:val="28"/>
        </w:rPr>
        <w:t>
      мынадай мазмұндағы 40) тармақшамен толықтырылсын:</w:t>
      </w:r>
    </w:p>
    <w:bookmarkEnd w:id="1388"/>
    <w:bookmarkStart w:name="z1510" w:id="138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389"/>
    <w:bookmarkStart w:name="z1511" w:id="1390"/>
    <w:p>
      <w:pPr>
        <w:spacing w:after="0"/>
        <w:ind w:left="0"/>
        <w:jc w:val="both"/>
      </w:pPr>
      <w:r>
        <w:rPr>
          <w:rFonts w:ascii="Times New Roman"/>
          <w:b w:val="false"/>
          <w:i w:val="false"/>
          <w:color w:val="000000"/>
          <w:sz w:val="28"/>
        </w:rPr>
        <w:t xml:space="preserve">
      көрсетілген бұйрыққа 155-қосымшаға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90"/>
    <w:bookmarkStart w:name="z1512" w:id="1391"/>
    <w:p>
      <w:pPr>
        <w:spacing w:after="0"/>
        <w:ind w:left="0"/>
        <w:jc w:val="both"/>
      </w:pPr>
      <w:r>
        <w:rPr>
          <w:rFonts w:ascii="Times New Roman"/>
          <w:b w:val="false"/>
          <w:i w:val="false"/>
          <w:color w:val="000000"/>
          <w:sz w:val="28"/>
        </w:rPr>
        <w:t>
      13-тармақта:</w:t>
      </w:r>
    </w:p>
    <w:bookmarkEnd w:id="1391"/>
    <w:bookmarkStart w:name="z1513" w:id="1392"/>
    <w:p>
      <w:pPr>
        <w:spacing w:after="0"/>
        <w:ind w:left="0"/>
        <w:jc w:val="both"/>
      </w:pPr>
      <w:r>
        <w:rPr>
          <w:rFonts w:ascii="Times New Roman"/>
          <w:b w:val="false"/>
          <w:i w:val="false"/>
          <w:color w:val="000000"/>
          <w:sz w:val="28"/>
        </w:rPr>
        <w:t>
      8) тармақшасы мынадай редакцияда жазылсын:</w:t>
      </w:r>
    </w:p>
    <w:bookmarkEnd w:id="1392"/>
    <w:bookmarkStart w:name="z1514" w:id="139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393"/>
    <w:bookmarkStart w:name="z1515" w:id="1394"/>
    <w:p>
      <w:pPr>
        <w:spacing w:after="0"/>
        <w:ind w:left="0"/>
        <w:jc w:val="both"/>
      </w:pPr>
      <w:r>
        <w:rPr>
          <w:rFonts w:ascii="Times New Roman"/>
          <w:b w:val="false"/>
          <w:i w:val="false"/>
          <w:color w:val="000000"/>
          <w:sz w:val="28"/>
        </w:rPr>
        <w:t>
      мынадай мазмұндағы 9) тармақшамен толықтырылсын:</w:t>
      </w:r>
    </w:p>
    <w:bookmarkEnd w:id="1394"/>
    <w:bookmarkStart w:name="z1516" w:id="139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395"/>
    <w:bookmarkStart w:name="z1517" w:id="1396"/>
    <w:p>
      <w:pPr>
        <w:spacing w:after="0"/>
        <w:ind w:left="0"/>
        <w:jc w:val="both"/>
      </w:pPr>
      <w:r>
        <w:rPr>
          <w:rFonts w:ascii="Times New Roman"/>
          <w:b w:val="false"/>
          <w:i w:val="false"/>
          <w:color w:val="000000"/>
          <w:sz w:val="28"/>
        </w:rPr>
        <w:t>
      15-тармақта:</w:t>
      </w:r>
    </w:p>
    <w:bookmarkEnd w:id="1396"/>
    <w:bookmarkStart w:name="z1518" w:id="1397"/>
    <w:p>
      <w:pPr>
        <w:spacing w:after="0"/>
        <w:ind w:left="0"/>
        <w:jc w:val="both"/>
      </w:pPr>
      <w:r>
        <w:rPr>
          <w:rFonts w:ascii="Times New Roman"/>
          <w:b w:val="false"/>
          <w:i w:val="false"/>
          <w:color w:val="000000"/>
          <w:sz w:val="28"/>
        </w:rPr>
        <w:t>
      39) тармақшасы мынадай редакцияда жазылсын:</w:t>
      </w:r>
    </w:p>
    <w:bookmarkEnd w:id="1397"/>
    <w:bookmarkStart w:name="z1519" w:id="139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398"/>
    <w:bookmarkStart w:name="z1520" w:id="1399"/>
    <w:p>
      <w:pPr>
        <w:spacing w:after="0"/>
        <w:ind w:left="0"/>
        <w:jc w:val="both"/>
      </w:pPr>
      <w:r>
        <w:rPr>
          <w:rFonts w:ascii="Times New Roman"/>
          <w:b w:val="false"/>
          <w:i w:val="false"/>
          <w:color w:val="000000"/>
          <w:sz w:val="28"/>
        </w:rPr>
        <w:t>
      мынадай мазмұндағы 40) тармақшамен толықтырылсын:</w:t>
      </w:r>
    </w:p>
    <w:bookmarkEnd w:id="1399"/>
    <w:bookmarkStart w:name="z1521" w:id="140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00"/>
    <w:bookmarkStart w:name="z1522" w:id="1401"/>
    <w:p>
      <w:pPr>
        <w:spacing w:after="0"/>
        <w:ind w:left="0"/>
        <w:jc w:val="both"/>
      </w:pPr>
      <w:r>
        <w:rPr>
          <w:rFonts w:ascii="Times New Roman"/>
          <w:b w:val="false"/>
          <w:i w:val="false"/>
          <w:color w:val="000000"/>
          <w:sz w:val="28"/>
        </w:rPr>
        <w:t xml:space="preserve">
      көрсетілген бұйрыққа 156-қосымшаға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01"/>
    <w:bookmarkStart w:name="z1523" w:id="1402"/>
    <w:p>
      <w:pPr>
        <w:spacing w:after="0"/>
        <w:ind w:left="0"/>
        <w:jc w:val="both"/>
      </w:pPr>
      <w:r>
        <w:rPr>
          <w:rFonts w:ascii="Times New Roman"/>
          <w:b w:val="false"/>
          <w:i w:val="false"/>
          <w:color w:val="000000"/>
          <w:sz w:val="28"/>
        </w:rPr>
        <w:t>
      13-тармақта:</w:t>
      </w:r>
    </w:p>
    <w:bookmarkEnd w:id="1402"/>
    <w:bookmarkStart w:name="z1524" w:id="1403"/>
    <w:p>
      <w:pPr>
        <w:spacing w:after="0"/>
        <w:ind w:left="0"/>
        <w:jc w:val="both"/>
      </w:pPr>
      <w:r>
        <w:rPr>
          <w:rFonts w:ascii="Times New Roman"/>
          <w:b w:val="false"/>
          <w:i w:val="false"/>
          <w:color w:val="000000"/>
          <w:sz w:val="28"/>
        </w:rPr>
        <w:t>
      8) тармақшасы мынадай редакцияда жазылсын:</w:t>
      </w:r>
    </w:p>
    <w:bookmarkEnd w:id="1403"/>
    <w:bookmarkStart w:name="z1525" w:id="140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04"/>
    <w:bookmarkStart w:name="z1526" w:id="1405"/>
    <w:p>
      <w:pPr>
        <w:spacing w:after="0"/>
        <w:ind w:left="0"/>
        <w:jc w:val="both"/>
      </w:pPr>
      <w:r>
        <w:rPr>
          <w:rFonts w:ascii="Times New Roman"/>
          <w:b w:val="false"/>
          <w:i w:val="false"/>
          <w:color w:val="000000"/>
          <w:sz w:val="28"/>
        </w:rPr>
        <w:t>
      мынадай мазмұндағы 9) тармақшамен толықтырылсын:</w:t>
      </w:r>
    </w:p>
    <w:bookmarkEnd w:id="1405"/>
    <w:bookmarkStart w:name="z1527" w:id="140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06"/>
    <w:bookmarkStart w:name="z1528" w:id="1407"/>
    <w:p>
      <w:pPr>
        <w:spacing w:after="0"/>
        <w:ind w:left="0"/>
        <w:jc w:val="both"/>
      </w:pPr>
      <w:r>
        <w:rPr>
          <w:rFonts w:ascii="Times New Roman"/>
          <w:b w:val="false"/>
          <w:i w:val="false"/>
          <w:color w:val="000000"/>
          <w:sz w:val="28"/>
        </w:rPr>
        <w:t>
      15-тармақта:</w:t>
      </w:r>
    </w:p>
    <w:bookmarkEnd w:id="1407"/>
    <w:bookmarkStart w:name="z1529" w:id="1408"/>
    <w:p>
      <w:pPr>
        <w:spacing w:after="0"/>
        <w:ind w:left="0"/>
        <w:jc w:val="both"/>
      </w:pPr>
      <w:r>
        <w:rPr>
          <w:rFonts w:ascii="Times New Roman"/>
          <w:b w:val="false"/>
          <w:i w:val="false"/>
          <w:color w:val="000000"/>
          <w:sz w:val="28"/>
        </w:rPr>
        <w:t>
      39) тармақшасы мынадай редакцияда жазылсын:</w:t>
      </w:r>
    </w:p>
    <w:bookmarkEnd w:id="1408"/>
    <w:bookmarkStart w:name="z1530" w:id="140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09"/>
    <w:bookmarkStart w:name="z1531" w:id="1410"/>
    <w:p>
      <w:pPr>
        <w:spacing w:after="0"/>
        <w:ind w:left="0"/>
        <w:jc w:val="both"/>
      </w:pPr>
      <w:r>
        <w:rPr>
          <w:rFonts w:ascii="Times New Roman"/>
          <w:b w:val="false"/>
          <w:i w:val="false"/>
          <w:color w:val="000000"/>
          <w:sz w:val="28"/>
        </w:rPr>
        <w:t>
      мынадай мазмұндағы 40) тармақшамен толықтырылсын:</w:t>
      </w:r>
    </w:p>
    <w:bookmarkEnd w:id="1410"/>
    <w:bookmarkStart w:name="z1532" w:id="141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11"/>
    <w:bookmarkStart w:name="z1533" w:id="1412"/>
    <w:p>
      <w:pPr>
        <w:spacing w:after="0"/>
        <w:ind w:left="0"/>
        <w:jc w:val="both"/>
      </w:pPr>
      <w:r>
        <w:rPr>
          <w:rFonts w:ascii="Times New Roman"/>
          <w:b w:val="false"/>
          <w:i w:val="false"/>
          <w:color w:val="000000"/>
          <w:sz w:val="28"/>
        </w:rPr>
        <w:t xml:space="preserve">
      көрсетілген бұйрыққа 157-қосымшаға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12"/>
    <w:bookmarkStart w:name="z1534" w:id="1413"/>
    <w:p>
      <w:pPr>
        <w:spacing w:after="0"/>
        <w:ind w:left="0"/>
        <w:jc w:val="both"/>
      </w:pPr>
      <w:r>
        <w:rPr>
          <w:rFonts w:ascii="Times New Roman"/>
          <w:b w:val="false"/>
          <w:i w:val="false"/>
          <w:color w:val="000000"/>
          <w:sz w:val="28"/>
        </w:rPr>
        <w:t>
      13-тармақта:</w:t>
      </w:r>
    </w:p>
    <w:bookmarkEnd w:id="1413"/>
    <w:bookmarkStart w:name="z1535" w:id="1414"/>
    <w:p>
      <w:pPr>
        <w:spacing w:after="0"/>
        <w:ind w:left="0"/>
        <w:jc w:val="both"/>
      </w:pPr>
      <w:r>
        <w:rPr>
          <w:rFonts w:ascii="Times New Roman"/>
          <w:b w:val="false"/>
          <w:i w:val="false"/>
          <w:color w:val="000000"/>
          <w:sz w:val="28"/>
        </w:rPr>
        <w:t>
      8) тармақшасы мынадай редакцияда жазылсын:</w:t>
      </w:r>
    </w:p>
    <w:bookmarkEnd w:id="1414"/>
    <w:bookmarkStart w:name="z1536" w:id="141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15"/>
    <w:bookmarkStart w:name="z1537" w:id="1416"/>
    <w:p>
      <w:pPr>
        <w:spacing w:after="0"/>
        <w:ind w:left="0"/>
        <w:jc w:val="both"/>
      </w:pPr>
      <w:r>
        <w:rPr>
          <w:rFonts w:ascii="Times New Roman"/>
          <w:b w:val="false"/>
          <w:i w:val="false"/>
          <w:color w:val="000000"/>
          <w:sz w:val="28"/>
        </w:rPr>
        <w:t>
      мынадай мазмұндағы 9) тармақшамен толықтырылсын:</w:t>
      </w:r>
    </w:p>
    <w:bookmarkEnd w:id="1416"/>
    <w:bookmarkStart w:name="z1538" w:id="141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17"/>
    <w:bookmarkStart w:name="z1539" w:id="1418"/>
    <w:p>
      <w:pPr>
        <w:spacing w:after="0"/>
        <w:ind w:left="0"/>
        <w:jc w:val="both"/>
      </w:pPr>
      <w:r>
        <w:rPr>
          <w:rFonts w:ascii="Times New Roman"/>
          <w:b w:val="false"/>
          <w:i w:val="false"/>
          <w:color w:val="000000"/>
          <w:sz w:val="28"/>
        </w:rPr>
        <w:t>
      15-тармақта:</w:t>
      </w:r>
    </w:p>
    <w:bookmarkEnd w:id="1418"/>
    <w:bookmarkStart w:name="z1540" w:id="1419"/>
    <w:p>
      <w:pPr>
        <w:spacing w:after="0"/>
        <w:ind w:left="0"/>
        <w:jc w:val="both"/>
      </w:pPr>
      <w:r>
        <w:rPr>
          <w:rFonts w:ascii="Times New Roman"/>
          <w:b w:val="false"/>
          <w:i w:val="false"/>
          <w:color w:val="000000"/>
          <w:sz w:val="28"/>
        </w:rPr>
        <w:t>
      39) тармақшасы мынадай редакцияда жазылсын:</w:t>
      </w:r>
    </w:p>
    <w:bookmarkEnd w:id="1419"/>
    <w:bookmarkStart w:name="z1541" w:id="142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20"/>
    <w:bookmarkStart w:name="z1542" w:id="1421"/>
    <w:p>
      <w:pPr>
        <w:spacing w:after="0"/>
        <w:ind w:left="0"/>
        <w:jc w:val="both"/>
      </w:pPr>
      <w:r>
        <w:rPr>
          <w:rFonts w:ascii="Times New Roman"/>
          <w:b w:val="false"/>
          <w:i w:val="false"/>
          <w:color w:val="000000"/>
          <w:sz w:val="28"/>
        </w:rPr>
        <w:t>
      мынадай мазмұндағы 40) тармақшамен толықтырылсын:</w:t>
      </w:r>
    </w:p>
    <w:bookmarkEnd w:id="1421"/>
    <w:bookmarkStart w:name="z1543" w:id="142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22"/>
    <w:bookmarkStart w:name="z1544" w:id="1423"/>
    <w:p>
      <w:pPr>
        <w:spacing w:after="0"/>
        <w:ind w:left="0"/>
        <w:jc w:val="both"/>
      </w:pPr>
      <w:r>
        <w:rPr>
          <w:rFonts w:ascii="Times New Roman"/>
          <w:b w:val="false"/>
          <w:i w:val="false"/>
          <w:color w:val="000000"/>
          <w:sz w:val="28"/>
        </w:rPr>
        <w:t xml:space="preserve">
      көрсетілген бұйрыққа 158-қосымшаға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23"/>
    <w:bookmarkStart w:name="z1545" w:id="1424"/>
    <w:p>
      <w:pPr>
        <w:spacing w:after="0"/>
        <w:ind w:left="0"/>
        <w:jc w:val="both"/>
      </w:pPr>
      <w:r>
        <w:rPr>
          <w:rFonts w:ascii="Times New Roman"/>
          <w:b w:val="false"/>
          <w:i w:val="false"/>
          <w:color w:val="000000"/>
          <w:sz w:val="28"/>
        </w:rPr>
        <w:t>
      13-тармақта:</w:t>
      </w:r>
    </w:p>
    <w:bookmarkEnd w:id="1424"/>
    <w:bookmarkStart w:name="z1546" w:id="1425"/>
    <w:p>
      <w:pPr>
        <w:spacing w:after="0"/>
        <w:ind w:left="0"/>
        <w:jc w:val="both"/>
      </w:pPr>
      <w:r>
        <w:rPr>
          <w:rFonts w:ascii="Times New Roman"/>
          <w:b w:val="false"/>
          <w:i w:val="false"/>
          <w:color w:val="000000"/>
          <w:sz w:val="28"/>
        </w:rPr>
        <w:t>
      8) тармақшасы мынадай редакцияда жазылсын:</w:t>
      </w:r>
    </w:p>
    <w:bookmarkEnd w:id="1425"/>
    <w:bookmarkStart w:name="z1547" w:id="142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26"/>
    <w:bookmarkStart w:name="z1548" w:id="1427"/>
    <w:p>
      <w:pPr>
        <w:spacing w:after="0"/>
        <w:ind w:left="0"/>
        <w:jc w:val="both"/>
      </w:pPr>
      <w:r>
        <w:rPr>
          <w:rFonts w:ascii="Times New Roman"/>
          <w:b w:val="false"/>
          <w:i w:val="false"/>
          <w:color w:val="000000"/>
          <w:sz w:val="28"/>
        </w:rPr>
        <w:t>
      мынадай мазмұндағы 9) тармақшамен толықтырылсын:</w:t>
      </w:r>
    </w:p>
    <w:bookmarkEnd w:id="1427"/>
    <w:bookmarkStart w:name="z1549" w:id="142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28"/>
    <w:bookmarkStart w:name="z1550" w:id="1429"/>
    <w:p>
      <w:pPr>
        <w:spacing w:after="0"/>
        <w:ind w:left="0"/>
        <w:jc w:val="both"/>
      </w:pPr>
      <w:r>
        <w:rPr>
          <w:rFonts w:ascii="Times New Roman"/>
          <w:b w:val="false"/>
          <w:i w:val="false"/>
          <w:color w:val="000000"/>
          <w:sz w:val="28"/>
        </w:rPr>
        <w:t>
      15-тармақта:</w:t>
      </w:r>
    </w:p>
    <w:bookmarkEnd w:id="1429"/>
    <w:bookmarkStart w:name="z1551" w:id="1430"/>
    <w:p>
      <w:pPr>
        <w:spacing w:after="0"/>
        <w:ind w:left="0"/>
        <w:jc w:val="both"/>
      </w:pPr>
      <w:r>
        <w:rPr>
          <w:rFonts w:ascii="Times New Roman"/>
          <w:b w:val="false"/>
          <w:i w:val="false"/>
          <w:color w:val="000000"/>
          <w:sz w:val="28"/>
        </w:rPr>
        <w:t>
      39) тармақшасы мынадай редакцияда жазылсын:</w:t>
      </w:r>
    </w:p>
    <w:bookmarkEnd w:id="1430"/>
    <w:bookmarkStart w:name="z1552" w:id="143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31"/>
    <w:bookmarkStart w:name="z1553" w:id="1432"/>
    <w:p>
      <w:pPr>
        <w:spacing w:after="0"/>
        <w:ind w:left="0"/>
        <w:jc w:val="both"/>
      </w:pPr>
      <w:r>
        <w:rPr>
          <w:rFonts w:ascii="Times New Roman"/>
          <w:b w:val="false"/>
          <w:i w:val="false"/>
          <w:color w:val="000000"/>
          <w:sz w:val="28"/>
        </w:rPr>
        <w:t>
      мынадай мазмұндағы 40) тармақшамен толықтырылсын:</w:t>
      </w:r>
    </w:p>
    <w:bookmarkEnd w:id="1432"/>
    <w:bookmarkStart w:name="z1554" w:id="143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33"/>
    <w:bookmarkStart w:name="z1555" w:id="1434"/>
    <w:p>
      <w:pPr>
        <w:spacing w:after="0"/>
        <w:ind w:left="0"/>
        <w:jc w:val="both"/>
      </w:pPr>
      <w:r>
        <w:rPr>
          <w:rFonts w:ascii="Times New Roman"/>
          <w:b w:val="false"/>
          <w:i w:val="false"/>
          <w:color w:val="000000"/>
          <w:sz w:val="28"/>
        </w:rPr>
        <w:t xml:space="preserve">
      көрсетілген бұйрыққа 159-қосымшаға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34"/>
    <w:bookmarkStart w:name="z1556" w:id="1435"/>
    <w:p>
      <w:pPr>
        <w:spacing w:after="0"/>
        <w:ind w:left="0"/>
        <w:jc w:val="both"/>
      </w:pPr>
      <w:r>
        <w:rPr>
          <w:rFonts w:ascii="Times New Roman"/>
          <w:b w:val="false"/>
          <w:i w:val="false"/>
          <w:color w:val="000000"/>
          <w:sz w:val="28"/>
        </w:rPr>
        <w:t>
      13-тармақта:</w:t>
      </w:r>
    </w:p>
    <w:bookmarkEnd w:id="1435"/>
    <w:bookmarkStart w:name="z1557" w:id="1436"/>
    <w:p>
      <w:pPr>
        <w:spacing w:after="0"/>
        <w:ind w:left="0"/>
        <w:jc w:val="both"/>
      </w:pPr>
      <w:r>
        <w:rPr>
          <w:rFonts w:ascii="Times New Roman"/>
          <w:b w:val="false"/>
          <w:i w:val="false"/>
          <w:color w:val="000000"/>
          <w:sz w:val="28"/>
        </w:rPr>
        <w:t>
      8) тармақшасы мынадай редакцияда жазылсын:</w:t>
      </w:r>
    </w:p>
    <w:bookmarkEnd w:id="1436"/>
    <w:bookmarkStart w:name="z1558" w:id="143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37"/>
    <w:bookmarkStart w:name="z1559" w:id="1438"/>
    <w:p>
      <w:pPr>
        <w:spacing w:after="0"/>
        <w:ind w:left="0"/>
        <w:jc w:val="both"/>
      </w:pPr>
      <w:r>
        <w:rPr>
          <w:rFonts w:ascii="Times New Roman"/>
          <w:b w:val="false"/>
          <w:i w:val="false"/>
          <w:color w:val="000000"/>
          <w:sz w:val="28"/>
        </w:rPr>
        <w:t>
      мынадай мазмұндағы 9) тармақшамен толықтырылсын:</w:t>
      </w:r>
    </w:p>
    <w:bookmarkEnd w:id="1438"/>
    <w:bookmarkStart w:name="z1560" w:id="143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39"/>
    <w:bookmarkStart w:name="z1561" w:id="1440"/>
    <w:p>
      <w:pPr>
        <w:spacing w:after="0"/>
        <w:ind w:left="0"/>
        <w:jc w:val="both"/>
      </w:pPr>
      <w:r>
        <w:rPr>
          <w:rFonts w:ascii="Times New Roman"/>
          <w:b w:val="false"/>
          <w:i w:val="false"/>
          <w:color w:val="000000"/>
          <w:sz w:val="28"/>
        </w:rPr>
        <w:t>
      15-тармақта:</w:t>
      </w:r>
    </w:p>
    <w:bookmarkEnd w:id="1440"/>
    <w:bookmarkStart w:name="z1562" w:id="1441"/>
    <w:p>
      <w:pPr>
        <w:spacing w:after="0"/>
        <w:ind w:left="0"/>
        <w:jc w:val="both"/>
      </w:pPr>
      <w:r>
        <w:rPr>
          <w:rFonts w:ascii="Times New Roman"/>
          <w:b w:val="false"/>
          <w:i w:val="false"/>
          <w:color w:val="000000"/>
          <w:sz w:val="28"/>
        </w:rPr>
        <w:t>
      39) тармақшасы мынадай редакцияда жазылсын:</w:t>
      </w:r>
    </w:p>
    <w:bookmarkEnd w:id="1441"/>
    <w:bookmarkStart w:name="z1563" w:id="144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42"/>
    <w:bookmarkStart w:name="z1564" w:id="1443"/>
    <w:p>
      <w:pPr>
        <w:spacing w:after="0"/>
        <w:ind w:left="0"/>
        <w:jc w:val="both"/>
      </w:pPr>
      <w:r>
        <w:rPr>
          <w:rFonts w:ascii="Times New Roman"/>
          <w:b w:val="false"/>
          <w:i w:val="false"/>
          <w:color w:val="000000"/>
          <w:sz w:val="28"/>
        </w:rPr>
        <w:t>
      мынадай мазмұндағы 40) тармақшамен толықтырылсын:</w:t>
      </w:r>
    </w:p>
    <w:bookmarkEnd w:id="1443"/>
    <w:bookmarkStart w:name="z1565" w:id="144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44"/>
    <w:bookmarkStart w:name="z1566" w:id="1445"/>
    <w:p>
      <w:pPr>
        <w:spacing w:after="0"/>
        <w:ind w:left="0"/>
        <w:jc w:val="both"/>
      </w:pPr>
      <w:r>
        <w:rPr>
          <w:rFonts w:ascii="Times New Roman"/>
          <w:b w:val="false"/>
          <w:i w:val="false"/>
          <w:color w:val="000000"/>
          <w:sz w:val="28"/>
        </w:rPr>
        <w:t xml:space="preserve">
      көрсетілген бұйрыққа 160-қосымшаға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45"/>
    <w:bookmarkStart w:name="z1567" w:id="1446"/>
    <w:p>
      <w:pPr>
        <w:spacing w:after="0"/>
        <w:ind w:left="0"/>
        <w:jc w:val="both"/>
      </w:pPr>
      <w:r>
        <w:rPr>
          <w:rFonts w:ascii="Times New Roman"/>
          <w:b w:val="false"/>
          <w:i w:val="false"/>
          <w:color w:val="000000"/>
          <w:sz w:val="28"/>
        </w:rPr>
        <w:t>
      13-тармақта:</w:t>
      </w:r>
    </w:p>
    <w:bookmarkEnd w:id="1446"/>
    <w:bookmarkStart w:name="z1568" w:id="1447"/>
    <w:p>
      <w:pPr>
        <w:spacing w:after="0"/>
        <w:ind w:left="0"/>
        <w:jc w:val="both"/>
      </w:pPr>
      <w:r>
        <w:rPr>
          <w:rFonts w:ascii="Times New Roman"/>
          <w:b w:val="false"/>
          <w:i w:val="false"/>
          <w:color w:val="000000"/>
          <w:sz w:val="28"/>
        </w:rPr>
        <w:t>
      8) тармақшасы мынадай редакцияда жазылсын:</w:t>
      </w:r>
    </w:p>
    <w:bookmarkEnd w:id="1447"/>
    <w:bookmarkStart w:name="z1569" w:id="144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48"/>
    <w:bookmarkStart w:name="z1570" w:id="1449"/>
    <w:p>
      <w:pPr>
        <w:spacing w:after="0"/>
        <w:ind w:left="0"/>
        <w:jc w:val="both"/>
      </w:pPr>
      <w:r>
        <w:rPr>
          <w:rFonts w:ascii="Times New Roman"/>
          <w:b w:val="false"/>
          <w:i w:val="false"/>
          <w:color w:val="000000"/>
          <w:sz w:val="28"/>
        </w:rPr>
        <w:t>
      мынадай мазмұндағы 9) тармақшамен толықтырылсын:</w:t>
      </w:r>
    </w:p>
    <w:bookmarkEnd w:id="1449"/>
    <w:bookmarkStart w:name="z1571" w:id="145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50"/>
    <w:bookmarkStart w:name="z1572" w:id="1451"/>
    <w:p>
      <w:pPr>
        <w:spacing w:after="0"/>
        <w:ind w:left="0"/>
        <w:jc w:val="both"/>
      </w:pPr>
      <w:r>
        <w:rPr>
          <w:rFonts w:ascii="Times New Roman"/>
          <w:b w:val="false"/>
          <w:i w:val="false"/>
          <w:color w:val="000000"/>
          <w:sz w:val="28"/>
        </w:rPr>
        <w:t>
      15-тармақта:</w:t>
      </w:r>
    </w:p>
    <w:bookmarkEnd w:id="1451"/>
    <w:bookmarkStart w:name="z1573" w:id="1452"/>
    <w:p>
      <w:pPr>
        <w:spacing w:after="0"/>
        <w:ind w:left="0"/>
        <w:jc w:val="both"/>
      </w:pPr>
      <w:r>
        <w:rPr>
          <w:rFonts w:ascii="Times New Roman"/>
          <w:b w:val="false"/>
          <w:i w:val="false"/>
          <w:color w:val="000000"/>
          <w:sz w:val="28"/>
        </w:rPr>
        <w:t>
      39) тармақшасы мынадай редакцияда жазылсын:</w:t>
      </w:r>
    </w:p>
    <w:bookmarkEnd w:id="1452"/>
    <w:bookmarkStart w:name="z1574" w:id="145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53"/>
    <w:bookmarkStart w:name="z1575" w:id="1454"/>
    <w:p>
      <w:pPr>
        <w:spacing w:after="0"/>
        <w:ind w:left="0"/>
        <w:jc w:val="both"/>
      </w:pPr>
      <w:r>
        <w:rPr>
          <w:rFonts w:ascii="Times New Roman"/>
          <w:b w:val="false"/>
          <w:i w:val="false"/>
          <w:color w:val="000000"/>
          <w:sz w:val="28"/>
        </w:rPr>
        <w:t>
      мынадай мазмұндағы 40) тармақшамен толықтырылсын:</w:t>
      </w:r>
    </w:p>
    <w:bookmarkEnd w:id="1454"/>
    <w:bookmarkStart w:name="z1576" w:id="145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55"/>
    <w:bookmarkStart w:name="z1577" w:id="1456"/>
    <w:p>
      <w:pPr>
        <w:spacing w:after="0"/>
        <w:ind w:left="0"/>
        <w:jc w:val="both"/>
      </w:pPr>
      <w:r>
        <w:rPr>
          <w:rFonts w:ascii="Times New Roman"/>
          <w:b w:val="false"/>
          <w:i w:val="false"/>
          <w:color w:val="000000"/>
          <w:sz w:val="28"/>
        </w:rPr>
        <w:t xml:space="preserve">
      көрсетілген бұйрыққа 161-қосымшаға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ережеде:</w:t>
      </w:r>
    </w:p>
    <w:bookmarkEnd w:id="1456"/>
    <w:bookmarkStart w:name="z1578" w:id="1457"/>
    <w:p>
      <w:pPr>
        <w:spacing w:after="0"/>
        <w:ind w:left="0"/>
        <w:jc w:val="both"/>
      </w:pPr>
      <w:r>
        <w:rPr>
          <w:rFonts w:ascii="Times New Roman"/>
          <w:b w:val="false"/>
          <w:i w:val="false"/>
          <w:color w:val="000000"/>
          <w:sz w:val="28"/>
        </w:rPr>
        <w:t>
      13-тармақта:</w:t>
      </w:r>
    </w:p>
    <w:bookmarkEnd w:id="1457"/>
    <w:bookmarkStart w:name="z1579" w:id="1458"/>
    <w:p>
      <w:pPr>
        <w:spacing w:after="0"/>
        <w:ind w:left="0"/>
        <w:jc w:val="both"/>
      </w:pPr>
      <w:r>
        <w:rPr>
          <w:rFonts w:ascii="Times New Roman"/>
          <w:b w:val="false"/>
          <w:i w:val="false"/>
          <w:color w:val="000000"/>
          <w:sz w:val="28"/>
        </w:rPr>
        <w:t>
      8) тармақшасы мынадай редакцияда жазылсын:</w:t>
      </w:r>
    </w:p>
    <w:bookmarkEnd w:id="1458"/>
    <w:bookmarkStart w:name="z1580" w:id="145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59"/>
    <w:bookmarkStart w:name="z1581" w:id="1460"/>
    <w:p>
      <w:pPr>
        <w:spacing w:after="0"/>
        <w:ind w:left="0"/>
        <w:jc w:val="both"/>
      </w:pPr>
      <w:r>
        <w:rPr>
          <w:rFonts w:ascii="Times New Roman"/>
          <w:b w:val="false"/>
          <w:i w:val="false"/>
          <w:color w:val="000000"/>
          <w:sz w:val="28"/>
        </w:rPr>
        <w:t>
      мынадай мазмұндағы 9) тармақшамен толықтырылсын:</w:t>
      </w:r>
    </w:p>
    <w:bookmarkEnd w:id="1460"/>
    <w:bookmarkStart w:name="z1582" w:id="146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61"/>
    <w:bookmarkStart w:name="z1583" w:id="1462"/>
    <w:p>
      <w:pPr>
        <w:spacing w:after="0"/>
        <w:ind w:left="0"/>
        <w:jc w:val="both"/>
      </w:pPr>
      <w:r>
        <w:rPr>
          <w:rFonts w:ascii="Times New Roman"/>
          <w:b w:val="false"/>
          <w:i w:val="false"/>
          <w:color w:val="000000"/>
          <w:sz w:val="28"/>
        </w:rPr>
        <w:t>
      15-тармақта:</w:t>
      </w:r>
    </w:p>
    <w:bookmarkEnd w:id="1462"/>
    <w:bookmarkStart w:name="z1584" w:id="1463"/>
    <w:p>
      <w:pPr>
        <w:spacing w:after="0"/>
        <w:ind w:left="0"/>
        <w:jc w:val="both"/>
      </w:pPr>
      <w:r>
        <w:rPr>
          <w:rFonts w:ascii="Times New Roman"/>
          <w:b w:val="false"/>
          <w:i w:val="false"/>
          <w:color w:val="000000"/>
          <w:sz w:val="28"/>
        </w:rPr>
        <w:t>
      39) тармақшасы мынадай редакцияда жазылсын:</w:t>
      </w:r>
    </w:p>
    <w:bookmarkEnd w:id="1463"/>
    <w:bookmarkStart w:name="z1585" w:id="146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64"/>
    <w:bookmarkStart w:name="z1586" w:id="1465"/>
    <w:p>
      <w:pPr>
        <w:spacing w:after="0"/>
        <w:ind w:left="0"/>
        <w:jc w:val="both"/>
      </w:pPr>
      <w:r>
        <w:rPr>
          <w:rFonts w:ascii="Times New Roman"/>
          <w:b w:val="false"/>
          <w:i w:val="false"/>
          <w:color w:val="000000"/>
          <w:sz w:val="28"/>
        </w:rPr>
        <w:t>
      мынадай мазмұндағы 40) тармақшамен толықтырылсын:</w:t>
      </w:r>
    </w:p>
    <w:bookmarkEnd w:id="1465"/>
    <w:bookmarkStart w:name="z1587" w:id="146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66"/>
    <w:bookmarkStart w:name="z1588" w:id="1467"/>
    <w:p>
      <w:pPr>
        <w:spacing w:after="0"/>
        <w:ind w:left="0"/>
        <w:jc w:val="both"/>
      </w:pPr>
      <w:r>
        <w:rPr>
          <w:rFonts w:ascii="Times New Roman"/>
          <w:b w:val="false"/>
          <w:i w:val="false"/>
          <w:color w:val="000000"/>
          <w:sz w:val="28"/>
        </w:rPr>
        <w:t xml:space="preserve">
      көрсетілген бұйрыққа 162-қосымшаға сәйкес бекітілген, Қазақстан Республикасы Қаржы министрлігі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67"/>
    <w:bookmarkStart w:name="z1589" w:id="1468"/>
    <w:p>
      <w:pPr>
        <w:spacing w:after="0"/>
        <w:ind w:left="0"/>
        <w:jc w:val="both"/>
      </w:pPr>
      <w:r>
        <w:rPr>
          <w:rFonts w:ascii="Times New Roman"/>
          <w:b w:val="false"/>
          <w:i w:val="false"/>
          <w:color w:val="000000"/>
          <w:sz w:val="28"/>
        </w:rPr>
        <w:t>
      13-тармақта:</w:t>
      </w:r>
    </w:p>
    <w:bookmarkEnd w:id="1468"/>
    <w:bookmarkStart w:name="z1590" w:id="1469"/>
    <w:p>
      <w:pPr>
        <w:spacing w:after="0"/>
        <w:ind w:left="0"/>
        <w:jc w:val="both"/>
      </w:pPr>
      <w:r>
        <w:rPr>
          <w:rFonts w:ascii="Times New Roman"/>
          <w:b w:val="false"/>
          <w:i w:val="false"/>
          <w:color w:val="000000"/>
          <w:sz w:val="28"/>
        </w:rPr>
        <w:t>
      12) тармақшасы мынадай редакцияда жазылсын:</w:t>
      </w:r>
    </w:p>
    <w:bookmarkEnd w:id="1469"/>
    <w:bookmarkStart w:name="z1591" w:id="1470"/>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470"/>
    <w:bookmarkStart w:name="z1592" w:id="1471"/>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1471"/>
    <w:bookmarkStart w:name="z1593" w:id="1472"/>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472"/>
    <w:bookmarkStart w:name="z1594" w:id="1473"/>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1473"/>
    <w:bookmarkStart w:name="z1595" w:id="1474"/>
    <w:p>
      <w:pPr>
        <w:spacing w:after="0"/>
        <w:ind w:left="0"/>
        <w:jc w:val="both"/>
      </w:pPr>
      <w:r>
        <w:rPr>
          <w:rFonts w:ascii="Times New Roman"/>
          <w:b w:val="false"/>
          <w:i w:val="false"/>
          <w:color w:val="000000"/>
          <w:sz w:val="28"/>
        </w:rPr>
        <w:t>
      15-тармақта:</w:t>
      </w:r>
    </w:p>
    <w:bookmarkEnd w:id="1474"/>
    <w:bookmarkStart w:name="z1596" w:id="1475"/>
    <w:p>
      <w:pPr>
        <w:spacing w:after="0"/>
        <w:ind w:left="0"/>
        <w:jc w:val="both"/>
      </w:pPr>
      <w:r>
        <w:rPr>
          <w:rFonts w:ascii="Times New Roman"/>
          <w:b w:val="false"/>
          <w:i w:val="false"/>
          <w:color w:val="000000"/>
          <w:sz w:val="28"/>
        </w:rPr>
        <w:t>
      100) тармақшасы мынадай редакцияда жазылсын:</w:t>
      </w:r>
    </w:p>
    <w:bookmarkEnd w:id="1475"/>
    <w:bookmarkStart w:name="z1597" w:id="1476"/>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476"/>
    <w:bookmarkStart w:name="z1598" w:id="1477"/>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1477"/>
    <w:bookmarkStart w:name="z1599" w:id="1478"/>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478"/>
    <w:bookmarkStart w:name="z1600" w:id="1479"/>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1479"/>
    <w:bookmarkStart w:name="z1601" w:id="1480"/>
    <w:p>
      <w:pPr>
        <w:spacing w:after="0"/>
        <w:ind w:left="0"/>
        <w:jc w:val="both"/>
      </w:pPr>
      <w:r>
        <w:rPr>
          <w:rFonts w:ascii="Times New Roman"/>
          <w:b w:val="false"/>
          <w:i w:val="false"/>
          <w:color w:val="000000"/>
          <w:sz w:val="28"/>
        </w:rPr>
        <w:t xml:space="preserve">
      көрсетілген бұйрыққа 163-қосымшаға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ережеде:</w:t>
      </w:r>
    </w:p>
    <w:bookmarkEnd w:id="1480"/>
    <w:bookmarkStart w:name="z1602" w:id="1481"/>
    <w:p>
      <w:pPr>
        <w:spacing w:after="0"/>
        <w:ind w:left="0"/>
        <w:jc w:val="both"/>
      </w:pPr>
      <w:r>
        <w:rPr>
          <w:rFonts w:ascii="Times New Roman"/>
          <w:b w:val="false"/>
          <w:i w:val="false"/>
          <w:color w:val="000000"/>
          <w:sz w:val="28"/>
        </w:rPr>
        <w:t>
      13-тармақта:</w:t>
      </w:r>
    </w:p>
    <w:bookmarkEnd w:id="1481"/>
    <w:bookmarkStart w:name="z1603" w:id="1482"/>
    <w:p>
      <w:pPr>
        <w:spacing w:after="0"/>
        <w:ind w:left="0"/>
        <w:jc w:val="both"/>
      </w:pPr>
      <w:r>
        <w:rPr>
          <w:rFonts w:ascii="Times New Roman"/>
          <w:b w:val="false"/>
          <w:i w:val="false"/>
          <w:color w:val="000000"/>
          <w:sz w:val="28"/>
        </w:rPr>
        <w:t>
      8) тармақшасы мынадай редакцияда жазылсын:</w:t>
      </w:r>
    </w:p>
    <w:bookmarkEnd w:id="1482"/>
    <w:bookmarkStart w:name="z1604" w:id="148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83"/>
    <w:bookmarkStart w:name="z1605" w:id="1484"/>
    <w:p>
      <w:pPr>
        <w:spacing w:after="0"/>
        <w:ind w:left="0"/>
        <w:jc w:val="both"/>
      </w:pPr>
      <w:r>
        <w:rPr>
          <w:rFonts w:ascii="Times New Roman"/>
          <w:b w:val="false"/>
          <w:i w:val="false"/>
          <w:color w:val="000000"/>
          <w:sz w:val="28"/>
        </w:rPr>
        <w:t>
      мынадай мазмұндағы 9) тармақшамен толықтырылсын:</w:t>
      </w:r>
    </w:p>
    <w:bookmarkEnd w:id="1484"/>
    <w:bookmarkStart w:name="z1606" w:id="148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85"/>
    <w:bookmarkStart w:name="z1607" w:id="1486"/>
    <w:p>
      <w:pPr>
        <w:spacing w:after="0"/>
        <w:ind w:left="0"/>
        <w:jc w:val="both"/>
      </w:pPr>
      <w:r>
        <w:rPr>
          <w:rFonts w:ascii="Times New Roman"/>
          <w:b w:val="false"/>
          <w:i w:val="false"/>
          <w:color w:val="000000"/>
          <w:sz w:val="28"/>
        </w:rPr>
        <w:t>
      15-тармақта:</w:t>
      </w:r>
    </w:p>
    <w:bookmarkEnd w:id="1486"/>
    <w:bookmarkStart w:name="z1608" w:id="1487"/>
    <w:p>
      <w:pPr>
        <w:spacing w:after="0"/>
        <w:ind w:left="0"/>
        <w:jc w:val="both"/>
      </w:pPr>
      <w:r>
        <w:rPr>
          <w:rFonts w:ascii="Times New Roman"/>
          <w:b w:val="false"/>
          <w:i w:val="false"/>
          <w:color w:val="000000"/>
          <w:sz w:val="28"/>
        </w:rPr>
        <w:t>
      39) тармақшасы мынадай редакцияда жазылсын:</w:t>
      </w:r>
    </w:p>
    <w:bookmarkEnd w:id="1487"/>
    <w:bookmarkStart w:name="z1609" w:id="148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88"/>
    <w:bookmarkStart w:name="z1610" w:id="1489"/>
    <w:p>
      <w:pPr>
        <w:spacing w:after="0"/>
        <w:ind w:left="0"/>
        <w:jc w:val="both"/>
      </w:pPr>
      <w:r>
        <w:rPr>
          <w:rFonts w:ascii="Times New Roman"/>
          <w:b w:val="false"/>
          <w:i w:val="false"/>
          <w:color w:val="000000"/>
          <w:sz w:val="28"/>
        </w:rPr>
        <w:t>
      мынадай мазмұндағы 40) тармақшамен толықтырылсын:</w:t>
      </w:r>
    </w:p>
    <w:bookmarkEnd w:id="1489"/>
    <w:bookmarkStart w:name="z1611" w:id="149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490"/>
    <w:bookmarkStart w:name="z1612" w:id="1491"/>
    <w:p>
      <w:pPr>
        <w:spacing w:after="0"/>
        <w:ind w:left="0"/>
        <w:jc w:val="both"/>
      </w:pPr>
      <w:r>
        <w:rPr>
          <w:rFonts w:ascii="Times New Roman"/>
          <w:b w:val="false"/>
          <w:i w:val="false"/>
          <w:color w:val="000000"/>
          <w:sz w:val="28"/>
        </w:rPr>
        <w:t xml:space="preserve">
      көрсетілген бұйрыққа 164-қосымшаға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 туралы </w:t>
      </w:r>
      <w:r>
        <w:rPr>
          <w:rFonts w:ascii="Times New Roman"/>
          <w:b w:val="false"/>
          <w:i w:val="false"/>
          <w:color w:val="000000"/>
          <w:sz w:val="28"/>
        </w:rPr>
        <w:t>ережеде:</w:t>
      </w:r>
    </w:p>
    <w:bookmarkEnd w:id="1491"/>
    <w:bookmarkStart w:name="z1613" w:id="1492"/>
    <w:p>
      <w:pPr>
        <w:spacing w:after="0"/>
        <w:ind w:left="0"/>
        <w:jc w:val="both"/>
      </w:pPr>
      <w:r>
        <w:rPr>
          <w:rFonts w:ascii="Times New Roman"/>
          <w:b w:val="false"/>
          <w:i w:val="false"/>
          <w:color w:val="000000"/>
          <w:sz w:val="28"/>
        </w:rPr>
        <w:t>
      13-тармақта:</w:t>
      </w:r>
    </w:p>
    <w:bookmarkEnd w:id="1492"/>
    <w:bookmarkStart w:name="z1614" w:id="1493"/>
    <w:p>
      <w:pPr>
        <w:spacing w:after="0"/>
        <w:ind w:left="0"/>
        <w:jc w:val="both"/>
      </w:pPr>
      <w:r>
        <w:rPr>
          <w:rFonts w:ascii="Times New Roman"/>
          <w:b w:val="false"/>
          <w:i w:val="false"/>
          <w:color w:val="000000"/>
          <w:sz w:val="28"/>
        </w:rPr>
        <w:t>
      8) тармақшасы мынадай редакцияда жазылсын:</w:t>
      </w:r>
    </w:p>
    <w:bookmarkEnd w:id="1493"/>
    <w:bookmarkStart w:name="z1615" w:id="149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494"/>
    <w:bookmarkStart w:name="z1616" w:id="1495"/>
    <w:p>
      <w:pPr>
        <w:spacing w:after="0"/>
        <w:ind w:left="0"/>
        <w:jc w:val="both"/>
      </w:pPr>
      <w:r>
        <w:rPr>
          <w:rFonts w:ascii="Times New Roman"/>
          <w:b w:val="false"/>
          <w:i w:val="false"/>
          <w:color w:val="000000"/>
          <w:sz w:val="28"/>
        </w:rPr>
        <w:t>
      мынадай мазмұндағы 9) тармақшамен толықтырылсын:</w:t>
      </w:r>
    </w:p>
    <w:bookmarkEnd w:id="1495"/>
    <w:bookmarkStart w:name="z1617" w:id="149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496"/>
    <w:bookmarkStart w:name="z1618" w:id="1497"/>
    <w:p>
      <w:pPr>
        <w:spacing w:after="0"/>
        <w:ind w:left="0"/>
        <w:jc w:val="both"/>
      </w:pPr>
      <w:r>
        <w:rPr>
          <w:rFonts w:ascii="Times New Roman"/>
          <w:b w:val="false"/>
          <w:i w:val="false"/>
          <w:color w:val="000000"/>
          <w:sz w:val="28"/>
        </w:rPr>
        <w:t>
      15-тармақта:</w:t>
      </w:r>
    </w:p>
    <w:bookmarkEnd w:id="1497"/>
    <w:bookmarkStart w:name="z1619" w:id="1498"/>
    <w:p>
      <w:pPr>
        <w:spacing w:after="0"/>
        <w:ind w:left="0"/>
        <w:jc w:val="both"/>
      </w:pPr>
      <w:r>
        <w:rPr>
          <w:rFonts w:ascii="Times New Roman"/>
          <w:b w:val="false"/>
          <w:i w:val="false"/>
          <w:color w:val="000000"/>
          <w:sz w:val="28"/>
        </w:rPr>
        <w:t>
      39) тармақшасы мынадай редакцияда жазылсын:</w:t>
      </w:r>
    </w:p>
    <w:bookmarkEnd w:id="1498"/>
    <w:bookmarkStart w:name="z1620" w:id="149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499"/>
    <w:bookmarkStart w:name="z1621" w:id="1500"/>
    <w:p>
      <w:pPr>
        <w:spacing w:after="0"/>
        <w:ind w:left="0"/>
        <w:jc w:val="both"/>
      </w:pPr>
      <w:r>
        <w:rPr>
          <w:rFonts w:ascii="Times New Roman"/>
          <w:b w:val="false"/>
          <w:i w:val="false"/>
          <w:color w:val="000000"/>
          <w:sz w:val="28"/>
        </w:rPr>
        <w:t>
      мынадай мазмұндағы 40) тармақшамен толықтырылсын:</w:t>
      </w:r>
    </w:p>
    <w:bookmarkEnd w:id="1500"/>
    <w:bookmarkStart w:name="z1622" w:id="150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01"/>
    <w:bookmarkStart w:name="z1623" w:id="1502"/>
    <w:p>
      <w:pPr>
        <w:spacing w:after="0"/>
        <w:ind w:left="0"/>
        <w:jc w:val="both"/>
      </w:pPr>
      <w:r>
        <w:rPr>
          <w:rFonts w:ascii="Times New Roman"/>
          <w:b w:val="false"/>
          <w:i w:val="false"/>
          <w:color w:val="000000"/>
          <w:sz w:val="28"/>
        </w:rPr>
        <w:t xml:space="preserve">
      көрсетілген бұйрыққа 165-қосымшаға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02"/>
    <w:bookmarkStart w:name="z1624" w:id="1503"/>
    <w:p>
      <w:pPr>
        <w:spacing w:after="0"/>
        <w:ind w:left="0"/>
        <w:jc w:val="both"/>
      </w:pPr>
      <w:r>
        <w:rPr>
          <w:rFonts w:ascii="Times New Roman"/>
          <w:b w:val="false"/>
          <w:i w:val="false"/>
          <w:color w:val="000000"/>
          <w:sz w:val="28"/>
        </w:rPr>
        <w:t>
      13-тармақта:</w:t>
      </w:r>
    </w:p>
    <w:bookmarkEnd w:id="1503"/>
    <w:bookmarkStart w:name="z1625" w:id="1504"/>
    <w:p>
      <w:pPr>
        <w:spacing w:after="0"/>
        <w:ind w:left="0"/>
        <w:jc w:val="both"/>
      </w:pPr>
      <w:r>
        <w:rPr>
          <w:rFonts w:ascii="Times New Roman"/>
          <w:b w:val="false"/>
          <w:i w:val="false"/>
          <w:color w:val="000000"/>
          <w:sz w:val="28"/>
        </w:rPr>
        <w:t>
      8) тармақшасы мынадай редакцияда жазылсын:</w:t>
      </w:r>
    </w:p>
    <w:bookmarkEnd w:id="1504"/>
    <w:bookmarkStart w:name="z1626" w:id="150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05"/>
    <w:bookmarkStart w:name="z1627" w:id="1506"/>
    <w:p>
      <w:pPr>
        <w:spacing w:after="0"/>
        <w:ind w:left="0"/>
        <w:jc w:val="both"/>
      </w:pPr>
      <w:r>
        <w:rPr>
          <w:rFonts w:ascii="Times New Roman"/>
          <w:b w:val="false"/>
          <w:i w:val="false"/>
          <w:color w:val="000000"/>
          <w:sz w:val="28"/>
        </w:rPr>
        <w:t>
      мынадай мазмұндағы 9) тармақшамен толықтырылсын:</w:t>
      </w:r>
    </w:p>
    <w:bookmarkEnd w:id="1506"/>
    <w:bookmarkStart w:name="z1628" w:id="150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07"/>
    <w:bookmarkStart w:name="z1629" w:id="1508"/>
    <w:p>
      <w:pPr>
        <w:spacing w:after="0"/>
        <w:ind w:left="0"/>
        <w:jc w:val="both"/>
      </w:pPr>
      <w:r>
        <w:rPr>
          <w:rFonts w:ascii="Times New Roman"/>
          <w:b w:val="false"/>
          <w:i w:val="false"/>
          <w:color w:val="000000"/>
          <w:sz w:val="28"/>
        </w:rPr>
        <w:t>
      15-тармақта:</w:t>
      </w:r>
    </w:p>
    <w:bookmarkEnd w:id="1508"/>
    <w:bookmarkStart w:name="z1630" w:id="1509"/>
    <w:p>
      <w:pPr>
        <w:spacing w:after="0"/>
        <w:ind w:left="0"/>
        <w:jc w:val="both"/>
      </w:pPr>
      <w:r>
        <w:rPr>
          <w:rFonts w:ascii="Times New Roman"/>
          <w:b w:val="false"/>
          <w:i w:val="false"/>
          <w:color w:val="000000"/>
          <w:sz w:val="28"/>
        </w:rPr>
        <w:t>
      39) тармақшасы мынадай редакцияда жазылсын:</w:t>
      </w:r>
    </w:p>
    <w:bookmarkEnd w:id="1509"/>
    <w:bookmarkStart w:name="z1631" w:id="151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10"/>
    <w:bookmarkStart w:name="z1632" w:id="1511"/>
    <w:p>
      <w:pPr>
        <w:spacing w:after="0"/>
        <w:ind w:left="0"/>
        <w:jc w:val="both"/>
      </w:pPr>
      <w:r>
        <w:rPr>
          <w:rFonts w:ascii="Times New Roman"/>
          <w:b w:val="false"/>
          <w:i w:val="false"/>
          <w:color w:val="000000"/>
          <w:sz w:val="28"/>
        </w:rPr>
        <w:t>
      мынадай мазмұндағы 40) тармақшамен толықтырылсын:</w:t>
      </w:r>
    </w:p>
    <w:bookmarkEnd w:id="1511"/>
    <w:bookmarkStart w:name="z1633" w:id="151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12"/>
    <w:bookmarkStart w:name="z1634" w:id="1513"/>
    <w:p>
      <w:pPr>
        <w:spacing w:after="0"/>
        <w:ind w:left="0"/>
        <w:jc w:val="both"/>
      </w:pPr>
      <w:r>
        <w:rPr>
          <w:rFonts w:ascii="Times New Roman"/>
          <w:b w:val="false"/>
          <w:i w:val="false"/>
          <w:color w:val="000000"/>
          <w:sz w:val="28"/>
        </w:rPr>
        <w:t xml:space="preserve">
      көрсетілген бұйрыққа 166-қосымшаға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ережеде:</w:t>
      </w:r>
    </w:p>
    <w:bookmarkEnd w:id="1513"/>
    <w:bookmarkStart w:name="z1635" w:id="1514"/>
    <w:p>
      <w:pPr>
        <w:spacing w:after="0"/>
        <w:ind w:left="0"/>
        <w:jc w:val="both"/>
      </w:pPr>
      <w:r>
        <w:rPr>
          <w:rFonts w:ascii="Times New Roman"/>
          <w:b w:val="false"/>
          <w:i w:val="false"/>
          <w:color w:val="000000"/>
          <w:sz w:val="28"/>
        </w:rPr>
        <w:t>
      13-тармақта:</w:t>
      </w:r>
    </w:p>
    <w:bookmarkEnd w:id="1514"/>
    <w:bookmarkStart w:name="z1636" w:id="1515"/>
    <w:p>
      <w:pPr>
        <w:spacing w:after="0"/>
        <w:ind w:left="0"/>
        <w:jc w:val="both"/>
      </w:pPr>
      <w:r>
        <w:rPr>
          <w:rFonts w:ascii="Times New Roman"/>
          <w:b w:val="false"/>
          <w:i w:val="false"/>
          <w:color w:val="000000"/>
          <w:sz w:val="28"/>
        </w:rPr>
        <w:t>
      8) тармақшасы мынадай редакцияда жазылсын:</w:t>
      </w:r>
    </w:p>
    <w:bookmarkEnd w:id="1515"/>
    <w:bookmarkStart w:name="z1637" w:id="151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16"/>
    <w:bookmarkStart w:name="z1638" w:id="1517"/>
    <w:p>
      <w:pPr>
        <w:spacing w:after="0"/>
        <w:ind w:left="0"/>
        <w:jc w:val="both"/>
      </w:pPr>
      <w:r>
        <w:rPr>
          <w:rFonts w:ascii="Times New Roman"/>
          <w:b w:val="false"/>
          <w:i w:val="false"/>
          <w:color w:val="000000"/>
          <w:sz w:val="28"/>
        </w:rPr>
        <w:t>
      мынадай мазмұндағы 9) тармақшамен толықтырылсын:</w:t>
      </w:r>
    </w:p>
    <w:bookmarkEnd w:id="1517"/>
    <w:bookmarkStart w:name="z1639" w:id="151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18"/>
    <w:bookmarkStart w:name="z1640" w:id="1519"/>
    <w:p>
      <w:pPr>
        <w:spacing w:after="0"/>
        <w:ind w:left="0"/>
        <w:jc w:val="both"/>
      </w:pPr>
      <w:r>
        <w:rPr>
          <w:rFonts w:ascii="Times New Roman"/>
          <w:b w:val="false"/>
          <w:i w:val="false"/>
          <w:color w:val="000000"/>
          <w:sz w:val="28"/>
        </w:rPr>
        <w:t>
      15-тармақта:</w:t>
      </w:r>
    </w:p>
    <w:bookmarkEnd w:id="1519"/>
    <w:bookmarkStart w:name="z1641" w:id="1520"/>
    <w:p>
      <w:pPr>
        <w:spacing w:after="0"/>
        <w:ind w:left="0"/>
        <w:jc w:val="both"/>
      </w:pPr>
      <w:r>
        <w:rPr>
          <w:rFonts w:ascii="Times New Roman"/>
          <w:b w:val="false"/>
          <w:i w:val="false"/>
          <w:color w:val="000000"/>
          <w:sz w:val="28"/>
        </w:rPr>
        <w:t>
      39) тармақшасы мынадай редакцияда жазылсын:</w:t>
      </w:r>
    </w:p>
    <w:bookmarkEnd w:id="1520"/>
    <w:bookmarkStart w:name="z1642" w:id="152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21"/>
    <w:bookmarkStart w:name="z1643" w:id="1522"/>
    <w:p>
      <w:pPr>
        <w:spacing w:after="0"/>
        <w:ind w:left="0"/>
        <w:jc w:val="both"/>
      </w:pPr>
      <w:r>
        <w:rPr>
          <w:rFonts w:ascii="Times New Roman"/>
          <w:b w:val="false"/>
          <w:i w:val="false"/>
          <w:color w:val="000000"/>
          <w:sz w:val="28"/>
        </w:rPr>
        <w:t>
      мынадай мазмұндағы 40) тармақшамен толықтырылсын:</w:t>
      </w:r>
    </w:p>
    <w:bookmarkEnd w:id="1522"/>
    <w:bookmarkStart w:name="z1644" w:id="152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23"/>
    <w:bookmarkStart w:name="z1645" w:id="1524"/>
    <w:p>
      <w:pPr>
        <w:spacing w:after="0"/>
        <w:ind w:left="0"/>
        <w:jc w:val="both"/>
      </w:pPr>
      <w:r>
        <w:rPr>
          <w:rFonts w:ascii="Times New Roman"/>
          <w:b w:val="false"/>
          <w:i w:val="false"/>
          <w:color w:val="000000"/>
          <w:sz w:val="28"/>
        </w:rPr>
        <w:t xml:space="preserve">
      көрсетілген бұйрыққа 167-қосымшаға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24"/>
    <w:bookmarkStart w:name="z1646" w:id="1525"/>
    <w:p>
      <w:pPr>
        <w:spacing w:after="0"/>
        <w:ind w:left="0"/>
        <w:jc w:val="both"/>
      </w:pPr>
      <w:r>
        <w:rPr>
          <w:rFonts w:ascii="Times New Roman"/>
          <w:b w:val="false"/>
          <w:i w:val="false"/>
          <w:color w:val="000000"/>
          <w:sz w:val="28"/>
        </w:rPr>
        <w:t>
      13-тармақта:</w:t>
      </w:r>
    </w:p>
    <w:bookmarkEnd w:id="1525"/>
    <w:bookmarkStart w:name="z1647" w:id="1526"/>
    <w:p>
      <w:pPr>
        <w:spacing w:after="0"/>
        <w:ind w:left="0"/>
        <w:jc w:val="both"/>
      </w:pPr>
      <w:r>
        <w:rPr>
          <w:rFonts w:ascii="Times New Roman"/>
          <w:b w:val="false"/>
          <w:i w:val="false"/>
          <w:color w:val="000000"/>
          <w:sz w:val="28"/>
        </w:rPr>
        <w:t>
      8) тармақшасы мынадай редакцияда жазылсын:</w:t>
      </w:r>
    </w:p>
    <w:bookmarkEnd w:id="1526"/>
    <w:bookmarkStart w:name="z1648" w:id="152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27"/>
    <w:bookmarkStart w:name="z1649" w:id="1528"/>
    <w:p>
      <w:pPr>
        <w:spacing w:after="0"/>
        <w:ind w:left="0"/>
        <w:jc w:val="both"/>
      </w:pPr>
      <w:r>
        <w:rPr>
          <w:rFonts w:ascii="Times New Roman"/>
          <w:b w:val="false"/>
          <w:i w:val="false"/>
          <w:color w:val="000000"/>
          <w:sz w:val="28"/>
        </w:rPr>
        <w:t>
      мынадай мазмұндағы 9) тармақшамен толықтырылсын:</w:t>
      </w:r>
    </w:p>
    <w:bookmarkEnd w:id="1528"/>
    <w:bookmarkStart w:name="z1650" w:id="152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29"/>
    <w:bookmarkStart w:name="z1651" w:id="1530"/>
    <w:p>
      <w:pPr>
        <w:spacing w:after="0"/>
        <w:ind w:left="0"/>
        <w:jc w:val="both"/>
      </w:pPr>
      <w:r>
        <w:rPr>
          <w:rFonts w:ascii="Times New Roman"/>
          <w:b w:val="false"/>
          <w:i w:val="false"/>
          <w:color w:val="000000"/>
          <w:sz w:val="28"/>
        </w:rPr>
        <w:t>
      15-тармақта:</w:t>
      </w:r>
    </w:p>
    <w:bookmarkEnd w:id="1530"/>
    <w:bookmarkStart w:name="z1652" w:id="1531"/>
    <w:p>
      <w:pPr>
        <w:spacing w:after="0"/>
        <w:ind w:left="0"/>
        <w:jc w:val="both"/>
      </w:pPr>
      <w:r>
        <w:rPr>
          <w:rFonts w:ascii="Times New Roman"/>
          <w:b w:val="false"/>
          <w:i w:val="false"/>
          <w:color w:val="000000"/>
          <w:sz w:val="28"/>
        </w:rPr>
        <w:t>
      39) тармақшасы мынадай редакцияда жазылсын:</w:t>
      </w:r>
    </w:p>
    <w:bookmarkEnd w:id="1531"/>
    <w:bookmarkStart w:name="z1653" w:id="153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32"/>
    <w:bookmarkStart w:name="z1654" w:id="1533"/>
    <w:p>
      <w:pPr>
        <w:spacing w:after="0"/>
        <w:ind w:left="0"/>
        <w:jc w:val="both"/>
      </w:pPr>
      <w:r>
        <w:rPr>
          <w:rFonts w:ascii="Times New Roman"/>
          <w:b w:val="false"/>
          <w:i w:val="false"/>
          <w:color w:val="000000"/>
          <w:sz w:val="28"/>
        </w:rPr>
        <w:t>
      мынадай мазмұндағы 40) тармақшамен толықтырылсын:</w:t>
      </w:r>
    </w:p>
    <w:bookmarkEnd w:id="1533"/>
    <w:bookmarkStart w:name="z1655" w:id="153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34"/>
    <w:bookmarkStart w:name="z1656" w:id="1535"/>
    <w:p>
      <w:pPr>
        <w:spacing w:after="0"/>
        <w:ind w:left="0"/>
        <w:jc w:val="both"/>
      </w:pPr>
      <w:r>
        <w:rPr>
          <w:rFonts w:ascii="Times New Roman"/>
          <w:b w:val="false"/>
          <w:i w:val="false"/>
          <w:color w:val="000000"/>
          <w:sz w:val="28"/>
        </w:rPr>
        <w:t xml:space="preserve">
      көрсетілген бұйрыққа 168-қосымшаға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35"/>
    <w:bookmarkStart w:name="z1657" w:id="1536"/>
    <w:p>
      <w:pPr>
        <w:spacing w:after="0"/>
        <w:ind w:left="0"/>
        <w:jc w:val="both"/>
      </w:pPr>
      <w:r>
        <w:rPr>
          <w:rFonts w:ascii="Times New Roman"/>
          <w:b w:val="false"/>
          <w:i w:val="false"/>
          <w:color w:val="000000"/>
          <w:sz w:val="28"/>
        </w:rPr>
        <w:t>
      13-тармақта:</w:t>
      </w:r>
    </w:p>
    <w:bookmarkEnd w:id="1536"/>
    <w:bookmarkStart w:name="z1658" w:id="1537"/>
    <w:p>
      <w:pPr>
        <w:spacing w:after="0"/>
        <w:ind w:left="0"/>
        <w:jc w:val="both"/>
      </w:pPr>
      <w:r>
        <w:rPr>
          <w:rFonts w:ascii="Times New Roman"/>
          <w:b w:val="false"/>
          <w:i w:val="false"/>
          <w:color w:val="000000"/>
          <w:sz w:val="28"/>
        </w:rPr>
        <w:t>
      8) тармақшасы мынадай редакцияда жазылсын:</w:t>
      </w:r>
    </w:p>
    <w:bookmarkEnd w:id="1537"/>
    <w:bookmarkStart w:name="z1659" w:id="153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38"/>
    <w:bookmarkStart w:name="z1660" w:id="1539"/>
    <w:p>
      <w:pPr>
        <w:spacing w:after="0"/>
        <w:ind w:left="0"/>
        <w:jc w:val="both"/>
      </w:pPr>
      <w:r>
        <w:rPr>
          <w:rFonts w:ascii="Times New Roman"/>
          <w:b w:val="false"/>
          <w:i w:val="false"/>
          <w:color w:val="000000"/>
          <w:sz w:val="28"/>
        </w:rPr>
        <w:t>
      мынадай мазмұндағы 9) тармақшамен толықтырылсын:</w:t>
      </w:r>
    </w:p>
    <w:bookmarkEnd w:id="1539"/>
    <w:bookmarkStart w:name="z1661" w:id="154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40"/>
    <w:bookmarkStart w:name="z1662" w:id="1541"/>
    <w:p>
      <w:pPr>
        <w:spacing w:after="0"/>
        <w:ind w:left="0"/>
        <w:jc w:val="both"/>
      </w:pPr>
      <w:r>
        <w:rPr>
          <w:rFonts w:ascii="Times New Roman"/>
          <w:b w:val="false"/>
          <w:i w:val="false"/>
          <w:color w:val="000000"/>
          <w:sz w:val="28"/>
        </w:rPr>
        <w:t>
      15-тармақта:</w:t>
      </w:r>
    </w:p>
    <w:bookmarkEnd w:id="1541"/>
    <w:bookmarkStart w:name="z1663" w:id="1542"/>
    <w:p>
      <w:pPr>
        <w:spacing w:after="0"/>
        <w:ind w:left="0"/>
        <w:jc w:val="both"/>
      </w:pPr>
      <w:r>
        <w:rPr>
          <w:rFonts w:ascii="Times New Roman"/>
          <w:b w:val="false"/>
          <w:i w:val="false"/>
          <w:color w:val="000000"/>
          <w:sz w:val="28"/>
        </w:rPr>
        <w:t>
      39) тармақшасы мынадай редакцияда жазылсын:</w:t>
      </w:r>
    </w:p>
    <w:bookmarkEnd w:id="1542"/>
    <w:bookmarkStart w:name="z1664" w:id="154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43"/>
    <w:bookmarkStart w:name="z1665" w:id="1544"/>
    <w:p>
      <w:pPr>
        <w:spacing w:after="0"/>
        <w:ind w:left="0"/>
        <w:jc w:val="both"/>
      </w:pPr>
      <w:r>
        <w:rPr>
          <w:rFonts w:ascii="Times New Roman"/>
          <w:b w:val="false"/>
          <w:i w:val="false"/>
          <w:color w:val="000000"/>
          <w:sz w:val="28"/>
        </w:rPr>
        <w:t>
      мынадай мазмұндағы 40) тармақшамен толықтырылсын:</w:t>
      </w:r>
    </w:p>
    <w:bookmarkEnd w:id="1544"/>
    <w:bookmarkStart w:name="z1666" w:id="154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45"/>
    <w:bookmarkStart w:name="z1667" w:id="1546"/>
    <w:p>
      <w:pPr>
        <w:spacing w:after="0"/>
        <w:ind w:left="0"/>
        <w:jc w:val="both"/>
      </w:pPr>
      <w:r>
        <w:rPr>
          <w:rFonts w:ascii="Times New Roman"/>
          <w:b w:val="false"/>
          <w:i w:val="false"/>
          <w:color w:val="000000"/>
          <w:sz w:val="28"/>
        </w:rPr>
        <w:t xml:space="preserve">
      көрсетілген бұйрыққа 169-қосымшаға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46"/>
    <w:bookmarkStart w:name="z1668" w:id="1547"/>
    <w:p>
      <w:pPr>
        <w:spacing w:after="0"/>
        <w:ind w:left="0"/>
        <w:jc w:val="both"/>
      </w:pPr>
      <w:r>
        <w:rPr>
          <w:rFonts w:ascii="Times New Roman"/>
          <w:b w:val="false"/>
          <w:i w:val="false"/>
          <w:color w:val="000000"/>
          <w:sz w:val="28"/>
        </w:rPr>
        <w:t>
      13-тармақта:</w:t>
      </w:r>
    </w:p>
    <w:bookmarkEnd w:id="1547"/>
    <w:bookmarkStart w:name="z1669" w:id="1548"/>
    <w:p>
      <w:pPr>
        <w:spacing w:after="0"/>
        <w:ind w:left="0"/>
        <w:jc w:val="both"/>
      </w:pPr>
      <w:r>
        <w:rPr>
          <w:rFonts w:ascii="Times New Roman"/>
          <w:b w:val="false"/>
          <w:i w:val="false"/>
          <w:color w:val="000000"/>
          <w:sz w:val="28"/>
        </w:rPr>
        <w:t>
      8) тармақшасы мынадай редакцияда жазылсын:</w:t>
      </w:r>
    </w:p>
    <w:bookmarkEnd w:id="1548"/>
    <w:bookmarkStart w:name="z1670" w:id="154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49"/>
    <w:bookmarkStart w:name="z1671" w:id="1550"/>
    <w:p>
      <w:pPr>
        <w:spacing w:after="0"/>
        <w:ind w:left="0"/>
        <w:jc w:val="both"/>
      </w:pPr>
      <w:r>
        <w:rPr>
          <w:rFonts w:ascii="Times New Roman"/>
          <w:b w:val="false"/>
          <w:i w:val="false"/>
          <w:color w:val="000000"/>
          <w:sz w:val="28"/>
        </w:rPr>
        <w:t>
      мынадай мазмұндағы 9) тармақшамен толықтырылсын:</w:t>
      </w:r>
    </w:p>
    <w:bookmarkEnd w:id="1550"/>
    <w:bookmarkStart w:name="z1672" w:id="155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51"/>
    <w:bookmarkStart w:name="z1673" w:id="1552"/>
    <w:p>
      <w:pPr>
        <w:spacing w:after="0"/>
        <w:ind w:left="0"/>
        <w:jc w:val="both"/>
      </w:pPr>
      <w:r>
        <w:rPr>
          <w:rFonts w:ascii="Times New Roman"/>
          <w:b w:val="false"/>
          <w:i w:val="false"/>
          <w:color w:val="000000"/>
          <w:sz w:val="28"/>
        </w:rPr>
        <w:t>
      15-тармақта:</w:t>
      </w:r>
    </w:p>
    <w:bookmarkEnd w:id="1552"/>
    <w:bookmarkStart w:name="z1674" w:id="1553"/>
    <w:p>
      <w:pPr>
        <w:spacing w:after="0"/>
        <w:ind w:left="0"/>
        <w:jc w:val="both"/>
      </w:pPr>
      <w:r>
        <w:rPr>
          <w:rFonts w:ascii="Times New Roman"/>
          <w:b w:val="false"/>
          <w:i w:val="false"/>
          <w:color w:val="000000"/>
          <w:sz w:val="28"/>
        </w:rPr>
        <w:t>
      39) тармақшасы мынадай редакцияда жазылсын:</w:t>
      </w:r>
    </w:p>
    <w:bookmarkEnd w:id="1553"/>
    <w:bookmarkStart w:name="z1675" w:id="155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54"/>
    <w:bookmarkStart w:name="z1676" w:id="1555"/>
    <w:p>
      <w:pPr>
        <w:spacing w:after="0"/>
        <w:ind w:left="0"/>
        <w:jc w:val="both"/>
      </w:pPr>
      <w:r>
        <w:rPr>
          <w:rFonts w:ascii="Times New Roman"/>
          <w:b w:val="false"/>
          <w:i w:val="false"/>
          <w:color w:val="000000"/>
          <w:sz w:val="28"/>
        </w:rPr>
        <w:t>
      мынадай мазмұндағы 40) тармақшамен толықтырылсын:</w:t>
      </w:r>
    </w:p>
    <w:bookmarkEnd w:id="1555"/>
    <w:bookmarkStart w:name="z1677" w:id="155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56"/>
    <w:bookmarkStart w:name="z1678" w:id="1557"/>
    <w:p>
      <w:pPr>
        <w:spacing w:after="0"/>
        <w:ind w:left="0"/>
        <w:jc w:val="both"/>
      </w:pPr>
      <w:r>
        <w:rPr>
          <w:rFonts w:ascii="Times New Roman"/>
          <w:b w:val="false"/>
          <w:i w:val="false"/>
          <w:color w:val="000000"/>
          <w:sz w:val="28"/>
        </w:rPr>
        <w:t xml:space="preserve">
      көрсетілген бұйрыққа 170-қосымшаға сәйкес бекітілген,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57"/>
    <w:bookmarkStart w:name="z1679" w:id="1558"/>
    <w:p>
      <w:pPr>
        <w:spacing w:after="0"/>
        <w:ind w:left="0"/>
        <w:jc w:val="both"/>
      </w:pPr>
      <w:r>
        <w:rPr>
          <w:rFonts w:ascii="Times New Roman"/>
          <w:b w:val="false"/>
          <w:i w:val="false"/>
          <w:color w:val="000000"/>
          <w:sz w:val="28"/>
        </w:rPr>
        <w:t>
      13-тармақта:</w:t>
      </w:r>
    </w:p>
    <w:bookmarkEnd w:id="1558"/>
    <w:bookmarkStart w:name="z1680" w:id="1559"/>
    <w:p>
      <w:pPr>
        <w:spacing w:after="0"/>
        <w:ind w:left="0"/>
        <w:jc w:val="both"/>
      </w:pPr>
      <w:r>
        <w:rPr>
          <w:rFonts w:ascii="Times New Roman"/>
          <w:b w:val="false"/>
          <w:i w:val="false"/>
          <w:color w:val="000000"/>
          <w:sz w:val="28"/>
        </w:rPr>
        <w:t>
      8) тармақшасы мынадай редакцияда жазылсын:</w:t>
      </w:r>
    </w:p>
    <w:bookmarkEnd w:id="1559"/>
    <w:bookmarkStart w:name="z1681" w:id="156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60"/>
    <w:bookmarkStart w:name="z1682" w:id="1561"/>
    <w:p>
      <w:pPr>
        <w:spacing w:after="0"/>
        <w:ind w:left="0"/>
        <w:jc w:val="both"/>
      </w:pPr>
      <w:r>
        <w:rPr>
          <w:rFonts w:ascii="Times New Roman"/>
          <w:b w:val="false"/>
          <w:i w:val="false"/>
          <w:color w:val="000000"/>
          <w:sz w:val="28"/>
        </w:rPr>
        <w:t>
      мынадай мазмұндағы 9) тармақшамен толықтырылсын:</w:t>
      </w:r>
    </w:p>
    <w:bookmarkEnd w:id="1561"/>
    <w:bookmarkStart w:name="z1683" w:id="156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62"/>
    <w:bookmarkStart w:name="z1684" w:id="1563"/>
    <w:p>
      <w:pPr>
        <w:spacing w:after="0"/>
        <w:ind w:left="0"/>
        <w:jc w:val="both"/>
      </w:pPr>
      <w:r>
        <w:rPr>
          <w:rFonts w:ascii="Times New Roman"/>
          <w:b w:val="false"/>
          <w:i w:val="false"/>
          <w:color w:val="000000"/>
          <w:sz w:val="28"/>
        </w:rPr>
        <w:t>
      15-тармақта:</w:t>
      </w:r>
    </w:p>
    <w:bookmarkEnd w:id="1563"/>
    <w:bookmarkStart w:name="z1685" w:id="1564"/>
    <w:p>
      <w:pPr>
        <w:spacing w:after="0"/>
        <w:ind w:left="0"/>
        <w:jc w:val="both"/>
      </w:pPr>
      <w:r>
        <w:rPr>
          <w:rFonts w:ascii="Times New Roman"/>
          <w:b w:val="false"/>
          <w:i w:val="false"/>
          <w:color w:val="000000"/>
          <w:sz w:val="28"/>
        </w:rPr>
        <w:t>
      39) тармақшасы мынадай редакцияда жазылсын:</w:t>
      </w:r>
    </w:p>
    <w:bookmarkEnd w:id="1564"/>
    <w:bookmarkStart w:name="z1686" w:id="156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65"/>
    <w:bookmarkStart w:name="z1687" w:id="1566"/>
    <w:p>
      <w:pPr>
        <w:spacing w:after="0"/>
        <w:ind w:left="0"/>
        <w:jc w:val="both"/>
      </w:pPr>
      <w:r>
        <w:rPr>
          <w:rFonts w:ascii="Times New Roman"/>
          <w:b w:val="false"/>
          <w:i w:val="false"/>
          <w:color w:val="000000"/>
          <w:sz w:val="28"/>
        </w:rPr>
        <w:t>
      мынадай мазмұндағы 40) тармақшамен толықтырылсын:</w:t>
      </w:r>
    </w:p>
    <w:bookmarkEnd w:id="1566"/>
    <w:bookmarkStart w:name="z1688" w:id="156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67"/>
    <w:bookmarkStart w:name="z1689" w:id="1568"/>
    <w:p>
      <w:pPr>
        <w:spacing w:after="0"/>
        <w:ind w:left="0"/>
        <w:jc w:val="both"/>
      </w:pPr>
      <w:r>
        <w:rPr>
          <w:rFonts w:ascii="Times New Roman"/>
          <w:b w:val="false"/>
          <w:i w:val="false"/>
          <w:color w:val="000000"/>
          <w:sz w:val="28"/>
        </w:rPr>
        <w:t xml:space="preserve">
      көрсетілген бұйрыққа 171-қосымшаға сәйкес бекітілген, Қазақстан Республикасы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68"/>
    <w:bookmarkStart w:name="z1690" w:id="1569"/>
    <w:p>
      <w:pPr>
        <w:spacing w:after="0"/>
        <w:ind w:left="0"/>
        <w:jc w:val="both"/>
      </w:pPr>
      <w:r>
        <w:rPr>
          <w:rFonts w:ascii="Times New Roman"/>
          <w:b w:val="false"/>
          <w:i w:val="false"/>
          <w:color w:val="000000"/>
          <w:sz w:val="28"/>
        </w:rPr>
        <w:t>
      13-тармақта:</w:t>
      </w:r>
    </w:p>
    <w:bookmarkEnd w:id="1569"/>
    <w:bookmarkStart w:name="z1691" w:id="1570"/>
    <w:p>
      <w:pPr>
        <w:spacing w:after="0"/>
        <w:ind w:left="0"/>
        <w:jc w:val="both"/>
      </w:pPr>
      <w:r>
        <w:rPr>
          <w:rFonts w:ascii="Times New Roman"/>
          <w:b w:val="false"/>
          <w:i w:val="false"/>
          <w:color w:val="000000"/>
          <w:sz w:val="28"/>
        </w:rPr>
        <w:t>
      12) тармақшасы мынадай редакцияда жазылсын:</w:t>
      </w:r>
    </w:p>
    <w:bookmarkEnd w:id="1570"/>
    <w:bookmarkStart w:name="z1692" w:id="1571"/>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571"/>
    <w:bookmarkStart w:name="z1693" w:id="1572"/>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1572"/>
    <w:bookmarkStart w:name="z1694" w:id="1573"/>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573"/>
    <w:bookmarkStart w:name="z1695" w:id="1574"/>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1574"/>
    <w:bookmarkStart w:name="z1696" w:id="1575"/>
    <w:p>
      <w:pPr>
        <w:spacing w:after="0"/>
        <w:ind w:left="0"/>
        <w:jc w:val="both"/>
      </w:pPr>
      <w:r>
        <w:rPr>
          <w:rFonts w:ascii="Times New Roman"/>
          <w:b w:val="false"/>
          <w:i w:val="false"/>
          <w:color w:val="000000"/>
          <w:sz w:val="28"/>
        </w:rPr>
        <w:t>
      15-тармақта:</w:t>
      </w:r>
    </w:p>
    <w:bookmarkEnd w:id="1575"/>
    <w:bookmarkStart w:name="z1697" w:id="1576"/>
    <w:p>
      <w:pPr>
        <w:spacing w:after="0"/>
        <w:ind w:left="0"/>
        <w:jc w:val="both"/>
      </w:pPr>
      <w:r>
        <w:rPr>
          <w:rFonts w:ascii="Times New Roman"/>
          <w:b w:val="false"/>
          <w:i w:val="false"/>
          <w:color w:val="000000"/>
          <w:sz w:val="28"/>
        </w:rPr>
        <w:t>
      100) тармақшасы мынадай редакцияда жазылсын:</w:t>
      </w:r>
    </w:p>
    <w:bookmarkEnd w:id="1576"/>
    <w:bookmarkStart w:name="z1698" w:id="1577"/>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577"/>
    <w:bookmarkStart w:name="z1699" w:id="1578"/>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1578"/>
    <w:bookmarkStart w:name="z1700" w:id="1579"/>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579"/>
    <w:bookmarkStart w:name="z1701" w:id="1580"/>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1580"/>
    <w:bookmarkStart w:name="z1702" w:id="1581"/>
    <w:p>
      <w:pPr>
        <w:spacing w:after="0"/>
        <w:ind w:left="0"/>
        <w:jc w:val="both"/>
      </w:pPr>
      <w:r>
        <w:rPr>
          <w:rFonts w:ascii="Times New Roman"/>
          <w:b w:val="false"/>
          <w:i w:val="false"/>
          <w:color w:val="000000"/>
          <w:sz w:val="28"/>
        </w:rPr>
        <w:t xml:space="preserve">
      көрсетілген бұйрыққа 172-қосымшаға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81"/>
    <w:bookmarkStart w:name="z1703" w:id="1582"/>
    <w:p>
      <w:pPr>
        <w:spacing w:after="0"/>
        <w:ind w:left="0"/>
        <w:jc w:val="both"/>
      </w:pPr>
      <w:r>
        <w:rPr>
          <w:rFonts w:ascii="Times New Roman"/>
          <w:b w:val="false"/>
          <w:i w:val="false"/>
          <w:color w:val="000000"/>
          <w:sz w:val="28"/>
        </w:rPr>
        <w:t>
      13-тармақта:</w:t>
      </w:r>
    </w:p>
    <w:bookmarkEnd w:id="1582"/>
    <w:bookmarkStart w:name="z1704" w:id="1583"/>
    <w:p>
      <w:pPr>
        <w:spacing w:after="0"/>
        <w:ind w:left="0"/>
        <w:jc w:val="both"/>
      </w:pPr>
      <w:r>
        <w:rPr>
          <w:rFonts w:ascii="Times New Roman"/>
          <w:b w:val="false"/>
          <w:i w:val="false"/>
          <w:color w:val="000000"/>
          <w:sz w:val="28"/>
        </w:rPr>
        <w:t>
      8) тармақшасы мынадай редакцияда жазылсын:</w:t>
      </w:r>
    </w:p>
    <w:bookmarkEnd w:id="1583"/>
    <w:bookmarkStart w:name="z1705" w:id="158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84"/>
    <w:bookmarkStart w:name="z1706" w:id="1585"/>
    <w:p>
      <w:pPr>
        <w:spacing w:after="0"/>
        <w:ind w:left="0"/>
        <w:jc w:val="both"/>
      </w:pPr>
      <w:r>
        <w:rPr>
          <w:rFonts w:ascii="Times New Roman"/>
          <w:b w:val="false"/>
          <w:i w:val="false"/>
          <w:color w:val="000000"/>
          <w:sz w:val="28"/>
        </w:rPr>
        <w:t>
      мынадай мазмұндағы 9) тармақшамен толықтырылсын:</w:t>
      </w:r>
    </w:p>
    <w:bookmarkEnd w:id="1585"/>
    <w:bookmarkStart w:name="z1707" w:id="158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86"/>
    <w:bookmarkStart w:name="z1708" w:id="1587"/>
    <w:p>
      <w:pPr>
        <w:spacing w:after="0"/>
        <w:ind w:left="0"/>
        <w:jc w:val="both"/>
      </w:pPr>
      <w:r>
        <w:rPr>
          <w:rFonts w:ascii="Times New Roman"/>
          <w:b w:val="false"/>
          <w:i w:val="false"/>
          <w:color w:val="000000"/>
          <w:sz w:val="28"/>
        </w:rPr>
        <w:t>
      15-тармақта:</w:t>
      </w:r>
    </w:p>
    <w:bookmarkEnd w:id="1587"/>
    <w:bookmarkStart w:name="z1709" w:id="1588"/>
    <w:p>
      <w:pPr>
        <w:spacing w:after="0"/>
        <w:ind w:left="0"/>
        <w:jc w:val="both"/>
      </w:pPr>
      <w:r>
        <w:rPr>
          <w:rFonts w:ascii="Times New Roman"/>
          <w:b w:val="false"/>
          <w:i w:val="false"/>
          <w:color w:val="000000"/>
          <w:sz w:val="28"/>
        </w:rPr>
        <w:t>
      39) тармақшасы мынадай редакцияда жазылсын:</w:t>
      </w:r>
    </w:p>
    <w:bookmarkEnd w:id="1588"/>
    <w:bookmarkStart w:name="z1710" w:id="158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589"/>
    <w:bookmarkStart w:name="z1711" w:id="1590"/>
    <w:p>
      <w:pPr>
        <w:spacing w:after="0"/>
        <w:ind w:left="0"/>
        <w:jc w:val="both"/>
      </w:pPr>
      <w:r>
        <w:rPr>
          <w:rFonts w:ascii="Times New Roman"/>
          <w:b w:val="false"/>
          <w:i w:val="false"/>
          <w:color w:val="000000"/>
          <w:sz w:val="28"/>
        </w:rPr>
        <w:t>
      мынадай мазмұндағы 40) тармақшамен толықтырылсын:</w:t>
      </w:r>
    </w:p>
    <w:bookmarkEnd w:id="1590"/>
    <w:bookmarkStart w:name="z1712" w:id="159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591"/>
    <w:bookmarkStart w:name="z1713" w:id="1592"/>
    <w:p>
      <w:pPr>
        <w:spacing w:after="0"/>
        <w:ind w:left="0"/>
        <w:jc w:val="both"/>
      </w:pPr>
      <w:r>
        <w:rPr>
          <w:rFonts w:ascii="Times New Roman"/>
          <w:b w:val="false"/>
          <w:i w:val="false"/>
          <w:color w:val="000000"/>
          <w:sz w:val="28"/>
        </w:rPr>
        <w:t xml:space="preserve">
      көрсетілген бұйрыққа 173-қосымшаға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ережеде:</w:t>
      </w:r>
    </w:p>
    <w:bookmarkEnd w:id="1592"/>
    <w:bookmarkStart w:name="z1714" w:id="1593"/>
    <w:p>
      <w:pPr>
        <w:spacing w:after="0"/>
        <w:ind w:left="0"/>
        <w:jc w:val="both"/>
      </w:pPr>
      <w:r>
        <w:rPr>
          <w:rFonts w:ascii="Times New Roman"/>
          <w:b w:val="false"/>
          <w:i w:val="false"/>
          <w:color w:val="000000"/>
          <w:sz w:val="28"/>
        </w:rPr>
        <w:t>
      13-тармақта:</w:t>
      </w:r>
    </w:p>
    <w:bookmarkEnd w:id="1593"/>
    <w:bookmarkStart w:name="z1715" w:id="1594"/>
    <w:p>
      <w:pPr>
        <w:spacing w:after="0"/>
        <w:ind w:left="0"/>
        <w:jc w:val="both"/>
      </w:pPr>
      <w:r>
        <w:rPr>
          <w:rFonts w:ascii="Times New Roman"/>
          <w:b w:val="false"/>
          <w:i w:val="false"/>
          <w:color w:val="000000"/>
          <w:sz w:val="28"/>
        </w:rPr>
        <w:t>
      8) тармақшасы мынадай редакцияда жазылсын:</w:t>
      </w:r>
    </w:p>
    <w:bookmarkEnd w:id="1594"/>
    <w:bookmarkStart w:name="z1716" w:id="159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595"/>
    <w:bookmarkStart w:name="z1717" w:id="1596"/>
    <w:p>
      <w:pPr>
        <w:spacing w:after="0"/>
        <w:ind w:left="0"/>
        <w:jc w:val="both"/>
      </w:pPr>
      <w:r>
        <w:rPr>
          <w:rFonts w:ascii="Times New Roman"/>
          <w:b w:val="false"/>
          <w:i w:val="false"/>
          <w:color w:val="000000"/>
          <w:sz w:val="28"/>
        </w:rPr>
        <w:t>
      мынадай мазмұндағы 9) тармақшамен толықтырылсын:</w:t>
      </w:r>
    </w:p>
    <w:bookmarkEnd w:id="1596"/>
    <w:bookmarkStart w:name="z1718" w:id="159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597"/>
    <w:bookmarkStart w:name="z1719" w:id="1598"/>
    <w:p>
      <w:pPr>
        <w:spacing w:after="0"/>
        <w:ind w:left="0"/>
        <w:jc w:val="both"/>
      </w:pPr>
      <w:r>
        <w:rPr>
          <w:rFonts w:ascii="Times New Roman"/>
          <w:b w:val="false"/>
          <w:i w:val="false"/>
          <w:color w:val="000000"/>
          <w:sz w:val="28"/>
        </w:rPr>
        <w:t>
      15-тармақта:</w:t>
      </w:r>
    </w:p>
    <w:bookmarkEnd w:id="1598"/>
    <w:bookmarkStart w:name="z1720" w:id="1599"/>
    <w:p>
      <w:pPr>
        <w:spacing w:after="0"/>
        <w:ind w:left="0"/>
        <w:jc w:val="both"/>
      </w:pPr>
      <w:r>
        <w:rPr>
          <w:rFonts w:ascii="Times New Roman"/>
          <w:b w:val="false"/>
          <w:i w:val="false"/>
          <w:color w:val="000000"/>
          <w:sz w:val="28"/>
        </w:rPr>
        <w:t>
      39) тармақшасы мынадай редакцияда жазылсын:</w:t>
      </w:r>
    </w:p>
    <w:bookmarkEnd w:id="1599"/>
    <w:bookmarkStart w:name="z1721" w:id="160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00"/>
    <w:bookmarkStart w:name="z1722" w:id="1601"/>
    <w:p>
      <w:pPr>
        <w:spacing w:after="0"/>
        <w:ind w:left="0"/>
        <w:jc w:val="both"/>
      </w:pPr>
      <w:r>
        <w:rPr>
          <w:rFonts w:ascii="Times New Roman"/>
          <w:b w:val="false"/>
          <w:i w:val="false"/>
          <w:color w:val="000000"/>
          <w:sz w:val="28"/>
        </w:rPr>
        <w:t>
      мынадай мазмұндағы 40) тармақшамен толықтырылсын:</w:t>
      </w:r>
    </w:p>
    <w:bookmarkEnd w:id="1601"/>
    <w:bookmarkStart w:name="z1723" w:id="160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02"/>
    <w:bookmarkStart w:name="z1724" w:id="1603"/>
    <w:p>
      <w:pPr>
        <w:spacing w:after="0"/>
        <w:ind w:left="0"/>
        <w:jc w:val="both"/>
      </w:pPr>
      <w:r>
        <w:rPr>
          <w:rFonts w:ascii="Times New Roman"/>
          <w:b w:val="false"/>
          <w:i w:val="false"/>
          <w:color w:val="000000"/>
          <w:sz w:val="28"/>
        </w:rPr>
        <w:t xml:space="preserve">
      көрсетілген бұйрыққа 174-қосымшаға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03"/>
    <w:bookmarkStart w:name="z1725" w:id="1604"/>
    <w:p>
      <w:pPr>
        <w:spacing w:after="0"/>
        <w:ind w:left="0"/>
        <w:jc w:val="both"/>
      </w:pPr>
      <w:r>
        <w:rPr>
          <w:rFonts w:ascii="Times New Roman"/>
          <w:b w:val="false"/>
          <w:i w:val="false"/>
          <w:color w:val="000000"/>
          <w:sz w:val="28"/>
        </w:rPr>
        <w:t>
      13-тармақта:</w:t>
      </w:r>
    </w:p>
    <w:bookmarkEnd w:id="1604"/>
    <w:bookmarkStart w:name="z1726" w:id="1605"/>
    <w:p>
      <w:pPr>
        <w:spacing w:after="0"/>
        <w:ind w:left="0"/>
        <w:jc w:val="both"/>
      </w:pPr>
      <w:r>
        <w:rPr>
          <w:rFonts w:ascii="Times New Roman"/>
          <w:b w:val="false"/>
          <w:i w:val="false"/>
          <w:color w:val="000000"/>
          <w:sz w:val="28"/>
        </w:rPr>
        <w:t>
      8) тармақшасы мынадай редакцияда жазылсын:</w:t>
      </w:r>
    </w:p>
    <w:bookmarkEnd w:id="1605"/>
    <w:bookmarkStart w:name="z1727" w:id="160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06"/>
    <w:bookmarkStart w:name="z1728" w:id="1607"/>
    <w:p>
      <w:pPr>
        <w:spacing w:after="0"/>
        <w:ind w:left="0"/>
        <w:jc w:val="both"/>
      </w:pPr>
      <w:r>
        <w:rPr>
          <w:rFonts w:ascii="Times New Roman"/>
          <w:b w:val="false"/>
          <w:i w:val="false"/>
          <w:color w:val="000000"/>
          <w:sz w:val="28"/>
        </w:rPr>
        <w:t>
      мынадай мазмұндағы 9) тармақшамен толықтырылсын:</w:t>
      </w:r>
    </w:p>
    <w:bookmarkEnd w:id="1607"/>
    <w:bookmarkStart w:name="z1729" w:id="160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08"/>
    <w:bookmarkStart w:name="z1730" w:id="1609"/>
    <w:p>
      <w:pPr>
        <w:spacing w:after="0"/>
        <w:ind w:left="0"/>
        <w:jc w:val="both"/>
      </w:pPr>
      <w:r>
        <w:rPr>
          <w:rFonts w:ascii="Times New Roman"/>
          <w:b w:val="false"/>
          <w:i w:val="false"/>
          <w:color w:val="000000"/>
          <w:sz w:val="28"/>
        </w:rPr>
        <w:t>
      15-тармақта:</w:t>
      </w:r>
    </w:p>
    <w:bookmarkEnd w:id="1609"/>
    <w:bookmarkStart w:name="z1731" w:id="1610"/>
    <w:p>
      <w:pPr>
        <w:spacing w:after="0"/>
        <w:ind w:left="0"/>
        <w:jc w:val="both"/>
      </w:pPr>
      <w:r>
        <w:rPr>
          <w:rFonts w:ascii="Times New Roman"/>
          <w:b w:val="false"/>
          <w:i w:val="false"/>
          <w:color w:val="000000"/>
          <w:sz w:val="28"/>
        </w:rPr>
        <w:t>
      39) тармақшасы мынадай редакцияда жазылсын:</w:t>
      </w:r>
    </w:p>
    <w:bookmarkEnd w:id="1610"/>
    <w:bookmarkStart w:name="z1732" w:id="161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11"/>
    <w:bookmarkStart w:name="z1733" w:id="1612"/>
    <w:p>
      <w:pPr>
        <w:spacing w:after="0"/>
        <w:ind w:left="0"/>
        <w:jc w:val="both"/>
      </w:pPr>
      <w:r>
        <w:rPr>
          <w:rFonts w:ascii="Times New Roman"/>
          <w:b w:val="false"/>
          <w:i w:val="false"/>
          <w:color w:val="000000"/>
          <w:sz w:val="28"/>
        </w:rPr>
        <w:t>
      мынадай мазмұндағы 40) тармақшамен толықтырылсын:</w:t>
      </w:r>
    </w:p>
    <w:bookmarkEnd w:id="1612"/>
    <w:bookmarkStart w:name="z1734" w:id="161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13"/>
    <w:bookmarkStart w:name="z1735" w:id="1614"/>
    <w:p>
      <w:pPr>
        <w:spacing w:after="0"/>
        <w:ind w:left="0"/>
        <w:jc w:val="both"/>
      </w:pPr>
      <w:r>
        <w:rPr>
          <w:rFonts w:ascii="Times New Roman"/>
          <w:b w:val="false"/>
          <w:i w:val="false"/>
          <w:color w:val="000000"/>
          <w:sz w:val="28"/>
        </w:rPr>
        <w:t xml:space="preserve">
      көрсетілген бұйрыққа 175-қосымшаға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14"/>
    <w:bookmarkStart w:name="z1736" w:id="1615"/>
    <w:p>
      <w:pPr>
        <w:spacing w:after="0"/>
        <w:ind w:left="0"/>
        <w:jc w:val="both"/>
      </w:pPr>
      <w:r>
        <w:rPr>
          <w:rFonts w:ascii="Times New Roman"/>
          <w:b w:val="false"/>
          <w:i w:val="false"/>
          <w:color w:val="000000"/>
          <w:sz w:val="28"/>
        </w:rPr>
        <w:t>
      13-тармақта:</w:t>
      </w:r>
    </w:p>
    <w:bookmarkEnd w:id="1615"/>
    <w:bookmarkStart w:name="z1737" w:id="1616"/>
    <w:p>
      <w:pPr>
        <w:spacing w:after="0"/>
        <w:ind w:left="0"/>
        <w:jc w:val="both"/>
      </w:pPr>
      <w:r>
        <w:rPr>
          <w:rFonts w:ascii="Times New Roman"/>
          <w:b w:val="false"/>
          <w:i w:val="false"/>
          <w:color w:val="000000"/>
          <w:sz w:val="28"/>
        </w:rPr>
        <w:t>
      8) тармақшасы мынадай редакцияда жазылсын:</w:t>
      </w:r>
    </w:p>
    <w:bookmarkEnd w:id="1616"/>
    <w:bookmarkStart w:name="z1738" w:id="161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17"/>
    <w:bookmarkStart w:name="z1739" w:id="1618"/>
    <w:p>
      <w:pPr>
        <w:spacing w:after="0"/>
        <w:ind w:left="0"/>
        <w:jc w:val="both"/>
      </w:pPr>
      <w:r>
        <w:rPr>
          <w:rFonts w:ascii="Times New Roman"/>
          <w:b w:val="false"/>
          <w:i w:val="false"/>
          <w:color w:val="000000"/>
          <w:sz w:val="28"/>
        </w:rPr>
        <w:t>
      мынадай мазмұндағы 9) тармақшамен толықтырылсын:</w:t>
      </w:r>
    </w:p>
    <w:bookmarkEnd w:id="1618"/>
    <w:bookmarkStart w:name="z1740" w:id="161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19"/>
    <w:bookmarkStart w:name="z1741" w:id="1620"/>
    <w:p>
      <w:pPr>
        <w:spacing w:after="0"/>
        <w:ind w:left="0"/>
        <w:jc w:val="both"/>
      </w:pPr>
      <w:r>
        <w:rPr>
          <w:rFonts w:ascii="Times New Roman"/>
          <w:b w:val="false"/>
          <w:i w:val="false"/>
          <w:color w:val="000000"/>
          <w:sz w:val="28"/>
        </w:rPr>
        <w:t>
      15-тармақта:</w:t>
      </w:r>
    </w:p>
    <w:bookmarkEnd w:id="1620"/>
    <w:bookmarkStart w:name="z1742" w:id="1621"/>
    <w:p>
      <w:pPr>
        <w:spacing w:after="0"/>
        <w:ind w:left="0"/>
        <w:jc w:val="both"/>
      </w:pPr>
      <w:r>
        <w:rPr>
          <w:rFonts w:ascii="Times New Roman"/>
          <w:b w:val="false"/>
          <w:i w:val="false"/>
          <w:color w:val="000000"/>
          <w:sz w:val="28"/>
        </w:rPr>
        <w:t>
      39) тармақшасы мынадай редакцияда жазылсын:</w:t>
      </w:r>
    </w:p>
    <w:bookmarkEnd w:id="1621"/>
    <w:bookmarkStart w:name="z1743" w:id="162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22"/>
    <w:bookmarkStart w:name="z1744" w:id="1623"/>
    <w:p>
      <w:pPr>
        <w:spacing w:after="0"/>
        <w:ind w:left="0"/>
        <w:jc w:val="both"/>
      </w:pPr>
      <w:r>
        <w:rPr>
          <w:rFonts w:ascii="Times New Roman"/>
          <w:b w:val="false"/>
          <w:i w:val="false"/>
          <w:color w:val="000000"/>
          <w:sz w:val="28"/>
        </w:rPr>
        <w:t>
      мынадай мазмұндағы 40) тармақшамен толықтырылсын:</w:t>
      </w:r>
    </w:p>
    <w:bookmarkEnd w:id="1623"/>
    <w:bookmarkStart w:name="z1745" w:id="162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24"/>
    <w:bookmarkStart w:name="z1746" w:id="1625"/>
    <w:p>
      <w:pPr>
        <w:spacing w:after="0"/>
        <w:ind w:left="0"/>
        <w:jc w:val="both"/>
      </w:pPr>
      <w:r>
        <w:rPr>
          <w:rFonts w:ascii="Times New Roman"/>
          <w:b w:val="false"/>
          <w:i w:val="false"/>
          <w:color w:val="000000"/>
          <w:sz w:val="28"/>
        </w:rPr>
        <w:t xml:space="preserve">
      көрсетілген бұйрыққа 176-қосымшаға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ережеде:</w:t>
      </w:r>
    </w:p>
    <w:bookmarkEnd w:id="1625"/>
    <w:bookmarkStart w:name="z1747" w:id="1626"/>
    <w:p>
      <w:pPr>
        <w:spacing w:after="0"/>
        <w:ind w:left="0"/>
        <w:jc w:val="both"/>
      </w:pPr>
      <w:r>
        <w:rPr>
          <w:rFonts w:ascii="Times New Roman"/>
          <w:b w:val="false"/>
          <w:i w:val="false"/>
          <w:color w:val="000000"/>
          <w:sz w:val="28"/>
        </w:rPr>
        <w:t>
      13-тармақта:</w:t>
      </w:r>
    </w:p>
    <w:bookmarkEnd w:id="1626"/>
    <w:bookmarkStart w:name="z1748" w:id="1627"/>
    <w:p>
      <w:pPr>
        <w:spacing w:after="0"/>
        <w:ind w:left="0"/>
        <w:jc w:val="both"/>
      </w:pPr>
      <w:r>
        <w:rPr>
          <w:rFonts w:ascii="Times New Roman"/>
          <w:b w:val="false"/>
          <w:i w:val="false"/>
          <w:color w:val="000000"/>
          <w:sz w:val="28"/>
        </w:rPr>
        <w:t>
      8) тармақшасы мынадай редакцияда жазылсын:</w:t>
      </w:r>
    </w:p>
    <w:bookmarkEnd w:id="1627"/>
    <w:bookmarkStart w:name="z1749" w:id="162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28"/>
    <w:bookmarkStart w:name="z1750" w:id="1629"/>
    <w:p>
      <w:pPr>
        <w:spacing w:after="0"/>
        <w:ind w:left="0"/>
        <w:jc w:val="both"/>
      </w:pPr>
      <w:r>
        <w:rPr>
          <w:rFonts w:ascii="Times New Roman"/>
          <w:b w:val="false"/>
          <w:i w:val="false"/>
          <w:color w:val="000000"/>
          <w:sz w:val="28"/>
        </w:rPr>
        <w:t>
      мынадай мазмұндағы 9) тармақшамен толықтырылсын:</w:t>
      </w:r>
    </w:p>
    <w:bookmarkEnd w:id="1629"/>
    <w:bookmarkStart w:name="z1751" w:id="163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30"/>
    <w:bookmarkStart w:name="z1752" w:id="1631"/>
    <w:p>
      <w:pPr>
        <w:spacing w:after="0"/>
        <w:ind w:left="0"/>
        <w:jc w:val="both"/>
      </w:pPr>
      <w:r>
        <w:rPr>
          <w:rFonts w:ascii="Times New Roman"/>
          <w:b w:val="false"/>
          <w:i w:val="false"/>
          <w:color w:val="000000"/>
          <w:sz w:val="28"/>
        </w:rPr>
        <w:t>
      15-тармақта:</w:t>
      </w:r>
    </w:p>
    <w:bookmarkEnd w:id="1631"/>
    <w:bookmarkStart w:name="z1753" w:id="1632"/>
    <w:p>
      <w:pPr>
        <w:spacing w:after="0"/>
        <w:ind w:left="0"/>
        <w:jc w:val="both"/>
      </w:pPr>
      <w:r>
        <w:rPr>
          <w:rFonts w:ascii="Times New Roman"/>
          <w:b w:val="false"/>
          <w:i w:val="false"/>
          <w:color w:val="000000"/>
          <w:sz w:val="28"/>
        </w:rPr>
        <w:t>
      39) тармақшасы мынадай редакцияда жазылсын:</w:t>
      </w:r>
    </w:p>
    <w:bookmarkEnd w:id="1632"/>
    <w:bookmarkStart w:name="z1754" w:id="163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33"/>
    <w:bookmarkStart w:name="z1755" w:id="1634"/>
    <w:p>
      <w:pPr>
        <w:spacing w:after="0"/>
        <w:ind w:left="0"/>
        <w:jc w:val="both"/>
      </w:pPr>
      <w:r>
        <w:rPr>
          <w:rFonts w:ascii="Times New Roman"/>
          <w:b w:val="false"/>
          <w:i w:val="false"/>
          <w:color w:val="000000"/>
          <w:sz w:val="28"/>
        </w:rPr>
        <w:t>
      мынадай мазмұндағы 40) тармақшамен толықтырылсын:</w:t>
      </w:r>
    </w:p>
    <w:bookmarkEnd w:id="1634"/>
    <w:bookmarkStart w:name="z1756" w:id="163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35"/>
    <w:bookmarkStart w:name="z1757" w:id="1636"/>
    <w:p>
      <w:pPr>
        <w:spacing w:after="0"/>
        <w:ind w:left="0"/>
        <w:jc w:val="both"/>
      </w:pPr>
      <w:r>
        <w:rPr>
          <w:rFonts w:ascii="Times New Roman"/>
          <w:b w:val="false"/>
          <w:i w:val="false"/>
          <w:color w:val="000000"/>
          <w:sz w:val="28"/>
        </w:rPr>
        <w:t xml:space="preserve">
      көрсетілген бұйрыққа 177-қосымшаға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ережеде:</w:t>
      </w:r>
    </w:p>
    <w:bookmarkEnd w:id="1636"/>
    <w:bookmarkStart w:name="z1758" w:id="1637"/>
    <w:p>
      <w:pPr>
        <w:spacing w:after="0"/>
        <w:ind w:left="0"/>
        <w:jc w:val="both"/>
      </w:pPr>
      <w:r>
        <w:rPr>
          <w:rFonts w:ascii="Times New Roman"/>
          <w:b w:val="false"/>
          <w:i w:val="false"/>
          <w:color w:val="000000"/>
          <w:sz w:val="28"/>
        </w:rPr>
        <w:t>
      13-тармақта:</w:t>
      </w:r>
    </w:p>
    <w:bookmarkEnd w:id="1637"/>
    <w:bookmarkStart w:name="z1759" w:id="1638"/>
    <w:p>
      <w:pPr>
        <w:spacing w:after="0"/>
        <w:ind w:left="0"/>
        <w:jc w:val="both"/>
      </w:pPr>
      <w:r>
        <w:rPr>
          <w:rFonts w:ascii="Times New Roman"/>
          <w:b w:val="false"/>
          <w:i w:val="false"/>
          <w:color w:val="000000"/>
          <w:sz w:val="28"/>
        </w:rPr>
        <w:t>
      8) тармақшасы мынадай редакцияда жазылсын:</w:t>
      </w:r>
    </w:p>
    <w:bookmarkEnd w:id="1638"/>
    <w:bookmarkStart w:name="z1760" w:id="163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39"/>
    <w:bookmarkStart w:name="z1761" w:id="1640"/>
    <w:p>
      <w:pPr>
        <w:spacing w:after="0"/>
        <w:ind w:left="0"/>
        <w:jc w:val="both"/>
      </w:pPr>
      <w:r>
        <w:rPr>
          <w:rFonts w:ascii="Times New Roman"/>
          <w:b w:val="false"/>
          <w:i w:val="false"/>
          <w:color w:val="000000"/>
          <w:sz w:val="28"/>
        </w:rPr>
        <w:t>
      мынадай мазмұндағы 9) тармақшамен толықтырылсын:</w:t>
      </w:r>
    </w:p>
    <w:bookmarkEnd w:id="1640"/>
    <w:bookmarkStart w:name="z1762" w:id="164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41"/>
    <w:bookmarkStart w:name="z1763" w:id="1642"/>
    <w:p>
      <w:pPr>
        <w:spacing w:after="0"/>
        <w:ind w:left="0"/>
        <w:jc w:val="both"/>
      </w:pPr>
      <w:r>
        <w:rPr>
          <w:rFonts w:ascii="Times New Roman"/>
          <w:b w:val="false"/>
          <w:i w:val="false"/>
          <w:color w:val="000000"/>
          <w:sz w:val="28"/>
        </w:rPr>
        <w:t>
      15-тармақта:</w:t>
      </w:r>
    </w:p>
    <w:bookmarkEnd w:id="1642"/>
    <w:bookmarkStart w:name="z1764" w:id="1643"/>
    <w:p>
      <w:pPr>
        <w:spacing w:after="0"/>
        <w:ind w:left="0"/>
        <w:jc w:val="both"/>
      </w:pPr>
      <w:r>
        <w:rPr>
          <w:rFonts w:ascii="Times New Roman"/>
          <w:b w:val="false"/>
          <w:i w:val="false"/>
          <w:color w:val="000000"/>
          <w:sz w:val="28"/>
        </w:rPr>
        <w:t>
      39) тармақшасы мынадай редакцияда жазылсын:</w:t>
      </w:r>
    </w:p>
    <w:bookmarkEnd w:id="1643"/>
    <w:bookmarkStart w:name="z1765" w:id="164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44"/>
    <w:bookmarkStart w:name="z1766" w:id="1645"/>
    <w:p>
      <w:pPr>
        <w:spacing w:after="0"/>
        <w:ind w:left="0"/>
        <w:jc w:val="both"/>
      </w:pPr>
      <w:r>
        <w:rPr>
          <w:rFonts w:ascii="Times New Roman"/>
          <w:b w:val="false"/>
          <w:i w:val="false"/>
          <w:color w:val="000000"/>
          <w:sz w:val="28"/>
        </w:rPr>
        <w:t>
      мынадай мазмұндағы 40) тармақшамен толықтырылсын:</w:t>
      </w:r>
    </w:p>
    <w:bookmarkEnd w:id="1645"/>
    <w:bookmarkStart w:name="z1767" w:id="164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46"/>
    <w:bookmarkStart w:name="z1768" w:id="1647"/>
    <w:p>
      <w:pPr>
        <w:spacing w:after="0"/>
        <w:ind w:left="0"/>
        <w:jc w:val="both"/>
      </w:pPr>
      <w:r>
        <w:rPr>
          <w:rFonts w:ascii="Times New Roman"/>
          <w:b w:val="false"/>
          <w:i w:val="false"/>
          <w:color w:val="000000"/>
          <w:sz w:val="28"/>
        </w:rPr>
        <w:t xml:space="preserve">
      көрсетілген бұйрыққа 178-қосымшаға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47"/>
    <w:bookmarkStart w:name="z1769" w:id="1648"/>
    <w:p>
      <w:pPr>
        <w:spacing w:after="0"/>
        <w:ind w:left="0"/>
        <w:jc w:val="both"/>
      </w:pPr>
      <w:r>
        <w:rPr>
          <w:rFonts w:ascii="Times New Roman"/>
          <w:b w:val="false"/>
          <w:i w:val="false"/>
          <w:color w:val="000000"/>
          <w:sz w:val="28"/>
        </w:rPr>
        <w:t>
      13-тармақта:</w:t>
      </w:r>
    </w:p>
    <w:bookmarkEnd w:id="1648"/>
    <w:bookmarkStart w:name="z1770" w:id="1649"/>
    <w:p>
      <w:pPr>
        <w:spacing w:after="0"/>
        <w:ind w:left="0"/>
        <w:jc w:val="both"/>
      </w:pPr>
      <w:r>
        <w:rPr>
          <w:rFonts w:ascii="Times New Roman"/>
          <w:b w:val="false"/>
          <w:i w:val="false"/>
          <w:color w:val="000000"/>
          <w:sz w:val="28"/>
        </w:rPr>
        <w:t>
      8) тармақшасы мынадай редакцияда жазылсын:</w:t>
      </w:r>
    </w:p>
    <w:bookmarkEnd w:id="1649"/>
    <w:bookmarkStart w:name="z1771" w:id="165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50"/>
    <w:bookmarkStart w:name="z1772" w:id="1651"/>
    <w:p>
      <w:pPr>
        <w:spacing w:after="0"/>
        <w:ind w:left="0"/>
        <w:jc w:val="both"/>
      </w:pPr>
      <w:r>
        <w:rPr>
          <w:rFonts w:ascii="Times New Roman"/>
          <w:b w:val="false"/>
          <w:i w:val="false"/>
          <w:color w:val="000000"/>
          <w:sz w:val="28"/>
        </w:rPr>
        <w:t>
      мынадай мазмұндағы 9) тармақшамен толықтырылсын:</w:t>
      </w:r>
    </w:p>
    <w:bookmarkEnd w:id="1651"/>
    <w:bookmarkStart w:name="z1773" w:id="165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52"/>
    <w:bookmarkStart w:name="z1774" w:id="1653"/>
    <w:p>
      <w:pPr>
        <w:spacing w:after="0"/>
        <w:ind w:left="0"/>
        <w:jc w:val="both"/>
      </w:pPr>
      <w:r>
        <w:rPr>
          <w:rFonts w:ascii="Times New Roman"/>
          <w:b w:val="false"/>
          <w:i w:val="false"/>
          <w:color w:val="000000"/>
          <w:sz w:val="28"/>
        </w:rPr>
        <w:t>
      15-тармақта:</w:t>
      </w:r>
    </w:p>
    <w:bookmarkEnd w:id="1653"/>
    <w:bookmarkStart w:name="z1775" w:id="1654"/>
    <w:p>
      <w:pPr>
        <w:spacing w:after="0"/>
        <w:ind w:left="0"/>
        <w:jc w:val="both"/>
      </w:pPr>
      <w:r>
        <w:rPr>
          <w:rFonts w:ascii="Times New Roman"/>
          <w:b w:val="false"/>
          <w:i w:val="false"/>
          <w:color w:val="000000"/>
          <w:sz w:val="28"/>
        </w:rPr>
        <w:t>
      39) тармақшасы мынадай редакцияда жазылсын:</w:t>
      </w:r>
    </w:p>
    <w:bookmarkEnd w:id="1654"/>
    <w:bookmarkStart w:name="z1776" w:id="165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55"/>
    <w:bookmarkStart w:name="z1777" w:id="1656"/>
    <w:p>
      <w:pPr>
        <w:spacing w:after="0"/>
        <w:ind w:left="0"/>
        <w:jc w:val="both"/>
      </w:pPr>
      <w:r>
        <w:rPr>
          <w:rFonts w:ascii="Times New Roman"/>
          <w:b w:val="false"/>
          <w:i w:val="false"/>
          <w:color w:val="000000"/>
          <w:sz w:val="28"/>
        </w:rPr>
        <w:t>
      мынадай мазмұндағы 40) тармақшамен толықтырылсын:</w:t>
      </w:r>
    </w:p>
    <w:bookmarkEnd w:id="1656"/>
    <w:bookmarkStart w:name="z1778" w:id="165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57"/>
    <w:bookmarkStart w:name="z1779" w:id="1658"/>
    <w:p>
      <w:pPr>
        <w:spacing w:after="0"/>
        <w:ind w:left="0"/>
        <w:jc w:val="both"/>
      </w:pPr>
      <w:r>
        <w:rPr>
          <w:rFonts w:ascii="Times New Roman"/>
          <w:b w:val="false"/>
          <w:i w:val="false"/>
          <w:color w:val="000000"/>
          <w:sz w:val="28"/>
        </w:rPr>
        <w:t xml:space="preserve">
      көрсетілген бұйрыққа 179-қосымшаға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58"/>
    <w:bookmarkStart w:name="z1780" w:id="1659"/>
    <w:p>
      <w:pPr>
        <w:spacing w:after="0"/>
        <w:ind w:left="0"/>
        <w:jc w:val="both"/>
      </w:pPr>
      <w:r>
        <w:rPr>
          <w:rFonts w:ascii="Times New Roman"/>
          <w:b w:val="false"/>
          <w:i w:val="false"/>
          <w:color w:val="000000"/>
          <w:sz w:val="28"/>
        </w:rPr>
        <w:t>
      13-тармақта:</w:t>
      </w:r>
    </w:p>
    <w:bookmarkEnd w:id="1659"/>
    <w:bookmarkStart w:name="z1781" w:id="1660"/>
    <w:p>
      <w:pPr>
        <w:spacing w:after="0"/>
        <w:ind w:left="0"/>
        <w:jc w:val="both"/>
      </w:pPr>
      <w:r>
        <w:rPr>
          <w:rFonts w:ascii="Times New Roman"/>
          <w:b w:val="false"/>
          <w:i w:val="false"/>
          <w:color w:val="000000"/>
          <w:sz w:val="28"/>
        </w:rPr>
        <w:t>
      8) тармақшасы мынадай редакцияда жазылсын:</w:t>
      </w:r>
    </w:p>
    <w:bookmarkEnd w:id="1660"/>
    <w:bookmarkStart w:name="z1782" w:id="166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61"/>
    <w:bookmarkStart w:name="z1783" w:id="1662"/>
    <w:p>
      <w:pPr>
        <w:spacing w:after="0"/>
        <w:ind w:left="0"/>
        <w:jc w:val="both"/>
      </w:pPr>
      <w:r>
        <w:rPr>
          <w:rFonts w:ascii="Times New Roman"/>
          <w:b w:val="false"/>
          <w:i w:val="false"/>
          <w:color w:val="000000"/>
          <w:sz w:val="28"/>
        </w:rPr>
        <w:t>
      мынадай мазмұндағы 9) тармақшамен толықтырылсын:</w:t>
      </w:r>
    </w:p>
    <w:bookmarkEnd w:id="1662"/>
    <w:bookmarkStart w:name="z1784" w:id="166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63"/>
    <w:bookmarkStart w:name="z1785" w:id="1664"/>
    <w:p>
      <w:pPr>
        <w:spacing w:after="0"/>
        <w:ind w:left="0"/>
        <w:jc w:val="both"/>
      </w:pPr>
      <w:r>
        <w:rPr>
          <w:rFonts w:ascii="Times New Roman"/>
          <w:b w:val="false"/>
          <w:i w:val="false"/>
          <w:color w:val="000000"/>
          <w:sz w:val="28"/>
        </w:rPr>
        <w:t>
      15-тармақта:</w:t>
      </w:r>
    </w:p>
    <w:bookmarkEnd w:id="1664"/>
    <w:bookmarkStart w:name="z1786" w:id="1665"/>
    <w:p>
      <w:pPr>
        <w:spacing w:after="0"/>
        <w:ind w:left="0"/>
        <w:jc w:val="both"/>
      </w:pPr>
      <w:r>
        <w:rPr>
          <w:rFonts w:ascii="Times New Roman"/>
          <w:b w:val="false"/>
          <w:i w:val="false"/>
          <w:color w:val="000000"/>
          <w:sz w:val="28"/>
        </w:rPr>
        <w:t>
      39) тармақшасы мынадай редакцияда жазылсын:</w:t>
      </w:r>
    </w:p>
    <w:bookmarkEnd w:id="1665"/>
    <w:bookmarkStart w:name="z1787" w:id="166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66"/>
    <w:bookmarkStart w:name="z1788" w:id="1667"/>
    <w:p>
      <w:pPr>
        <w:spacing w:after="0"/>
        <w:ind w:left="0"/>
        <w:jc w:val="both"/>
      </w:pPr>
      <w:r>
        <w:rPr>
          <w:rFonts w:ascii="Times New Roman"/>
          <w:b w:val="false"/>
          <w:i w:val="false"/>
          <w:color w:val="000000"/>
          <w:sz w:val="28"/>
        </w:rPr>
        <w:t>
      мынадай мазмұндағы 40) тармақшамен толықтырылсын:</w:t>
      </w:r>
    </w:p>
    <w:bookmarkEnd w:id="1667"/>
    <w:bookmarkStart w:name="z1789" w:id="166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68"/>
    <w:bookmarkStart w:name="z1790" w:id="1669"/>
    <w:p>
      <w:pPr>
        <w:spacing w:after="0"/>
        <w:ind w:left="0"/>
        <w:jc w:val="both"/>
      </w:pPr>
      <w:r>
        <w:rPr>
          <w:rFonts w:ascii="Times New Roman"/>
          <w:b w:val="false"/>
          <w:i w:val="false"/>
          <w:color w:val="000000"/>
          <w:sz w:val="28"/>
        </w:rPr>
        <w:t xml:space="preserve">
      көрсетілген бұйрыққа 180-қосымшаға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69"/>
    <w:bookmarkStart w:name="z1791" w:id="1670"/>
    <w:p>
      <w:pPr>
        <w:spacing w:after="0"/>
        <w:ind w:left="0"/>
        <w:jc w:val="both"/>
      </w:pPr>
      <w:r>
        <w:rPr>
          <w:rFonts w:ascii="Times New Roman"/>
          <w:b w:val="false"/>
          <w:i w:val="false"/>
          <w:color w:val="000000"/>
          <w:sz w:val="28"/>
        </w:rPr>
        <w:t>
      13-тармақта:</w:t>
      </w:r>
    </w:p>
    <w:bookmarkEnd w:id="1670"/>
    <w:bookmarkStart w:name="z1792" w:id="1671"/>
    <w:p>
      <w:pPr>
        <w:spacing w:after="0"/>
        <w:ind w:left="0"/>
        <w:jc w:val="both"/>
      </w:pPr>
      <w:r>
        <w:rPr>
          <w:rFonts w:ascii="Times New Roman"/>
          <w:b w:val="false"/>
          <w:i w:val="false"/>
          <w:color w:val="000000"/>
          <w:sz w:val="28"/>
        </w:rPr>
        <w:t>
      8) тармақшасы мынадай редакцияда жазылсын:</w:t>
      </w:r>
    </w:p>
    <w:bookmarkEnd w:id="1671"/>
    <w:bookmarkStart w:name="z1793" w:id="167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72"/>
    <w:bookmarkStart w:name="z1794" w:id="1673"/>
    <w:p>
      <w:pPr>
        <w:spacing w:after="0"/>
        <w:ind w:left="0"/>
        <w:jc w:val="both"/>
      </w:pPr>
      <w:r>
        <w:rPr>
          <w:rFonts w:ascii="Times New Roman"/>
          <w:b w:val="false"/>
          <w:i w:val="false"/>
          <w:color w:val="000000"/>
          <w:sz w:val="28"/>
        </w:rPr>
        <w:t>
      мынадай мазмұндағы 9) тармақшамен толықтырылсын:</w:t>
      </w:r>
    </w:p>
    <w:bookmarkEnd w:id="1673"/>
    <w:bookmarkStart w:name="z1795" w:id="167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74"/>
    <w:bookmarkStart w:name="z1796" w:id="1675"/>
    <w:p>
      <w:pPr>
        <w:spacing w:after="0"/>
        <w:ind w:left="0"/>
        <w:jc w:val="both"/>
      </w:pPr>
      <w:r>
        <w:rPr>
          <w:rFonts w:ascii="Times New Roman"/>
          <w:b w:val="false"/>
          <w:i w:val="false"/>
          <w:color w:val="000000"/>
          <w:sz w:val="28"/>
        </w:rPr>
        <w:t>
      15-тармақта:</w:t>
      </w:r>
    </w:p>
    <w:bookmarkEnd w:id="1675"/>
    <w:bookmarkStart w:name="z1797" w:id="1676"/>
    <w:p>
      <w:pPr>
        <w:spacing w:after="0"/>
        <w:ind w:left="0"/>
        <w:jc w:val="both"/>
      </w:pPr>
      <w:r>
        <w:rPr>
          <w:rFonts w:ascii="Times New Roman"/>
          <w:b w:val="false"/>
          <w:i w:val="false"/>
          <w:color w:val="000000"/>
          <w:sz w:val="28"/>
        </w:rPr>
        <w:t>
      39) тармақшасы мынадай редакцияда жазылсын:</w:t>
      </w:r>
    </w:p>
    <w:bookmarkEnd w:id="1676"/>
    <w:bookmarkStart w:name="z1798" w:id="167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77"/>
    <w:bookmarkStart w:name="z1799" w:id="1678"/>
    <w:p>
      <w:pPr>
        <w:spacing w:after="0"/>
        <w:ind w:left="0"/>
        <w:jc w:val="both"/>
      </w:pPr>
      <w:r>
        <w:rPr>
          <w:rFonts w:ascii="Times New Roman"/>
          <w:b w:val="false"/>
          <w:i w:val="false"/>
          <w:color w:val="000000"/>
          <w:sz w:val="28"/>
        </w:rPr>
        <w:t>
      мынадай мазмұндағы 40) тармақшамен толықтырылсын:</w:t>
      </w:r>
    </w:p>
    <w:bookmarkEnd w:id="1678"/>
    <w:bookmarkStart w:name="z1800" w:id="167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79"/>
    <w:bookmarkStart w:name="z1801" w:id="1680"/>
    <w:p>
      <w:pPr>
        <w:spacing w:after="0"/>
        <w:ind w:left="0"/>
        <w:jc w:val="both"/>
      </w:pPr>
      <w:r>
        <w:rPr>
          <w:rFonts w:ascii="Times New Roman"/>
          <w:b w:val="false"/>
          <w:i w:val="false"/>
          <w:color w:val="000000"/>
          <w:sz w:val="28"/>
        </w:rPr>
        <w:t xml:space="preserve">
      көрсетілген бұйрыққа 181-қосымшаға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ережеде:</w:t>
      </w:r>
    </w:p>
    <w:bookmarkEnd w:id="1680"/>
    <w:bookmarkStart w:name="z1802" w:id="1681"/>
    <w:p>
      <w:pPr>
        <w:spacing w:after="0"/>
        <w:ind w:left="0"/>
        <w:jc w:val="both"/>
      </w:pPr>
      <w:r>
        <w:rPr>
          <w:rFonts w:ascii="Times New Roman"/>
          <w:b w:val="false"/>
          <w:i w:val="false"/>
          <w:color w:val="000000"/>
          <w:sz w:val="28"/>
        </w:rPr>
        <w:t>
      13-тармақта:</w:t>
      </w:r>
    </w:p>
    <w:bookmarkEnd w:id="1681"/>
    <w:bookmarkStart w:name="z1803" w:id="1682"/>
    <w:p>
      <w:pPr>
        <w:spacing w:after="0"/>
        <w:ind w:left="0"/>
        <w:jc w:val="both"/>
      </w:pPr>
      <w:r>
        <w:rPr>
          <w:rFonts w:ascii="Times New Roman"/>
          <w:b w:val="false"/>
          <w:i w:val="false"/>
          <w:color w:val="000000"/>
          <w:sz w:val="28"/>
        </w:rPr>
        <w:t>
      8) тармақшасы мынадай редакцияда жазылсын:</w:t>
      </w:r>
    </w:p>
    <w:bookmarkEnd w:id="1682"/>
    <w:bookmarkStart w:name="z1804" w:id="168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83"/>
    <w:bookmarkStart w:name="z1805" w:id="1684"/>
    <w:p>
      <w:pPr>
        <w:spacing w:after="0"/>
        <w:ind w:left="0"/>
        <w:jc w:val="both"/>
      </w:pPr>
      <w:r>
        <w:rPr>
          <w:rFonts w:ascii="Times New Roman"/>
          <w:b w:val="false"/>
          <w:i w:val="false"/>
          <w:color w:val="000000"/>
          <w:sz w:val="28"/>
        </w:rPr>
        <w:t>
      мынадай мазмұндағы 9) тармақшамен толықтырылсын:</w:t>
      </w:r>
    </w:p>
    <w:bookmarkEnd w:id="1684"/>
    <w:bookmarkStart w:name="z1806" w:id="168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85"/>
    <w:bookmarkStart w:name="z1807" w:id="1686"/>
    <w:p>
      <w:pPr>
        <w:spacing w:after="0"/>
        <w:ind w:left="0"/>
        <w:jc w:val="both"/>
      </w:pPr>
      <w:r>
        <w:rPr>
          <w:rFonts w:ascii="Times New Roman"/>
          <w:b w:val="false"/>
          <w:i w:val="false"/>
          <w:color w:val="000000"/>
          <w:sz w:val="28"/>
        </w:rPr>
        <w:t>
      15-тармақта:</w:t>
      </w:r>
    </w:p>
    <w:bookmarkEnd w:id="1686"/>
    <w:bookmarkStart w:name="z1808" w:id="1687"/>
    <w:p>
      <w:pPr>
        <w:spacing w:after="0"/>
        <w:ind w:left="0"/>
        <w:jc w:val="both"/>
      </w:pPr>
      <w:r>
        <w:rPr>
          <w:rFonts w:ascii="Times New Roman"/>
          <w:b w:val="false"/>
          <w:i w:val="false"/>
          <w:color w:val="000000"/>
          <w:sz w:val="28"/>
        </w:rPr>
        <w:t>
      39) тармақшасы мынадай редакцияда жазылсын:</w:t>
      </w:r>
    </w:p>
    <w:bookmarkEnd w:id="1687"/>
    <w:bookmarkStart w:name="z1809" w:id="168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88"/>
    <w:bookmarkStart w:name="z1810" w:id="1689"/>
    <w:p>
      <w:pPr>
        <w:spacing w:after="0"/>
        <w:ind w:left="0"/>
        <w:jc w:val="both"/>
      </w:pPr>
      <w:r>
        <w:rPr>
          <w:rFonts w:ascii="Times New Roman"/>
          <w:b w:val="false"/>
          <w:i w:val="false"/>
          <w:color w:val="000000"/>
          <w:sz w:val="28"/>
        </w:rPr>
        <w:t>
      мынадай мазмұндағы 40) тармақшамен толықтырылсын:</w:t>
      </w:r>
    </w:p>
    <w:bookmarkEnd w:id="1689"/>
    <w:bookmarkStart w:name="z1811" w:id="169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690"/>
    <w:bookmarkStart w:name="z1812" w:id="1691"/>
    <w:p>
      <w:pPr>
        <w:spacing w:after="0"/>
        <w:ind w:left="0"/>
        <w:jc w:val="both"/>
      </w:pPr>
      <w:r>
        <w:rPr>
          <w:rFonts w:ascii="Times New Roman"/>
          <w:b w:val="false"/>
          <w:i w:val="false"/>
          <w:color w:val="000000"/>
          <w:sz w:val="28"/>
        </w:rPr>
        <w:t xml:space="preserve">
      көрсетілген бұйрыққа 182-қосымшаға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91"/>
    <w:bookmarkStart w:name="z1813" w:id="1692"/>
    <w:p>
      <w:pPr>
        <w:spacing w:after="0"/>
        <w:ind w:left="0"/>
        <w:jc w:val="both"/>
      </w:pPr>
      <w:r>
        <w:rPr>
          <w:rFonts w:ascii="Times New Roman"/>
          <w:b w:val="false"/>
          <w:i w:val="false"/>
          <w:color w:val="000000"/>
          <w:sz w:val="28"/>
        </w:rPr>
        <w:t>
      13-тармақта:</w:t>
      </w:r>
    </w:p>
    <w:bookmarkEnd w:id="1692"/>
    <w:bookmarkStart w:name="z1814" w:id="1693"/>
    <w:p>
      <w:pPr>
        <w:spacing w:after="0"/>
        <w:ind w:left="0"/>
        <w:jc w:val="both"/>
      </w:pPr>
      <w:r>
        <w:rPr>
          <w:rFonts w:ascii="Times New Roman"/>
          <w:b w:val="false"/>
          <w:i w:val="false"/>
          <w:color w:val="000000"/>
          <w:sz w:val="28"/>
        </w:rPr>
        <w:t>
      8) тармақшасы мынадай редакцияда жазылсын:</w:t>
      </w:r>
    </w:p>
    <w:bookmarkEnd w:id="1693"/>
    <w:bookmarkStart w:name="z1815" w:id="169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694"/>
    <w:bookmarkStart w:name="z1816" w:id="1695"/>
    <w:p>
      <w:pPr>
        <w:spacing w:after="0"/>
        <w:ind w:left="0"/>
        <w:jc w:val="both"/>
      </w:pPr>
      <w:r>
        <w:rPr>
          <w:rFonts w:ascii="Times New Roman"/>
          <w:b w:val="false"/>
          <w:i w:val="false"/>
          <w:color w:val="000000"/>
          <w:sz w:val="28"/>
        </w:rPr>
        <w:t>
      мынадай мазмұндағы 9) тармақшамен толықтырылсын:</w:t>
      </w:r>
    </w:p>
    <w:bookmarkEnd w:id="1695"/>
    <w:bookmarkStart w:name="z1817" w:id="169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696"/>
    <w:bookmarkStart w:name="z1818" w:id="1697"/>
    <w:p>
      <w:pPr>
        <w:spacing w:after="0"/>
        <w:ind w:left="0"/>
        <w:jc w:val="both"/>
      </w:pPr>
      <w:r>
        <w:rPr>
          <w:rFonts w:ascii="Times New Roman"/>
          <w:b w:val="false"/>
          <w:i w:val="false"/>
          <w:color w:val="000000"/>
          <w:sz w:val="28"/>
        </w:rPr>
        <w:t>
      15-тармақта:</w:t>
      </w:r>
    </w:p>
    <w:bookmarkEnd w:id="1697"/>
    <w:bookmarkStart w:name="z1819" w:id="1698"/>
    <w:p>
      <w:pPr>
        <w:spacing w:after="0"/>
        <w:ind w:left="0"/>
        <w:jc w:val="both"/>
      </w:pPr>
      <w:r>
        <w:rPr>
          <w:rFonts w:ascii="Times New Roman"/>
          <w:b w:val="false"/>
          <w:i w:val="false"/>
          <w:color w:val="000000"/>
          <w:sz w:val="28"/>
        </w:rPr>
        <w:t>
      39) тармақшасы мынадай редакцияда жазылсын:</w:t>
      </w:r>
    </w:p>
    <w:bookmarkEnd w:id="1698"/>
    <w:bookmarkStart w:name="z1820" w:id="169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699"/>
    <w:bookmarkStart w:name="z1821" w:id="1700"/>
    <w:p>
      <w:pPr>
        <w:spacing w:after="0"/>
        <w:ind w:left="0"/>
        <w:jc w:val="both"/>
      </w:pPr>
      <w:r>
        <w:rPr>
          <w:rFonts w:ascii="Times New Roman"/>
          <w:b w:val="false"/>
          <w:i w:val="false"/>
          <w:color w:val="000000"/>
          <w:sz w:val="28"/>
        </w:rPr>
        <w:t>
      мынадай мазмұндағы 40) тармақшамен толықтырылсын:</w:t>
      </w:r>
    </w:p>
    <w:bookmarkEnd w:id="1700"/>
    <w:bookmarkStart w:name="z1822" w:id="170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01"/>
    <w:bookmarkStart w:name="z1823" w:id="1702"/>
    <w:p>
      <w:pPr>
        <w:spacing w:after="0"/>
        <w:ind w:left="0"/>
        <w:jc w:val="both"/>
      </w:pPr>
      <w:r>
        <w:rPr>
          <w:rFonts w:ascii="Times New Roman"/>
          <w:b w:val="false"/>
          <w:i w:val="false"/>
          <w:color w:val="000000"/>
          <w:sz w:val="28"/>
        </w:rPr>
        <w:t xml:space="preserve">
      көрсетілген бұйрыққа 183-қосымшаға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ережеде:</w:t>
      </w:r>
    </w:p>
    <w:bookmarkEnd w:id="1702"/>
    <w:bookmarkStart w:name="z1824" w:id="1703"/>
    <w:p>
      <w:pPr>
        <w:spacing w:after="0"/>
        <w:ind w:left="0"/>
        <w:jc w:val="both"/>
      </w:pPr>
      <w:r>
        <w:rPr>
          <w:rFonts w:ascii="Times New Roman"/>
          <w:b w:val="false"/>
          <w:i w:val="false"/>
          <w:color w:val="000000"/>
          <w:sz w:val="28"/>
        </w:rPr>
        <w:t>
      13-тармақта:</w:t>
      </w:r>
    </w:p>
    <w:bookmarkEnd w:id="1703"/>
    <w:bookmarkStart w:name="z1825" w:id="1704"/>
    <w:p>
      <w:pPr>
        <w:spacing w:after="0"/>
        <w:ind w:left="0"/>
        <w:jc w:val="both"/>
      </w:pPr>
      <w:r>
        <w:rPr>
          <w:rFonts w:ascii="Times New Roman"/>
          <w:b w:val="false"/>
          <w:i w:val="false"/>
          <w:color w:val="000000"/>
          <w:sz w:val="28"/>
        </w:rPr>
        <w:t>
      8) тармақшасы мынадай редакцияда жазылсын:</w:t>
      </w:r>
    </w:p>
    <w:bookmarkEnd w:id="1704"/>
    <w:bookmarkStart w:name="z1826" w:id="170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05"/>
    <w:bookmarkStart w:name="z1827" w:id="1706"/>
    <w:p>
      <w:pPr>
        <w:spacing w:after="0"/>
        <w:ind w:left="0"/>
        <w:jc w:val="both"/>
      </w:pPr>
      <w:r>
        <w:rPr>
          <w:rFonts w:ascii="Times New Roman"/>
          <w:b w:val="false"/>
          <w:i w:val="false"/>
          <w:color w:val="000000"/>
          <w:sz w:val="28"/>
        </w:rPr>
        <w:t>
      мынадай мазмұндағы 9) тармақшамен толықтырылсын:</w:t>
      </w:r>
    </w:p>
    <w:bookmarkEnd w:id="1706"/>
    <w:bookmarkStart w:name="z1828" w:id="170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07"/>
    <w:bookmarkStart w:name="z1829" w:id="1708"/>
    <w:p>
      <w:pPr>
        <w:spacing w:after="0"/>
        <w:ind w:left="0"/>
        <w:jc w:val="both"/>
      </w:pPr>
      <w:r>
        <w:rPr>
          <w:rFonts w:ascii="Times New Roman"/>
          <w:b w:val="false"/>
          <w:i w:val="false"/>
          <w:color w:val="000000"/>
          <w:sz w:val="28"/>
        </w:rPr>
        <w:t>
      15-тармақта:</w:t>
      </w:r>
    </w:p>
    <w:bookmarkEnd w:id="1708"/>
    <w:bookmarkStart w:name="z1830" w:id="1709"/>
    <w:p>
      <w:pPr>
        <w:spacing w:after="0"/>
        <w:ind w:left="0"/>
        <w:jc w:val="both"/>
      </w:pPr>
      <w:r>
        <w:rPr>
          <w:rFonts w:ascii="Times New Roman"/>
          <w:b w:val="false"/>
          <w:i w:val="false"/>
          <w:color w:val="000000"/>
          <w:sz w:val="28"/>
        </w:rPr>
        <w:t>
      39) тармақшасы мынадай редакцияда жазылсын:</w:t>
      </w:r>
    </w:p>
    <w:bookmarkEnd w:id="1709"/>
    <w:bookmarkStart w:name="z1831" w:id="171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10"/>
    <w:bookmarkStart w:name="z1832" w:id="1711"/>
    <w:p>
      <w:pPr>
        <w:spacing w:after="0"/>
        <w:ind w:left="0"/>
        <w:jc w:val="both"/>
      </w:pPr>
      <w:r>
        <w:rPr>
          <w:rFonts w:ascii="Times New Roman"/>
          <w:b w:val="false"/>
          <w:i w:val="false"/>
          <w:color w:val="000000"/>
          <w:sz w:val="28"/>
        </w:rPr>
        <w:t>
      мынадай мазмұндағы 40) тармақшамен толықтырылсын:</w:t>
      </w:r>
    </w:p>
    <w:bookmarkEnd w:id="1711"/>
    <w:bookmarkStart w:name="z1833" w:id="171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12"/>
    <w:bookmarkStart w:name="z1834" w:id="1713"/>
    <w:p>
      <w:pPr>
        <w:spacing w:after="0"/>
        <w:ind w:left="0"/>
        <w:jc w:val="both"/>
      </w:pPr>
      <w:r>
        <w:rPr>
          <w:rFonts w:ascii="Times New Roman"/>
          <w:b w:val="false"/>
          <w:i w:val="false"/>
          <w:color w:val="000000"/>
          <w:sz w:val="28"/>
        </w:rPr>
        <w:t xml:space="preserve">
      көрсетілген бұйрыққа 184-қосымшаға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13"/>
    <w:bookmarkStart w:name="z1835" w:id="1714"/>
    <w:p>
      <w:pPr>
        <w:spacing w:after="0"/>
        <w:ind w:left="0"/>
        <w:jc w:val="both"/>
      </w:pPr>
      <w:r>
        <w:rPr>
          <w:rFonts w:ascii="Times New Roman"/>
          <w:b w:val="false"/>
          <w:i w:val="false"/>
          <w:color w:val="000000"/>
          <w:sz w:val="28"/>
        </w:rPr>
        <w:t>
      13-тармақта:</w:t>
      </w:r>
    </w:p>
    <w:bookmarkEnd w:id="1714"/>
    <w:bookmarkStart w:name="z1836" w:id="1715"/>
    <w:p>
      <w:pPr>
        <w:spacing w:after="0"/>
        <w:ind w:left="0"/>
        <w:jc w:val="both"/>
      </w:pPr>
      <w:r>
        <w:rPr>
          <w:rFonts w:ascii="Times New Roman"/>
          <w:b w:val="false"/>
          <w:i w:val="false"/>
          <w:color w:val="000000"/>
          <w:sz w:val="28"/>
        </w:rPr>
        <w:t>
      8) тармақшасы мынадай редакцияда жазылсын:</w:t>
      </w:r>
    </w:p>
    <w:bookmarkEnd w:id="1715"/>
    <w:bookmarkStart w:name="z1837" w:id="171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16"/>
    <w:bookmarkStart w:name="z1838" w:id="1717"/>
    <w:p>
      <w:pPr>
        <w:spacing w:after="0"/>
        <w:ind w:left="0"/>
        <w:jc w:val="both"/>
      </w:pPr>
      <w:r>
        <w:rPr>
          <w:rFonts w:ascii="Times New Roman"/>
          <w:b w:val="false"/>
          <w:i w:val="false"/>
          <w:color w:val="000000"/>
          <w:sz w:val="28"/>
        </w:rPr>
        <w:t>
      мынадай мазмұндағы 9) тармақшамен толықтырылсын:</w:t>
      </w:r>
    </w:p>
    <w:bookmarkEnd w:id="1717"/>
    <w:bookmarkStart w:name="z1839" w:id="171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18"/>
    <w:bookmarkStart w:name="z1840" w:id="1719"/>
    <w:p>
      <w:pPr>
        <w:spacing w:after="0"/>
        <w:ind w:left="0"/>
        <w:jc w:val="both"/>
      </w:pPr>
      <w:r>
        <w:rPr>
          <w:rFonts w:ascii="Times New Roman"/>
          <w:b w:val="false"/>
          <w:i w:val="false"/>
          <w:color w:val="000000"/>
          <w:sz w:val="28"/>
        </w:rPr>
        <w:t>
      15-тармақта:</w:t>
      </w:r>
    </w:p>
    <w:bookmarkEnd w:id="1719"/>
    <w:bookmarkStart w:name="z1841" w:id="1720"/>
    <w:p>
      <w:pPr>
        <w:spacing w:after="0"/>
        <w:ind w:left="0"/>
        <w:jc w:val="both"/>
      </w:pPr>
      <w:r>
        <w:rPr>
          <w:rFonts w:ascii="Times New Roman"/>
          <w:b w:val="false"/>
          <w:i w:val="false"/>
          <w:color w:val="000000"/>
          <w:sz w:val="28"/>
        </w:rPr>
        <w:t>
      39) тармақшасы мынадай редакцияда жазылсын:</w:t>
      </w:r>
    </w:p>
    <w:bookmarkEnd w:id="1720"/>
    <w:bookmarkStart w:name="z1842" w:id="172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21"/>
    <w:bookmarkStart w:name="z1843" w:id="1722"/>
    <w:p>
      <w:pPr>
        <w:spacing w:after="0"/>
        <w:ind w:left="0"/>
        <w:jc w:val="both"/>
      </w:pPr>
      <w:r>
        <w:rPr>
          <w:rFonts w:ascii="Times New Roman"/>
          <w:b w:val="false"/>
          <w:i w:val="false"/>
          <w:color w:val="000000"/>
          <w:sz w:val="28"/>
        </w:rPr>
        <w:t>
      мынадай мазмұндағы 40) тармақшамен толықтырылсын:</w:t>
      </w:r>
    </w:p>
    <w:bookmarkEnd w:id="1722"/>
    <w:bookmarkStart w:name="z1844" w:id="172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23"/>
    <w:bookmarkStart w:name="z1845" w:id="1724"/>
    <w:p>
      <w:pPr>
        <w:spacing w:after="0"/>
        <w:ind w:left="0"/>
        <w:jc w:val="both"/>
      </w:pPr>
      <w:r>
        <w:rPr>
          <w:rFonts w:ascii="Times New Roman"/>
          <w:b w:val="false"/>
          <w:i w:val="false"/>
          <w:color w:val="000000"/>
          <w:sz w:val="28"/>
        </w:rPr>
        <w:t xml:space="preserve">
      көрсетілген бұйрыққа 185-қосымшаға сәйкес бекітілген, Қазақстан Республикасы Қаржы министрлігі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724"/>
    <w:bookmarkStart w:name="z1846" w:id="1725"/>
    <w:p>
      <w:pPr>
        <w:spacing w:after="0"/>
        <w:ind w:left="0"/>
        <w:jc w:val="both"/>
      </w:pPr>
      <w:r>
        <w:rPr>
          <w:rFonts w:ascii="Times New Roman"/>
          <w:b w:val="false"/>
          <w:i w:val="false"/>
          <w:color w:val="000000"/>
          <w:sz w:val="28"/>
        </w:rPr>
        <w:t>
      13-тармақта:</w:t>
      </w:r>
    </w:p>
    <w:bookmarkEnd w:id="1725"/>
    <w:bookmarkStart w:name="z1847" w:id="1726"/>
    <w:p>
      <w:pPr>
        <w:spacing w:after="0"/>
        <w:ind w:left="0"/>
        <w:jc w:val="both"/>
      </w:pPr>
      <w:r>
        <w:rPr>
          <w:rFonts w:ascii="Times New Roman"/>
          <w:b w:val="false"/>
          <w:i w:val="false"/>
          <w:color w:val="000000"/>
          <w:sz w:val="28"/>
        </w:rPr>
        <w:t>
      12) тармақшасы мынадай редакцияда жазылсын:</w:t>
      </w:r>
    </w:p>
    <w:bookmarkEnd w:id="1726"/>
    <w:bookmarkStart w:name="z1848" w:id="1727"/>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727"/>
    <w:bookmarkStart w:name="z1849" w:id="1728"/>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1728"/>
    <w:bookmarkStart w:name="z1850" w:id="1729"/>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729"/>
    <w:bookmarkStart w:name="z1851" w:id="1730"/>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1730"/>
    <w:bookmarkStart w:name="z1852" w:id="1731"/>
    <w:p>
      <w:pPr>
        <w:spacing w:after="0"/>
        <w:ind w:left="0"/>
        <w:jc w:val="both"/>
      </w:pPr>
      <w:r>
        <w:rPr>
          <w:rFonts w:ascii="Times New Roman"/>
          <w:b w:val="false"/>
          <w:i w:val="false"/>
          <w:color w:val="000000"/>
          <w:sz w:val="28"/>
        </w:rPr>
        <w:t>
      15-тармақта:</w:t>
      </w:r>
    </w:p>
    <w:bookmarkEnd w:id="1731"/>
    <w:bookmarkStart w:name="z1853" w:id="1732"/>
    <w:p>
      <w:pPr>
        <w:spacing w:after="0"/>
        <w:ind w:left="0"/>
        <w:jc w:val="both"/>
      </w:pPr>
      <w:r>
        <w:rPr>
          <w:rFonts w:ascii="Times New Roman"/>
          <w:b w:val="false"/>
          <w:i w:val="false"/>
          <w:color w:val="000000"/>
          <w:sz w:val="28"/>
        </w:rPr>
        <w:t>
      100) тармақшасы мынадай редакцияда жазылсын:</w:t>
      </w:r>
    </w:p>
    <w:bookmarkEnd w:id="1732"/>
    <w:bookmarkStart w:name="z1854" w:id="1733"/>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733"/>
    <w:bookmarkStart w:name="z1855" w:id="1734"/>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1734"/>
    <w:bookmarkStart w:name="z1856" w:id="1735"/>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735"/>
    <w:bookmarkStart w:name="z1857" w:id="1736"/>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1736"/>
    <w:bookmarkStart w:name="z1858" w:id="1737"/>
    <w:p>
      <w:pPr>
        <w:spacing w:after="0"/>
        <w:ind w:left="0"/>
        <w:jc w:val="both"/>
      </w:pPr>
      <w:r>
        <w:rPr>
          <w:rFonts w:ascii="Times New Roman"/>
          <w:b w:val="false"/>
          <w:i w:val="false"/>
          <w:color w:val="000000"/>
          <w:sz w:val="28"/>
        </w:rPr>
        <w:t xml:space="preserve">
      көрсетілген бұйрыққа 186-қосымшаға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Қызылжар ауданы бойынша Мемлекеттік кірістер басқармасы туралы </w:t>
      </w:r>
      <w:r>
        <w:rPr>
          <w:rFonts w:ascii="Times New Roman"/>
          <w:b w:val="false"/>
          <w:i w:val="false"/>
          <w:color w:val="000000"/>
          <w:sz w:val="28"/>
        </w:rPr>
        <w:t>ережеде:</w:t>
      </w:r>
    </w:p>
    <w:bookmarkEnd w:id="1737"/>
    <w:bookmarkStart w:name="z1859" w:id="1738"/>
    <w:p>
      <w:pPr>
        <w:spacing w:after="0"/>
        <w:ind w:left="0"/>
        <w:jc w:val="both"/>
      </w:pPr>
      <w:r>
        <w:rPr>
          <w:rFonts w:ascii="Times New Roman"/>
          <w:b w:val="false"/>
          <w:i w:val="false"/>
          <w:color w:val="000000"/>
          <w:sz w:val="28"/>
        </w:rPr>
        <w:t>
      13-тармақта:</w:t>
      </w:r>
    </w:p>
    <w:bookmarkEnd w:id="1738"/>
    <w:bookmarkStart w:name="z1860" w:id="1739"/>
    <w:p>
      <w:pPr>
        <w:spacing w:after="0"/>
        <w:ind w:left="0"/>
        <w:jc w:val="both"/>
      </w:pPr>
      <w:r>
        <w:rPr>
          <w:rFonts w:ascii="Times New Roman"/>
          <w:b w:val="false"/>
          <w:i w:val="false"/>
          <w:color w:val="000000"/>
          <w:sz w:val="28"/>
        </w:rPr>
        <w:t>
      8) тармақшасы мынадай редакцияда жазылсын:</w:t>
      </w:r>
    </w:p>
    <w:bookmarkEnd w:id="1739"/>
    <w:bookmarkStart w:name="z1861" w:id="174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40"/>
    <w:bookmarkStart w:name="z1862" w:id="1741"/>
    <w:p>
      <w:pPr>
        <w:spacing w:after="0"/>
        <w:ind w:left="0"/>
        <w:jc w:val="both"/>
      </w:pPr>
      <w:r>
        <w:rPr>
          <w:rFonts w:ascii="Times New Roman"/>
          <w:b w:val="false"/>
          <w:i w:val="false"/>
          <w:color w:val="000000"/>
          <w:sz w:val="28"/>
        </w:rPr>
        <w:t>
      мынадай мазмұндағы 9) тармақшамен толықтырылсын:</w:t>
      </w:r>
    </w:p>
    <w:bookmarkEnd w:id="1741"/>
    <w:bookmarkStart w:name="z1863" w:id="174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42"/>
    <w:bookmarkStart w:name="z1864" w:id="1743"/>
    <w:p>
      <w:pPr>
        <w:spacing w:after="0"/>
        <w:ind w:left="0"/>
        <w:jc w:val="both"/>
      </w:pPr>
      <w:r>
        <w:rPr>
          <w:rFonts w:ascii="Times New Roman"/>
          <w:b w:val="false"/>
          <w:i w:val="false"/>
          <w:color w:val="000000"/>
          <w:sz w:val="28"/>
        </w:rPr>
        <w:t>
      15-тармақта:</w:t>
      </w:r>
    </w:p>
    <w:bookmarkEnd w:id="1743"/>
    <w:bookmarkStart w:name="z1865" w:id="1744"/>
    <w:p>
      <w:pPr>
        <w:spacing w:after="0"/>
        <w:ind w:left="0"/>
        <w:jc w:val="both"/>
      </w:pPr>
      <w:r>
        <w:rPr>
          <w:rFonts w:ascii="Times New Roman"/>
          <w:b w:val="false"/>
          <w:i w:val="false"/>
          <w:color w:val="000000"/>
          <w:sz w:val="28"/>
        </w:rPr>
        <w:t>
      39) тармақшасы мынадай редакцияда жазылсын:</w:t>
      </w:r>
    </w:p>
    <w:bookmarkEnd w:id="1744"/>
    <w:bookmarkStart w:name="z1866" w:id="174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45"/>
    <w:bookmarkStart w:name="z1867" w:id="1746"/>
    <w:p>
      <w:pPr>
        <w:spacing w:after="0"/>
        <w:ind w:left="0"/>
        <w:jc w:val="both"/>
      </w:pPr>
      <w:r>
        <w:rPr>
          <w:rFonts w:ascii="Times New Roman"/>
          <w:b w:val="false"/>
          <w:i w:val="false"/>
          <w:color w:val="000000"/>
          <w:sz w:val="28"/>
        </w:rPr>
        <w:t>
      мынадай мазмұндағы 40) тармақшамен толықтырылсын:</w:t>
      </w:r>
    </w:p>
    <w:bookmarkEnd w:id="1746"/>
    <w:bookmarkStart w:name="z1868" w:id="174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47"/>
    <w:bookmarkStart w:name="z1869" w:id="1748"/>
    <w:p>
      <w:pPr>
        <w:spacing w:after="0"/>
        <w:ind w:left="0"/>
        <w:jc w:val="both"/>
      </w:pPr>
      <w:r>
        <w:rPr>
          <w:rFonts w:ascii="Times New Roman"/>
          <w:b w:val="false"/>
          <w:i w:val="false"/>
          <w:color w:val="000000"/>
          <w:sz w:val="28"/>
        </w:rPr>
        <w:t xml:space="preserve">
      көрсетілген бұйрыққа 187-қосымшаға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Мағжан Жұмабаев атындағы аудан бойынша Мемлекеттік кірістер басқармасы туралы </w:t>
      </w:r>
      <w:r>
        <w:rPr>
          <w:rFonts w:ascii="Times New Roman"/>
          <w:b w:val="false"/>
          <w:i w:val="false"/>
          <w:color w:val="000000"/>
          <w:sz w:val="28"/>
        </w:rPr>
        <w:t>ережеде:</w:t>
      </w:r>
    </w:p>
    <w:bookmarkEnd w:id="1748"/>
    <w:bookmarkStart w:name="z1870" w:id="1749"/>
    <w:p>
      <w:pPr>
        <w:spacing w:after="0"/>
        <w:ind w:left="0"/>
        <w:jc w:val="both"/>
      </w:pPr>
      <w:r>
        <w:rPr>
          <w:rFonts w:ascii="Times New Roman"/>
          <w:b w:val="false"/>
          <w:i w:val="false"/>
          <w:color w:val="000000"/>
          <w:sz w:val="28"/>
        </w:rPr>
        <w:t>
      13-тармақта:</w:t>
      </w:r>
    </w:p>
    <w:bookmarkEnd w:id="1749"/>
    <w:bookmarkStart w:name="z1871" w:id="1750"/>
    <w:p>
      <w:pPr>
        <w:spacing w:after="0"/>
        <w:ind w:left="0"/>
        <w:jc w:val="both"/>
      </w:pPr>
      <w:r>
        <w:rPr>
          <w:rFonts w:ascii="Times New Roman"/>
          <w:b w:val="false"/>
          <w:i w:val="false"/>
          <w:color w:val="000000"/>
          <w:sz w:val="28"/>
        </w:rPr>
        <w:t>
      8) тармақшасы мынадай редакцияда жазылсын:</w:t>
      </w:r>
    </w:p>
    <w:bookmarkEnd w:id="1750"/>
    <w:bookmarkStart w:name="z1872" w:id="175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51"/>
    <w:bookmarkStart w:name="z1873" w:id="1752"/>
    <w:p>
      <w:pPr>
        <w:spacing w:after="0"/>
        <w:ind w:left="0"/>
        <w:jc w:val="both"/>
      </w:pPr>
      <w:r>
        <w:rPr>
          <w:rFonts w:ascii="Times New Roman"/>
          <w:b w:val="false"/>
          <w:i w:val="false"/>
          <w:color w:val="000000"/>
          <w:sz w:val="28"/>
        </w:rPr>
        <w:t>
      мынадай мазмұндағы 9) тармақшамен толықтырылсын:</w:t>
      </w:r>
    </w:p>
    <w:bookmarkEnd w:id="1752"/>
    <w:bookmarkStart w:name="z1874" w:id="175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53"/>
    <w:bookmarkStart w:name="z1875" w:id="1754"/>
    <w:p>
      <w:pPr>
        <w:spacing w:after="0"/>
        <w:ind w:left="0"/>
        <w:jc w:val="both"/>
      </w:pPr>
      <w:r>
        <w:rPr>
          <w:rFonts w:ascii="Times New Roman"/>
          <w:b w:val="false"/>
          <w:i w:val="false"/>
          <w:color w:val="000000"/>
          <w:sz w:val="28"/>
        </w:rPr>
        <w:t>
      15-тармақта:</w:t>
      </w:r>
    </w:p>
    <w:bookmarkEnd w:id="1754"/>
    <w:bookmarkStart w:name="z1876" w:id="1755"/>
    <w:p>
      <w:pPr>
        <w:spacing w:after="0"/>
        <w:ind w:left="0"/>
        <w:jc w:val="both"/>
      </w:pPr>
      <w:r>
        <w:rPr>
          <w:rFonts w:ascii="Times New Roman"/>
          <w:b w:val="false"/>
          <w:i w:val="false"/>
          <w:color w:val="000000"/>
          <w:sz w:val="28"/>
        </w:rPr>
        <w:t>
      39) тармақшасы мынадай редакцияда жазылсын:</w:t>
      </w:r>
    </w:p>
    <w:bookmarkEnd w:id="1755"/>
    <w:bookmarkStart w:name="z1877" w:id="175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56"/>
    <w:bookmarkStart w:name="z1878" w:id="1757"/>
    <w:p>
      <w:pPr>
        <w:spacing w:after="0"/>
        <w:ind w:left="0"/>
        <w:jc w:val="both"/>
      </w:pPr>
      <w:r>
        <w:rPr>
          <w:rFonts w:ascii="Times New Roman"/>
          <w:b w:val="false"/>
          <w:i w:val="false"/>
          <w:color w:val="000000"/>
          <w:sz w:val="28"/>
        </w:rPr>
        <w:t>
      мынадай мазмұндағы 40) тармақшамен толықтырылсын:</w:t>
      </w:r>
    </w:p>
    <w:bookmarkEnd w:id="1757"/>
    <w:bookmarkStart w:name="z1879" w:id="175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58"/>
    <w:bookmarkStart w:name="z1880" w:id="1759"/>
    <w:p>
      <w:pPr>
        <w:spacing w:after="0"/>
        <w:ind w:left="0"/>
        <w:jc w:val="both"/>
      </w:pPr>
      <w:r>
        <w:rPr>
          <w:rFonts w:ascii="Times New Roman"/>
          <w:b w:val="false"/>
          <w:i w:val="false"/>
          <w:color w:val="000000"/>
          <w:sz w:val="28"/>
        </w:rPr>
        <w:t xml:space="preserve">
      көрсетілген бұйрыққа 188-қосымшаға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59"/>
    <w:bookmarkStart w:name="z1881" w:id="1760"/>
    <w:p>
      <w:pPr>
        <w:spacing w:after="0"/>
        <w:ind w:left="0"/>
        <w:jc w:val="both"/>
      </w:pPr>
      <w:r>
        <w:rPr>
          <w:rFonts w:ascii="Times New Roman"/>
          <w:b w:val="false"/>
          <w:i w:val="false"/>
          <w:color w:val="000000"/>
          <w:sz w:val="28"/>
        </w:rPr>
        <w:t>
      13-тармақта:</w:t>
      </w:r>
    </w:p>
    <w:bookmarkEnd w:id="1760"/>
    <w:bookmarkStart w:name="z1882" w:id="1761"/>
    <w:p>
      <w:pPr>
        <w:spacing w:after="0"/>
        <w:ind w:left="0"/>
        <w:jc w:val="both"/>
      </w:pPr>
      <w:r>
        <w:rPr>
          <w:rFonts w:ascii="Times New Roman"/>
          <w:b w:val="false"/>
          <w:i w:val="false"/>
          <w:color w:val="000000"/>
          <w:sz w:val="28"/>
        </w:rPr>
        <w:t>
      8) тармақшасы мынадай редакцияда жазылсын:</w:t>
      </w:r>
    </w:p>
    <w:bookmarkEnd w:id="1761"/>
    <w:bookmarkStart w:name="z1883" w:id="176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62"/>
    <w:bookmarkStart w:name="z1884" w:id="1763"/>
    <w:p>
      <w:pPr>
        <w:spacing w:after="0"/>
        <w:ind w:left="0"/>
        <w:jc w:val="both"/>
      </w:pPr>
      <w:r>
        <w:rPr>
          <w:rFonts w:ascii="Times New Roman"/>
          <w:b w:val="false"/>
          <w:i w:val="false"/>
          <w:color w:val="000000"/>
          <w:sz w:val="28"/>
        </w:rPr>
        <w:t>
      мынадай мазмұндағы 9) тармақшамен толықтырылсын:</w:t>
      </w:r>
    </w:p>
    <w:bookmarkEnd w:id="1763"/>
    <w:bookmarkStart w:name="z1885" w:id="176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64"/>
    <w:bookmarkStart w:name="z1886" w:id="1765"/>
    <w:p>
      <w:pPr>
        <w:spacing w:after="0"/>
        <w:ind w:left="0"/>
        <w:jc w:val="both"/>
      </w:pPr>
      <w:r>
        <w:rPr>
          <w:rFonts w:ascii="Times New Roman"/>
          <w:b w:val="false"/>
          <w:i w:val="false"/>
          <w:color w:val="000000"/>
          <w:sz w:val="28"/>
        </w:rPr>
        <w:t>
      15-тармақта:</w:t>
      </w:r>
    </w:p>
    <w:bookmarkEnd w:id="1765"/>
    <w:bookmarkStart w:name="z1887" w:id="1766"/>
    <w:p>
      <w:pPr>
        <w:spacing w:after="0"/>
        <w:ind w:left="0"/>
        <w:jc w:val="both"/>
      </w:pPr>
      <w:r>
        <w:rPr>
          <w:rFonts w:ascii="Times New Roman"/>
          <w:b w:val="false"/>
          <w:i w:val="false"/>
          <w:color w:val="000000"/>
          <w:sz w:val="28"/>
        </w:rPr>
        <w:t>
      39) тармақшасы мынадай редакцияда жазылсын:</w:t>
      </w:r>
    </w:p>
    <w:bookmarkEnd w:id="1766"/>
    <w:bookmarkStart w:name="z1888" w:id="176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67"/>
    <w:bookmarkStart w:name="z1889" w:id="1768"/>
    <w:p>
      <w:pPr>
        <w:spacing w:after="0"/>
        <w:ind w:left="0"/>
        <w:jc w:val="both"/>
      </w:pPr>
      <w:r>
        <w:rPr>
          <w:rFonts w:ascii="Times New Roman"/>
          <w:b w:val="false"/>
          <w:i w:val="false"/>
          <w:color w:val="000000"/>
          <w:sz w:val="28"/>
        </w:rPr>
        <w:t>
      мынадай мазмұндағы 40) тармақшамен толықтырылсын:</w:t>
      </w:r>
    </w:p>
    <w:bookmarkEnd w:id="1768"/>
    <w:bookmarkStart w:name="z1890" w:id="176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69"/>
    <w:bookmarkStart w:name="z1891" w:id="1770"/>
    <w:p>
      <w:pPr>
        <w:spacing w:after="0"/>
        <w:ind w:left="0"/>
        <w:jc w:val="both"/>
      </w:pPr>
      <w:r>
        <w:rPr>
          <w:rFonts w:ascii="Times New Roman"/>
          <w:b w:val="false"/>
          <w:i w:val="false"/>
          <w:color w:val="000000"/>
          <w:sz w:val="28"/>
        </w:rPr>
        <w:t xml:space="preserve">
      көрсетілген бұйрыққа 189-қосымшаға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70"/>
    <w:bookmarkStart w:name="z1892" w:id="1771"/>
    <w:p>
      <w:pPr>
        <w:spacing w:after="0"/>
        <w:ind w:left="0"/>
        <w:jc w:val="both"/>
      </w:pPr>
      <w:r>
        <w:rPr>
          <w:rFonts w:ascii="Times New Roman"/>
          <w:b w:val="false"/>
          <w:i w:val="false"/>
          <w:color w:val="000000"/>
          <w:sz w:val="28"/>
        </w:rPr>
        <w:t>
      13-тармақта:</w:t>
      </w:r>
    </w:p>
    <w:bookmarkEnd w:id="1771"/>
    <w:bookmarkStart w:name="z1893" w:id="1772"/>
    <w:p>
      <w:pPr>
        <w:spacing w:after="0"/>
        <w:ind w:left="0"/>
        <w:jc w:val="both"/>
      </w:pPr>
      <w:r>
        <w:rPr>
          <w:rFonts w:ascii="Times New Roman"/>
          <w:b w:val="false"/>
          <w:i w:val="false"/>
          <w:color w:val="000000"/>
          <w:sz w:val="28"/>
        </w:rPr>
        <w:t>
      8) тармақшасы мынадай редакцияда жазылсын:</w:t>
      </w:r>
    </w:p>
    <w:bookmarkEnd w:id="1772"/>
    <w:bookmarkStart w:name="z1894" w:id="177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73"/>
    <w:bookmarkStart w:name="z1895" w:id="1774"/>
    <w:p>
      <w:pPr>
        <w:spacing w:after="0"/>
        <w:ind w:left="0"/>
        <w:jc w:val="both"/>
      </w:pPr>
      <w:r>
        <w:rPr>
          <w:rFonts w:ascii="Times New Roman"/>
          <w:b w:val="false"/>
          <w:i w:val="false"/>
          <w:color w:val="000000"/>
          <w:sz w:val="28"/>
        </w:rPr>
        <w:t>
      мынадай мазмұндағы 9) тармақшамен толықтырылсын:</w:t>
      </w:r>
    </w:p>
    <w:bookmarkEnd w:id="1774"/>
    <w:bookmarkStart w:name="z1896" w:id="177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75"/>
    <w:bookmarkStart w:name="z1897" w:id="1776"/>
    <w:p>
      <w:pPr>
        <w:spacing w:after="0"/>
        <w:ind w:left="0"/>
        <w:jc w:val="both"/>
      </w:pPr>
      <w:r>
        <w:rPr>
          <w:rFonts w:ascii="Times New Roman"/>
          <w:b w:val="false"/>
          <w:i w:val="false"/>
          <w:color w:val="000000"/>
          <w:sz w:val="28"/>
        </w:rPr>
        <w:t>
      15-тармақта:</w:t>
      </w:r>
    </w:p>
    <w:bookmarkEnd w:id="1776"/>
    <w:bookmarkStart w:name="z1898" w:id="1777"/>
    <w:p>
      <w:pPr>
        <w:spacing w:after="0"/>
        <w:ind w:left="0"/>
        <w:jc w:val="both"/>
      </w:pPr>
      <w:r>
        <w:rPr>
          <w:rFonts w:ascii="Times New Roman"/>
          <w:b w:val="false"/>
          <w:i w:val="false"/>
          <w:color w:val="000000"/>
          <w:sz w:val="28"/>
        </w:rPr>
        <w:t>
      39) тармақшасы мынадай редакцияда жазылсын:</w:t>
      </w:r>
    </w:p>
    <w:bookmarkEnd w:id="1777"/>
    <w:bookmarkStart w:name="z1899" w:id="177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78"/>
    <w:bookmarkStart w:name="z1900" w:id="1779"/>
    <w:p>
      <w:pPr>
        <w:spacing w:after="0"/>
        <w:ind w:left="0"/>
        <w:jc w:val="both"/>
      </w:pPr>
      <w:r>
        <w:rPr>
          <w:rFonts w:ascii="Times New Roman"/>
          <w:b w:val="false"/>
          <w:i w:val="false"/>
          <w:color w:val="000000"/>
          <w:sz w:val="28"/>
        </w:rPr>
        <w:t>
      мынадай мазмұндағы 40) тармақшамен толықтырылсын:</w:t>
      </w:r>
    </w:p>
    <w:bookmarkEnd w:id="1779"/>
    <w:bookmarkStart w:name="z1901" w:id="178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80"/>
    <w:bookmarkStart w:name="z1902" w:id="1781"/>
    <w:p>
      <w:pPr>
        <w:spacing w:after="0"/>
        <w:ind w:left="0"/>
        <w:jc w:val="both"/>
      </w:pPr>
      <w:r>
        <w:rPr>
          <w:rFonts w:ascii="Times New Roman"/>
          <w:b w:val="false"/>
          <w:i w:val="false"/>
          <w:color w:val="000000"/>
          <w:sz w:val="28"/>
        </w:rPr>
        <w:t xml:space="preserve">
      көрсетілген бұйрыққа 190-қосымшаға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ережеде:</w:t>
      </w:r>
    </w:p>
    <w:bookmarkEnd w:id="1781"/>
    <w:bookmarkStart w:name="z1903" w:id="1782"/>
    <w:p>
      <w:pPr>
        <w:spacing w:after="0"/>
        <w:ind w:left="0"/>
        <w:jc w:val="both"/>
      </w:pPr>
      <w:r>
        <w:rPr>
          <w:rFonts w:ascii="Times New Roman"/>
          <w:b w:val="false"/>
          <w:i w:val="false"/>
          <w:color w:val="000000"/>
          <w:sz w:val="28"/>
        </w:rPr>
        <w:t>
      13-тармақта:</w:t>
      </w:r>
    </w:p>
    <w:bookmarkEnd w:id="1782"/>
    <w:bookmarkStart w:name="z1904" w:id="1783"/>
    <w:p>
      <w:pPr>
        <w:spacing w:after="0"/>
        <w:ind w:left="0"/>
        <w:jc w:val="both"/>
      </w:pPr>
      <w:r>
        <w:rPr>
          <w:rFonts w:ascii="Times New Roman"/>
          <w:b w:val="false"/>
          <w:i w:val="false"/>
          <w:color w:val="000000"/>
          <w:sz w:val="28"/>
        </w:rPr>
        <w:t>
      8) тармақшасы мынадай редакцияда жазылсын:</w:t>
      </w:r>
    </w:p>
    <w:bookmarkEnd w:id="1783"/>
    <w:bookmarkStart w:name="z1905" w:id="178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84"/>
    <w:bookmarkStart w:name="z1906" w:id="1785"/>
    <w:p>
      <w:pPr>
        <w:spacing w:after="0"/>
        <w:ind w:left="0"/>
        <w:jc w:val="both"/>
      </w:pPr>
      <w:r>
        <w:rPr>
          <w:rFonts w:ascii="Times New Roman"/>
          <w:b w:val="false"/>
          <w:i w:val="false"/>
          <w:color w:val="000000"/>
          <w:sz w:val="28"/>
        </w:rPr>
        <w:t>
      мынадай мазмұндағы 9) тармақшамен толықтырылсын:</w:t>
      </w:r>
    </w:p>
    <w:bookmarkEnd w:id="1785"/>
    <w:bookmarkStart w:name="z1907" w:id="178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86"/>
    <w:bookmarkStart w:name="z1908" w:id="1787"/>
    <w:p>
      <w:pPr>
        <w:spacing w:after="0"/>
        <w:ind w:left="0"/>
        <w:jc w:val="both"/>
      </w:pPr>
      <w:r>
        <w:rPr>
          <w:rFonts w:ascii="Times New Roman"/>
          <w:b w:val="false"/>
          <w:i w:val="false"/>
          <w:color w:val="000000"/>
          <w:sz w:val="28"/>
        </w:rPr>
        <w:t>
      15-тармақта:</w:t>
      </w:r>
    </w:p>
    <w:bookmarkEnd w:id="1787"/>
    <w:bookmarkStart w:name="z1909" w:id="1788"/>
    <w:p>
      <w:pPr>
        <w:spacing w:after="0"/>
        <w:ind w:left="0"/>
        <w:jc w:val="both"/>
      </w:pPr>
      <w:r>
        <w:rPr>
          <w:rFonts w:ascii="Times New Roman"/>
          <w:b w:val="false"/>
          <w:i w:val="false"/>
          <w:color w:val="000000"/>
          <w:sz w:val="28"/>
        </w:rPr>
        <w:t>
      39) тармақшасы мынадай редакцияда жазылсын:</w:t>
      </w:r>
    </w:p>
    <w:bookmarkEnd w:id="1788"/>
    <w:bookmarkStart w:name="z1910" w:id="178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789"/>
    <w:bookmarkStart w:name="z1911" w:id="1790"/>
    <w:p>
      <w:pPr>
        <w:spacing w:after="0"/>
        <w:ind w:left="0"/>
        <w:jc w:val="both"/>
      </w:pPr>
      <w:r>
        <w:rPr>
          <w:rFonts w:ascii="Times New Roman"/>
          <w:b w:val="false"/>
          <w:i w:val="false"/>
          <w:color w:val="000000"/>
          <w:sz w:val="28"/>
        </w:rPr>
        <w:t>
      мынадай мазмұндағы 40) тармақшамен толықтырылсын:</w:t>
      </w:r>
    </w:p>
    <w:bookmarkEnd w:id="1790"/>
    <w:bookmarkStart w:name="z1912" w:id="179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791"/>
    <w:bookmarkStart w:name="z1913" w:id="1792"/>
    <w:p>
      <w:pPr>
        <w:spacing w:after="0"/>
        <w:ind w:left="0"/>
        <w:jc w:val="both"/>
      </w:pPr>
      <w:r>
        <w:rPr>
          <w:rFonts w:ascii="Times New Roman"/>
          <w:b w:val="false"/>
          <w:i w:val="false"/>
          <w:color w:val="000000"/>
          <w:sz w:val="28"/>
        </w:rPr>
        <w:t xml:space="preserve">
      көрсетілген бұйрыққа 191-қосымшаға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ережеде:</w:t>
      </w:r>
    </w:p>
    <w:bookmarkEnd w:id="1792"/>
    <w:bookmarkStart w:name="z1914" w:id="1793"/>
    <w:p>
      <w:pPr>
        <w:spacing w:after="0"/>
        <w:ind w:left="0"/>
        <w:jc w:val="both"/>
      </w:pPr>
      <w:r>
        <w:rPr>
          <w:rFonts w:ascii="Times New Roman"/>
          <w:b w:val="false"/>
          <w:i w:val="false"/>
          <w:color w:val="000000"/>
          <w:sz w:val="28"/>
        </w:rPr>
        <w:t>
      13-тармақта:</w:t>
      </w:r>
    </w:p>
    <w:bookmarkEnd w:id="1793"/>
    <w:bookmarkStart w:name="z1915" w:id="1794"/>
    <w:p>
      <w:pPr>
        <w:spacing w:after="0"/>
        <w:ind w:left="0"/>
        <w:jc w:val="both"/>
      </w:pPr>
      <w:r>
        <w:rPr>
          <w:rFonts w:ascii="Times New Roman"/>
          <w:b w:val="false"/>
          <w:i w:val="false"/>
          <w:color w:val="000000"/>
          <w:sz w:val="28"/>
        </w:rPr>
        <w:t>
      8) тармақшасы мынадай редакцияда жазылсын:</w:t>
      </w:r>
    </w:p>
    <w:bookmarkEnd w:id="1794"/>
    <w:bookmarkStart w:name="z1916" w:id="179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795"/>
    <w:bookmarkStart w:name="z1917" w:id="1796"/>
    <w:p>
      <w:pPr>
        <w:spacing w:after="0"/>
        <w:ind w:left="0"/>
        <w:jc w:val="both"/>
      </w:pPr>
      <w:r>
        <w:rPr>
          <w:rFonts w:ascii="Times New Roman"/>
          <w:b w:val="false"/>
          <w:i w:val="false"/>
          <w:color w:val="000000"/>
          <w:sz w:val="28"/>
        </w:rPr>
        <w:t>
      мынадай мазмұндағы 9) тармақшамен толықтырылсын:</w:t>
      </w:r>
    </w:p>
    <w:bookmarkEnd w:id="1796"/>
    <w:bookmarkStart w:name="z1918" w:id="179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797"/>
    <w:bookmarkStart w:name="z1919" w:id="1798"/>
    <w:p>
      <w:pPr>
        <w:spacing w:after="0"/>
        <w:ind w:left="0"/>
        <w:jc w:val="both"/>
      </w:pPr>
      <w:r>
        <w:rPr>
          <w:rFonts w:ascii="Times New Roman"/>
          <w:b w:val="false"/>
          <w:i w:val="false"/>
          <w:color w:val="000000"/>
          <w:sz w:val="28"/>
        </w:rPr>
        <w:t>
      15-тармақта:</w:t>
      </w:r>
    </w:p>
    <w:bookmarkEnd w:id="1798"/>
    <w:bookmarkStart w:name="z1920" w:id="1799"/>
    <w:p>
      <w:pPr>
        <w:spacing w:after="0"/>
        <w:ind w:left="0"/>
        <w:jc w:val="both"/>
      </w:pPr>
      <w:r>
        <w:rPr>
          <w:rFonts w:ascii="Times New Roman"/>
          <w:b w:val="false"/>
          <w:i w:val="false"/>
          <w:color w:val="000000"/>
          <w:sz w:val="28"/>
        </w:rPr>
        <w:t>
      39) тармақшасы мынадай редакцияда жазылсын:</w:t>
      </w:r>
    </w:p>
    <w:bookmarkEnd w:id="1799"/>
    <w:bookmarkStart w:name="z1921" w:id="180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00"/>
    <w:bookmarkStart w:name="z1922" w:id="1801"/>
    <w:p>
      <w:pPr>
        <w:spacing w:after="0"/>
        <w:ind w:left="0"/>
        <w:jc w:val="both"/>
      </w:pPr>
      <w:r>
        <w:rPr>
          <w:rFonts w:ascii="Times New Roman"/>
          <w:b w:val="false"/>
          <w:i w:val="false"/>
          <w:color w:val="000000"/>
          <w:sz w:val="28"/>
        </w:rPr>
        <w:t>
      мынадай мазмұндағы 40) тармақшамен толықтырылсын:</w:t>
      </w:r>
    </w:p>
    <w:bookmarkEnd w:id="1801"/>
    <w:bookmarkStart w:name="z1923" w:id="180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02"/>
    <w:bookmarkStart w:name="z1924" w:id="1803"/>
    <w:p>
      <w:pPr>
        <w:spacing w:after="0"/>
        <w:ind w:left="0"/>
        <w:jc w:val="both"/>
      </w:pPr>
      <w:r>
        <w:rPr>
          <w:rFonts w:ascii="Times New Roman"/>
          <w:b w:val="false"/>
          <w:i w:val="false"/>
          <w:color w:val="000000"/>
          <w:sz w:val="28"/>
        </w:rPr>
        <w:t xml:space="preserve">
      көрсетілген бұйрыққа 192-қосымшаға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03"/>
    <w:bookmarkStart w:name="z1925" w:id="1804"/>
    <w:p>
      <w:pPr>
        <w:spacing w:after="0"/>
        <w:ind w:left="0"/>
        <w:jc w:val="both"/>
      </w:pPr>
      <w:r>
        <w:rPr>
          <w:rFonts w:ascii="Times New Roman"/>
          <w:b w:val="false"/>
          <w:i w:val="false"/>
          <w:color w:val="000000"/>
          <w:sz w:val="28"/>
        </w:rPr>
        <w:t>
      13-тармақта:</w:t>
      </w:r>
    </w:p>
    <w:bookmarkEnd w:id="1804"/>
    <w:bookmarkStart w:name="z1926" w:id="1805"/>
    <w:p>
      <w:pPr>
        <w:spacing w:after="0"/>
        <w:ind w:left="0"/>
        <w:jc w:val="both"/>
      </w:pPr>
      <w:r>
        <w:rPr>
          <w:rFonts w:ascii="Times New Roman"/>
          <w:b w:val="false"/>
          <w:i w:val="false"/>
          <w:color w:val="000000"/>
          <w:sz w:val="28"/>
        </w:rPr>
        <w:t>
      8) тармақшасы мынадай редакцияда жазылсын:</w:t>
      </w:r>
    </w:p>
    <w:bookmarkEnd w:id="1805"/>
    <w:bookmarkStart w:name="z1927" w:id="180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06"/>
    <w:bookmarkStart w:name="z1928" w:id="1807"/>
    <w:p>
      <w:pPr>
        <w:spacing w:after="0"/>
        <w:ind w:left="0"/>
        <w:jc w:val="both"/>
      </w:pPr>
      <w:r>
        <w:rPr>
          <w:rFonts w:ascii="Times New Roman"/>
          <w:b w:val="false"/>
          <w:i w:val="false"/>
          <w:color w:val="000000"/>
          <w:sz w:val="28"/>
        </w:rPr>
        <w:t>
      мынадай мазмұндағы 9) тармақшамен толықтырылсын:</w:t>
      </w:r>
    </w:p>
    <w:bookmarkEnd w:id="1807"/>
    <w:bookmarkStart w:name="z1929" w:id="180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08"/>
    <w:bookmarkStart w:name="z1930" w:id="1809"/>
    <w:p>
      <w:pPr>
        <w:spacing w:after="0"/>
        <w:ind w:left="0"/>
        <w:jc w:val="both"/>
      </w:pPr>
      <w:r>
        <w:rPr>
          <w:rFonts w:ascii="Times New Roman"/>
          <w:b w:val="false"/>
          <w:i w:val="false"/>
          <w:color w:val="000000"/>
          <w:sz w:val="28"/>
        </w:rPr>
        <w:t>
      15-тармақта:</w:t>
      </w:r>
    </w:p>
    <w:bookmarkEnd w:id="1809"/>
    <w:bookmarkStart w:name="z1931" w:id="1810"/>
    <w:p>
      <w:pPr>
        <w:spacing w:after="0"/>
        <w:ind w:left="0"/>
        <w:jc w:val="both"/>
      </w:pPr>
      <w:r>
        <w:rPr>
          <w:rFonts w:ascii="Times New Roman"/>
          <w:b w:val="false"/>
          <w:i w:val="false"/>
          <w:color w:val="000000"/>
          <w:sz w:val="28"/>
        </w:rPr>
        <w:t>
      39) тармақшасы мынадай редакцияда жазылсын:</w:t>
      </w:r>
    </w:p>
    <w:bookmarkEnd w:id="1810"/>
    <w:bookmarkStart w:name="z1932" w:id="181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11"/>
    <w:bookmarkStart w:name="z1933" w:id="1812"/>
    <w:p>
      <w:pPr>
        <w:spacing w:after="0"/>
        <w:ind w:left="0"/>
        <w:jc w:val="both"/>
      </w:pPr>
      <w:r>
        <w:rPr>
          <w:rFonts w:ascii="Times New Roman"/>
          <w:b w:val="false"/>
          <w:i w:val="false"/>
          <w:color w:val="000000"/>
          <w:sz w:val="28"/>
        </w:rPr>
        <w:t>
      мынадай мазмұндағы 40) тармақшамен толықтырылсын:</w:t>
      </w:r>
    </w:p>
    <w:bookmarkEnd w:id="1812"/>
    <w:bookmarkStart w:name="z1934" w:id="181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13"/>
    <w:bookmarkStart w:name="z1935" w:id="1814"/>
    <w:p>
      <w:pPr>
        <w:spacing w:after="0"/>
        <w:ind w:left="0"/>
        <w:jc w:val="both"/>
      </w:pPr>
      <w:r>
        <w:rPr>
          <w:rFonts w:ascii="Times New Roman"/>
          <w:b w:val="false"/>
          <w:i w:val="false"/>
          <w:color w:val="000000"/>
          <w:sz w:val="28"/>
        </w:rPr>
        <w:t xml:space="preserve">
      көрсетілген бұйрыққа 193-қосымшаға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14"/>
    <w:bookmarkStart w:name="z1936" w:id="1815"/>
    <w:p>
      <w:pPr>
        <w:spacing w:after="0"/>
        <w:ind w:left="0"/>
        <w:jc w:val="both"/>
      </w:pPr>
      <w:r>
        <w:rPr>
          <w:rFonts w:ascii="Times New Roman"/>
          <w:b w:val="false"/>
          <w:i w:val="false"/>
          <w:color w:val="000000"/>
          <w:sz w:val="28"/>
        </w:rPr>
        <w:t>
      13-тармақта:</w:t>
      </w:r>
    </w:p>
    <w:bookmarkEnd w:id="1815"/>
    <w:bookmarkStart w:name="z1937" w:id="1816"/>
    <w:p>
      <w:pPr>
        <w:spacing w:after="0"/>
        <w:ind w:left="0"/>
        <w:jc w:val="both"/>
      </w:pPr>
      <w:r>
        <w:rPr>
          <w:rFonts w:ascii="Times New Roman"/>
          <w:b w:val="false"/>
          <w:i w:val="false"/>
          <w:color w:val="000000"/>
          <w:sz w:val="28"/>
        </w:rPr>
        <w:t>
      8) тармақшасы мынадай редакцияда жазылсын:</w:t>
      </w:r>
    </w:p>
    <w:bookmarkEnd w:id="1816"/>
    <w:bookmarkStart w:name="z1938" w:id="181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17"/>
    <w:bookmarkStart w:name="z1939" w:id="1818"/>
    <w:p>
      <w:pPr>
        <w:spacing w:after="0"/>
        <w:ind w:left="0"/>
        <w:jc w:val="both"/>
      </w:pPr>
      <w:r>
        <w:rPr>
          <w:rFonts w:ascii="Times New Roman"/>
          <w:b w:val="false"/>
          <w:i w:val="false"/>
          <w:color w:val="000000"/>
          <w:sz w:val="28"/>
        </w:rPr>
        <w:t>
      мынадай мазмұндағы 9) тармақшамен толықтырылсын:</w:t>
      </w:r>
    </w:p>
    <w:bookmarkEnd w:id="1818"/>
    <w:bookmarkStart w:name="z1940" w:id="181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19"/>
    <w:bookmarkStart w:name="z1941" w:id="1820"/>
    <w:p>
      <w:pPr>
        <w:spacing w:after="0"/>
        <w:ind w:left="0"/>
        <w:jc w:val="both"/>
      </w:pPr>
      <w:r>
        <w:rPr>
          <w:rFonts w:ascii="Times New Roman"/>
          <w:b w:val="false"/>
          <w:i w:val="false"/>
          <w:color w:val="000000"/>
          <w:sz w:val="28"/>
        </w:rPr>
        <w:t>
      15-тармақта:</w:t>
      </w:r>
    </w:p>
    <w:bookmarkEnd w:id="1820"/>
    <w:bookmarkStart w:name="z1942" w:id="1821"/>
    <w:p>
      <w:pPr>
        <w:spacing w:after="0"/>
        <w:ind w:left="0"/>
        <w:jc w:val="both"/>
      </w:pPr>
      <w:r>
        <w:rPr>
          <w:rFonts w:ascii="Times New Roman"/>
          <w:b w:val="false"/>
          <w:i w:val="false"/>
          <w:color w:val="000000"/>
          <w:sz w:val="28"/>
        </w:rPr>
        <w:t>
      39) тармақшасы мынадай редакцияда жазылсын:</w:t>
      </w:r>
    </w:p>
    <w:bookmarkEnd w:id="1821"/>
    <w:bookmarkStart w:name="z1943" w:id="182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22"/>
    <w:bookmarkStart w:name="z1944" w:id="1823"/>
    <w:p>
      <w:pPr>
        <w:spacing w:after="0"/>
        <w:ind w:left="0"/>
        <w:jc w:val="both"/>
      </w:pPr>
      <w:r>
        <w:rPr>
          <w:rFonts w:ascii="Times New Roman"/>
          <w:b w:val="false"/>
          <w:i w:val="false"/>
          <w:color w:val="000000"/>
          <w:sz w:val="28"/>
        </w:rPr>
        <w:t>
      мынадай мазмұндағы 40) тармақшамен толықтырылсын:</w:t>
      </w:r>
    </w:p>
    <w:bookmarkEnd w:id="1823"/>
    <w:bookmarkStart w:name="z1945" w:id="182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24"/>
    <w:bookmarkStart w:name="z1946" w:id="1825"/>
    <w:p>
      <w:pPr>
        <w:spacing w:after="0"/>
        <w:ind w:left="0"/>
        <w:jc w:val="both"/>
      </w:pPr>
      <w:r>
        <w:rPr>
          <w:rFonts w:ascii="Times New Roman"/>
          <w:b w:val="false"/>
          <w:i w:val="false"/>
          <w:color w:val="000000"/>
          <w:sz w:val="28"/>
        </w:rPr>
        <w:t xml:space="preserve">
      көрсетілген бұйрыққа 194-қосымшаға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ережеде:</w:t>
      </w:r>
    </w:p>
    <w:bookmarkEnd w:id="1825"/>
    <w:bookmarkStart w:name="z1947" w:id="1826"/>
    <w:p>
      <w:pPr>
        <w:spacing w:after="0"/>
        <w:ind w:left="0"/>
        <w:jc w:val="both"/>
      </w:pPr>
      <w:r>
        <w:rPr>
          <w:rFonts w:ascii="Times New Roman"/>
          <w:b w:val="false"/>
          <w:i w:val="false"/>
          <w:color w:val="000000"/>
          <w:sz w:val="28"/>
        </w:rPr>
        <w:t>
      13-тармақта:</w:t>
      </w:r>
    </w:p>
    <w:bookmarkEnd w:id="1826"/>
    <w:bookmarkStart w:name="z1948" w:id="1827"/>
    <w:p>
      <w:pPr>
        <w:spacing w:after="0"/>
        <w:ind w:left="0"/>
        <w:jc w:val="both"/>
      </w:pPr>
      <w:r>
        <w:rPr>
          <w:rFonts w:ascii="Times New Roman"/>
          <w:b w:val="false"/>
          <w:i w:val="false"/>
          <w:color w:val="000000"/>
          <w:sz w:val="28"/>
        </w:rPr>
        <w:t>
      8) тармақшасы мынадай редакцияда жазылсын:</w:t>
      </w:r>
    </w:p>
    <w:bookmarkEnd w:id="1827"/>
    <w:bookmarkStart w:name="z1949" w:id="182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28"/>
    <w:bookmarkStart w:name="z1950" w:id="1829"/>
    <w:p>
      <w:pPr>
        <w:spacing w:after="0"/>
        <w:ind w:left="0"/>
        <w:jc w:val="both"/>
      </w:pPr>
      <w:r>
        <w:rPr>
          <w:rFonts w:ascii="Times New Roman"/>
          <w:b w:val="false"/>
          <w:i w:val="false"/>
          <w:color w:val="000000"/>
          <w:sz w:val="28"/>
        </w:rPr>
        <w:t>
      мынадай мазмұндағы 9) тармақшамен толықтырылсын:</w:t>
      </w:r>
    </w:p>
    <w:bookmarkEnd w:id="1829"/>
    <w:bookmarkStart w:name="z1951" w:id="183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30"/>
    <w:bookmarkStart w:name="z1952" w:id="1831"/>
    <w:p>
      <w:pPr>
        <w:spacing w:after="0"/>
        <w:ind w:left="0"/>
        <w:jc w:val="both"/>
      </w:pPr>
      <w:r>
        <w:rPr>
          <w:rFonts w:ascii="Times New Roman"/>
          <w:b w:val="false"/>
          <w:i w:val="false"/>
          <w:color w:val="000000"/>
          <w:sz w:val="28"/>
        </w:rPr>
        <w:t>
      15-тармақта:</w:t>
      </w:r>
    </w:p>
    <w:bookmarkEnd w:id="1831"/>
    <w:bookmarkStart w:name="z1953" w:id="1832"/>
    <w:p>
      <w:pPr>
        <w:spacing w:after="0"/>
        <w:ind w:left="0"/>
        <w:jc w:val="both"/>
      </w:pPr>
      <w:r>
        <w:rPr>
          <w:rFonts w:ascii="Times New Roman"/>
          <w:b w:val="false"/>
          <w:i w:val="false"/>
          <w:color w:val="000000"/>
          <w:sz w:val="28"/>
        </w:rPr>
        <w:t>
      39) тармақшасы мынадай редакцияда жазылсын:</w:t>
      </w:r>
    </w:p>
    <w:bookmarkEnd w:id="1832"/>
    <w:bookmarkStart w:name="z1954" w:id="183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33"/>
    <w:bookmarkStart w:name="z1955" w:id="1834"/>
    <w:p>
      <w:pPr>
        <w:spacing w:after="0"/>
        <w:ind w:left="0"/>
        <w:jc w:val="both"/>
      </w:pPr>
      <w:r>
        <w:rPr>
          <w:rFonts w:ascii="Times New Roman"/>
          <w:b w:val="false"/>
          <w:i w:val="false"/>
          <w:color w:val="000000"/>
          <w:sz w:val="28"/>
        </w:rPr>
        <w:t>
      мынадай мазмұндағы 40) тармақшамен толықтырылсын:</w:t>
      </w:r>
    </w:p>
    <w:bookmarkEnd w:id="1834"/>
    <w:bookmarkStart w:name="z1956" w:id="183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35"/>
    <w:bookmarkStart w:name="z1957" w:id="1836"/>
    <w:p>
      <w:pPr>
        <w:spacing w:after="0"/>
        <w:ind w:left="0"/>
        <w:jc w:val="both"/>
      </w:pPr>
      <w:r>
        <w:rPr>
          <w:rFonts w:ascii="Times New Roman"/>
          <w:b w:val="false"/>
          <w:i w:val="false"/>
          <w:color w:val="000000"/>
          <w:sz w:val="28"/>
        </w:rPr>
        <w:t xml:space="preserve">
      көрсетілген бұйрыққа 195-қосымшаға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36"/>
    <w:bookmarkStart w:name="z1958" w:id="1837"/>
    <w:p>
      <w:pPr>
        <w:spacing w:after="0"/>
        <w:ind w:left="0"/>
        <w:jc w:val="both"/>
      </w:pPr>
      <w:r>
        <w:rPr>
          <w:rFonts w:ascii="Times New Roman"/>
          <w:b w:val="false"/>
          <w:i w:val="false"/>
          <w:color w:val="000000"/>
          <w:sz w:val="28"/>
        </w:rPr>
        <w:t>
      13-тармақта:</w:t>
      </w:r>
    </w:p>
    <w:bookmarkEnd w:id="1837"/>
    <w:bookmarkStart w:name="z1959" w:id="1838"/>
    <w:p>
      <w:pPr>
        <w:spacing w:after="0"/>
        <w:ind w:left="0"/>
        <w:jc w:val="both"/>
      </w:pPr>
      <w:r>
        <w:rPr>
          <w:rFonts w:ascii="Times New Roman"/>
          <w:b w:val="false"/>
          <w:i w:val="false"/>
          <w:color w:val="000000"/>
          <w:sz w:val="28"/>
        </w:rPr>
        <w:t>
      8) тармақшасы мынадай редакцияда жазылсын:</w:t>
      </w:r>
    </w:p>
    <w:bookmarkEnd w:id="1838"/>
    <w:bookmarkStart w:name="z1960" w:id="183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39"/>
    <w:bookmarkStart w:name="z1961" w:id="1840"/>
    <w:p>
      <w:pPr>
        <w:spacing w:after="0"/>
        <w:ind w:left="0"/>
        <w:jc w:val="both"/>
      </w:pPr>
      <w:r>
        <w:rPr>
          <w:rFonts w:ascii="Times New Roman"/>
          <w:b w:val="false"/>
          <w:i w:val="false"/>
          <w:color w:val="000000"/>
          <w:sz w:val="28"/>
        </w:rPr>
        <w:t>
      мынадай мазмұндағы 9) тармақшамен толықтырылсын:</w:t>
      </w:r>
    </w:p>
    <w:bookmarkEnd w:id="1840"/>
    <w:bookmarkStart w:name="z1962" w:id="184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41"/>
    <w:bookmarkStart w:name="z1963" w:id="1842"/>
    <w:p>
      <w:pPr>
        <w:spacing w:after="0"/>
        <w:ind w:left="0"/>
        <w:jc w:val="both"/>
      </w:pPr>
      <w:r>
        <w:rPr>
          <w:rFonts w:ascii="Times New Roman"/>
          <w:b w:val="false"/>
          <w:i w:val="false"/>
          <w:color w:val="000000"/>
          <w:sz w:val="28"/>
        </w:rPr>
        <w:t>
      15-тармақта:</w:t>
      </w:r>
    </w:p>
    <w:bookmarkEnd w:id="1842"/>
    <w:bookmarkStart w:name="z1964" w:id="1843"/>
    <w:p>
      <w:pPr>
        <w:spacing w:after="0"/>
        <w:ind w:left="0"/>
        <w:jc w:val="both"/>
      </w:pPr>
      <w:r>
        <w:rPr>
          <w:rFonts w:ascii="Times New Roman"/>
          <w:b w:val="false"/>
          <w:i w:val="false"/>
          <w:color w:val="000000"/>
          <w:sz w:val="28"/>
        </w:rPr>
        <w:t>
      39) тармақшасы мынадай редакцияда жазылсын:</w:t>
      </w:r>
    </w:p>
    <w:bookmarkEnd w:id="1843"/>
    <w:bookmarkStart w:name="z1965" w:id="184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44"/>
    <w:bookmarkStart w:name="z1966" w:id="1845"/>
    <w:p>
      <w:pPr>
        <w:spacing w:after="0"/>
        <w:ind w:left="0"/>
        <w:jc w:val="both"/>
      </w:pPr>
      <w:r>
        <w:rPr>
          <w:rFonts w:ascii="Times New Roman"/>
          <w:b w:val="false"/>
          <w:i w:val="false"/>
          <w:color w:val="000000"/>
          <w:sz w:val="28"/>
        </w:rPr>
        <w:t>
      мынадай мазмұндағы 40) тармақшамен толықтырылсын:</w:t>
      </w:r>
    </w:p>
    <w:bookmarkEnd w:id="1845"/>
    <w:bookmarkStart w:name="z1967" w:id="184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46"/>
    <w:bookmarkStart w:name="z1968" w:id="1847"/>
    <w:p>
      <w:pPr>
        <w:spacing w:after="0"/>
        <w:ind w:left="0"/>
        <w:jc w:val="both"/>
      </w:pPr>
      <w:r>
        <w:rPr>
          <w:rFonts w:ascii="Times New Roman"/>
          <w:b w:val="false"/>
          <w:i w:val="false"/>
          <w:color w:val="000000"/>
          <w:sz w:val="28"/>
        </w:rPr>
        <w:t xml:space="preserve">
      көрсетілген бұйрыққа 196-қосымшаға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Тайынша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47"/>
    <w:bookmarkStart w:name="z1969" w:id="1848"/>
    <w:p>
      <w:pPr>
        <w:spacing w:after="0"/>
        <w:ind w:left="0"/>
        <w:jc w:val="both"/>
      </w:pPr>
      <w:r>
        <w:rPr>
          <w:rFonts w:ascii="Times New Roman"/>
          <w:b w:val="false"/>
          <w:i w:val="false"/>
          <w:color w:val="000000"/>
          <w:sz w:val="28"/>
        </w:rPr>
        <w:t>
      13-тармақта:</w:t>
      </w:r>
    </w:p>
    <w:bookmarkEnd w:id="1848"/>
    <w:bookmarkStart w:name="z1970" w:id="1849"/>
    <w:p>
      <w:pPr>
        <w:spacing w:after="0"/>
        <w:ind w:left="0"/>
        <w:jc w:val="both"/>
      </w:pPr>
      <w:r>
        <w:rPr>
          <w:rFonts w:ascii="Times New Roman"/>
          <w:b w:val="false"/>
          <w:i w:val="false"/>
          <w:color w:val="000000"/>
          <w:sz w:val="28"/>
        </w:rPr>
        <w:t>
      8) тармақшасы мынадай редакцияда жазылсын:</w:t>
      </w:r>
    </w:p>
    <w:bookmarkEnd w:id="1849"/>
    <w:bookmarkStart w:name="z1971" w:id="185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50"/>
    <w:bookmarkStart w:name="z1972" w:id="1851"/>
    <w:p>
      <w:pPr>
        <w:spacing w:after="0"/>
        <w:ind w:left="0"/>
        <w:jc w:val="both"/>
      </w:pPr>
      <w:r>
        <w:rPr>
          <w:rFonts w:ascii="Times New Roman"/>
          <w:b w:val="false"/>
          <w:i w:val="false"/>
          <w:color w:val="000000"/>
          <w:sz w:val="28"/>
        </w:rPr>
        <w:t>
      мынадай мазмұндағы 9) тармақшамен толықтырылсын:</w:t>
      </w:r>
    </w:p>
    <w:bookmarkEnd w:id="1851"/>
    <w:bookmarkStart w:name="z1973" w:id="185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52"/>
    <w:bookmarkStart w:name="z1974" w:id="1853"/>
    <w:p>
      <w:pPr>
        <w:spacing w:after="0"/>
        <w:ind w:left="0"/>
        <w:jc w:val="both"/>
      </w:pPr>
      <w:r>
        <w:rPr>
          <w:rFonts w:ascii="Times New Roman"/>
          <w:b w:val="false"/>
          <w:i w:val="false"/>
          <w:color w:val="000000"/>
          <w:sz w:val="28"/>
        </w:rPr>
        <w:t>
      15-тармақта:</w:t>
      </w:r>
    </w:p>
    <w:bookmarkEnd w:id="1853"/>
    <w:bookmarkStart w:name="z1975" w:id="1854"/>
    <w:p>
      <w:pPr>
        <w:spacing w:after="0"/>
        <w:ind w:left="0"/>
        <w:jc w:val="both"/>
      </w:pPr>
      <w:r>
        <w:rPr>
          <w:rFonts w:ascii="Times New Roman"/>
          <w:b w:val="false"/>
          <w:i w:val="false"/>
          <w:color w:val="000000"/>
          <w:sz w:val="28"/>
        </w:rPr>
        <w:t>
      39) тармақшасы мынадай редакцияда жазылсын:</w:t>
      </w:r>
    </w:p>
    <w:bookmarkEnd w:id="1854"/>
    <w:bookmarkStart w:name="z1976" w:id="185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55"/>
    <w:bookmarkStart w:name="z1977" w:id="1856"/>
    <w:p>
      <w:pPr>
        <w:spacing w:after="0"/>
        <w:ind w:left="0"/>
        <w:jc w:val="both"/>
      </w:pPr>
      <w:r>
        <w:rPr>
          <w:rFonts w:ascii="Times New Roman"/>
          <w:b w:val="false"/>
          <w:i w:val="false"/>
          <w:color w:val="000000"/>
          <w:sz w:val="28"/>
        </w:rPr>
        <w:t>
      мынадай мазмұндағы 40) тармақшамен толықтырылсын:</w:t>
      </w:r>
    </w:p>
    <w:bookmarkEnd w:id="1856"/>
    <w:bookmarkStart w:name="z1978" w:id="185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57"/>
    <w:bookmarkStart w:name="z1979" w:id="1858"/>
    <w:p>
      <w:pPr>
        <w:spacing w:after="0"/>
        <w:ind w:left="0"/>
        <w:jc w:val="both"/>
      </w:pPr>
      <w:r>
        <w:rPr>
          <w:rFonts w:ascii="Times New Roman"/>
          <w:b w:val="false"/>
          <w:i w:val="false"/>
          <w:color w:val="000000"/>
          <w:sz w:val="28"/>
        </w:rPr>
        <w:t xml:space="preserve">
      көрсетілген бұйрыққа 197-қосымшаға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58"/>
    <w:bookmarkStart w:name="z1980" w:id="1859"/>
    <w:p>
      <w:pPr>
        <w:spacing w:after="0"/>
        <w:ind w:left="0"/>
        <w:jc w:val="both"/>
      </w:pPr>
      <w:r>
        <w:rPr>
          <w:rFonts w:ascii="Times New Roman"/>
          <w:b w:val="false"/>
          <w:i w:val="false"/>
          <w:color w:val="000000"/>
          <w:sz w:val="28"/>
        </w:rPr>
        <w:t>
      13-тармақта:</w:t>
      </w:r>
    </w:p>
    <w:bookmarkEnd w:id="1859"/>
    <w:bookmarkStart w:name="z1981" w:id="1860"/>
    <w:p>
      <w:pPr>
        <w:spacing w:after="0"/>
        <w:ind w:left="0"/>
        <w:jc w:val="both"/>
      </w:pPr>
      <w:r>
        <w:rPr>
          <w:rFonts w:ascii="Times New Roman"/>
          <w:b w:val="false"/>
          <w:i w:val="false"/>
          <w:color w:val="000000"/>
          <w:sz w:val="28"/>
        </w:rPr>
        <w:t>
      8) тармақшасы мынадай редакцияда жазылсын:</w:t>
      </w:r>
    </w:p>
    <w:bookmarkEnd w:id="1860"/>
    <w:bookmarkStart w:name="z1982" w:id="186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61"/>
    <w:bookmarkStart w:name="z1983" w:id="1862"/>
    <w:p>
      <w:pPr>
        <w:spacing w:after="0"/>
        <w:ind w:left="0"/>
        <w:jc w:val="both"/>
      </w:pPr>
      <w:r>
        <w:rPr>
          <w:rFonts w:ascii="Times New Roman"/>
          <w:b w:val="false"/>
          <w:i w:val="false"/>
          <w:color w:val="000000"/>
          <w:sz w:val="28"/>
        </w:rPr>
        <w:t>
      мынадай мазмұндағы 9) тармақшамен толықтырылсын:</w:t>
      </w:r>
    </w:p>
    <w:bookmarkEnd w:id="1862"/>
    <w:bookmarkStart w:name="z1984" w:id="186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63"/>
    <w:bookmarkStart w:name="z1985" w:id="1864"/>
    <w:p>
      <w:pPr>
        <w:spacing w:after="0"/>
        <w:ind w:left="0"/>
        <w:jc w:val="both"/>
      </w:pPr>
      <w:r>
        <w:rPr>
          <w:rFonts w:ascii="Times New Roman"/>
          <w:b w:val="false"/>
          <w:i w:val="false"/>
          <w:color w:val="000000"/>
          <w:sz w:val="28"/>
        </w:rPr>
        <w:t>
      15-тармақта:</w:t>
      </w:r>
    </w:p>
    <w:bookmarkEnd w:id="1864"/>
    <w:bookmarkStart w:name="z1986" w:id="1865"/>
    <w:p>
      <w:pPr>
        <w:spacing w:after="0"/>
        <w:ind w:left="0"/>
        <w:jc w:val="both"/>
      </w:pPr>
      <w:r>
        <w:rPr>
          <w:rFonts w:ascii="Times New Roman"/>
          <w:b w:val="false"/>
          <w:i w:val="false"/>
          <w:color w:val="000000"/>
          <w:sz w:val="28"/>
        </w:rPr>
        <w:t>
      39) тармақшасы мынадай редакцияда жазылсын:</w:t>
      </w:r>
    </w:p>
    <w:bookmarkEnd w:id="1865"/>
    <w:bookmarkStart w:name="z1987" w:id="186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66"/>
    <w:bookmarkStart w:name="z1988" w:id="1867"/>
    <w:p>
      <w:pPr>
        <w:spacing w:after="0"/>
        <w:ind w:left="0"/>
        <w:jc w:val="both"/>
      </w:pPr>
      <w:r>
        <w:rPr>
          <w:rFonts w:ascii="Times New Roman"/>
          <w:b w:val="false"/>
          <w:i w:val="false"/>
          <w:color w:val="000000"/>
          <w:sz w:val="28"/>
        </w:rPr>
        <w:t>
      мынадай мазмұндағы 40) тармақшамен толықтырылсын:</w:t>
      </w:r>
    </w:p>
    <w:bookmarkEnd w:id="1867"/>
    <w:bookmarkStart w:name="z1989" w:id="186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68"/>
    <w:bookmarkStart w:name="z1990" w:id="1869"/>
    <w:p>
      <w:pPr>
        <w:spacing w:after="0"/>
        <w:ind w:left="0"/>
        <w:jc w:val="both"/>
      </w:pPr>
      <w:r>
        <w:rPr>
          <w:rFonts w:ascii="Times New Roman"/>
          <w:b w:val="false"/>
          <w:i w:val="false"/>
          <w:color w:val="000000"/>
          <w:sz w:val="28"/>
        </w:rPr>
        <w:t xml:space="preserve">
      көрсетілген бұйрыққа 198-қосымшаға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Ғабит Мүсiрепов атындағы аудан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69"/>
    <w:bookmarkStart w:name="z1991" w:id="1870"/>
    <w:p>
      <w:pPr>
        <w:spacing w:after="0"/>
        <w:ind w:left="0"/>
        <w:jc w:val="both"/>
      </w:pPr>
      <w:r>
        <w:rPr>
          <w:rFonts w:ascii="Times New Roman"/>
          <w:b w:val="false"/>
          <w:i w:val="false"/>
          <w:color w:val="000000"/>
          <w:sz w:val="28"/>
        </w:rPr>
        <w:t>
      13-тармақта:</w:t>
      </w:r>
    </w:p>
    <w:bookmarkEnd w:id="1870"/>
    <w:bookmarkStart w:name="z1992" w:id="1871"/>
    <w:p>
      <w:pPr>
        <w:spacing w:after="0"/>
        <w:ind w:left="0"/>
        <w:jc w:val="both"/>
      </w:pPr>
      <w:r>
        <w:rPr>
          <w:rFonts w:ascii="Times New Roman"/>
          <w:b w:val="false"/>
          <w:i w:val="false"/>
          <w:color w:val="000000"/>
          <w:sz w:val="28"/>
        </w:rPr>
        <w:t>
      8) тармақшасы мынадай редакцияда жазылсын:</w:t>
      </w:r>
    </w:p>
    <w:bookmarkEnd w:id="1871"/>
    <w:bookmarkStart w:name="z1993" w:id="187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72"/>
    <w:bookmarkStart w:name="z1994" w:id="1873"/>
    <w:p>
      <w:pPr>
        <w:spacing w:after="0"/>
        <w:ind w:left="0"/>
        <w:jc w:val="both"/>
      </w:pPr>
      <w:r>
        <w:rPr>
          <w:rFonts w:ascii="Times New Roman"/>
          <w:b w:val="false"/>
          <w:i w:val="false"/>
          <w:color w:val="000000"/>
          <w:sz w:val="28"/>
        </w:rPr>
        <w:t>
      мынадай мазмұндағы 9) тармақшамен толықтырылсын:</w:t>
      </w:r>
    </w:p>
    <w:bookmarkEnd w:id="1873"/>
    <w:bookmarkStart w:name="z1995" w:id="187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74"/>
    <w:bookmarkStart w:name="z1996" w:id="1875"/>
    <w:p>
      <w:pPr>
        <w:spacing w:after="0"/>
        <w:ind w:left="0"/>
        <w:jc w:val="both"/>
      </w:pPr>
      <w:r>
        <w:rPr>
          <w:rFonts w:ascii="Times New Roman"/>
          <w:b w:val="false"/>
          <w:i w:val="false"/>
          <w:color w:val="000000"/>
          <w:sz w:val="28"/>
        </w:rPr>
        <w:t>
      15-тармақта:</w:t>
      </w:r>
    </w:p>
    <w:bookmarkEnd w:id="1875"/>
    <w:bookmarkStart w:name="z1997" w:id="1876"/>
    <w:p>
      <w:pPr>
        <w:spacing w:after="0"/>
        <w:ind w:left="0"/>
        <w:jc w:val="both"/>
      </w:pPr>
      <w:r>
        <w:rPr>
          <w:rFonts w:ascii="Times New Roman"/>
          <w:b w:val="false"/>
          <w:i w:val="false"/>
          <w:color w:val="000000"/>
          <w:sz w:val="28"/>
        </w:rPr>
        <w:t>
      39) тармақшасы мынадай редакцияда жазылсын:</w:t>
      </w:r>
    </w:p>
    <w:bookmarkEnd w:id="1876"/>
    <w:bookmarkStart w:name="z1998" w:id="187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77"/>
    <w:bookmarkStart w:name="z1999" w:id="1878"/>
    <w:p>
      <w:pPr>
        <w:spacing w:after="0"/>
        <w:ind w:left="0"/>
        <w:jc w:val="both"/>
      </w:pPr>
      <w:r>
        <w:rPr>
          <w:rFonts w:ascii="Times New Roman"/>
          <w:b w:val="false"/>
          <w:i w:val="false"/>
          <w:color w:val="000000"/>
          <w:sz w:val="28"/>
        </w:rPr>
        <w:t>
      мынадай мазмұндағы 40) тармақшамен толықтырылсын:</w:t>
      </w:r>
    </w:p>
    <w:bookmarkEnd w:id="1878"/>
    <w:bookmarkStart w:name="z2000" w:id="187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79"/>
    <w:bookmarkStart w:name="z2001" w:id="1880"/>
    <w:p>
      <w:pPr>
        <w:spacing w:after="0"/>
        <w:ind w:left="0"/>
        <w:jc w:val="both"/>
      </w:pPr>
      <w:r>
        <w:rPr>
          <w:rFonts w:ascii="Times New Roman"/>
          <w:b w:val="false"/>
          <w:i w:val="false"/>
          <w:color w:val="000000"/>
          <w:sz w:val="28"/>
        </w:rPr>
        <w:t xml:space="preserve">
      көрсетілген бұйрыққа 199-қосымшаға сәйкес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80"/>
    <w:bookmarkStart w:name="z2002" w:id="1881"/>
    <w:p>
      <w:pPr>
        <w:spacing w:after="0"/>
        <w:ind w:left="0"/>
        <w:jc w:val="both"/>
      </w:pPr>
      <w:r>
        <w:rPr>
          <w:rFonts w:ascii="Times New Roman"/>
          <w:b w:val="false"/>
          <w:i w:val="false"/>
          <w:color w:val="000000"/>
          <w:sz w:val="28"/>
        </w:rPr>
        <w:t>
      13-тармақта:</w:t>
      </w:r>
    </w:p>
    <w:bookmarkEnd w:id="1881"/>
    <w:bookmarkStart w:name="z2003" w:id="1882"/>
    <w:p>
      <w:pPr>
        <w:spacing w:after="0"/>
        <w:ind w:left="0"/>
        <w:jc w:val="both"/>
      </w:pPr>
      <w:r>
        <w:rPr>
          <w:rFonts w:ascii="Times New Roman"/>
          <w:b w:val="false"/>
          <w:i w:val="false"/>
          <w:color w:val="000000"/>
          <w:sz w:val="28"/>
        </w:rPr>
        <w:t>
      8) тармақшасы мынадай редакцияда жазылсын:</w:t>
      </w:r>
    </w:p>
    <w:bookmarkEnd w:id="1882"/>
    <w:bookmarkStart w:name="z2004" w:id="188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883"/>
    <w:bookmarkStart w:name="z2005" w:id="1884"/>
    <w:p>
      <w:pPr>
        <w:spacing w:after="0"/>
        <w:ind w:left="0"/>
        <w:jc w:val="both"/>
      </w:pPr>
      <w:r>
        <w:rPr>
          <w:rFonts w:ascii="Times New Roman"/>
          <w:b w:val="false"/>
          <w:i w:val="false"/>
          <w:color w:val="000000"/>
          <w:sz w:val="28"/>
        </w:rPr>
        <w:t>
      мынадай мазмұндағы 9) тармақшамен толықтырылсын:</w:t>
      </w:r>
    </w:p>
    <w:bookmarkEnd w:id="1884"/>
    <w:bookmarkStart w:name="z2006" w:id="188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885"/>
    <w:bookmarkStart w:name="z2007" w:id="1886"/>
    <w:p>
      <w:pPr>
        <w:spacing w:after="0"/>
        <w:ind w:left="0"/>
        <w:jc w:val="both"/>
      </w:pPr>
      <w:r>
        <w:rPr>
          <w:rFonts w:ascii="Times New Roman"/>
          <w:b w:val="false"/>
          <w:i w:val="false"/>
          <w:color w:val="000000"/>
          <w:sz w:val="28"/>
        </w:rPr>
        <w:t>
      15-тармақта:</w:t>
      </w:r>
    </w:p>
    <w:bookmarkEnd w:id="1886"/>
    <w:bookmarkStart w:name="z2008" w:id="1887"/>
    <w:p>
      <w:pPr>
        <w:spacing w:after="0"/>
        <w:ind w:left="0"/>
        <w:jc w:val="both"/>
      </w:pPr>
      <w:r>
        <w:rPr>
          <w:rFonts w:ascii="Times New Roman"/>
          <w:b w:val="false"/>
          <w:i w:val="false"/>
          <w:color w:val="000000"/>
          <w:sz w:val="28"/>
        </w:rPr>
        <w:t>
      39) тармақшасы мынадай редакцияда жазылсын:</w:t>
      </w:r>
    </w:p>
    <w:bookmarkEnd w:id="1887"/>
    <w:bookmarkStart w:name="z2009" w:id="188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888"/>
    <w:bookmarkStart w:name="z2010" w:id="1889"/>
    <w:p>
      <w:pPr>
        <w:spacing w:after="0"/>
        <w:ind w:left="0"/>
        <w:jc w:val="both"/>
      </w:pPr>
      <w:r>
        <w:rPr>
          <w:rFonts w:ascii="Times New Roman"/>
          <w:b w:val="false"/>
          <w:i w:val="false"/>
          <w:color w:val="000000"/>
          <w:sz w:val="28"/>
        </w:rPr>
        <w:t>
      мынадай мазмұндағы 40) тармақшамен толықтырылсын:</w:t>
      </w:r>
    </w:p>
    <w:bookmarkEnd w:id="1889"/>
    <w:bookmarkStart w:name="z2011" w:id="189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890"/>
    <w:bookmarkStart w:name="z2012" w:id="1891"/>
    <w:p>
      <w:pPr>
        <w:spacing w:after="0"/>
        <w:ind w:left="0"/>
        <w:jc w:val="both"/>
      </w:pPr>
      <w:r>
        <w:rPr>
          <w:rFonts w:ascii="Times New Roman"/>
          <w:b w:val="false"/>
          <w:i w:val="false"/>
          <w:color w:val="000000"/>
          <w:sz w:val="28"/>
        </w:rPr>
        <w:t xml:space="preserve">
      көрсетілген бұйрыққа 200-қосымшаға сәйкес бекітілген, Қазақстан Республикасы Қаржы министрлiгiнiң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91"/>
    <w:bookmarkStart w:name="z2013" w:id="1892"/>
    <w:p>
      <w:pPr>
        <w:spacing w:after="0"/>
        <w:ind w:left="0"/>
        <w:jc w:val="both"/>
      </w:pPr>
      <w:r>
        <w:rPr>
          <w:rFonts w:ascii="Times New Roman"/>
          <w:b w:val="false"/>
          <w:i w:val="false"/>
          <w:color w:val="000000"/>
          <w:sz w:val="28"/>
        </w:rPr>
        <w:t>
      13-тармақта:</w:t>
      </w:r>
    </w:p>
    <w:bookmarkEnd w:id="1892"/>
    <w:bookmarkStart w:name="z2014" w:id="1893"/>
    <w:p>
      <w:pPr>
        <w:spacing w:after="0"/>
        <w:ind w:left="0"/>
        <w:jc w:val="both"/>
      </w:pPr>
      <w:r>
        <w:rPr>
          <w:rFonts w:ascii="Times New Roman"/>
          <w:b w:val="false"/>
          <w:i w:val="false"/>
          <w:color w:val="000000"/>
          <w:sz w:val="28"/>
        </w:rPr>
        <w:t>
      12) тармақшасы мынадай редакцияда жазылсын:</w:t>
      </w:r>
    </w:p>
    <w:bookmarkEnd w:id="1893"/>
    <w:bookmarkStart w:name="z2015" w:id="1894"/>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894"/>
    <w:bookmarkStart w:name="z2016" w:id="1895"/>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1895"/>
    <w:bookmarkStart w:name="z2017" w:id="1896"/>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896"/>
    <w:bookmarkStart w:name="z2018" w:id="1897"/>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1897"/>
    <w:bookmarkStart w:name="z2019" w:id="1898"/>
    <w:p>
      <w:pPr>
        <w:spacing w:after="0"/>
        <w:ind w:left="0"/>
        <w:jc w:val="both"/>
      </w:pPr>
      <w:r>
        <w:rPr>
          <w:rFonts w:ascii="Times New Roman"/>
          <w:b w:val="false"/>
          <w:i w:val="false"/>
          <w:color w:val="000000"/>
          <w:sz w:val="28"/>
        </w:rPr>
        <w:t>
      15-тармақта:</w:t>
      </w:r>
    </w:p>
    <w:bookmarkEnd w:id="1898"/>
    <w:bookmarkStart w:name="z2020" w:id="1899"/>
    <w:p>
      <w:pPr>
        <w:spacing w:after="0"/>
        <w:ind w:left="0"/>
        <w:jc w:val="both"/>
      </w:pPr>
      <w:r>
        <w:rPr>
          <w:rFonts w:ascii="Times New Roman"/>
          <w:b w:val="false"/>
          <w:i w:val="false"/>
          <w:color w:val="000000"/>
          <w:sz w:val="28"/>
        </w:rPr>
        <w:t>
      100) тармақшасы мынадай редакцияда жазылсын:</w:t>
      </w:r>
    </w:p>
    <w:bookmarkEnd w:id="1899"/>
    <w:bookmarkStart w:name="z2021" w:id="1900"/>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1900"/>
    <w:bookmarkStart w:name="z2022" w:id="1901"/>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1901"/>
    <w:bookmarkStart w:name="z2023" w:id="1902"/>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1902"/>
    <w:bookmarkStart w:name="z2024" w:id="1903"/>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1903"/>
    <w:bookmarkStart w:name="z2025" w:id="1904"/>
    <w:p>
      <w:pPr>
        <w:spacing w:after="0"/>
        <w:ind w:left="0"/>
        <w:jc w:val="both"/>
      </w:pPr>
      <w:r>
        <w:rPr>
          <w:rFonts w:ascii="Times New Roman"/>
          <w:b w:val="false"/>
          <w:i w:val="false"/>
          <w:color w:val="000000"/>
          <w:sz w:val="28"/>
        </w:rPr>
        <w:t xml:space="preserve">
      көрсетілген бұйрыққа 202-қосымшаға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04"/>
    <w:bookmarkStart w:name="z2026" w:id="1905"/>
    <w:p>
      <w:pPr>
        <w:spacing w:after="0"/>
        <w:ind w:left="0"/>
        <w:jc w:val="both"/>
      </w:pPr>
      <w:r>
        <w:rPr>
          <w:rFonts w:ascii="Times New Roman"/>
          <w:b w:val="false"/>
          <w:i w:val="false"/>
          <w:color w:val="000000"/>
          <w:sz w:val="28"/>
        </w:rPr>
        <w:t>
      13-тармақта:</w:t>
      </w:r>
    </w:p>
    <w:bookmarkEnd w:id="1905"/>
    <w:bookmarkStart w:name="z2027" w:id="1906"/>
    <w:p>
      <w:pPr>
        <w:spacing w:after="0"/>
        <w:ind w:left="0"/>
        <w:jc w:val="both"/>
      </w:pPr>
      <w:r>
        <w:rPr>
          <w:rFonts w:ascii="Times New Roman"/>
          <w:b w:val="false"/>
          <w:i w:val="false"/>
          <w:color w:val="000000"/>
          <w:sz w:val="28"/>
        </w:rPr>
        <w:t>
      8) тармақшасы мынадай редакцияда жазылсын:</w:t>
      </w:r>
    </w:p>
    <w:bookmarkEnd w:id="1906"/>
    <w:bookmarkStart w:name="z2028" w:id="190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07"/>
    <w:bookmarkStart w:name="z2029" w:id="1908"/>
    <w:p>
      <w:pPr>
        <w:spacing w:after="0"/>
        <w:ind w:left="0"/>
        <w:jc w:val="both"/>
      </w:pPr>
      <w:r>
        <w:rPr>
          <w:rFonts w:ascii="Times New Roman"/>
          <w:b w:val="false"/>
          <w:i w:val="false"/>
          <w:color w:val="000000"/>
          <w:sz w:val="28"/>
        </w:rPr>
        <w:t>
      мынадай мазмұндағы 9) тармақшамен толықтырылсын:</w:t>
      </w:r>
    </w:p>
    <w:bookmarkEnd w:id="1908"/>
    <w:bookmarkStart w:name="z2030" w:id="190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09"/>
    <w:bookmarkStart w:name="z2031" w:id="1910"/>
    <w:p>
      <w:pPr>
        <w:spacing w:after="0"/>
        <w:ind w:left="0"/>
        <w:jc w:val="both"/>
      </w:pPr>
      <w:r>
        <w:rPr>
          <w:rFonts w:ascii="Times New Roman"/>
          <w:b w:val="false"/>
          <w:i w:val="false"/>
          <w:color w:val="000000"/>
          <w:sz w:val="28"/>
        </w:rPr>
        <w:t>
      15-тармақта:</w:t>
      </w:r>
    </w:p>
    <w:bookmarkEnd w:id="1910"/>
    <w:bookmarkStart w:name="z2032" w:id="1911"/>
    <w:p>
      <w:pPr>
        <w:spacing w:after="0"/>
        <w:ind w:left="0"/>
        <w:jc w:val="both"/>
      </w:pPr>
      <w:r>
        <w:rPr>
          <w:rFonts w:ascii="Times New Roman"/>
          <w:b w:val="false"/>
          <w:i w:val="false"/>
          <w:color w:val="000000"/>
          <w:sz w:val="28"/>
        </w:rPr>
        <w:t>
      39) тармақшасы мынадай редакцияда жазылсын:</w:t>
      </w:r>
    </w:p>
    <w:bookmarkEnd w:id="1911"/>
    <w:bookmarkStart w:name="z2033" w:id="191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12"/>
    <w:bookmarkStart w:name="z2034" w:id="1913"/>
    <w:p>
      <w:pPr>
        <w:spacing w:after="0"/>
        <w:ind w:left="0"/>
        <w:jc w:val="both"/>
      </w:pPr>
      <w:r>
        <w:rPr>
          <w:rFonts w:ascii="Times New Roman"/>
          <w:b w:val="false"/>
          <w:i w:val="false"/>
          <w:color w:val="000000"/>
          <w:sz w:val="28"/>
        </w:rPr>
        <w:t>
      мынадай мазмұндағы 40) тармақшамен толықтырылсын:</w:t>
      </w:r>
    </w:p>
    <w:bookmarkEnd w:id="1913"/>
    <w:bookmarkStart w:name="z2035" w:id="191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14"/>
    <w:bookmarkStart w:name="z2036" w:id="1915"/>
    <w:p>
      <w:pPr>
        <w:spacing w:after="0"/>
        <w:ind w:left="0"/>
        <w:jc w:val="both"/>
      </w:pPr>
      <w:r>
        <w:rPr>
          <w:rFonts w:ascii="Times New Roman"/>
          <w:b w:val="false"/>
          <w:i w:val="false"/>
          <w:color w:val="000000"/>
          <w:sz w:val="28"/>
        </w:rPr>
        <w:t xml:space="preserve">
      көрсетілген бұйрыққа 203-қосымшаға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 туралы </w:t>
      </w:r>
      <w:r>
        <w:rPr>
          <w:rFonts w:ascii="Times New Roman"/>
          <w:b w:val="false"/>
          <w:i w:val="false"/>
          <w:color w:val="000000"/>
          <w:sz w:val="28"/>
        </w:rPr>
        <w:t>ережеде:</w:t>
      </w:r>
    </w:p>
    <w:bookmarkEnd w:id="1915"/>
    <w:bookmarkStart w:name="z2037" w:id="1916"/>
    <w:p>
      <w:pPr>
        <w:spacing w:after="0"/>
        <w:ind w:left="0"/>
        <w:jc w:val="both"/>
      </w:pPr>
      <w:r>
        <w:rPr>
          <w:rFonts w:ascii="Times New Roman"/>
          <w:b w:val="false"/>
          <w:i w:val="false"/>
          <w:color w:val="000000"/>
          <w:sz w:val="28"/>
        </w:rPr>
        <w:t>
      13-тармақта:</w:t>
      </w:r>
    </w:p>
    <w:bookmarkEnd w:id="1916"/>
    <w:bookmarkStart w:name="z2038" w:id="1917"/>
    <w:p>
      <w:pPr>
        <w:spacing w:after="0"/>
        <w:ind w:left="0"/>
        <w:jc w:val="both"/>
      </w:pPr>
      <w:r>
        <w:rPr>
          <w:rFonts w:ascii="Times New Roman"/>
          <w:b w:val="false"/>
          <w:i w:val="false"/>
          <w:color w:val="000000"/>
          <w:sz w:val="28"/>
        </w:rPr>
        <w:t>
      8) тармақшасы мынадай редакцияда жазылсын:</w:t>
      </w:r>
    </w:p>
    <w:bookmarkEnd w:id="1917"/>
    <w:bookmarkStart w:name="z2039" w:id="191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18"/>
    <w:bookmarkStart w:name="z2040" w:id="1919"/>
    <w:p>
      <w:pPr>
        <w:spacing w:after="0"/>
        <w:ind w:left="0"/>
        <w:jc w:val="both"/>
      </w:pPr>
      <w:r>
        <w:rPr>
          <w:rFonts w:ascii="Times New Roman"/>
          <w:b w:val="false"/>
          <w:i w:val="false"/>
          <w:color w:val="000000"/>
          <w:sz w:val="28"/>
        </w:rPr>
        <w:t>
      мынадай мазмұндағы 9) тармақшамен толықтырылсын:</w:t>
      </w:r>
    </w:p>
    <w:bookmarkEnd w:id="1919"/>
    <w:bookmarkStart w:name="z2041" w:id="192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20"/>
    <w:bookmarkStart w:name="z2042" w:id="1921"/>
    <w:p>
      <w:pPr>
        <w:spacing w:after="0"/>
        <w:ind w:left="0"/>
        <w:jc w:val="both"/>
      </w:pPr>
      <w:r>
        <w:rPr>
          <w:rFonts w:ascii="Times New Roman"/>
          <w:b w:val="false"/>
          <w:i w:val="false"/>
          <w:color w:val="000000"/>
          <w:sz w:val="28"/>
        </w:rPr>
        <w:t>
      15-тармақта:</w:t>
      </w:r>
    </w:p>
    <w:bookmarkEnd w:id="1921"/>
    <w:bookmarkStart w:name="z2043" w:id="1922"/>
    <w:p>
      <w:pPr>
        <w:spacing w:after="0"/>
        <w:ind w:left="0"/>
        <w:jc w:val="both"/>
      </w:pPr>
      <w:r>
        <w:rPr>
          <w:rFonts w:ascii="Times New Roman"/>
          <w:b w:val="false"/>
          <w:i w:val="false"/>
          <w:color w:val="000000"/>
          <w:sz w:val="28"/>
        </w:rPr>
        <w:t>
      39) тармақшасы мынадай редакцияда жазылсын:</w:t>
      </w:r>
    </w:p>
    <w:bookmarkEnd w:id="1922"/>
    <w:bookmarkStart w:name="z2044" w:id="192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23"/>
    <w:bookmarkStart w:name="z2045" w:id="1924"/>
    <w:p>
      <w:pPr>
        <w:spacing w:after="0"/>
        <w:ind w:left="0"/>
        <w:jc w:val="both"/>
      </w:pPr>
      <w:r>
        <w:rPr>
          <w:rFonts w:ascii="Times New Roman"/>
          <w:b w:val="false"/>
          <w:i w:val="false"/>
          <w:color w:val="000000"/>
          <w:sz w:val="28"/>
        </w:rPr>
        <w:t>
      мынадай мазмұндағы 40) тармақшамен толықтырылсын:</w:t>
      </w:r>
    </w:p>
    <w:bookmarkEnd w:id="1924"/>
    <w:bookmarkStart w:name="z2046" w:id="192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25"/>
    <w:bookmarkStart w:name="z2047" w:id="1926"/>
    <w:p>
      <w:pPr>
        <w:spacing w:after="0"/>
        <w:ind w:left="0"/>
        <w:jc w:val="both"/>
      </w:pPr>
      <w:r>
        <w:rPr>
          <w:rFonts w:ascii="Times New Roman"/>
          <w:b w:val="false"/>
          <w:i w:val="false"/>
          <w:color w:val="000000"/>
          <w:sz w:val="28"/>
        </w:rPr>
        <w:t xml:space="preserve">
      көрсетілген бұйрыққа 204-қосымшаға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Түркiстан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26"/>
    <w:bookmarkStart w:name="z2048" w:id="1927"/>
    <w:p>
      <w:pPr>
        <w:spacing w:after="0"/>
        <w:ind w:left="0"/>
        <w:jc w:val="both"/>
      </w:pPr>
      <w:r>
        <w:rPr>
          <w:rFonts w:ascii="Times New Roman"/>
          <w:b w:val="false"/>
          <w:i w:val="false"/>
          <w:color w:val="000000"/>
          <w:sz w:val="28"/>
        </w:rPr>
        <w:t>
      13-тармақта:</w:t>
      </w:r>
    </w:p>
    <w:bookmarkEnd w:id="1927"/>
    <w:bookmarkStart w:name="z2049" w:id="1928"/>
    <w:p>
      <w:pPr>
        <w:spacing w:after="0"/>
        <w:ind w:left="0"/>
        <w:jc w:val="both"/>
      </w:pPr>
      <w:r>
        <w:rPr>
          <w:rFonts w:ascii="Times New Roman"/>
          <w:b w:val="false"/>
          <w:i w:val="false"/>
          <w:color w:val="000000"/>
          <w:sz w:val="28"/>
        </w:rPr>
        <w:t>
      8) тармақшасы мынадай редакцияда жазылсын:</w:t>
      </w:r>
    </w:p>
    <w:bookmarkEnd w:id="1928"/>
    <w:bookmarkStart w:name="z2050" w:id="192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29"/>
    <w:bookmarkStart w:name="z2051" w:id="1930"/>
    <w:p>
      <w:pPr>
        <w:spacing w:after="0"/>
        <w:ind w:left="0"/>
        <w:jc w:val="both"/>
      </w:pPr>
      <w:r>
        <w:rPr>
          <w:rFonts w:ascii="Times New Roman"/>
          <w:b w:val="false"/>
          <w:i w:val="false"/>
          <w:color w:val="000000"/>
          <w:sz w:val="28"/>
        </w:rPr>
        <w:t>
      мынадай мазмұндағы 9) тармақшамен толықтырылсын:</w:t>
      </w:r>
    </w:p>
    <w:bookmarkEnd w:id="1930"/>
    <w:bookmarkStart w:name="z2052" w:id="193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31"/>
    <w:bookmarkStart w:name="z2053" w:id="1932"/>
    <w:p>
      <w:pPr>
        <w:spacing w:after="0"/>
        <w:ind w:left="0"/>
        <w:jc w:val="both"/>
      </w:pPr>
      <w:r>
        <w:rPr>
          <w:rFonts w:ascii="Times New Roman"/>
          <w:b w:val="false"/>
          <w:i w:val="false"/>
          <w:color w:val="000000"/>
          <w:sz w:val="28"/>
        </w:rPr>
        <w:t>
      15-тармақта:</w:t>
      </w:r>
    </w:p>
    <w:bookmarkEnd w:id="1932"/>
    <w:bookmarkStart w:name="z2054" w:id="1933"/>
    <w:p>
      <w:pPr>
        <w:spacing w:after="0"/>
        <w:ind w:left="0"/>
        <w:jc w:val="both"/>
      </w:pPr>
      <w:r>
        <w:rPr>
          <w:rFonts w:ascii="Times New Roman"/>
          <w:b w:val="false"/>
          <w:i w:val="false"/>
          <w:color w:val="000000"/>
          <w:sz w:val="28"/>
        </w:rPr>
        <w:t>
      39) тармақшасы мынадай редакцияда жазылсын:</w:t>
      </w:r>
    </w:p>
    <w:bookmarkEnd w:id="1933"/>
    <w:bookmarkStart w:name="z2055" w:id="193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34"/>
    <w:bookmarkStart w:name="z2056" w:id="1935"/>
    <w:p>
      <w:pPr>
        <w:spacing w:after="0"/>
        <w:ind w:left="0"/>
        <w:jc w:val="both"/>
      </w:pPr>
      <w:r>
        <w:rPr>
          <w:rFonts w:ascii="Times New Roman"/>
          <w:b w:val="false"/>
          <w:i w:val="false"/>
          <w:color w:val="000000"/>
          <w:sz w:val="28"/>
        </w:rPr>
        <w:t>
      мынадай мазмұндағы 40) тармақшамен толықтырылсын:</w:t>
      </w:r>
    </w:p>
    <w:bookmarkEnd w:id="1935"/>
    <w:bookmarkStart w:name="z2057" w:id="193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36"/>
    <w:bookmarkStart w:name="z2058" w:id="1937"/>
    <w:p>
      <w:pPr>
        <w:spacing w:after="0"/>
        <w:ind w:left="0"/>
        <w:jc w:val="both"/>
      </w:pPr>
      <w:r>
        <w:rPr>
          <w:rFonts w:ascii="Times New Roman"/>
          <w:b w:val="false"/>
          <w:i w:val="false"/>
          <w:color w:val="000000"/>
          <w:sz w:val="28"/>
        </w:rPr>
        <w:t xml:space="preserve">
      көрсетілген бұйрыққа 207-қосымшаға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Бәйдiбек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37"/>
    <w:bookmarkStart w:name="z2059" w:id="1938"/>
    <w:p>
      <w:pPr>
        <w:spacing w:after="0"/>
        <w:ind w:left="0"/>
        <w:jc w:val="both"/>
      </w:pPr>
      <w:r>
        <w:rPr>
          <w:rFonts w:ascii="Times New Roman"/>
          <w:b w:val="false"/>
          <w:i w:val="false"/>
          <w:color w:val="000000"/>
          <w:sz w:val="28"/>
        </w:rPr>
        <w:t>
      13-тармақта:</w:t>
      </w:r>
    </w:p>
    <w:bookmarkEnd w:id="1938"/>
    <w:bookmarkStart w:name="z2060" w:id="1939"/>
    <w:p>
      <w:pPr>
        <w:spacing w:after="0"/>
        <w:ind w:left="0"/>
        <w:jc w:val="both"/>
      </w:pPr>
      <w:r>
        <w:rPr>
          <w:rFonts w:ascii="Times New Roman"/>
          <w:b w:val="false"/>
          <w:i w:val="false"/>
          <w:color w:val="000000"/>
          <w:sz w:val="28"/>
        </w:rPr>
        <w:t>
      8) тармақшасы мынадай редакцияда жазылсын:</w:t>
      </w:r>
    </w:p>
    <w:bookmarkEnd w:id="1939"/>
    <w:bookmarkStart w:name="z2061" w:id="194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40"/>
    <w:bookmarkStart w:name="z2062" w:id="1941"/>
    <w:p>
      <w:pPr>
        <w:spacing w:after="0"/>
        <w:ind w:left="0"/>
        <w:jc w:val="both"/>
      </w:pPr>
      <w:r>
        <w:rPr>
          <w:rFonts w:ascii="Times New Roman"/>
          <w:b w:val="false"/>
          <w:i w:val="false"/>
          <w:color w:val="000000"/>
          <w:sz w:val="28"/>
        </w:rPr>
        <w:t>
      мынадай мазмұндағы 9) тармақшамен толықтырылсын:</w:t>
      </w:r>
    </w:p>
    <w:bookmarkEnd w:id="1941"/>
    <w:bookmarkStart w:name="z2063" w:id="194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42"/>
    <w:bookmarkStart w:name="z2064" w:id="1943"/>
    <w:p>
      <w:pPr>
        <w:spacing w:after="0"/>
        <w:ind w:left="0"/>
        <w:jc w:val="both"/>
      </w:pPr>
      <w:r>
        <w:rPr>
          <w:rFonts w:ascii="Times New Roman"/>
          <w:b w:val="false"/>
          <w:i w:val="false"/>
          <w:color w:val="000000"/>
          <w:sz w:val="28"/>
        </w:rPr>
        <w:t>
      15-тармақта:</w:t>
      </w:r>
    </w:p>
    <w:bookmarkEnd w:id="1943"/>
    <w:bookmarkStart w:name="z2065" w:id="1944"/>
    <w:p>
      <w:pPr>
        <w:spacing w:after="0"/>
        <w:ind w:left="0"/>
        <w:jc w:val="both"/>
      </w:pPr>
      <w:r>
        <w:rPr>
          <w:rFonts w:ascii="Times New Roman"/>
          <w:b w:val="false"/>
          <w:i w:val="false"/>
          <w:color w:val="000000"/>
          <w:sz w:val="28"/>
        </w:rPr>
        <w:t>
      39) тармақшасы мынадай редакцияда жазылсын:</w:t>
      </w:r>
    </w:p>
    <w:bookmarkEnd w:id="1944"/>
    <w:bookmarkStart w:name="z2066" w:id="194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45"/>
    <w:bookmarkStart w:name="z2067" w:id="1946"/>
    <w:p>
      <w:pPr>
        <w:spacing w:after="0"/>
        <w:ind w:left="0"/>
        <w:jc w:val="both"/>
      </w:pPr>
      <w:r>
        <w:rPr>
          <w:rFonts w:ascii="Times New Roman"/>
          <w:b w:val="false"/>
          <w:i w:val="false"/>
          <w:color w:val="000000"/>
          <w:sz w:val="28"/>
        </w:rPr>
        <w:t>
      мынадай мазмұндағы 40) тармақшамен толықтырылсын:</w:t>
      </w:r>
    </w:p>
    <w:bookmarkEnd w:id="1946"/>
    <w:bookmarkStart w:name="z2068" w:id="194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47"/>
    <w:bookmarkStart w:name="z2069" w:id="1948"/>
    <w:p>
      <w:pPr>
        <w:spacing w:after="0"/>
        <w:ind w:left="0"/>
        <w:jc w:val="both"/>
      </w:pPr>
      <w:r>
        <w:rPr>
          <w:rFonts w:ascii="Times New Roman"/>
          <w:b w:val="false"/>
          <w:i w:val="false"/>
          <w:color w:val="000000"/>
          <w:sz w:val="28"/>
        </w:rPr>
        <w:t xml:space="preserve">
      көрсетілген бұйрыққа 209-қосымшаға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туралы </w:t>
      </w:r>
      <w:r>
        <w:rPr>
          <w:rFonts w:ascii="Times New Roman"/>
          <w:b w:val="false"/>
          <w:i w:val="false"/>
          <w:color w:val="000000"/>
          <w:sz w:val="28"/>
        </w:rPr>
        <w:t>ережесде</w:t>
      </w:r>
      <w:r>
        <w:rPr>
          <w:rFonts w:ascii="Times New Roman"/>
          <w:b w:val="false"/>
          <w:i w:val="false"/>
          <w:color w:val="000000"/>
          <w:sz w:val="28"/>
        </w:rPr>
        <w:t>:</w:t>
      </w:r>
    </w:p>
    <w:bookmarkEnd w:id="1948"/>
    <w:bookmarkStart w:name="z2070" w:id="1949"/>
    <w:p>
      <w:pPr>
        <w:spacing w:after="0"/>
        <w:ind w:left="0"/>
        <w:jc w:val="both"/>
      </w:pPr>
      <w:r>
        <w:rPr>
          <w:rFonts w:ascii="Times New Roman"/>
          <w:b w:val="false"/>
          <w:i w:val="false"/>
          <w:color w:val="000000"/>
          <w:sz w:val="28"/>
        </w:rPr>
        <w:t>
      13-тармақта:</w:t>
      </w:r>
    </w:p>
    <w:bookmarkEnd w:id="1949"/>
    <w:bookmarkStart w:name="z2071" w:id="1950"/>
    <w:p>
      <w:pPr>
        <w:spacing w:after="0"/>
        <w:ind w:left="0"/>
        <w:jc w:val="both"/>
      </w:pPr>
      <w:r>
        <w:rPr>
          <w:rFonts w:ascii="Times New Roman"/>
          <w:b w:val="false"/>
          <w:i w:val="false"/>
          <w:color w:val="000000"/>
          <w:sz w:val="28"/>
        </w:rPr>
        <w:t>
      8) тармақшасы мынадай редакцияда жазылсын:</w:t>
      </w:r>
    </w:p>
    <w:bookmarkEnd w:id="1950"/>
    <w:bookmarkStart w:name="z2072" w:id="195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51"/>
    <w:bookmarkStart w:name="z2073" w:id="1952"/>
    <w:p>
      <w:pPr>
        <w:spacing w:after="0"/>
        <w:ind w:left="0"/>
        <w:jc w:val="both"/>
      </w:pPr>
      <w:r>
        <w:rPr>
          <w:rFonts w:ascii="Times New Roman"/>
          <w:b w:val="false"/>
          <w:i w:val="false"/>
          <w:color w:val="000000"/>
          <w:sz w:val="28"/>
        </w:rPr>
        <w:t>
      мынадай мазмұндағы 9) тармақшамен толықтырылсын:</w:t>
      </w:r>
    </w:p>
    <w:bookmarkEnd w:id="1952"/>
    <w:bookmarkStart w:name="z2074" w:id="195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53"/>
    <w:bookmarkStart w:name="z2075" w:id="1954"/>
    <w:p>
      <w:pPr>
        <w:spacing w:after="0"/>
        <w:ind w:left="0"/>
        <w:jc w:val="both"/>
      </w:pPr>
      <w:r>
        <w:rPr>
          <w:rFonts w:ascii="Times New Roman"/>
          <w:b w:val="false"/>
          <w:i w:val="false"/>
          <w:color w:val="000000"/>
          <w:sz w:val="28"/>
        </w:rPr>
        <w:t>
      15-тармақта:</w:t>
      </w:r>
    </w:p>
    <w:bookmarkEnd w:id="1954"/>
    <w:bookmarkStart w:name="z2076" w:id="1955"/>
    <w:p>
      <w:pPr>
        <w:spacing w:after="0"/>
        <w:ind w:left="0"/>
        <w:jc w:val="both"/>
      </w:pPr>
      <w:r>
        <w:rPr>
          <w:rFonts w:ascii="Times New Roman"/>
          <w:b w:val="false"/>
          <w:i w:val="false"/>
          <w:color w:val="000000"/>
          <w:sz w:val="28"/>
        </w:rPr>
        <w:t>
      39) тармақшасы мынадай редакцияда жазылсын:</w:t>
      </w:r>
    </w:p>
    <w:bookmarkEnd w:id="1955"/>
    <w:bookmarkStart w:name="z2077" w:id="195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56"/>
    <w:bookmarkStart w:name="z2078" w:id="1957"/>
    <w:p>
      <w:pPr>
        <w:spacing w:after="0"/>
        <w:ind w:left="0"/>
        <w:jc w:val="both"/>
      </w:pPr>
      <w:r>
        <w:rPr>
          <w:rFonts w:ascii="Times New Roman"/>
          <w:b w:val="false"/>
          <w:i w:val="false"/>
          <w:color w:val="000000"/>
          <w:sz w:val="28"/>
        </w:rPr>
        <w:t>
      мынадай мазмұндағы 40) тармақшамен толықтырылсын:</w:t>
      </w:r>
    </w:p>
    <w:bookmarkEnd w:id="1957"/>
    <w:bookmarkStart w:name="z2079" w:id="195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58"/>
    <w:bookmarkStart w:name="z2080" w:id="1959"/>
    <w:p>
      <w:pPr>
        <w:spacing w:after="0"/>
        <w:ind w:left="0"/>
        <w:jc w:val="both"/>
      </w:pPr>
      <w:r>
        <w:rPr>
          <w:rFonts w:ascii="Times New Roman"/>
          <w:b w:val="false"/>
          <w:i w:val="false"/>
          <w:color w:val="000000"/>
          <w:sz w:val="28"/>
        </w:rPr>
        <w:t xml:space="preserve">
      көрсетілген бұйрыққа 210-қосымшаға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 туралы </w:t>
      </w:r>
      <w:r>
        <w:rPr>
          <w:rFonts w:ascii="Times New Roman"/>
          <w:b w:val="false"/>
          <w:i w:val="false"/>
          <w:color w:val="000000"/>
          <w:sz w:val="28"/>
        </w:rPr>
        <w:t>ережеде:</w:t>
      </w:r>
    </w:p>
    <w:bookmarkEnd w:id="1959"/>
    <w:bookmarkStart w:name="z2081" w:id="1960"/>
    <w:p>
      <w:pPr>
        <w:spacing w:after="0"/>
        <w:ind w:left="0"/>
        <w:jc w:val="both"/>
      </w:pPr>
      <w:r>
        <w:rPr>
          <w:rFonts w:ascii="Times New Roman"/>
          <w:b w:val="false"/>
          <w:i w:val="false"/>
          <w:color w:val="000000"/>
          <w:sz w:val="28"/>
        </w:rPr>
        <w:t>
      13-тармақта:</w:t>
      </w:r>
    </w:p>
    <w:bookmarkEnd w:id="1960"/>
    <w:bookmarkStart w:name="z2082" w:id="1961"/>
    <w:p>
      <w:pPr>
        <w:spacing w:after="0"/>
        <w:ind w:left="0"/>
        <w:jc w:val="both"/>
      </w:pPr>
      <w:r>
        <w:rPr>
          <w:rFonts w:ascii="Times New Roman"/>
          <w:b w:val="false"/>
          <w:i w:val="false"/>
          <w:color w:val="000000"/>
          <w:sz w:val="28"/>
        </w:rPr>
        <w:t>
      8) тармақшасы мынадай редакцияда жазылсын:</w:t>
      </w:r>
    </w:p>
    <w:bookmarkEnd w:id="1961"/>
    <w:bookmarkStart w:name="z2083" w:id="196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62"/>
    <w:bookmarkStart w:name="z2084" w:id="1963"/>
    <w:p>
      <w:pPr>
        <w:spacing w:after="0"/>
        <w:ind w:left="0"/>
        <w:jc w:val="both"/>
      </w:pPr>
      <w:r>
        <w:rPr>
          <w:rFonts w:ascii="Times New Roman"/>
          <w:b w:val="false"/>
          <w:i w:val="false"/>
          <w:color w:val="000000"/>
          <w:sz w:val="28"/>
        </w:rPr>
        <w:t>
      мынадай мазмұндағы 9) тармақшамен толықтырылсын:</w:t>
      </w:r>
    </w:p>
    <w:bookmarkEnd w:id="1963"/>
    <w:bookmarkStart w:name="z2085" w:id="196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64"/>
    <w:bookmarkStart w:name="z2086" w:id="1965"/>
    <w:p>
      <w:pPr>
        <w:spacing w:after="0"/>
        <w:ind w:left="0"/>
        <w:jc w:val="both"/>
      </w:pPr>
      <w:r>
        <w:rPr>
          <w:rFonts w:ascii="Times New Roman"/>
          <w:b w:val="false"/>
          <w:i w:val="false"/>
          <w:color w:val="000000"/>
          <w:sz w:val="28"/>
        </w:rPr>
        <w:t>
      15-тармақта:</w:t>
      </w:r>
    </w:p>
    <w:bookmarkEnd w:id="1965"/>
    <w:bookmarkStart w:name="z2087" w:id="1966"/>
    <w:p>
      <w:pPr>
        <w:spacing w:after="0"/>
        <w:ind w:left="0"/>
        <w:jc w:val="both"/>
      </w:pPr>
      <w:r>
        <w:rPr>
          <w:rFonts w:ascii="Times New Roman"/>
          <w:b w:val="false"/>
          <w:i w:val="false"/>
          <w:color w:val="000000"/>
          <w:sz w:val="28"/>
        </w:rPr>
        <w:t>
      39) тармақшасы мынадай редакцияда жазылсын:</w:t>
      </w:r>
    </w:p>
    <w:bookmarkEnd w:id="1966"/>
    <w:bookmarkStart w:name="z2088" w:id="196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67"/>
    <w:bookmarkStart w:name="z2089" w:id="1968"/>
    <w:p>
      <w:pPr>
        <w:spacing w:after="0"/>
        <w:ind w:left="0"/>
        <w:jc w:val="both"/>
      </w:pPr>
      <w:r>
        <w:rPr>
          <w:rFonts w:ascii="Times New Roman"/>
          <w:b w:val="false"/>
          <w:i w:val="false"/>
          <w:color w:val="000000"/>
          <w:sz w:val="28"/>
        </w:rPr>
        <w:t>
      мынадай мазмұндағы 40) тармақшамен толықтырылсын:</w:t>
      </w:r>
    </w:p>
    <w:bookmarkEnd w:id="1968"/>
    <w:bookmarkStart w:name="z2090" w:id="196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69"/>
    <w:bookmarkStart w:name="z2091" w:id="1970"/>
    <w:p>
      <w:pPr>
        <w:spacing w:after="0"/>
        <w:ind w:left="0"/>
        <w:jc w:val="both"/>
      </w:pPr>
      <w:r>
        <w:rPr>
          <w:rFonts w:ascii="Times New Roman"/>
          <w:b w:val="false"/>
          <w:i w:val="false"/>
          <w:color w:val="000000"/>
          <w:sz w:val="28"/>
        </w:rPr>
        <w:t xml:space="preserve">
      көрсетілген бұйрыққа 210-1-қосымшаға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70"/>
    <w:bookmarkStart w:name="z2092" w:id="1971"/>
    <w:p>
      <w:pPr>
        <w:spacing w:after="0"/>
        <w:ind w:left="0"/>
        <w:jc w:val="both"/>
      </w:pPr>
      <w:r>
        <w:rPr>
          <w:rFonts w:ascii="Times New Roman"/>
          <w:b w:val="false"/>
          <w:i w:val="false"/>
          <w:color w:val="000000"/>
          <w:sz w:val="28"/>
        </w:rPr>
        <w:t>
      13-тармақта:</w:t>
      </w:r>
    </w:p>
    <w:bookmarkEnd w:id="1971"/>
    <w:bookmarkStart w:name="z2093" w:id="1972"/>
    <w:p>
      <w:pPr>
        <w:spacing w:after="0"/>
        <w:ind w:left="0"/>
        <w:jc w:val="both"/>
      </w:pPr>
      <w:r>
        <w:rPr>
          <w:rFonts w:ascii="Times New Roman"/>
          <w:b w:val="false"/>
          <w:i w:val="false"/>
          <w:color w:val="000000"/>
          <w:sz w:val="28"/>
        </w:rPr>
        <w:t>
      8) тармақшасы мынадай редакцияда жазылсын:</w:t>
      </w:r>
    </w:p>
    <w:bookmarkEnd w:id="1972"/>
    <w:bookmarkStart w:name="z2094" w:id="197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73"/>
    <w:bookmarkStart w:name="z2095" w:id="1974"/>
    <w:p>
      <w:pPr>
        <w:spacing w:after="0"/>
        <w:ind w:left="0"/>
        <w:jc w:val="both"/>
      </w:pPr>
      <w:r>
        <w:rPr>
          <w:rFonts w:ascii="Times New Roman"/>
          <w:b w:val="false"/>
          <w:i w:val="false"/>
          <w:color w:val="000000"/>
          <w:sz w:val="28"/>
        </w:rPr>
        <w:t>
      мынадай мазмұндағы 9) тармақшамен толықтырылсын:</w:t>
      </w:r>
    </w:p>
    <w:bookmarkEnd w:id="1974"/>
    <w:bookmarkStart w:name="z2096" w:id="197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75"/>
    <w:bookmarkStart w:name="z2097" w:id="1976"/>
    <w:p>
      <w:pPr>
        <w:spacing w:after="0"/>
        <w:ind w:left="0"/>
        <w:jc w:val="both"/>
      </w:pPr>
      <w:r>
        <w:rPr>
          <w:rFonts w:ascii="Times New Roman"/>
          <w:b w:val="false"/>
          <w:i w:val="false"/>
          <w:color w:val="000000"/>
          <w:sz w:val="28"/>
        </w:rPr>
        <w:t>
      15-тармақта:</w:t>
      </w:r>
    </w:p>
    <w:bookmarkEnd w:id="1976"/>
    <w:bookmarkStart w:name="z2098" w:id="1977"/>
    <w:p>
      <w:pPr>
        <w:spacing w:after="0"/>
        <w:ind w:left="0"/>
        <w:jc w:val="both"/>
      </w:pPr>
      <w:r>
        <w:rPr>
          <w:rFonts w:ascii="Times New Roman"/>
          <w:b w:val="false"/>
          <w:i w:val="false"/>
          <w:color w:val="000000"/>
          <w:sz w:val="28"/>
        </w:rPr>
        <w:t>
      39) тармақшасы мынадай редакцияда жазылсын:</w:t>
      </w:r>
    </w:p>
    <w:bookmarkEnd w:id="1977"/>
    <w:bookmarkStart w:name="z2099" w:id="197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78"/>
    <w:bookmarkStart w:name="z2100" w:id="1979"/>
    <w:p>
      <w:pPr>
        <w:spacing w:after="0"/>
        <w:ind w:left="0"/>
        <w:jc w:val="both"/>
      </w:pPr>
      <w:r>
        <w:rPr>
          <w:rFonts w:ascii="Times New Roman"/>
          <w:b w:val="false"/>
          <w:i w:val="false"/>
          <w:color w:val="000000"/>
          <w:sz w:val="28"/>
        </w:rPr>
        <w:t>
      мынадай мазмұндағы 40) тармақшамен толықтырылсын:</w:t>
      </w:r>
    </w:p>
    <w:bookmarkEnd w:id="1979"/>
    <w:bookmarkStart w:name="z2101" w:id="198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80"/>
    <w:bookmarkStart w:name="z2102" w:id="1981"/>
    <w:p>
      <w:pPr>
        <w:spacing w:after="0"/>
        <w:ind w:left="0"/>
        <w:jc w:val="both"/>
      </w:pPr>
      <w:r>
        <w:rPr>
          <w:rFonts w:ascii="Times New Roman"/>
          <w:b w:val="false"/>
          <w:i w:val="false"/>
          <w:color w:val="000000"/>
          <w:sz w:val="28"/>
        </w:rPr>
        <w:t xml:space="preserve">
      көрсетілген бұйрыққа 211-қосымшаға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81"/>
    <w:bookmarkStart w:name="z2103" w:id="1982"/>
    <w:p>
      <w:pPr>
        <w:spacing w:after="0"/>
        <w:ind w:left="0"/>
        <w:jc w:val="both"/>
      </w:pPr>
      <w:r>
        <w:rPr>
          <w:rFonts w:ascii="Times New Roman"/>
          <w:b w:val="false"/>
          <w:i w:val="false"/>
          <w:color w:val="000000"/>
          <w:sz w:val="28"/>
        </w:rPr>
        <w:t>
      13-тармақта:</w:t>
      </w:r>
    </w:p>
    <w:bookmarkEnd w:id="1982"/>
    <w:bookmarkStart w:name="z2104" w:id="1983"/>
    <w:p>
      <w:pPr>
        <w:spacing w:after="0"/>
        <w:ind w:left="0"/>
        <w:jc w:val="both"/>
      </w:pPr>
      <w:r>
        <w:rPr>
          <w:rFonts w:ascii="Times New Roman"/>
          <w:b w:val="false"/>
          <w:i w:val="false"/>
          <w:color w:val="000000"/>
          <w:sz w:val="28"/>
        </w:rPr>
        <w:t>
      8) тармақшасы мынадай редакцияда жазылсын:</w:t>
      </w:r>
    </w:p>
    <w:bookmarkEnd w:id="1983"/>
    <w:bookmarkStart w:name="z2105" w:id="198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84"/>
    <w:bookmarkStart w:name="z2106" w:id="1985"/>
    <w:p>
      <w:pPr>
        <w:spacing w:after="0"/>
        <w:ind w:left="0"/>
        <w:jc w:val="both"/>
      </w:pPr>
      <w:r>
        <w:rPr>
          <w:rFonts w:ascii="Times New Roman"/>
          <w:b w:val="false"/>
          <w:i w:val="false"/>
          <w:color w:val="000000"/>
          <w:sz w:val="28"/>
        </w:rPr>
        <w:t>
      мынадай мазмұндағы 9) тармақшамен толықтырылсын:</w:t>
      </w:r>
    </w:p>
    <w:bookmarkEnd w:id="1985"/>
    <w:bookmarkStart w:name="z2107" w:id="198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86"/>
    <w:bookmarkStart w:name="z2108" w:id="1987"/>
    <w:p>
      <w:pPr>
        <w:spacing w:after="0"/>
        <w:ind w:left="0"/>
        <w:jc w:val="both"/>
      </w:pPr>
      <w:r>
        <w:rPr>
          <w:rFonts w:ascii="Times New Roman"/>
          <w:b w:val="false"/>
          <w:i w:val="false"/>
          <w:color w:val="000000"/>
          <w:sz w:val="28"/>
        </w:rPr>
        <w:t>
      15-тармақта:</w:t>
      </w:r>
    </w:p>
    <w:bookmarkEnd w:id="1987"/>
    <w:bookmarkStart w:name="z2109" w:id="1988"/>
    <w:p>
      <w:pPr>
        <w:spacing w:after="0"/>
        <w:ind w:left="0"/>
        <w:jc w:val="both"/>
      </w:pPr>
      <w:r>
        <w:rPr>
          <w:rFonts w:ascii="Times New Roman"/>
          <w:b w:val="false"/>
          <w:i w:val="false"/>
          <w:color w:val="000000"/>
          <w:sz w:val="28"/>
        </w:rPr>
        <w:t>
      39) тармақшасы мынадай редакцияда жазылсын:</w:t>
      </w:r>
    </w:p>
    <w:bookmarkEnd w:id="1988"/>
    <w:bookmarkStart w:name="z2110" w:id="198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1989"/>
    <w:bookmarkStart w:name="z2111" w:id="1990"/>
    <w:p>
      <w:pPr>
        <w:spacing w:after="0"/>
        <w:ind w:left="0"/>
        <w:jc w:val="both"/>
      </w:pPr>
      <w:r>
        <w:rPr>
          <w:rFonts w:ascii="Times New Roman"/>
          <w:b w:val="false"/>
          <w:i w:val="false"/>
          <w:color w:val="000000"/>
          <w:sz w:val="28"/>
        </w:rPr>
        <w:t>
      мынадай мазмұндағы 40) тармақшамен толықтырылсын:</w:t>
      </w:r>
    </w:p>
    <w:bookmarkEnd w:id="1990"/>
    <w:bookmarkStart w:name="z2112" w:id="199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1991"/>
    <w:bookmarkStart w:name="z2113" w:id="1992"/>
    <w:p>
      <w:pPr>
        <w:spacing w:after="0"/>
        <w:ind w:left="0"/>
        <w:jc w:val="both"/>
      </w:pPr>
      <w:r>
        <w:rPr>
          <w:rFonts w:ascii="Times New Roman"/>
          <w:b w:val="false"/>
          <w:i w:val="false"/>
          <w:color w:val="000000"/>
          <w:sz w:val="28"/>
        </w:rPr>
        <w:t xml:space="preserve">
      көрсетілген бұйрыққа 212-қосымшаға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92"/>
    <w:bookmarkStart w:name="z2114" w:id="1993"/>
    <w:p>
      <w:pPr>
        <w:spacing w:after="0"/>
        <w:ind w:left="0"/>
        <w:jc w:val="both"/>
      </w:pPr>
      <w:r>
        <w:rPr>
          <w:rFonts w:ascii="Times New Roman"/>
          <w:b w:val="false"/>
          <w:i w:val="false"/>
          <w:color w:val="000000"/>
          <w:sz w:val="28"/>
        </w:rPr>
        <w:t>
      13-тармақта:</w:t>
      </w:r>
    </w:p>
    <w:bookmarkEnd w:id="1993"/>
    <w:bookmarkStart w:name="z2115" w:id="1994"/>
    <w:p>
      <w:pPr>
        <w:spacing w:after="0"/>
        <w:ind w:left="0"/>
        <w:jc w:val="both"/>
      </w:pPr>
      <w:r>
        <w:rPr>
          <w:rFonts w:ascii="Times New Roman"/>
          <w:b w:val="false"/>
          <w:i w:val="false"/>
          <w:color w:val="000000"/>
          <w:sz w:val="28"/>
        </w:rPr>
        <w:t>
      8) тармақшасы мынадай редакцияда жазылсын:</w:t>
      </w:r>
    </w:p>
    <w:bookmarkEnd w:id="1994"/>
    <w:bookmarkStart w:name="z2116" w:id="199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1995"/>
    <w:bookmarkStart w:name="z2117" w:id="1996"/>
    <w:p>
      <w:pPr>
        <w:spacing w:after="0"/>
        <w:ind w:left="0"/>
        <w:jc w:val="both"/>
      </w:pPr>
      <w:r>
        <w:rPr>
          <w:rFonts w:ascii="Times New Roman"/>
          <w:b w:val="false"/>
          <w:i w:val="false"/>
          <w:color w:val="000000"/>
          <w:sz w:val="28"/>
        </w:rPr>
        <w:t>
      мынадай мазмұндағы 9) тармақшамен толықтырылсын:</w:t>
      </w:r>
    </w:p>
    <w:bookmarkEnd w:id="1996"/>
    <w:bookmarkStart w:name="z2118" w:id="199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1997"/>
    <w:bookmarkStart w:name="z2119" w:id="1998"/>
    <w:p>
      <w:pPr>
        <w:spacing w:after="0"/>
        <w:ind w:left="0"/>
        <w:jc w:val="both"/>
      </w:pPr>
      <w:r>
        <w:rPr>
          <w:rFonts w:ascii="Times New Roman"/>
          <w:b w:val="false"/>
          <w:i w:val="false"/>
          <w:color w:val="000000"/>
          <w:sz w:val="28"/>
        </w:rPr>
        <w:t>
      15-тармақта:</w:t>
      </w:r>
    </w:p>
    <w:bookmarkEnd w:id="1998"/>
    <w:bookmarkStart w:name="z2120" w:id="1999"/>
    <w:p>
      <w:pPr>
        <w:spacing w:after="0"/>
        <w:ind w:left="0"/>
        <w:jc w:val="both"/>
      </w:pPr>
      <w:r>
        <w:rPr>
          <w:rFonts w:ascii="Times New Roman"/>
          <w:b w:val="false"/>
          <w:i w:val="false"/>
          <w:color w:val="000000"/>
          <w:sz w:val="28"/>
        </w:rPr>
        <w:t>
      39) тармақшасы мынадай редакцияда жазылсын:</w:t>
      </w:r>
    </w:p>
    <w:bookmarkEnd w:id="1999"/>
    <w:bookmarkStart w:name="z2121" w:id="200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00"/>
    <w:bookmarkStart w:name="z2122" w:id="2001"/>
    <w:p>
      <w:pPr>
        <w:spacing w:after="0"/>
        <w:ind w:left="0"/>
        <w:jc w:val="both"/>
      </w:pPr>
      <w:r>
        <w:rPr>
          <w:rFonts w:ascii="Times New Roman"/>
          <w:b w:val="false"/>
          <w:i w:val="false"/>
          <w:color w:val="000000"/>
          <w:sz w:val="28"/>
        </w:rPr>
        <w:t>
      мынадай мазмұндағы 40) тармақшамен толықтырылсын:</w:t>
      </w:r>
    </w:p>
    <w:bookmarkEnd w:id="2001"/>
    <w:bookmarkStart w:name="z2123" w:id="200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02"/>
    <w:bookmarkStart w:name="z2124" w:id="2003"/>
    <w:p>
      <w:pPr>
        <w:spacing w:after="0"/>
        <w:ind w:left="0"/>
        <w:jc w:val="both"/>
      </w:pPr>
      <w:r>
        <w:rPr>
          <w:rFonts w:ascii="Times New Roman"/>
          <w:b w:val="false"/>
          <w:i w:val="false"/>
          <w:color w:val="000000"/>
          <w:sz w:val="28"/>
        </w:rPr>
        <w:t xml:space="preserve">
      көрсетілген бұйрыққа 213-қосымшаға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03"/>
    <w:bookmarkStart w:name="z2125" w:id="2004"/>
    <w:p>
      <w:pPr>
        <w:spacing w:after="0"/>
        <w:ind w:left="0"/>
        <w:jc w:val="both"/>
      </w:pPr>
      <w:r>
        <w:rPr>
          <w:rFonts w:ascii="Times New Roman"/>
          <w:b w:val="false"/>
          <w:i w:val="false"/>
          <w:color w:val="000000"/>
          <w:sz w:val="28"/>
        </w:rPr>
        <w:t>
      13-тармақта:</w:t>
      </w:r>
    </w:p>
    <w:bookmarkEnd w:id="2004"/>
    <w:bookmarkStart w:name="z2126" w:id="2005"/>
    <w:p>
      <w:pPr>
        <w:spacing w:after="0"/>
        <w:ind w:left="0"/>
        <w:jc w:val="both"/>
      </w:pPr>
      <w:r>
        <w:rPr>
          <w:rFonts w:ascii="Times New Roman"/>
          <w:b w:val="false"/>
          <w:i w:val="false"/>
          <w:color w:val="000000"/>
          <w:sz w:val="28"/>
        </w:rPr>
        <w:t>
      8) тармақшасы мынадай редакцияда жазылсын:</w:t>
      </w:r>
    </w:p>
    <w:bookmarkEnd w:id="2005"/>
    <w:bookmarkStart w:name="z2127" w:id="200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06"/>
    <w:bookmarkStart w:name="z2128" w:id="2007"/>
    <w:p>
      <w:pPr>
        <w:spacing w:after="0"/>
        <w:ind w:left="0"/>
        <w:jc w:val="both"/>
      </w:pPr>
      <w:r>
        <w:rPr>
          <w:rFonts w:ascii="Times New Roman"/>
          <w:b w:val="false"/>
          <w:i w:val="false"/>
          <w:color w:val="000000"/>
          <w:sz w:val="28"/>
        </w:rPr>
        <w:t>
      мынадай мазмұндағы 9) тармақшамен толықтырылсын:</w:t>
      </w:r>
    </w:p>
    <w:bookmarkEnd w:id="2007"/>
    <w:bookmarkStart w:name="z2129" w:id="200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08"/>
    <w:bookmarkStart w:name="z2130" w:id="2009"/>
    <w:p>
      <w:pPr>
        <w:spacing w:after="0"/>
        <w:ind w:left="0"/>
        <w:jc w:val="both"/>
      </w:pPr>
      <w:r>
        <w:rPr>
          <w:rFonts w:ascii="Times New Roman"/>
          <w:b w:val="false"/>
          <w:i w:val="false"/>
          <w:color w:val="000000"/>
          <w:sz w:val="28"/>
        </w:rPr>
        <w:t>
      15-тармақта:</w:t>
      </w:r>
    </w:p>
    <w:bookmarkEnd w:id="2009"/>
    <w:bookmarkStart w:name="z2131" w:id="2010"/>
    <w:p>
      <w:pPr>
        <w:spacing w:after="0"/>
        <w:ind w:left="0"/>
        <w:jc w:val="both"/>
      </w:pPr>
      <w:r>
        <w:rPr>
          <w:rFonts w:ascii="Times New Roman"/>
          <w:b w:val="false"/>
          <w:i w:val="false"/>
          <w:color w:val="000000"/>
          <w:sz w:val="28"/>
        </w:rPr>
        <w:t>
      39) тармақшасы мынадай редакцияда жазылсын:</w:t>
      </w:r>
    </w:p>
    <w:bookmarkEnd w:id="2010"/>
    <w:bookmarkStart w:name="z2132" w:id="201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11"/>
    <w:bookmarkStart w:name="z2133" w:id="2012"/>
    <w:p>
      <w:pPr>
        <w:spacing w:after="0"/>
        <w:ind w:left="0"/>
        <w:jc w:val="both"/>
      </w:pPr>
      <w:r>
        <w:rPr>
          <w:rFonts w:ascii="Times New Roman"/>
          <w:b w:val="false"/>
          <w:i w:val="false"/>
          <w:color w:val="000000"/>
          <w:sz w:val="28"/>
        </w:rPr>
        <w:t>
      мынадай мазмұндағы 40) тармақшамен толықтырылсын:</w:t>
      </w:r>
    </w:p>
    <w:bookmarkEnd w:id="2012"/>
    <w:bookmarkStart w:name="z2134" w:id="201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13"/>
    <w:bookmarkStart w:name="z2135" w:id="2014"/>
    <w:p>
      <w:pPr>
        <w:spacing w:after="0"/>
        <w:ind w:left="0"/>
        <w:jc w:val="both"/>
      </w:pPr>
      <w:r>
        <w:rPr>
          <w:rFonts w:ascii="Times New Roman"/>
          <w:b w:val="false"/>
          <w:i w:val="false"/>
          <w:color w:val="000000"/>
          <w:sz w:val="28"/>
        </w:rPr>
        <w:t xml:space="preserve">
      көрсетілген бұйрыққа 214-қосымшаға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14"/>
    <w:bookmarkStart w:name="z2136" w:id="2015"/>
    <w:p>
      <w:pPr>
        <w:spacing w:after="0"/>
        <w:ind w:left="0"/>
        <w:jc w:val="both"/>
      </w:pPr>
      <w:r>
        <w:rPr>
          <w:rFonts w:ascii="Times New Roman"/>
          <w:b w:val="false"/>
          <w:i w:val="false"/>
          <w:color w:val="000000"/>
          <w:sz w:val="28"/>
        </w:rPr>
        <w:t>
      13-тармақта:</w:t>
      </w:r>
    </w:p>
    <w:bookmarkEnd w:id="2015"/>
    <w:bookmarkStart w:name="z2137" w:id="2016"/>
    <w:p>
      <w:pPr>
        <w:spacing w:after="0"/>
        <w:ind w:left="0"/>
        <w:jc w:val="both"/>
      </w:pPr>
      <w:r>
        <w:rPr>
          <w:rFonts w:ascii="Times New Roman"/>
          <w:b w:val="false"/>
          <w:i w:val="false"/>
          <w:color w:val="000000"/>
          <w:sz w:val="28"/>
        </w:rPr>
        <w:t>
      8) тармақшасы мынадай редакцияда жазылсын:</w:t>
      </w:r>
    </w:p>
    <w:bookmarkEnd w:id="2016"/>
    <w:bookmarkStart w:name="z2138" w:id="201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17"/>
    <w:bookmarkStart w:name="z2139" w:id="2018"/>
    <w:p>
      <w:pPr>
        <w:spacing w:after="0"/>
        <w:ind w:left="0"/>
        <w:jc w:val="both"/>
      </w:pPr>
      <w:r>
        <w:rPr>
          <w:rFonts w:ascii="Times New Roman"/>
          <w:b w:val="false"/>
          <w:i w:val="false"/>
          <w:color w:val="000000"/>
          <w:sz w:val="28"/>
        </w:rPr>
        <w:t>
      мынадай мазмұндағы 9) тармақшамен толықтырылсын:</w:t>
      </w:r>
    </w:p>
    <w:bookmarkEnd w:id="2018"/>
    <w:bookmarkStart w:name="z2140" w:id="201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19"/>
    <w:bookmarkStart w:name="z2141" w:id="2020"/>
    <w:p>
      <w:pPr>
        <w:spacing w:after="0"/>
        <w:ind w:left="0"/>
        <w:jc w:val="both"/>
      </w:pPr>
      <w:r>
        <w:rPr>
          <w:rFonts w:ascii="Times New Roman"/>
          <w:b w:val="false"/>
          <w:i w:val="false"/>
          <w:color w:val="000000"/>
          <w:sz w:val="28"/>
        </w:rPr>
        <w:t>
      15-тармақта:</w:t>
      </w:r>
    </w:p>
    <w:bookmarkEnd w:id="2020"/>
    <w:bookmarkStart w:name="z2142" w:id="2021"/>
    <w:p>
      <w:pPr>
        <w:spacing w:after="0"/>
        <w:ind w:left="0"/>
        <w:jc w:val="both"/>
      </w:pPr>
      <w:r>
        <w:rPr>
          <w:rFonts w:ascii="Times New Roman"/>
          <w:b w:val="false"/>
          <w:i w:val="false"/>
          <w:color w:val="000000"/>
          <w:sz w:val="28"/>
        </w:rPr>
        <w:t>
      39) тармақшасы мынадай редакцияда жазылсын:</w:t>
      </w:r>
    </w:p>
    <w:bookmarkEnd w:id="2021"/>
    <w:bookmarkStart w:name="z2143" w:id="202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22"/>
    <w:bookmarkStart w:name="z2144" w:id="2023"/>
    <w:p>
      <w:pPr>
        <w:spacing w:after="0"/>
        <w:ind w:left="0"/>
        <w:jc w:val="both"/>
      </w:pPr>
      <w:r>
        <w:rPr>
          <w:rFonts w:ascii="Times New Roman"/>
          <w:b w:val="false"/>
          <w:i w:val="false"/>
          <w:color w:val="000000"/>
          <w:sz w:val="28"/>
        </w:rPr>
        <w:t>
      мынадай мазмұндағы 40) тармақшамен толықтырылсын:</w:t>
      </w:r>
    </w:p>
    <w:bookmarkEnd w:id="2023"/>
    <w:bookmarkStart w:name="z2145" w:id="202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24"/>
    <w:bookmarkStart w:name="z2146" w:id="2025"/>
    <w:p>
      <w:pPr>
        <w:spacing w:after="0"/>
        <w:ind w:left="0"/>
        <w:jc w:val="both"/>
      </w:pPr>
      <w:r>
        <w:rPr>
          <w:rFonts w:ascii="Times New Roman"/>
          <w:b w:val="false"/>
          <w:i w:val="false"/>
          <w:color w:val="000000"/>
          <w:sz w:val="28"/>
        </w:rPr>
        <w:t xml:space="preserve">
      көрсетілген бұйрыққа 215-қосымшаға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туралы </w:t>
      </w:r>
      <w:r>
        <w:rPr>
          <w:rFonts w:ascii="Times New Roman"/>
          <w:b w:val="false"/>
          <w:i w:val="false"/>
          <w:color w:val="000000"/>
          <w:sz w:val="28"/>
        </w:rPr>
        <w:t>ережеде:</w:t>
      </w:r>
    </w:p>
    <w:bookmarkEnd w:id="2025"/>
    <w:bookmarkStart w:name="z2147" w:id="2026"/>
    <w:p>
      <w:pPr>
        <w:spacing w:after="0"/>
        <w:ind w:left="0"/>
        <w:jc w:val="both"/>
      </w:pPr>
      <w:r>
        <w:rPr>
          <w:rFonts w:ascii="Times New Roman"/>
          <w:b w:val="false"/>
          <w:i w:val="false"/>
          <w:color w:val="000000"/>
          <w:sz w:val="28"/>
        </w:rPr>
        <w:t>
      13-тармақта:</w:t>
      </w:r>
    </w:p>
    <w:bookmarkEnd w:id="2026"/>
    <w:bookmarkStart w:name="z2148" w:id="2027"/>
    <w:p>
      <w:pPr>
        <w:spacing w:after="0"/>
        <w:ind w:left="0"/>
        <w:jc w:val="both"/>
      </w:pPr>
      <w:r>
        <w:rPr>
          <w:rFonts w:ascii="Times New Roman"/>
          <w:b w:val="false"/>
          <w:i w:val="false"/>
          <w:color w:val="000000"/>
          <w:sz w:val="28"/>
        </w:rPr>
        <w:t>
      8) тармақшасы мынадай редакцияда жазылсын:</w:t>
      </w:r>
    </w:p>
    <w:bookmarkEnd w:id="2027"/>
    <w:bookmarkStart w:name="z2149" w:id="202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28"/>
    <w:bookmarkStart w:name="z2150" w:id="2029"/>
    <w:p>
      <w:pPr>
        <w:spacing w:after="0"/>
        <w:ind w:left="0"/>
        <w:jc w:val="both"/>
      </w:pPr>
      <w:r>
        <w:rPr>
          <w:rFonts w:ascii="Times New Roman"/>
          <w:b w:val="false"/>
          <w:i w:val="false"/>
          <w:color w:val="000000"/>
          <w:sz w:val="28"/>
        </w:rPr>
        <w:t>
      мынадай мазмұндағы 9) тармақшамен толықтырылсын:</w:t>
      </w:r>
    </w:p>
    <w:bookmarkEnd w:id="2029"/>
    <w:bookmarkStart w:name="z2151" w:id="203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30"/>
    <w:bookmarkStart w:name="z2152" w:id="2031"/>
    <w:p>
      <w:pPr>
        <w:spacing w:after="0"/>
        <w:ind w:left="0"/>
        <w:jc w:val="both"/>
      </w:pPr>
      <w:r>
        <w:rPr>
          <w:rFonts w:ascii="Times New Roman"/>
          <w:b w:val="false"/>
          <w:i w:val="false"/>
          <w:color w:val="000000"/>
          <w:sz w:val="28"/>
        </w:rPr>
        <w:t>
      15-тармақта:</w:t>
      </w:r>
    </w:p>
    <w:bookmarkEnd w:id="2031"/>
    <w:bookmarkStart w:name="z2153" w:id="2032"/>
    <w:p>
      <w:pPr>
        <w:spacing w:after="0"/>
        <w:ind w:left="0"/>
        <w:jc w:val="both"/>
      </w:pPr>
      <w:r>
        <w:rPr>
          <w:rFonts w:ascii="Times New Roman"/>
          <w:b w:val="false"/>
          <w:i w:val="false"/>
          <w:color w:val="000000"/>
          <w:sz w:val="28"/>
        </w:rPr>
        <w:t>
      39) тармақшасы мынадай редакцияда жазылсын:</w:t>
      </w:r>
    </w:p>
    <w:bookmarkEnd w:id="2032"/>
    <w:bookmarkStart w:name="z2154" w:id="203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33"/>
    <w:bookmarkStart w:name="z2155" w:id="2034"/>
    <w:p>
      <w:pPr>
        <w:spacing w:after="0"/>
        <w:ind w:left="0"/>
        <w:jc w:val="both"/>
      </w:pPr>
      <w:r>
        <w:rPr>
          <w:rFonts w:ascii="Times New Roman"/>
          <w:b w:val="false"/>
          <w:i w:val="false"/>
          <w:color w:val="000000"/>
          <w:sz w:val="28"/>
        </w:rPr>
        <w:t>
      мынадай мазмұндағы 40) тармақшамен толықтырылсын:</w:t>
      </w:r>
    </w:p>
    <w:bookmarkEnd w:id="2034"/>
    <w:bookmarkStart w:name="z2156" w:id="203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35"/>
    <w:bookmarkStart w:name="z2157" w:id="2036"/>
    <w:p>
      <w:pPr>
        <w:spacing w:after="0"/>
        <w:ind w:left="0"/>
        <w:jc w:val="both"/>
      </w:pPr>
      <w:r>
        <w:rPr>
          <w:rFonts w:ascii="Times New Roman"/>
          <w:b w:val="false"/>
          <w:i w:val="false"/>
          <w:color w:val="000000"/>
          <w:sz w:val="28"/>
        </w:rPr>
        <w:t xml:space="preserve">
      көрсетілген бұйрыққа 215-1-қосымшаға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36"/>
    <w:bookmarkStart w:name="z2158" w:id="2037"/>
    <w:p>
      <w:pPr>
        <w:spacing w:after="0"/>
        <w:ind w:left="0"/>
        <w:jc w:val="both"/>
      </w:pPr>
      <w:r>
        <w:rPr>
          <w:rFonts w:ascii="Times New Roman"/>
          <w:b w:val="false"/>
          <w:i w:val="false"/>
          <w:color w:val="000000"/>
          <w:sz w:val="28"/>
        </w:rPr>
        <w:t>
      13-тармақта:</w:t>
      </w:r>
    </w:p>
    <w:bookmarkEnd w:id="2037"/>
    <w:bookmarkStart w:name="z2159" w:id="2038"/>
    <w:p>
      <w:pPr>
        <w:spacing w:after="0"/>
        <w:ind w:left="0"/>
        <w:jc w:val="both"/>
      </w:pPr>
      <w:r>
        <w:rPr>
          <w:rFonts w:ascii="Times New Roman"/>
          <w:b w:val="false"/>
          <w:i w:val="false"/>
          <w:color w:val="000000"/>
          <w:sz w:val="28"/>
        </w:rPr>
        <w:t>
      8) тармақшасы мынадай редакцияда жазылсын:</w:t>
      </w:r>
    </w:p>
    <w:bookmarkEnd w:id="2038"/>
    <w:bookmarkStart w:name="z2160" w:id="203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39"/>
    <w:bookmarkStart w:name="z2161" w:id="2040"/>
    <w:p>
      <w:pPr>
        <w:spacing w:after="0"/>
        <w:ind w:left="0"/>
        <w:jc w:val="both"/>
      </w:pPr>
      <w:r>
        <w:rPr>
          <w:rFonts w:ascii="Times New Roman"/>
          <w:b w:val="false"/>
          <w:i w:val="false"/>
          <w:color w:val="000000"/>
          <w:sz w:val="28"/>
        </w:rPr>
        <w:t>
      мынадай мазмұндағы 9) тармақшамен толықтырылсын:</w:t>
      </w:r>
    </w:p>
    <w:bookmarkEnd w:id="2040"/>
    <w:bookmarkStart w:name="z2162" w:id="204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41"/>
    <w:bookmarkStart w:name="z2163" w:id="2042"/>
    <w:p>
      <w:pPr>
        <w:spacing w:after="0"/>
        <w:ind w:left="0"/>
        <w:jc w:val="both"/>
      </w:pPr>
      <w:r>
        <w:rPr>
          <w:rFonts w:ascii="Times New Roman"/>
          <w:b w:val="false"/>
          <w:i w:val="false"/>
          <w:color w:val="000000"/>
          <w:sz w:val="28"/>
        </w:rPr>
        <w:t>
      15-тармақта:</w:t>
      </w:r>
    </w:p>
    <w:bookmarkEnd w:id="2042"/>
    <w:bookmarkStart w:name="z2164" w:id="2043"/>
    <w:p>
      <w:pPr>
        <w:spacing w:after="0"/>
        <w:ind w:left="0"/>
        <w:jc w:val="both"/>
      </w:pPr>
      <w:r>
        <w:rPr>
          <w:rFonts w:ascii="Times New Roman"/>
          <w:b w:val="false"/>
          <w:i w:val="false"/>
          <w:color w:val="000000"/>
          <w:sz w:val="28"/>
        </w:rPr>
        <w:t>
      39) тармақшасы мынадай редакцияда жазылсын:</w:t>
      </w:r>
    </w:p>
    <w:bookmarkEnd w:id="2043"/>
    <w:bookmarkStart w:name="z2165" w:id="204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44"/>
    <w:bookmarkStart w:name="z2166" w:id="2045"/>
    <w:p>
      <w:pPr>
        <w:spacing w:after="0"/>
        <w:ind w:left="0"/>
        <w:jc w:val="both"/>
      </w:pPr>
      <w:r>
        <w:rPr>
          <w:rFonts w:ascii="Times New Roman"/>
          <w:b w:val="false"/>
          <w:i w:val="false"/>
          <w:color w:val="000000"/>
          <w:sz w:val="28"/>
        </w:rPr>
        <w:t>
      мынадай мазмұндағы 40) тармақшамен толықтырылсын:</w:t>
      </w:r>
    </w:p>
    <w:bookmarkEnd w:id="2045"/>
    <w:bookmarkStart w:name="z2167" w:id="204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46"/>
    <w:bookmarkStart w:name="z2168" w:id="2047"/>
    <w:p>
      <w:pPr>
        <w:spacing w:after="0"/>
        <w:ind w:left="0"/>
        <w:jc w:val="both"/>
      </w:pPr>
      <w:r>
        <w:rPr>
          <w:rFonts w:ascii="Times New Roman"/>
          <w:b w:val="false"/>
          <w:i w:val="false"/>
          <w:color w:val="000000"/>
          <w:sz w:val="28"/>
        </w:rPr>
        <w:t xml:space="preserve">
      көрсетілген бұйрыққа 216-қосымшаға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47"/>
    <w:bookmarkStart w:name="z2169" w:id="2048"/>
    <w:p>
      <w:pPr>
        <w:spacing w:after="0"/>
        <w:ind w:left="0"/>
        <w:jc w:val="both"/>
      </w:pPr>
      <w:r>
        <w:rPr>
          <w:rFonts w:ascii="Times New Roman"/>
          <w:b w:val="false"/>
          <w:i w:val="false"/>
          <w:color w:val="000000"/>
          <w:sz w:val="28"/>
        </w:rPr>
        <w:t>
      13-тармақта:</w:t>
      </w:r>
    </w:p>
    <w:bookmarkEnd w:id="2048"/>
    <w:bookmarkStart w:name="z2170" w:id="2049"/>
    <w:p>
      <w:pPr>
        <w:spacing w:after="0"/>
        <w:ind w:left="0"/>
        <w:jc w:val="both"/>
      </w:pPr>
      <w:r>
        <w:rPr>
          <w:rFonts w:ascii="Times New Roman"/>
          <w:b w:val="false"/>
          <w:i w:val="false"/>
          <w:color w:val="000000"/>
          <w:sz w:val="28"/>
        </w:rPr>
        <w:t>
      8) тармақшасы мынадай редакцияда жазылсын:</w:t>
      </w:r>
    </w:p>
    <w:bookmarkEnd w:id="2049"/>
    <w:bookmarkStart w:name="z2171" w:id="205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50"/>
    <w:bookmarkStart w:name="z2172" w:id="2051"/>
    <w:p>
      <w:pPr>
        <w:spacing w:after="0"/>
        <w:ind w:left="0"/>
        <w:jc w:val="both"/>
      </w:pPr>
      <w:r>
        <w:rPr>
          <w:rFonts w:ascii="Times New Roman"/>
          <w:b w:val="false"/>
          <w:i w:val="false"/>
          <w:color w:val="000000"/>
          <w:sz w:val="28"/>
        </w:rPr>
        <w:t>
      мынадай мазмұндағы 9) тармақшамен толықтырылсын:</w:t>
      </w:r>
    </w:p>
    <w:bookmarkEnd w:id="2051"/>
    <w:bookmarkStart w:name="z2173" w:id="205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52"/>
    <w:bookmarkStart w:name="z2174" w:id="2053"/>
    <w:p>
      <w:pPr>
        <w:spacing w:after="0"/>
        <w:ind w:left="0"/>
        <w:jc w:val="both"/>
      </w:pPr>
      <w:r>
        <w:rPr>
          <w:rFonts w:ascii="Times New Roman"/>
          <w:b w:val="false"/>
          <w:i w:val="false"/>
          <w:color w:val="000000"/>
          <w:sz w:val="28"/>
        </w:rPr>
        <w:t>
      15-тармақта:</w:t>
      </w:r>
    </w:p>
    <w:bookmarkEnd w:id="2053"/>
    <w:bookmarkStart w:name="z2175" w:id="2054"/>
    <w:p>
      <w:pPr>
        <w:spacing w:after="0"/>
        <w:ind w:left="0"/>
        <w:jc w:val="both"/>
      </w:pPr>
      <w:r>
        <w:rPr>
          <w:rFonts w:ascii="Times New Roman"/>
          <w:b w:val="false"/>
          <w:i w:val="false"/>
          <w:color w:val="000000"/>
          <w:sz w:val="28"/>
        </w:rPr>
        <w:t>
      39) тармақшасы мынадай редакцияда жазылсын:</w:t>
      </w:r>
    </w:p>
    <w:bookmarkEnd w:id="2054"/>
    <w:bookmarkStart w:name="z2176" w:id="205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55"/>
    <w:bookmarkStart w:name="z2177" w:id="2056"/>
    <w:p>
      <w:pPr>
        <w:spacing w:after="0"/>
        <w:ind w:left="0"/>
        <w:jc w:val="both"/>
      </w:pPr>
      <w:r>
        <w:rPr>
          <w:rFonts w:ascii="Times New Roman"/>
          <w:b w:val="false"/>
          <w:i w:val="false"/>
          <w:color w:val="000000"/>
          <w:sz w:val="28"/>
        </w:rPr>
        <w:t>
      мынадай мазмұндағы 40) тармақшамен толықтырылсын:</w:t>
      </w:r>
    </w:p>
    <w:bookmarkEnd w:id="2056"/>
    <w:bookmarkStart w:name="z2178" w:id="205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57"/>
    <w:bookmarkStart w:name="z2179" w:id="2058"/>
    <w:p>
      <w:pPr>
        <w:spacing w:after="0"/>
        <w:ind w:left="0"/>
        <w:jc w:val="both"/>
      </w:pPr>
      <w:r>
        <w:rPr>
          <w:rFonts w:ascii="Times New Roman"/>
          <w:b w:val="false"/>
          <w:i w:val="false"/>
          <w:color w:val="000000"/>
          <w:sz w:val="28"/>
        </w:rPr>
        <w:t xml:space="preserve">
      көрсетілген бұйрыққа 217-қосымшаға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туралы </w:t>
      </w:r>
      <w:r>
        <w:rPr>
          <w:rFonts w:ascii="Times New Roman"/>
          <w:b w:val="false"/>
          <w:i w:val="false"/>
          <w:color w:val="000000"/>
          <w:sz w:val="28"/>
        </w:rPr>
        <w:t>ережеде:</w:t>
      </w:r>
    </w:p>
    <w:bookmarkEnd w:id="2058"/>
    <w:bookmarkStart w:name="z2180" w:id="2059"/>
    <w:p>
      <w:pPr>
        <w:spacing w:after="0"/>
        <w:ind w:left="0"/>
        <w:jc w:val="both"/>
      </w:pPr>
      <w:r>
        <w:rPr>
          <w:rFonts w:ascii="Times New Roman"/>
          <w:b w:val="false"/>
          <w:i w:val="false"/>
          <w:color w:val="000000"/>
          <w:sz w:val="28"/>
        </w:rPr>
        <w:t>
      13-тармақта:</w:t>
      </w:r>
    </w:p>
    <w:bookmarkEnd w:id="2059"/>
    <w:bookmarkStart w:name="z2181" w:id="2060"/>
    <w:p>
      <w:pPr>
        <w:spacing w:after="0"/>
        <w:ind w:left="0"/>
        <w:jc w:val="both"/>
      </w:pPr>
      <w:r>
        <w:rPr>
          <w:rFonts w:ascii="Times New Roman"/>
          <w:b w:val="false"/>
          <w:i w:val="false"/>
          <w:color w:val="000000"/>
          <w:sz w:val="28"/>
        </w:rPr>
        <w:t>
      8) тармақшасы мынадай редакцияда жазылсын:</w:t>
      </w:r>
    </w:p>
    <w:bookmarkEnd w:id="2060"/>
    <w:bookmarkStart w:name="z2182" w:id="206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61"/>
    <w:bookmarkStart w:name="z2183" w:id="2062"/>
    <w:p>
      <w:pPr>
        <w:spacing w:after="0"/>
        <w:ind w:left="0"/>
        <w:jc w:val="both"/>
      </w:pPr>
      <w:r>
        <w:rPr>
          <w:rFonts w:ascii="Times New Roman"/>
          <w:b w:val="false"/>
          <w:i w:val="false"/>
          <w:color w:val="000000"/>
          <w:sz w:val="28"/>
        </w:rPr>
        <w:t>
      мынадай мазмұндағы 9) тармақшамен толықтырылсын:</w:t>
      </w:r>
    </w:p>
    <w:bookmarkEnd w:id="2062"/>
    <w:bookmarkStart w:name="z2184" w:id="206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63"/>
    <w:bookmarkStart w:name="z2185" w:id="2064"/>
    <w:p>
      <w:pPr>
        <w:spacing w:after="0"/>
        <w:ind w:left="0"/>
        <w:jc w:val="both"/>
      </w:pPr>
      <w:r>
        <w:rPr>
          <w:rFonts w:ascii="Times New Roman"/>
          <w:b w:val="false"/>
          <w:i w:val="false"/>
          <w:color w:val="000000"/>
          <w:sz w:val="28"/>
        </w:rPr>
        <w:t>
      15-тармақта:</w:t>
      </w:r>
    </w:p>
    <w:bookmarkEnd w:id="2064"/>
    <w:bookmarkStart w:name="z2186" w:id="2065"/>
    <w:p>
      <w:pPr>
        <w:spacing w:after="0"/>
        <w:ind w:left="0"/>
        <w:jc w:val="both"/>
      </w:pPr>
      <w:r>
        <w:rPr>
          <w:rFonts w:ascii="Times New Roman"/>
          <w:b w:val="false"/>
          <w:i w:val="false"/>
          <w:color w:val="000000"/>
          <w:sz w:val="28"/>
        </w:rPr>
        <w:t>
      39) тармақшасы мынадай редакцияда жазылсын:</w:t>
      </w:r>
    </w:p>
    <w:bookmarkEnd w:id="2065"/>
    <w:bookmarkStart w:name="z2187" w:id="206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66"/>
    <w:bookmarkStart w:name="z2188" w:id="2067"/>
    <w:p>
      <w:pPr>
        <w:spacing w:after="0"/>
        <w:ind w:left="0"/>
        <w:jc w:val="both"/>
      </w:pPr>
      <w:r>
        <w:rPr>
          <w:rFonts w:ascii="Times New Roman"/>
          <w:b w:val="false"/>
          <w:i w:val="false"/>
          <w:color w:val="000000"/>
          <w:sz w:val="28"/>
        </w:rPr>
        <w:t>
      мынадай мазмұндағы 40) тармақшамен толықтырылсын:</w:t>
      </w:r>
    </w:p>
    <w:bookmarkEnd w:id="2067"/>
    <w:bookmarkStart w:name="z2189" w:id="206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68"/>
    <w:bookmarkStart w:name="z2190" w:id="2069"/>
    <w:p>
      <w:pPr>
        <w:spacing w:after="0"/>
        <w:ind w:left="0"/>
        <w:jc w:val="both"/>
      </w:pPr>
      <w:r>
        <w:rPr>
          <w:rFonts w:ascii="Times New Roman"/>
          <w:b w:val="false"/>
          <w:i w:val="false"/>
          <w:color w:val="000000"/>
          <w:sz w:val="28"/>
        </w:rPr>
        <w:t xml:space="preserve">
      көрсетілген бұйрыққа 218-қосымшаға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туралы </w:t>
      </w:r>
      <w:r>
        <w:rPr>
          <w:rFonts w:ascii="Times New Roman"/>
          <w:b w:val="false"/>
          <w:i w:val="false"/>
          <w:color w:val="000000"/>
          <w:sz w:val="28"/>
        </w:rPr>
        <w:t>ережеде:</w:t>
      </w:r>
    </w:p>
    <w:bookmarkEnd w:id="2069"/>
    <w:bookmarkStart w:name="z2191" w:id="2070"/>
    <w:p>
      <w:pPr>
        <w:spacing w:after="0"/>
        <w:ind w:left="0"/>
        <w:jc w:val="both"/>
      </w:pPr>
      <w:r>
        <w:rPr>
          <w:rFonts w:ascii="Times New Roman"/>
          <w:b w:val="false"/>
          <w:i w:val="false"/>
          <w:color w:val="000000"/>
          <w:sz w:val="28"/>
        </w:rPr>
        <w:t>
      13-тармақта:</w:t>
      </w:r>
    </w:p>
    <w:bookmarkEnd w:id="2070"/>
    <w:bookmarkStart w:name="z2192" w:id="2071"/>
    <w:p>
      <w:pPr>
        <w:spacing w:after="0"/>
        <w:ind w:left="0"/>
        <w:jc w:val="both"/>
      </w:pPr>
      <w:r>
        <w:rPr>
          <w:rFonts w:ascii="Times New Roman"/>
          <w:b w:val="false"/>
          <w:i w:val="false"/>
          <w:color w:val="000000"/>
          <w:sz w:val="28"/>
        </w:rPr>
        <w:t>
      8) тармақшасы мынадай редакцияда жазылсын:</w:t>
      </w:r>
    </w:p>
    <w:bookmarkEnd w:id="2071"/>
    <w:bookmarkStart w:name="z2193" w:id="207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72"/>
    <w:bookmarkStart w:name="z2194" w:id="2073"/>
    <w:p>
      <w:pPr>
        <w:spacing w:after="0"/>
        <w:ind w:left="0"/>
        <w:jc w:val="both"/>
      </w:pPr>
      <w:r>
        <w:rPr>
          <w:rFonts w:ascii="Times New Roman"/>
          <w:b w:val="false"/>
          <w:i w:val="false"/>
          <w:color w:val="000000"/>
          <w:sz w:val="28"/>
        </w:rPr>
        <w:t>
      мынадай мазмұндағы 9) тармақшамен толықтырылсын:</w:t>
      </w:r>
    </w:p>
    <w:bookmarkEnd w:id="2073"/>
    <w:bookmarkStart w:name="z2195" w:id="207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74"/>
    <w:bookmarkStart w:name="z2196" w:id="2075"/>
    <w:p>
      <w:pPr>
        <w:spacing w:after="0"/>
        <w:ind w:left="0"/>
        <w:jc w:val="both"/>
      </w:pPr>
      <w:r>
        <w:rPr>
          <w:rFonts w:ascii="Times New Roman"/>
          <w:b w:val="false"/>
          <w:i w:val="false"/>
          <w:color w:val="000000"/>
          <w:sz w:val="28"/>
        </w:rPr>
        <w:t>
      15-тармақта:</w:t>
      </w:r>
    </w:p>
    <w:bookmarkEnd w:id="2075"/>
    <w:bookmarkStart w:name="z2197" w:id="2076"/>
    <w:p>
      <w:pPr>
        <w:spacing w:after="0"/>
        <w:ind w:left="0"/>
        <w:jc w:val="both"/>
      </w:pPr>
      <w:r>
        <w:rPr>
          <w:rFonts w:ascii="Times New Roman"/>
          <w:b w:val="false"/>
          <w:i w:val="false"/>
          <w:color w:val="000000"/>
          <w:sz w:val="28"/>
        </w:rPr>
        <w:t>
      39) тармақшасы мынадай редакцияда жазылсын:</w:t>
      </w:r>
    </w:p>
    <w:bookmarkEnd w:id="2076"/>
    <w:bookmarkStart w:name="z2198" w:id="207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77"/>
    <w:bookmarkStart w:name="z2199" w:id="2078"/>
    <w:p>
      <w:pPr>
        <w:spacing w:after="0"/>
        <w:ind w:left="0"/>
        <w:jc w:val="both"/>
      </w:pPr>
      <w:r>
        <w:rPr>
          <w:rFonts w:ascii="Times New Roman"/>
          <w:b w:val="false"/>
          <w:i w:val="false"/>
          <w:color w:val="000000"/>
          <w:sz w:val="28"/>
        </w:rPr>
        <w:t>
      мынадай мазмұндағы 40) тармақшамен толықтырылсын:</w:t>
      </w:r>
    </w:p>
    <w:bookmarkEnd w:id="2078"/>
    <w:bookmarkStart w:name="z2200" w:id="207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79"/>
    <w:bookmarkStart w:name="z2201" w:id="2080"/>
    <w:p>
      <w:pPr>
        <w:spacing w:after="0"/>
        <w:ind w:left="0"/>
        <w:jc w:val="both"/>
      </w:pPr>
      <w:r>
        <w:rPr>
          <w:rFonts w:ascii="Times New Roman"/>
          <w:b w:val="false"/>
          <w:i w:val="false"/>
          <w:color w:val="000000"/>
          <w:sz w:val="28"/>
        </w:rPr>
        <w:t xml:space="preserve">
      көрсетілген бұйрыққа 218-1-қосымшаға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80"/>
    <w:bookmarkStart w:name="z2202" w:id="2081"/>
    <w:p>
      <w:pPr>
        <w:spacing w:after="0"/>
        <w:ind w:left="0"/>
        <w:jc w:val="both"/>
      </w:pPr>
      <w:r>
        <w:rPr>
          <w:rFonts w:ascii="Times New Roman"/>
          <w:b w:val="false"/>
          <w:i w:val="false"/>
          <w:color w:val="000000"/>
          <w:sz w:val="28"/>
        </w:rPr>
        <w:t>
      13-тармақта:</w:t>
      </w:r>
    </w:p>
    <w:bookmarkEnd w:id="2081"/>
    <w:bookmarkStart w:name="z2203" w:id="2082"/>
    <w:p>
      <w:pPr>
        <w:spacing w:after="0"/>
        <w:ind w:left="0"/>
        <w:jc w:val="both"/>
      </w:pPr>
      <w:r>
        <w:rPr>
          <w:rFonts w:ascii="Times New Roman"/>
          <w:b w:val="false"/>
          <w:i w:val="false"/>
          <w:color w:val="000000"/>
          <w:sz w:val="28"/>
        </w:rPr>
        <w:t>
      8) тармақшасы мынадай редакцияда жазылсын:</w:t>
      </w:r>
    </w:p>
    <w:bookmarkEnd w:id="2082"/>
    <w:bookmarkStart w:name="z2204" w:id="208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083"/>
    <w:bookmarkStart w:name="z2205" w:id="2084"/>
    <w:p>
      <w:pPr>
        <w:spacing w:after="0"/>
        <w:ind w:left="0"/>
        <w:jc w:val="both"/>
      </w:pPr>
      <w:r>
        <w:rPr>
          <w:rFonts w:ascii="Times New Roman"/>
          <w:b w:val="false"/>
          <w:i w:val="false"/>
          <w:color w:val="000000"/>
          <w:sz w:val="28"/>
        </w:rPr>
        <w:t>
      мынадай мазмұндағы 9) тармақшамен толықтырылсын:</w:t>
      </w:r>
    </w:p>
    <w:bookmarkEnd w:id="2084"/>
    <w:bookmarkStart w:name="z2206" w:id="208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085"/>
    <w:bookmarkStart w:name="z2207" w:id="2086"/>
    <w:p>
      <w:pPr>
        <w:spacing w:after="0"/>
        <w:ind w:left="0"/>
        <w:jc w:val="both"/>
      </w:pPr>
      <w:r>
        <w:rPr>
          <w:rFonts w:ascii="Times New Roman"/>
          <w:b w:val="false"/>
          <w:i w:val="false"/>
          <w:color w:val="000000"/>
          <w:sz w:val="28"/>
        </w:rPr>
        <w:t>
      15-тармақта:</w:t>
      </w:r>
    </w:p>
    <w:bookmarkEnd w:id="2086"/>
    <w:bookmarkStart w:name="z2208" w:id="2087"/>
    <w:p>
      <w:pPr>
        <w:spacing w:after="0"/>
        <w:ind w:left="0"/>
        <w:jc w:val="both"/>
      </w:pPr>
      <w:r>
        <w:rPr>
          <w:rFonts w:ascii="Times New Roman"/>
          <w:b w:val="false"/>
          <w:i w:val="false"/>
          <w:color w:val="000000"/>
          <w:sz w:val="28"/>
        </w:rPr>
        <w:t>
      39) тармақшасы мынадай редакцияда жазылсын:</w:t>
      </w:r>
    </w:p>
    <w:bookmarkEnd w:id="2087"/>
    <w:bookmarkStart w:name="z2209" w:id="208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088"/>
    <w:bookmarkStart w:name="z2210" w:id="2089"/>
    <w:p>
      <w:pPr>
        <w:spacing w:after="0"/>
        <w:ind w:left="0"/>
        <w:jc w:val="both"/>
      </w:pPr>
      <w:r>
        <w:rPr>
          <w:rFonts w:ascii="Times New Roman"/>
          <w:b w:val="false"/>
          <w:i w:val="false"/>
          <w:color w:val="000000"/>
          <w:sz w:val="28"/>
        </w:rPr>
        <w:t>
      мынадай мазмұндағы 40) тармақшамен толықтырылсын:</w:t>
      </w:r>
    </w:p>
    <w:bookmarkEnd w:id="2089"/>
    <w:bookmarkStart w:name="z2211" w:id="209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090"/>
    <w:bookmarkStart w:name="z2212" w:id="2091"/>
    <w:p>
      <w:pPr>
        <w:spacing w:after="0"/>
        <w:ind w:left="0"/>
        <w:jc w:val="both"/>
      </w:pPr>
      <w:r>
        <w:rPr>
          <w:rFonts w:ascii="Times New Roman"/>
          <w:b w:val="false"/>
          <w:i w:val="false"/>
          <w:color w:val="000000"/>
          <w:sz w:val="28"/>
        </w:rPr>
        <w:t xml:space="preserve">
      көрсетілген бұйрыққа 221-қосымшаға сәйкес бекітілген, Қазақстан Республикасы Қаржы министрлiгi Мемлекеттік кірістер комитетiнің Астана қаласы бойынша Мемлекеттік кірістер департаментi туралы </w:t>
      </w:r>
      <w:r>
        <w:rPr>
          <w:rFonts w:ascii="Times New Roman"/>
          <w:b w:val="false"/>
          <w:i w:val="false"/>
          <w:color w:val="000000"/>
          <w:sz w:val="28"/>
        </w:rPr>
        <w:t>ережеде</w:t>
      </w:r>
      <w:r>
        <w:rPr>
          <w:rFonts w:ascii="Times New Roman"/>
          <w:b w:val="false"/>
          <w:i w:val="false"/>
          <w:color w:val="000000"/>
          <w:sz w:val="28"/>
        </w:rPr>
        <w:t>:</w:t>
      </w:r>
    </w:p>
    <w:bookmarkEnd w:id="2091"/>
    <w:bookmarkStart w:name="z2213" w:id="2092"/>
    <w:p>
      <w:pPr>
        <w:spacing w:after="0"/>
        <w:ind w:left="0"/>
        <w:jc w:val="both"/>
      </w:pPr>
      <w:r>
        <w:rPr>
          <w:rFonts w:ascii="Times New Roman"/>
          <w:b w:val="false"/>
          <w:i w:val="false"/>
          <w:color w:val="000000"/>
          <w:sz w:val="28"/>
        </w:rPr>
        <w:t>
      13-тармақта:</w:t>
      </w:r>
    </w:p>
    <w:bookmarkEnd w:id="2092"/>
    <w:bookmarkStart w:name="z2214" w:id="2093"/>
    <w:p>
      <w:pPr>
        <w:spacing w:after="0"/>
        <w:ind w:left="0"/>
        <w:jc w:val="both"/>
      </w:pPr>
      <w:r>
        <w:rPr>
          <w:rFonts w:ascii="Times New Roman"/>
          <w:b w:val="false"/>
          <w:i w:val="false"/>
          <w:color w:val="000000"/>
          <w:sz w:val="28"/>
        </w:rPr>
        <w:t>
      12) тармақшасы мынадай редакцияда жазылсын:</w:t>
      </w:r>
    </w:p>
    <w:bookmarkEnd w:id="2093"/>
    <w:bookmarkStart w:name="z2215" w:id="2094"/>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094"/>
    <w:bookmarkStart w:name="z2216" w:id="2095"/>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2095"/>
    <w:bookmarkStart w:name="z2217" w:id="2096"/>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096"/>
    <w:bookmarkStart w:name="z2218" w:id="2097"/>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2097"/>
    <w:bookmarkStart w:name="z2219" w:id="2098"/>
    <w:p>
      <w:pPr>
        <w:spacing w:after="0"/>
        <w:ind w:left="0"/>
        <w:jc w:val="both"/>
      </w:pPr>
      <w:r>
        <w:rPr>
          <w:rFonts w:ascii="Times New Roman"/>
          <w:b w:val="false"/>
          <w:i w:val="false"/>
          <w:color w:val="000000"/>
          <w:sz w:val="28"/>
        </w:rPr>
        <w:t>
      15-тармақта:</w:t>
      </w:r>
    </w:p>
    <w:bookmarkEnd w:id="2098"/>
    <w:bookmarkStart w:name="z2220" w:id="2099"/>
    <w:p>
      <w:pPr>
        <w:spacing w:after="0"/>
        <w:ind w:left="0"/>
        <w:jc w:val="both"/>
      </w:pPr>
      <w:r>
        <w:rPr>
          <w:rFonts w:ascii="Times New Roman"/>
          <w:b w:val="false"/>
          <w:i w:val="false"/>
          <w:color w:val="000000"/>
          <w:sz w:val="28"/>
        </w:rPr>
        <w:t>
      100) тармақшасы мынадай редакцияда жазылсын:</w:t>
      </w:r>
    </w:p>
    <w:bookmarkEnd w:id="2099"/>
    <w:bookmarkStart w:name="z2221" w:id="2100"/>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100"/>
    <w:bookmarkStart w:name="z2222" w:id="2101"/>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2101"/>
    <w:bookmarkStart w:name="z2223" w:id="2102"/>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102"/>
    <w:bookmarkStart w:name="z2224" w:id="2103"/>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2103"/>
    <w:bookmarkStart w:name="z2225" w:id="2104"/>
    <w:p>
      <w:pPr>
        <w:spacing w:after="0"/>
        <w:ind w:left="0"/>
        <w:jc w:val="both"/>
      </w:pPr>
      <w:r>
        <w:rPr>
          <w:rFonts w:ascii="Times New Roman"/>
          <w:b w:val="false"/>
          <w:i w:val="false"/>
          <w:color w:val="000000"/>
          <w:sz w:val="28"/>
        </w:rPr>
        <w:t xml:space="preserve">
      көрсетілген бұйрыққа 222-қосымшаға сәйкес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Алматы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04"/>
    <w:bookmarkStart w:name="z2226" w:id="2105"/>
    <w:p>
      <w:pPr>
        <w:spacing w:after="0"/>
        <w:ind w:left="0"/>
        <w:jc w:val="both"/>
      </w:pPr>
      <w:r>
        <w:rPr>
          <w:rFonts w:ascii="Times New Roman"/>
          <w:b w:val="false"/>
          <w:i w:val="false"/>
          <w:color w:val="000000"/>
          <w:sz w:val="28"/>
        </w:rPr>
        <w:t>
      13-тармақта:</w:t>
      </w:r>
    </w:p>
    <w:bookmarkEnd w:id="2105"/>
    <w:bookmarkStart w:name="z2227" w:id="2106"/>
    <w:p>
      <w:pPr>
        <w:spacing w:after="0"/>
        <w:ind w:left="0"/>
        <w:jc w:val="both"/>
      </w:pPr>
      <w:r>
        <w:rPr>
          <w:rFonts w:ascii="Times New Roman"/>
          <w:b w:val="false"/>
          <w:i w:val="false"/>
          <w:color w:val="000000"/>
          <w:sz w:val="28"/>
        </w:rPr>
        <w:t>
      8) тармақшасы мынадай редакцияда жазылсын:</w:t>
      </w:r>
    </w:p>
    <w:bookmarkEnd w:id="2106"/>
    <w:bookmarkStart w:name="z2228" w:id="210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07"/>
    <w:bookmarkStart w:name="z2229" w:id="2108"/>
    <w:p>
      <w:pPr>
        <w:spacing w:after="0"/>
        <w:ind w:left="0"/>
        <w:jc w:val="both"/>
      </w:pPr>
      <w:r>
        <w:rPr>
          <w:rFonts w:ascii="Times New Roman"/>
          <w:b w:val="false"/>
          <w:i w:val="false"/>
          <w:color w:val="000000"/>
          <w:sz w:val="28"/>
        </w:rPr>
        <w:t>
      мынадай мазмұндағы 9) тармақшамен толықтырылсын:</w:t>
      </w:r>
    </w:p>
    <w:bookmarkEnd w:id="2108"/>
    <w:bookmarkStart w:name="z2230" w:id="210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09"/>
    <w:bookmarkStart w:name="z2231" w:id="2110"/>
    <w:p>
      <w:pPr>
        <w:spacing w:after="0"/>
        <w:ind w:left="0"/>
        <w:jc w:val="both"/>
      </w:pPr>
      <w:r>
        <w:rPr>
          <w:rFonts w:ascii="Times New Roman"/>
          <w:b w:val="false"/>
          <w:i w:val="false"/>
          <w:color w:val="000000"/>
          <w:sz w:val="28"/>
        </w:rPr>
        <w:t>
      15-тармақта:</w:t>
      </w:r>
    </w:p>
    <w:bookmarkEnd w:id="2110"/>
    <w:bookmarkStart w:name="z2232" w:id="2111"/>
    <w:p>
      <w:pPr>
        <w:spacing w:after="0"/>
        <w:ind w:left="0"/>
        <w:jc w:val="both"/>
      </w:pPr>
      <w:r>
        <w:rPr>
          <w:rFonts w:ascii="Times New Roman"/>
          <w:b w:val="false"/>
          <w:i w:val="false"/>
          <w:color w:val="000000"/>
          <w:sz w:val="28"/>
        </w:rPr>
        <w:t>
      39) тармақшасы мынадай редакцияда жазылсын:</w:t>
      </w:r>
    </w:p>
    <w:bookmarkEnd w:id="2111"/>
    <w:bookmarkStart w:name="z2233" w:id="211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12"/>
    <w:bookmarkStart w:name="z2234" w:id="2113"/>
    <w:p>
      <w:pPr>
        <w:spacing w:after="0"/>
        <w:ind w:left="0"/>
        <w:jc w:val="both"/>
      </w:pPr>
      <w:r>
        <w:rPr>
          <w:rFonts w:ascii="Times New Roman"/>
          <w:b w:val="false"/>
          <w:i w:val="false"/>
          <w:color w:val="000000"/>
          <w:sz w:val="28"/>
        </w:rPr>
        <w:t>
      мынадай мазмұндағы 40) тармақшамен толықтырылсын:</w:t>
      </w:r>
    </w:p>
    <w:bookmarkEnd w:id="2113"/>
    <w:bookmarkStart w:name="z2235" w:id="211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14"/>
    <w:bookmarkStart w:name="z2236" w:id="2115"/>
    <w:p>
      <w:pPr>
        <w:spacing w:after="0"/>
        <w:ind w:left="0"/>
        <w:jc w:val="both"/>
      </w:pPr>
      <w:r>
        <w:rPr>
          <w:rFonts w:ascii="Times New Roman"/>
          <w:b w:val="false"/>
          <w:i w:val="false"/>
          <w:color w:val="000000"/>
          <w:sz w:val="28"/>
        </w:rPr>
        <w:t xml:space="preserve">
      көрсетілген бұйрыққа 223-қосымшаға сәйкес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Сарыарқа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15"/>
    <w:bookmarkStart w:name="z2237" w:id="2116"/>
    <w:p>
      <w:pPr>
        <w:spacing w:after="0"/>
        <w:ind w:left="0"/>
        <w:jc w:val="both"/>
      </w:pPr>
      <w:r>
        <w:rPr>
          <w:rFonts w:ascii="Times New Roman"/>
          <w:b w:val="false"/>
          <w:i w:val="false"/>
          <w:color w:val="000000"/>
          <w:sz w:val="28"/>
        </w:rPr>
        <w:t>
      13-тармақта:</w:t>
      </w:r>
    </w:p>
    <w:bookmarkEnd w:id="2116"/>
    <w:bookmarkStart w:name="z2238" w:id="2117"/>
    <w:p>
      <w:pPr>
        <w:spacing w:after="0"/>
        <w:ind w:left="0"/>
        <w:jc w:val="both"/>
      </w:pPr>
      <w:r>
        <w:rPr>
          <w:rFonts w:ascii="Times New Roman"/>
          <w:b w:val="false"/>
          <w:i w:val="false"/>
          <w:color w:val="000000"/>
          <w:sz w:val="28"/>
        </w:rPr>
        <w:t>
      8) тармақшасы мынадай редакцияда жазылсын:</w:t>
      </w:r>
    </w:p>
    <w:bookmarkEnd w:id="2117"/>
    <w:bookmarkStart w:name="z2239" w:id="211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18"/>
    <w:bookmarkStart w:name="z2240" w:id="2119"/>
    <w:p>
      <w:pPr>
        <w:spacing w:after="0"/>
        <w:ind w:left="0"/>
        <w:jc w:val="both"/>
      </w:pPr>
      <w:r>
        <w:rPr>
          <w:rFonts w:ascii="Times New Roman"/>
          <w:b w:val="false"/>
          <w:i w:val="false"/>
          <w:color w:val="000000"/>
          <w:sz w:val="28"/>
        </w:rPr>
        <w:t>
      мынадай мазмұндағы 9) тармақшамен толықтырылсын:</w:t>
      </w:r>
    </w:p>
    <w:bookmarkEnd w:id="2119"/>
    <w:bookmarkStart w:name="z2241" w:id="212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20"/>
    <w:bookmarkStart w:name="z2242" w:id="2121"/>
    <w:p>
      <w:pPr>
        <w:spacing w:after="0"/>
        <w:ind w:left="0"/>
        <w:jc w:val="both"/>
      </w:pPr>
      <w:r>
        <w:rPr>
          <w:rFonts w:ascii="Times New Roman"/>
          <w:b w:val="false"/>
          <w:i w:val="false"/>
          <w:color w:val="000000"/>
          <w:sz w:val="28"/>
        </w:rPr>
        <w:t>
      15-тармақта:</w:t>
      </w:r>
    </w:p>
    <w:bookmarkEnd w:id="2121"/>
    <w:bookmarkStart w:name="z2243" w:id="2122"/>
    <w:p>
      <w:pPr>
        <w:spacing w:after="0"/>
        <w:ind w:left="0"/>
        <w:jc w:val="both"/>
      </w:pPr>
      <w:r>
        <w:rPr>
          <w:rFonts w:ascii="Times New Roman"/>
          <w:b w:val="false"/>
          <w:i w:val="false"/>
          <w:color w:val="000000"/>
          <w:sz w:val="28"/>
        </w:rPr>
        <w:t>
      39) тармақшасы мынадай редакцияда жазылсын:</w:t>
      </w:r>
    </w:p>
    <w:bookmarkEnd w:id="2122"/>
    <w:bookmarkStart w:name="z2244" w:id="212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23"/>
    <w:bookmarkStart w:name="z2245" w:id="2124"/>
    <w:p>
      <w:pPr>
        <w:spacing w:after="0"/>
        <w:ind w:left="0"/>
        <w:jc w:val="both"/>
      </w:pPr>
      <w:r>
        <w:rPr>
          <w:rFonts w:ascii="Times New Roman"/>
          <w:b w:val="false"/>
          <w:i w:val="false"/>
          <w:color w:val="000000"/>
          <w:sz w:val="28"/>
        </w:rPr>
        <w:t>
      мынадай мазмұндағы 40) тармақшамен толықтырылсын:</w:t>
      </w:r>
    </w:p>
    <w:bookmarkEnd w:id="2124"/>
    <w:bookmarkStart w:name="z2246" w:id="212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25"/>
    <w:bookmarkStart w:name="z2247" w:id="2126"/>
    <w:p>
      <w:pPr>
        <w:spacing w:after="0"/>
        <w:ind w:left="0"/>
        <w:jc w:val="both"/>
      </w:pPr>
      <w:r>
        <w:rPr>
          <w:rFonts w:ascii="Times New Roman"/>
          <w:b w:val="false"/>
          <w:i w:val="false"/>
          <w:color w:val="000000"/>
          <w:sz w:val="28"/>
        </w:rPr>
        <w:t xml:space="preserve">
      көрсетілген бұйрыққа 224-қосымшаға сәйкес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26"/>
    <w:bookmarkStart w:name="z2248" w:id="2127"/>
    <w:p>
      <w:pPr>
        <w:spacing w:after="0"/>
        <w:ind w:left="0"/>
        <w:jc w:val="both"/>
      </w:pPr>
      <w:r>
        <w:rPr>
          <w:rFonts w:ascii="Times New Roman"/>
          <w:b w:val="false"/>
          <w:i w:val="false"/>
          <w:color w:val="000000"/>
          <w:sz w:val="28"/>
        </w:rPr>
        <w:t>
      13-тармақта:</w:t>
      </w:r>
    </w:p>
    <w:bookmarkEnd w:id="2127"/>
    <w:bookmarkStart w:name="z2249" w:id="2128"/>
    <w:p>
      <w:pPr>
        <w:spacing w:after="0"/>
        <w:ind w:left="0"/>
        <w:jc w:val="both"/>
      </w:pPr>
      <w:r>
        <w:rPr>
          <w:rFonts w:ascii="Times New Roman"/>
          <w:b w:val="false"/>
          <w:i w:val="false"/>
          <w:color w:val="000000"/>
          <w:sz w:val="28"/>
        </w:rPr>
        <w:t>
      8) тармақшасы мынадай редакцияда жазылсын:</w:t>
      </w:r>
    </w:p>
    <w:bookmarkEnd w:id="2128"/>
    <w:bookmarkStart w:name="z2250" w:id="212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29"/>
    <w:bookmarkStart w:name="z2251" w:id="2130"/>
    <w:p>
      <w:pPr>
        <w:spacing w:after="0"/>
        <w:ind w:left="0"/>
        <w:jc w:val="both"/>
      </w:pPr>
      <w:r>
        <w:rPr>
          <w:rFonts w:ascii="Times New Roman"/>
          <w:b w:val="false"/>
          <w:i w:val="false"/>
          <w:color w:val="000000"/>
          <w:sz w:val="28"/>
        </w:rPr>
        <w:t>
      мынадай мазмұндағы 9) тармақшамен толықтырылсын:</w:t>
      </w:r>
    </w:p>
    <w:bookmarkEnd w:id="2130"/>
    <w:bookmarkStart w:name="z2252" w:id="213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31"/>
    <w:bookmarkStart w:name="z2253" w:id="2132"/>
    <w:p>
      <w:pPr>
        <w:spacing w:after="0"/>
        <w:ind w:left="0"/>
        <w:jc w:val="both"/>
      </w:pPr>
      <w:r>
        <w:rPr>
          <w:rFonts w:ascii="Times New Roman"/>
          <w:b w:val="false"/>
          <w:i w:val="false"/>
          <w:color w:val="000000"/>
          <w:sz w:val="28"/>
        </w:rPr>
        <w:t>
      15-тармақта:</w:t>
      </w:r>
    </w:p>
    <w:bookmarkEnd w:id="2132"/>
    <w:bookmarkStart w:name="z2254" w:id="2133"/>
    <w:p>
      <w:pPr>
        <w:spacing w:after="0"/>
        <w:ind w:left="0"/>
        <w:jc w:val="both"/>
      </w:pPr>
      <w:r>
        <w:rPr>
          <w:rFonts w:ascii="Times New Roman"/>
          <w:b w:val="false"/>
          <w:i w:val="false"/>
          <w:color w:val="000000"/>
          <w:sz w:val="28"/>
        </w:rPr>
        <w:t>
      39) тармақшасы мынадай редакцияда жазылсын:</w:t>
      </w:r>
    </w:p>
    <w:bookmarkEnd w:id="2133"/>
    <w:bookmarkStart w:name="z2255" w:id="213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34"/>
    <w:bookmarkStart w:name="z2256" w:id="2135"/>
    <w:p>
      <w:pPr>
        <w:spacing w:after="0"/>
        <w:ind w:left="0"/>
        <w:jc w:val="both"/>
      </w:pPr>
      <w:r>
        <w:rPr>
          <w:rFonts w:ascii="Times New Roman"/>
          <w:b w:val="false"/>
          <w:i w:val="false"/>
          <w:color w:val="000000"/>
          <w:sz w:val="28"/>
        </w:rPr>
        <w:t>
      мынадай мазмұндағы 40) тармақшамен толықтырылсын:</w:t>
      </w:r>
    </w:p>
    <w:bookmarkEnd w:id="2135"/>
    <w:bookmarkStart w:name="z2257" w:id="213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36"/>
    <w:bookmarkStart w:name="z2258" w:id="2137"/>
    <w:p>
      <w:pPr>
        <w:spacing w:after="0"/>
        <w:ind w:left="0"/>
        <w:jc w:val="both"/>
      </w:pPr>
      <w:r>
        <w:rPr>
          <w:rFonts w:ascii="Times New Roman"/>
          <w:b w:val="false"/>
          <w:i w:val="false"/>
          <w:color w:val="000000"/>
          <w:sz w:val="28"/>
        </w:rPr>
        <w:t xml:space="preserve">
      көрсетілген бұйрыққа 225-1-қосымшаға сәйкес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Байқоныр ауданы бойынша мемлекеттік кірістер басқармасы туралы </w:t>
      </w:r>
      <w:r>
        <w:rPr>
          <w:rFonts w:ascii="Times New Roman"/>
          <w:b w:val="false"/>
          <w:i w:val="false"/>
          <w:color w:val="000000"/>
          <w:sz w:val="28"/>
        </w:rPr>
        <w:t>ережеде:</w:t>
      </w:r>
    </w:p>
    <w:bookmarkEnd w:id="2137"/>
    <w:bookmarkStart w:name="z2259" w:id="2138"/>
    <w:p>
      <w:pPr>
        <w:spacing w:after="0"/>
        <w:ind w:left="0"/>
        <w:jc w:val="both"/>
      </w:pPr>
      <w:r>
        <w:rPr>
          <w:rFonts w:ascii="Times New Roman"/>
          <w:b w:val="false"/>
          <w:i w:val="false"/>
          <w:color w:val="000000"/>
          <w:sz w:val="28"/>
        </w:rPr>
        <w:t>
      13-тармақта:</w:t>
      </w:r>
    </w:p>
    <w:bookmarkEnd w:id="2138"/>
    <w:bookmarkStart w:name="z2260" w:id="2139"/>
    <w:p>
      <w:pPr>
        <w:spacing w:after="0"/>
        <w:ind w:left="0"/>
        <w:jc w:val="both"/>
      </w:pPr>
      <w:r>
        <w:rPr>
          <w:rFonts w:ascii="Times New Roman"/>
          <w:b w:val="false"/>
          <w:i w:val="false"/>
          <w:color w:val="000000"/>
          <w:sz w:val="28"/>
        </w:rPr>
        <w:t>
      8) тармақшасы мынадай редакцияда жазылсын:</w:t>
      </w:r>
    </w:p>
    <w:bookmarkEnd w:id="2139"/>
    <w:bookmarkStart w:name="z2261" w:id="214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40"/>
    <w:bookmarkStart w:name="z2262" w:id="2141"/>
    <w:p>
      <w:pPr>
        <w:spacing w:after="0"/>
        <w:ind w:left="0"/>
        <w:jc w:val="both"/>
      </w:pPr>
      <w:r>
        <w:rPr>
          <w:rFonts w:ascii="Times New Roman"/>
          <w:b w:val="false"/>
          <w:i w:val="false"/>
          <w:color w:val="000000"/>
          <w:sz w:val="28"/>
        </w:rPr>
        <w:t>
      мынадай мазмұндағы 9) тармақшамен толықтырылсын:</w:t>
      </w:r>
    </w:p>
    <w:bookmarkEnd w:id="2141"/>
    <w:bookmarkStart w:name="z2263" w:id="214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42"/>
    <w:bookmarkStart w:name="z2264" w:id="2143"/>
    <w:p>
      <w:pPr>
        <w:spacing w:after="0"/>
        <w:ind w:left="0"/>
        <w:jc w:val="both"/>
      </w:pPr>
      <w:r>
        <w:rPr>
          <w:rFonts w:ascii="Times New Roman"/>
          <w:b w:val="false"/>
          <w:i w:val="false"/>
          <w:color w:val="000000"/>
          <w:sz w:val="28"/>
        </w:rPr>
        <w:t>
      15-тармақта:</w:t>
      </w:r>
    </w:p>
    <w:bookmarkEnd w:id="2143"/>
    <w:bookmarkStart w:name="z2265" w:id="2144"/>
    <w:p>
      <w:pPr>
        <w:spacing w:after="0"/>
        <w:ind w:left="0"/>
        <w:jc w:val="both"/>
      </w:pPr>
      <w:r>
        <w:rPr>
          <w:rFonts w:ascii="Times New Roman"/>
          <w:b w:val="false"/>
          <w:i w:val="false"/>
          <w:color w:val="000000"/>
          <w:sz w:val="28"/>
        </w:rPr>
        <w:t>
      39) тармақшасы мынадай редакцияда жазылсын:</w:t>
      </w:r>
    </w:p>
    <w:bookmarkEnd w:id="2144"/>
    <w:bookmarkStart w:name="z2266" w:id="214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45"/>
    <w:bookmarkStart w:name="z2267" w:id="2146"/>
    <w:p>
      <w:pPr>
        <w:spacing w:after="0"/>
        <w:ind w:left="0"/>
        <w:jc w:val="both"/>
      </w:pPr>
      <w:r>
        <w:rPr>
          <w:rFonts w:ascii="Times New Roman"/>
          <w:b w:val="false"/>
          <w:i w:val="false"/>
          <w:color w:val="000000"/>
          <w:sz w:val="28"/>
        </w:rPr>
        <w:t>
      мынадай мазмұндағы 40) тармақшамен толықтырылсын:</w:t>
      </w:r>
    </w:p>
    <w:bookmarkEnd w:id="2146"/>
    <w:bookmarkStart w:name="z2268" w:id="214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47"/>
    <w:bookmarkStart w:name="z2269" w:id="2148"/>
    <w:p>
      <w:pPr>
        <w:spacing w:after="0"/>
        <w:ind w:left="0"/>
        <w:jc w:val="both"/>
      </w:pPr>
      <w:r>
        <w:rPr>
          <w:rFonts w:ascii="Times New Roman"/>
          <w:b w:val="false"/>
          <w:i w:val="false"/>
          <w:color w:val="000000"/>
          <w:sz w:val="28"/>
        </w:rPr>
        <w:t xml:space="preserve">
      көрсетілген бұйрыққа 225-2-қосымшаға сәйкес бекітілген,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48"/>
    <w:bookmarkStart w:name="z2270" w:id="2149"/>
    <w:p>
      <w:pPr>
        <w:spacing w:after="0"/>
        <w:ind w:left="0"/>
        <w:jc w:val="both"/>
      </w:pPr>
      <w:r>
        <w:rPr>
          <w:rFonts w:ascii="Times New Roman"/>
          <w:b w:val="false"/>
          <w:i w:val="false"/>
          <w:color w:val="000000"/>
          <w:sz w:val="28"/>
        </w:rPr>
        <w:t>
      13-тармақта:</w:t>
      </w:r>
    </w:p>
    <w:bookmarkEnd w:id="2149"/>
    <w:bookmarkStart w:name="z2271" w:id="2150"/>
    <w:p>
      <w:pPr>
        <w:spacing w:after="0"/>
        <w:ind w:left="0"/>
        <w:jc w:val="both"/>
      </w:pPr>
      <w:r>
        <w:rPr>
          <w:rFonts w:ascii="Times New Roman"/>
          <w:b w:val="false"/>
          <w:i w:val="false"/>
          <w:color w:val="000000"/>
          <w:sz w:val="28"/>
        </w:rPr>
        <w:t>
      8) тармақшасы мынадай редакцияда жазылсын:</w:t>
      </w:r>
    </w:p>
    <w:bookmarkEnd w:id="2150"/>
    <w:bookmarkStart w:name="z2272" w:id="215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51"/>
    <w:bookmarkStart w:name="z2273" w:id="2152"/>
    <w:p>
      <w:pPr>
        <w:spacing w:after="0"/>
        <w:ind w:left="0"/>
        <w:jc w:val="both"/>
      </w:pPr>
      <w:r>
        <w:rPr>
          <w:rFonts w:ascii="Times New Roman"/>
          <w:b w:val="false"/>
          <w:i w:val="false"/>
          <w:color w:val="000000"/>
          <w:sz w:val="28"/>
        </w:rPr>
        <w:t>
      мынадай мазмұндағы 9) тармақшамен толықтырылсын:</w:t>
      </w:r>
    </w:p>
    <w:bookmarkEnd w:id="2152"/>
    <w:bookmarkStart w:name="z2274" w:id="215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53"/>
    <w:bookmarkStart w:name="z2275" w:id="2154"/>
    <w:p>
      <w:pPr>
        <w:spacing w:after="0"/>
        <w:ind w:left="0"/>
        <w:jc w:val="both"/>
      </w:pPr>
      <w:r>
        <w:rPr>
          <w:rFonts w:ascii="Times New Roman"/>
          <w:b w:val="false"/>
          <w:i w:val="false"/>
          <w:color w:val="000000"/>
          <w:sz w:val="28"/>
        </w:rPr>
        <w:t>
      15-тармақта:</w:t>
      </w:r>
    </w:p>
    <w:bookmarkEnd w:id="2154"/>
    <w:bookmarkStart w:name="z2276" w:id="2155"/>
    <w:p>
      <w:pPr>
        <w:spacing w:after="0"/>
        <w:ind w:left="0"/>
        <w:jc w:val="both"/>
      </w:pPr>
      <w:r>
        <w:rPr>
          <w:rFonts w:ascii="Times New Roman"/>
          <w:b w:val="false"/>
          <w:i w:val="false"/>
          <w:color w:val="000000"/>
          <w:sz w:val="28"/>
        </w:rPr>
        <w:t>
      39) тармақшасы мынадай редакцияда жазылсын:</w:t>
      </w:r>
    </w:p>
    <w:bookmarkEnd w:id="2155"/>
    <w:bookmarkStart w:name="z2277" w:id="215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56"/>
    <w:bookmarkStart w:name="z2278" w:id="2157"/>
    <w:p>
      <w:pPr>
        <w:spacing w:after="0"/>
        <w:ind w:left="0"/>
        <w:jc w:val="both"/>
      </w:pPr>
      <w:r>
        <w:rPr>
          <w:rFonts w:ascii="Times New Roman"/>
          <w:b w:val="false"/>
          <w:i w:val="false"/>
          <w:color w:val="000000"/>
          <w:sz w:val="28"/>
        </w:rPr>
        <w:t>
      мынадай мазмұндағы 40) тармақшамен толықтырылсын:</w:t>
      </w:r>
    </w:p>
    <w:bookmarkEnd w:id="2157"/>
    <w:bookmarkStart w:name="z2279" w:id="215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58"/>
    <w:bookmarkStart w:name="z2280" w:id="2159"/>
    <w:p>
      <w:pPr>
        <w:spacing w:after="0"/>
        <w:ind w:left="0"/>
        <w:jc w:val="both"/>
      </w:pPr>
      <w:r>
        <w:rPr>
          <w:rFonts w:ascii="Times New Roman"/>
          <w:b w:val="false"/>
          <w:i w:val="false"/>
          <w:color w:val="000000"/>
          <w:sz w:val="28"/>
        </w:rPr>
        <w:t xml:space="preserve">
      көрсетілген бұйрыққа 225-3-қосымшаға сәйкес бекітілген,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59"/>
    <w:bookmarkStart w:name="z2281" w:id="2160"/>
    <w:p>
      <w:pPr>
        <w:spacing w:after="0"/>
        <w:ind w:left="0"/>
        <w:jc w:val="both"/>
      </w:pPr>
      <w:r>
        <w:rPr>
          <w:rFonts w:ascii="Times New Roman"/>
          <w:b w:val="false"/>
          <w:i w:val="false"/>
          <w:color w:val="000000"/>
          <w:sz w:val="28"/>
        </w:rPr>
        <w:t>
      13-тармақта:</w:t>
      </w:r>
    </w:p>
    <w:bookmarkEnd w:id="2160"/>
    <w:bookmarkStart w:name="z2282" w:id="2161"/>
    <w:p>
      <w:pPr>
        <w:spacing w:after="0"/>
        <w:ind w:left="0"/>
        <w:jc w:val="both"/>
      </w:pPr>
      <w:r>
        <w:rPr>
          <w:rFonts w:ascii="Times New Roman"/>
          <w:b w:val="false"/>
          <w:i w:val="false"/>
          <w:color w:val="000000"/>
          <w:sz w:val="28"/>
        </w:rPr>
        <w:t>
      8) тармақшасы мынадай редакцияда жазылсын:</w:t>
      </w:r>
    </w:p>
    <w:bookmarkEnd w:id="2161"/>
    <w:bookmarkStart w:name="z2283" w:id="216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62"/>
    <w:bookmarkStart w:name="z2284" w:id="2163"/>
    <w:p>
      <w:pPr>
        <w:spacing w:after="0"/>
        <w:ind w:left="0"/>
        <w:jc w:val="both"/>
      </w:pPr>
      <w:r>
        <w:rPr>
          <w:rFonts w:ascii="Times New Roman"/>
          <w:b w:val="false"/>
          <w:i w:val="false"/>
          <w:color w:val="000000"/>
          <w:sz w:val="28"/>
        </w:rPr>
        <w:t>
      мынадай мазмұндағы 9) тармақшамен толықтырылсын:</w:t>
      </w:r>
    </w:p>
    <w:bookmarkEnd w:id="2163"/>
    <w:bookmarkStart w:name="z2285" w:id="216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64"/>
    <w:bookmarkStart w:name="z2286" w:id="2165"/>
    <w:p>
      <w:pPr>
        <w:spacing w:after="0"/>
        <w:ind w:left="0"/>
        <w:jc w:val="both"/>
      </w:pPr>
      <w:r>
        <w:rPr>
          <w:rFonts w:ascii="Times New Roman"/>
          <w:b w:val="false"/>
          <w:i w:val="false"/>
          <w:color w:val="000000"/>
          <w:sz w:val="28"/>
        </w:rPr>
        <w:t>
      15-тармақта:</w:t>
      </w:r>
    </w:p>
    <w:bookmarkEnd w:id="2165"/>
    <w:bookmarkStart w:name="z2287" w:id="2166"/>
    <w:p>
      <w:pPr>
        <w:spacing w:after="0"/>
        <w:ind w:left="0"/>
        <w:jc w:val="both"/>
      </w:pPr>
      <w:r>
        <w:rPr>
          <w:rFonts w:ascii="Times New Roman"/>
          <w:b w:val="false"/>
          <w:i w:val="false"/>
          <w:color w:val="000000"/>
          <w:sz w:val="28"/>
        </w:rPr>
        <w:t>
      39) тармақшасы мынадай редакцияда жазылсын:</w:t>
      </w:r>
    </w:p>
    <w:bookmarkEnd w:id="2166"/>
    <w:bookmarkStart w:name="z2288" w:id="216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67"/>
    <w:bookmarkStart w:name="z2289" w:id="2168"/>
    <w:p>
      <w:pPr>
        <w:spacing w:after="0"/>
        <w:ind w:left="0"/>
        <w:jc w:val="both"/>
      </w:pPr>
      <w:r>
        <w:rPr>
          <w:rFonts w:ascii="Times New Roman"/>
          <w:b w:val="false"/>
          <w:i w:val="false"/>
          <w:color w:val="000000"/>
          <w:sz w:val="28"/>
        </w:rPr>
        <w:t>
      мынадай мазмұндағы 40) тармақшамен толықтырылсын:</w:t>
      </w:r>
    </w:p>
    <w:bookmarkEnd w:id="2168"/>
    <w:bookmarkStart w:name="z2290" w:id="216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69"/>
    <w:bookmarkStart w:name="z2291" w:id="2170"/>
    <w:p>
      <w:pPr>
        <w:spacing w:after="0"/>
        <w:ind w:left="0"/>
        <w:jc w:val="both"/>
      </w:pPr>
      <w:r>
        <w:rPr>
          <w:rFonts w:ascii="Times New Roman"/>
          <w:b w:val="false"/>
          <w:i w:val="false"/>
          <w:color w:val="000000"/>
          <w:sz w:val="28"/>
        </w:rPr>
        <w:t xml:space="preserve">
      көрсетілген бұйрыққа 226-қосымшаға сәйкес бекітілген, Қазақстан Республикасы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70"/>
    <w:bookmarkStart w:name="z2292" w:id="2171"/>
    <w:p>
      <w:pPr>
        <w:spacing w:after="0"/>
        <w:ind w:left="0"/>
        <w:jc w:val="both"/>
      </w:pPr>
      <w:r>
        <w:rPr>
          <w:rFonts w:ascii="Times New Roman"/>
          <w:b w:val="false"/>
          <w:i w:val="false"/>
          <w:color w:val="000000"/>
          <w:sz w:val="28"/>
        </w:rPr>
        <w:t>
      13-тармақта:</w:t>
      </w:r>
    </w:p>
    <w:bookmarkEnd w:id="2171"/>
    <w:bookmarkStart w:name="z2293" w:id="2172"/>
    <w:p>
      <w:pPr>
        <w:spacing w:after="0"/>
        <w:ind w:left="0"/>
        <w:jc w:val="both"/>
      </w:pPr>
      <w:r>
        <w:rPr>
          <w:rFonts w:ascii="Times New Roman"/>
          <w:b w:val="false"/>
          <w:i w:val="false"/>
          <w:color w:val="000000"/>
          <w:sz w:val="28"/>
        </w:rPr>
        <w:t>
      12) тармақшасы мынадай редакцияда жазылсын:</w:t>
      </w:r>
    </w:p>
    <w:bookmarkEnd w:id="2172"/>
    <w:bookmarkStart w:name="z2294" w:id="2173"/>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173"/>
    <w:bookmarkStart w:name="z2295" w:id="2174"/>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2174"/>
    <w:bookmarkStart w:name="z2296" w:id="2175"/>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175"/>
    <w:bookmarkStart w:name="z2297" w:id="2176"/>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2176"/>
    <w:bookmarkStart w:name="z2298" w:id="2177"/>
    <w:p>
      <w:pPr>
        <w:spacing w:after="0"/>
        <w:ind w:left="0"/>
        <w:jc w:val="both"/>
      </w:pPr>
      <w:r>
        <w:rPr>
          <w:rFonts w:ascii="Times New Roman"/>
          <w:b w:val="false"/>
          <w:i w:val="false"/>
          <w:color w:val="000000"/>
          <w:sz w:val="28"/>
        </w:rPr>
        <w:t>
      15-тармақта:</w:t>
      </w:r>
    </w:p>
    <w:bookmarkEnd w:id="2177"/>
    <w:bookmarkStart w:name="z2299" w:id="2178"/>
    <w:p>
      <w:pPr>
        <w:spacing w:after="0"/>
        <w:ind w:left="0"/>
        <w:jc w:val="both"/>
      </w:pPr>
      <w:r>
        <w:rPr>
          <w:rFonts w:ascii="Times New Roman"/>
          <w:b w:val="false"/>
          <w:i w:val="false"/>
          <w:color w:val="000000"/>
          <w:sz w:val="28"/>
        </w:rPr>
        <w:t>
      100) тармақшасы мынадай редакцияда жазылсын:</w:t>
      </w:r>
    </w:p>
    <w:bookmarkEnd w:id="2178"/>
    <w:bookmarkStart w:name="z2300" w:id="2179"/>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179"/>
    <w:bookmarkStart w:name="z2301" w:id="2180"/>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2180"/>
    <w:bookmarkStart w:name="z2302" w:id="2181"/>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181"/>
    <w:bookmarkStart w:name="z2303" w:id="2182"/>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2182"/>
    <w:bookmarkStart w:name="z2304" w:id="2183"/>
    <w:p>
      <w:pPr>
        <w:spacing w:after="0"/>
        <w:ind w:left="0"/>
        <w:jc w:val="both"/>
      </w:pPr>
      <w:r>
        <w:rPr>
          <w:rFonts w:ascii="Times New Roman"/>
          <w:b w:val="false"/>
          <w:i w:val="false"/>
          <w:color w:val="000000"/>
          <w:sz w:val="28"/>
        </w:rPr>
        <w:t xml:space="preserve">
      көрсетілген бұйрыққа 227-қосымшаға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83"/>
    <w:bookmarkStart w:name="z2305" w:id="2184"/>
    <w:p>
      <w:pPr>
        <w:spacing w:after="0"/>
        <w:ind w:left="0"/>
        <w:jc w:val="both"/>
      </w:pPr>
      <w:r>
        <w:rPr>
          <w:rFonts w:ascii="Times New Roman"/>
          <w:b w:val="false"/>
          <w:i w:val="false"/>
          <w:color w:val="000000"/>
          <w:sz w:val="28"/>
        </w:rPr>
        <w:t>
      13-тармақта:</w:t>
      </w:r>
    </w:p>
    <w:bookmarkEnd w:id="2184"/>
    <w:bookmarkStart w:name="z2306" w:id="2185"/>
    <w:p>
      <w:pPr>
        <w:spacing w:after="0"/>
        <w:ind w:left="0"/>
        <w:jc w:val="both"/>
      </w:pPr>
      <w:r>
        <w:rPr>
          <w:rFonts w:ascii="Times New Roman"/>
          <w:b w:val="false"/>
          <w:i w:val="false"/>
          <w:color w:val="000000"/>
          <w:sz w:val="28"/>
        </w:rPr>
        <w:t>
      8) тармақшасы мынадай редакцияда жазылсын:</w:t>
      </w:r>
    </w:p>
    <w:bookmarkEnd w:id="2185"/>
    <w:bookmarkStart w:name="z2307" w:id="218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86"/>
    <w:bookmarkStart w:name="z2308" w:id="2187"/>
    <w:p>
      <w:pPr>
        <w:spacing w:after="0"/>
        <w:ind w:left="0"/>
        <w:jc w:val="both"/>
      </w:pPr>
      <w:r>
        <w:rPr>
          <w:rFonts w:ascii="Times New Roman"/>
          <w:b w:val="false"/>
          <w:i w:val="false"/>
          <w:color w:val="000000"/>
          <w:sz w:val="28"/>
        </w:rPr>
        <w:t>
      мынадай мазмұндағы 9) тармақшамен толықтырылсын:</w:t>
      </w:r>
    </w:p>
    <w:bookmarkEnd w:id="2187"/>
    <w:bookmarkStart w:name="z2309" w:id="218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88"/>
    <w:bookmarkStart w:name="z2310" w:id="2189"/>
    <w:p>
      <w:pPr>
        <w:spacing w:after="0"/>
        <w:ind w:left="0"/>
        <w:jc w:val="both"/>
      </w:pPr>
      <w:r>
        <w:rPr>
          <w:rFonts w:ascii="Times New Roman"/>
          <w:b w:val="false"/>
          <w:i w:val="false"/>
          <w:color w:val="000000"/>
          <w:sz w:val="28"/>
        </w:rPr>
        <w:t>
      15-тармақта:</w:t>
      </w:r>
    </w:p>
    <w:bookmarkEnd w:id="2189"/>
    <w:bookmarkStart w:name="z2311" w:id="2190"/>
    <w:p>
      <w:pPr>
        <w:spacing w:after="0"/>
        <w:ind w:left="0"/>
        <w:jc w:val="both"/>
      </w:pPr>
      <w:r>
        <w:rPr>
          <w:rFonts w:ascii="Times New Roman"/>
          <w:b w:val="false"/>
          <w:i w:val="false"/>
          <w:color w:val="000000"/>
          <w:sz w:val="28"/>
        </w:rPr>
        <w:t>
      39) тармақшасы мынадай редакцияда жазылсын:</w:t>
      </w:r>
    </w:p>
    <w:bookmarkEnd w:id="2190"/>
    <w:bookmarkStart w:name="z2312" w:id="219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191"/>
    <w:bookmarkStart w:name="z2313" w:id="2192"/>
    <w:p>
      <w:pPr>
        <w:spacing w:after="0"/>
        <w:ind w:left="0"/>
        <w:jc w:val="both"/>
      </w:pPr>
      <w:r>
        <w:rPr>
          <w:rFonts w:ascii="Times New Roman"/>
          <w:b w:val="false"/>
          <w:i w:val="false"/>
          <w:color w:val="000000"/>
          <w:sz w:val="28"/>
        </w:rPr>
        <w:t>
      мынадай мазмұндағы 40) тармақшамен толықтырылсын:</w:t>
      </w:r>
    </w:p>
    <w:bookmarkEnd w:id="2192"/>
    <w:bookmarkStart w:name="z2314" w:id="219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193"/>
    <w:bookmarkStart w:name="z2315" w:id="2194"/>
    <w:p>
      <w:pPr>
        <w:spacing w:after="0"/>
        <w:ind w:left="0"/>
        <w:jc w:val="both"/>
      </w:pPr>
      <w:r>
        <w:rPr>
          <w:rFonts w:ascii="Times New Roman"/>
          <w:b w:val="false"/>
          <w:i w:val="false"/>
          <w:color w:val="000000"/>
          <w:sz w:val="28"/>
        </w:rPr>
        <w:t xml:space="preserve">
      көрсетілген бұйрыққа 228-қосымшаға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ережеде:</w:t>
      </w:r>
    </w:p>
    <w:bookmarkEnd w:id="2194"/>
    <w:bookmarkStart w:name="z2316" w:id="2195"/>
    <w:p>
      <w:pPr>
        <w:spacing w:after="0"/>
        <w:ind w:left="0"/>
        <w:jc w:val="both"/>
      </w:pPr>
      <w:r>
        <w:rPr>
          <w:rFonts w:ascii="Times New Roman"/>
          <w:b w:val="false"/>
          <w:i w:val="false"/>
          <w:color w:val="000000"/>
          <w:sz w:val="28"/>
        </w:rPr>
        <w:t>
      13-тармақта:</w:t>
      </w:r>
    </w:p>
    <w:bookmarkEnd w:id="2195"/>
    <w:bookmarkStart w:name="z2317" w:id="2196"/>
    <w:p>
      <w:pPr>
        <w:spacing w:after="0"/>
        <w:ind w:left="0"/>
        <w:jc w:val="both"/>
      </w:pPr>
      <w:r>
        <w:rPr>
          <w:rFonts w:ascii="Times New Roman"/>
          <w:b w:val="false"/>
          <w:i w:val="false"/>
          <w:color w:val="000000"/>
          <w:sz w:val="28"/>
        </w:rPr>
        <w:t>
      8) тармақшасы мынадай редакцияда жазылсын:</w:t>
      </w:r>
    </w:p>
    <w:bookmarkEnd w:id="2196"/>
    <w:bookmarkStart w:name="z2318" w:id="219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197"/>
    <w:bookmarkStart w:name="z2319" w:id="2198"/>
    <w:p>
      <w:pPr>
        <w:spacing w:after="0"/>
        <w:ind w:left="0"/>
        <w:jc w:val="both"/>
      </w:pPr>
      <w:r>
        <w:rPr>
          <w:rFonts w:ascii="Times New Roman"/>
          <w:b w:val="false"/>
          <w:i w:val="false"/>
          <w:color w:val="000000"/>
          <w:sz w:val="28"/>
        </w:rPr>
        <w:t>
      мынадай мазмұндағы 9) тармақшамен толықтырылсын:</w:t>
      </w:r>
    </w:p>
    <w:bookmarkEnd w:id="2198"/>
    <w:bookmarkStart w:name="z2320" w:id="219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199"/>
    <w:bookmarkStart w:name="z2321" w:id="2200"/>
    <w:p>
      <w:pPr>
        <w:spacing w:after="0"/>
        <w:ind w:left="0"/>
        <w:jc w:val="both"/>
      </w:pPr>
      <w:r>
        <w:rPr>
          <w:rFonts w:ascii="Times New Roman"/>
          <w:b w:val="false"/>
          <w:i w:val="false"/>
          <w:color w:val="000000"/>
          <w:sz w:val="28"/>
        </w:rPr>
        <w:t>
      15-тармақта:</w:t>
      </w:r>
    </w:p>
    <w:bookmarkEnd w:id="2200"/>
    <w:bookmarkStart w:name="z2322" w:id="2201"/>
    <w:p>
      <w:pPr>
        <w:spacing w:after="0"/>
        <w:ind w:left="0"/>
        <w:jc w:val="both"/>
      </w:pPr>
      <w:r>
        <w:rPr>
          <w:rFonts w:ascii="Times New Roman"/>
          <w:b w:val="false"/>
          <w:i w:val="false"/>
          <w:color w:val="000000"/>
          <w:sz w:val="28"/>
        </w:rPr>
        <w:t>
      39) тармақшасы мынадай редакцияда жазылсын:</w:t>
      </w:r>
    </w:p>
    <w:bookmarkEnd w:id="2201"/>
    <w:bookmarkStart w:name="z2323" w:id="220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02"/>
    <w:bookmarkStart w:name="z2324" w:id="2203"/>
    <w:p>
      <w:pPr>
        <w:spacing w:after="0"/>
        <w:ind w:left="0"/>
        <w:jc w:val="both"/>
      </w:pPr>
      <w:r>
        <w:rPr>
          <w:rFonts w:ascii="Times New Roman"/>
          <w:b w:val="false"/>
          <w:i w:val="false"/>
          <w:color w:val="000000"/>
          <w:sz w:val="28"/>
        </w:rPr>
        <w:t>
      мынадай мазмұндағы 40) тармақшамен толықтырылсын:</w:t>
      </w:r>
    </w:p>
    <w:bookmarkEnd w:id="2203"/>
    <w:bookmarkStart w:name="z2325" w:id="220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04"/>
    <w:bookmarkStart w:name="z2326" w:id="2205"/>
    <w:p>
      <w:pPr>
        <w:spacing w:after="0"/>
        <w:ind w:left="0"/>
        <w:jc w:val="both"/>
      </w:pPr>
      <w:r>
        <w:rPr>
          <w:rFonts w:ascii="Times New Roman"/>
          <w:b w:val="false"/>
          <w:i w:val="false"/>
          <w:color w:val="000000"/>
          <w:sz w:val="28"/>
        </w:rPr>
        <w:t xml:space="preserve">
      көрсетілген бұйрыққа 229-қосымшаға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ережеде:</w:t>
      </w:r>
    </w:p>
    <w:bookmarkEnd w:id="2205"/>
    <w:bookmarkStart w:name="z2327" w:id="2206"/>
    <w:p>
      <w:pPr>
        <w:spacing w:after="0"/>
        <w:ind w:left="0"/>
        <w:jc w:val="both"/>
      </w:pPr>
      <w:r>
        <w:rPr>
          <w:rFonts w:ascii="Times New Roman"/>
          <w:b w:val="false"/>
          <w:i w:val="false"/>
          <w:color w:val="000000"/>
          <w:sz w:val="28"/>
        </w:rPr>
        <w:t>
      13-тармақта:</w:t>
      </w:r>
    </w:p>
    <w:bookmarkEnd w:id="2206"/>
    <w:bookmarkStart w:name="z2328" w:id="2207"/>
    <w:p>
      <w:pPr>
        <w:spacing w:after="0"/>
        <w:ind w:left="0"/>
        <w:jc w:val="both"/>
      </w:pPr>
      <w:r>
        <w:rPr>
          <w:rFonts w:ascii="Times New Roman"/>
          <w:b w:val="false"/>
          <w:i w:val="false"/>
          <w:color w:val="000000"/>
          <w:sz w:val="28"/>
        </w:rPr>
        <w:t>
      8) тармақшасы мынадай редакцияда жазылсын:</w:t>
      </w:r>
    </w:p>
    <w:bookmarkEnd w:id="2207"/>
    <w:bookmarkStart w:name="z2329" w:id="220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08"/>
    <w:bookmarkStart w:name="z2330" w:id="2209"/>
    <w:p>
      <w:pPr>
        <w:spacing w:after="0"/>
        <w:ind w:left="0"/>
        <w:jc w:val="both"/>
      </w:pPr>
      <w:r>
        <w:rPr>
          <w:rFonts w:ascii="Times New Roman"/>
          <w:b w:val="false"/>
          <w:i w:val="false"/>
          <w:color w:val="000000"/>
          <w:sz w:val="28"/>
        </w:rPr>
        <w:t>
      мынадай мазмұндағы 9) тармақшамен толықтырылсын:</w:t>
      </w:r>
    </w:p>
    <w:bookmarkEnd w:id="2209"/>
    <w:bookmarkStart w:name="z2331" w:id="221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10"/>
    <w:bookmarkStart w:name="z2332" w:id="2211"/>
    <w:p>
      <w:pPr>
        <w:spacing w:after="0"/>
        <w:ind w:left="0"/>
        <w:jc w:val="both"/>
      </w:pPr>
      <w:r>
        <w:rPr>
          <w:rFonts w:ascii="Times New Roman"/>
          <w:b w:val="false"/>
          <w:i w:val="false"/>
          <w:color w:val="000000"/>
          <w:sz w:val="28"/>
        </w:rPr>
        <w:t>
      15-тармақта:</w:t>
      </w:r>
    </w:p>
    <w:bookmarkEnd w:id="2211"/>
    <w:bookmarkStart w:name="z2333" w:id="2212"/>
    <w:p>
      <w:pPr>
        <w:spacing w:after="0"/>
        <w:ind w:left="0"/>
        <w:jc w:val="both"/>
      </w:pPr>
      <w:r>
        <w:rPr>
          <w:rFonts w:ascii="Times New Roman"/>
          <w:b w:val="false"/>
          <w:i w:val="false"/>
          <w:color w:val="000000"/>
          <w:sz w:val="28"/>
        </w:rPr>
        <w:t>
      39) тармақшасы мынадай редакцияда жазылсын:</w:t>
      </w:r>
    </w:p>
    <w:bookmarkEnd w:id="2212"/>
    <w:bookmarkStart w:name="z2334" w:id="221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13"/>
    <w:bookmarkStart w:name="z2335" w:id="2214"/>
    <w:p>
      <w:pPr>
        <w:spacing w:after="0"/>
        <w:ind w:left="0"/>
        <w:jc w:val="both"/>
      </w:pPr>
      <w:r>
        <w:rPr>
          <w:rFonts w:ascii="Times New Roman"/>
          <w:b w:val="false"/>
          <w:i w:val="false"/>
          <w:color w:val="000000"/>
          <w:sz w:val="28"/>
        </w:rPr>
        <w:t>
      мынадай мазмұндағы 40) тармақшамен толықтырылсын:</w:t>
      </w:r>
    </w:p>
    <w:bookmarkEnd w:id="2214"/>
    <w:bookmarkStart w:name="z2336" w:id="221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15"/>
    <w:bookmarkStart w:name="z2337" w:id="2216"/>
    <w:p>
      <w:pPr>
        <w:spacing w:after="0"/>
        <w:ind w:left="0"/>
        <w:jc w:val="both"/>
      </w:pPr>
      <w:r>
        <w:rPr>
          <w:rFonts w:ascii="Times New Roman"/>
          <w:b w:val="false"/>
          <w:i w:val="false"/>
          <w:color w:val="000000"/>
          <w:sz w:val="28"/>
        </w:rPr>
        <w:t xml:space="preserve">
      көрсетілген бұйрыққа 230-қосымшаға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16"/>
    <w:bookmarkStart w:name="z2338" w:id="2217"/>
    <w:p>
      <w:pPr>
        <w:spacing w:after="0"/>
        <w:ind w:left="0"/>
        <w:jc w:val="both"/>
      </w:pPr>
      <w:r>
        <w:rPr>
          <w:rFonts w:ascii="Times New Roman"/>
          <w:b w:val="false"/>
          <w:i w:val="false"/>
          <w:color w:val="000000"/>
          <w:sz w:val="28"/>
        </w:rPr>
        <w:t>
      13-тармақта:</w:t>
      </w:r>
    </w:p>
    <w:bookmarkEnd w:id="2217"/>
    <w:bookmarkStart w:name="z2339" w:id="2218"/>
    <w:p>
      <w:pPr>
        <w:spacing w:after="0"/>
        <w:ind w:left="0"/>
        <w:jc w:val="both"/>
      </w:pPr>
      <w:r>
        <w:rPr>
          <w:rFonts w:ascii="Times New Roman"/>
          <w:b w:val="false"/>
          <w:i w:val="false"/>
          <w:color w:val="000000"/>
          <w:sz w:val="28"/>
        </w:rPr>
        <w:t>
      8) тармақшасы мынадай редакцияда жазылсын:</w:t>
      </w:r>
    </w:p>
    <w:bookmarkEnd w:id="2218"/>
    <w:bookmarkStart w:name="z2340" w:id="221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19"/>
    <w:bookmarkStart w:name="z2341" w:id="2220"/>
    <w:p>
      <w:pPr>
        <w:spacing w:after="0"/>
        <w:ind w:left="0"/>
        <w:jc w:val="both"/>
      </w:pPr>
      <w:r>
        <w:rPr>
          <w:rFonts w:ascii="Times New Roman"/>
          <w:b w:val="false"/>
          <w:i w:val="false"/>
          <w:color w:val="000000"/>
          <w:sz w:val="28"/>
        </w:rPr>
        <w:t>
      мынадай мазмұндағы 9) тармақшамен толықтырылсын:</w:t>
      </w:r>
    </w:p>
    <w:bookmarkEnd w:id="2220"/>
    <w:bookmarkStart w:name="z2342" w:id="222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21"/>
    <w:bookmarkStart w:name="z2343" w:id="2222"/>
    <w:p>
      <w:pPr>
        <w:spacing w:after="0"/>
        <w:ind w:left="0"/>
        <w:jc w:val="both"/>
      </w:pPr>
      <w:r>
        <w:rPr>
          <w:rFonts w:ascii="Times New Roman"/>
          <w:b w:val="false"/>
          <w:i w:val="false"/>
          <w:color w:val="000000"/>
          <w:sz w:val="28"/>
        </w:rPr>
        <w:t>
      15-тармақта:</w:t>
      </w:r>
    </w:p>
    <w:bookmarkEnd w:id="2222"/>
    <w:bookmarkStart w:name="z2344" w:id="2223"/>
    <w:p>
      <w:pPr>
        <w:spacing w:after="0"/>
        <w:ind w:left="0"/>
        <w:jc w:val="both"/>
      </w:pPr>
      <w:r>
        <w:rPr>
          <w:rFonts w:ascii="Times New Roman"/>
          <w:b w:val="false"/>
          <w:i w:val="false"/>
          <w:color w:val="000000"/>
          <w:sz w:val="28"/>
        </w:rPr>
        <w:t>
      39) тармақшасы мынадай редакцияда жазылсын:</w:t>
      </w:r>
    </w:p>
    <w:bookmarkEnd w:id="2223"/>
    <w:bookmarkStart w:name="z2345" w:id="222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24"/>
    <w:bookmarkStart w:name="z2346" w:id="2225"/>
    <w:p>
      <w:pPr>
        <w:spacing w:after="0"/>
        <w:ind w:left="0"/>
        <w:jc w:val="both"/>
      </w:pPr>
      <w:r>
        <w:rPr>
          <w:rFonts w:ascii="Times New Roman"/>
          <w:b w:val="false"/>
          <w:i w:val="false"/>
          <w:color w:val="000000"/>
          <w:sz w:val="28"/>
        </w:rPr>
        <w:t>
      мынадай мазмұндағы 40) тармақшамен толықтырылсын:</w:t>
      </w:r>
    </w:p>
    <w:bookmarkEnd w:id="2225"/>
    <w:bookmarkStart w:name="z2347" w:id="222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26"/>
    <w:bookmarkStart w:name="z2348" w:id="2227"/>
    <w:p>
      <w:pPr>
        <w:spacing w:after="0"/>
        <w:ind w:left="0"/>
        <w:jc w:val="both"/>
      </w:pPr>
      <w:r>
        <w:rPr>
          <w:rFonts w:ascii="Times New Roman"/>
          <w:b w:val="false"/>
          <w:i w:val="false"/>
          <w:color w:val="000000"/>
          <w:sz w:val="28"/>
        </w:rPr>
        <w:t xml:space="preserve">
      көрсетілген бұйрыққа 231-қосымшаға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Жетiсу ауданы бойынша Мемлекеттік кірістер басқармасы туралы </w:t>
      </w:r>
      <w:r>
        <w:rPr>
          <w:rFonts w:ascii="Times New Roman"/>
          <w:b w:val="false"/>
          <w:i w:val="false"/>
          <w:color w:val="000000"/>
          <w:sz w:val="28"/>
        </w:rPr>
        <w:t>ережеде:</w:t>
      </w:r>
    </w:p>
    <w:bookmarkEnd w:id="2227"/>
    <w:bookmarkStart w:name="z2349" w:id="2228"/>
    <w:p>
      <w:pPr>
        <w:spacing w:after="0"/>
        <w:ind w:left="0"/>
        <w:jc w:val="both"/>
      </w:pPr>
      <w:r>
        <w:rPr>
          <w:rFonts w:ascii="Times New Roman"/>
          <w:b w:val="false"/>
          <w:i w:val="false"/>
          <w:color w:val="000000"/>
          <w:sz w:val="28"/>
        </w:rPr>
        <w:t>
      13-тармақта:</w:t>
      </w:r>
    </w:p>
    <w:bookmarkEnd w:id="2228"/>
    <w:bookmarkStart w:name="z2350" w:id="2229"/>
    <w:p>
      <w:pPr>
        <w:spacing w:after="0"/>
        <w:ind w:left="0"/>
        <w:jc w:val="both"/>
      </w:pPr>
      <w:r>
        <w:rPr>
          <w:rFonts w:ascii="Times New Roman"/>
          <w:b w:val="false"/>
          <w:i w:val="false"/>
          <w:color w:val="000000"/>
          <w:sz w:val="28"/>
        </w:rPr>
        <w:t>
      8) тармақшасы мынадай редакцияда жазылсын:</w:t>
      </w:r>
    </w:p>
    <w:bookmarkEnd w:id="2229"/>
    <w:bookmarkStart w:name="z2351" w:id="223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30"/>
    <w:bookmarkStart w:name="z2352" w:id="2231"/>
    <w:p>
      <w:pPr>
        <w:spacing w:after="0"/>
        <w:ind w:left="0"/>
        <w:jc w:val="both"/>
      </w:pPr>
      <w:r>
        <w:rPr>
          <w:rFonts w:ascii="Times New Roman"/>
          <w:b w:val="false"/>
          <w:i w:val="false"/>
          <w:color w:val="000000"/>
          <w:sz w:val="28"/>
        </w:rPr>
        <w:t>
      мынадай мазмұндағы 9) тармақшамен толықтырылсын:</w:t>
      </w:r>
    </w:p>
    <w:bookmarkEnd w:id="2231"/>
    <w:bookmarkStart w:name="z2353" w:id="223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32"/>
    <w:bookmarkStart w:name="z2354" w:id="2233"/>
    <w:p>
      <w:pPr>
        <w:spacing w:after="0"/>
        <w:ind w:left="0"/>
        <w:jc w:val="both"/>
      </w:pPr>
      <w:r>
        <w:rPr>
          <w:rFonts w:ascii="Times New Roman"/>
          <w:b w:val="false"/>
          <w:i w:val="false"/>
          <w:color w:val="000000"/>
          <w:sz w:val="28"/>
        </w:rPr>
        <w:t>
      15-тармақта:</w:t>
      </w:r>
    </w:p>
    <w:bookmarkEnd w:id="2233"/>
    <w:bookmarkStart w:name="z2355" w:id="2234"/>
    <w:p>
      <w:pPr>
        <w:spacing w:after="0"/>
        <w:ind w:left="0"/>
        <w:jc w:val="both"/>
      </w:pPr>
      <w:r>
        <w:rPr>
          <w:rFonts w:ascii="Times New Roman"/>
          <w:b w:val="false"/>
          <w:i w:val="false"/>
          <w:color w:val="000000"/>
          <w:sz w:val="28"/>
        </w:rPr>
        <w:t>
      39) тармақшасы мынадай редакцияда жазылсын:</w:t>
      </w:r>
    </w:p>
    <w:bookmarkEnd w:id="2234"/>
    <w:bookmarkStart w:name="z2356" w:id="223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35"/>
    <w:bookmarkStart w:name="z2357" w:id="2236"/>
    <w:p>
      <w:pPr>
        <w:spacing w:after="0"/>
        <w:ind w:left="0"/>
        <w:jc w:val="both"/>
      </w:pPr>
      <w:r>
        <w:rPr>
          <w:rFonts w:ascii="Times New Roman"/>
          <w:b w:val="false"/>
          <w:i w:val="false"/>
          <w:color w:val="000000"/>
          <w:sz w:val="28"/>
        </w:rPr>
        <w:t>
      мынадай мазмұндағы 40) тармақшамен толықтырылсын:</w:t>
      </w:r>
    </w:p>
    <w:bookmarkEnd w:id="2236"/>
    <w:bookmarkStart w:name="z2358" w:id="223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37"/>
    <w:bookmarkStart w:name="z2359" w:id="2238"/>
    <w:p>
      <w:pPr>
        <w:spacing w:after="0"/>
        <w:ind w:left="0"/>
        <w:jc w:val="both"/>
      </w:pPr>
      <w:r>
        <w:rPr>
          <w:rFonts w:ascii="Times New Roman"/>
          <w:b w:val="false"/>
          <w:i w:val="false"/>
          <w:color w:val="000000"/>
          <w:sz w:val="28"/>
        </w:rPr>
        <w:t xml:space="preserve">
      көрсетілген бұйрыққа 232-қосымшаға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38"/>
    <w:bookmarkStart w:name="z2360" w:id="2239"/>
    <w:p>
      <w:pPr>
        <w:spacing w:after="0"/>
        <w:ind w:left="0"/>
        <w:jc w:val="both"/>
      </w:pPr>
      <w:r>
        <w:rPr>
          <w:rFonts w:ascii="Times New Roman"/>
          <w:b w:val="false"/>
          <w:i w:val="false"/>
          <w:color w:val="000000"/>
          <w:sz w:val="28"/>
        </w:rPr>
        <w:t>
      13-тармақта:</w:t>
      </w:r>
    </w:p>
    <w:bookmarkEnd w:id="2239"/>
    <w:bookmarkStart w:name="z2361" w:id="2240"/>
    <w:p>
      <w:pPr>
        <w:spacing w:after="0"/>
        <w:ind w:left="0"/>
        <w:jc w:val="both"/>
      </w:pPr>
      <w:r>
        <w:rPr>
          <w:rFonts w:ascii="Times New Roman"/>
          <w:b w:val="false"/>
          <w:i w:val="false"/>
          <w:color w:val="000000"/>
          <w:sz w:val="28"/>
        </w:rPr>
        <w:t>
      8) тармақшасы мынадай редакцияда жазылсын:</w:t>
      </w:r>
    </w:p>
    <w:bookmarkEnd w:id="2240"/>
    <w:bookmarkStart w:name="z2362" w:id="224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41"/>
    <w:bookmarkStart w:name="z2363" w:id="2242"/>
    <w:p>
      <w:pPr>
        <w:spacing w:after="0"/>
        <w:ind w:left="0"/>
        <w:jc w:val="both"/>
      </w:pPr>
      <w:r>
        <w:rPr>
          <w:rFonts w:ascii="Times New Roman"/>
          <w:b w:val="false"/>
          <w:i w:val="false"/>
          <w:color w:val="000000"/>
          <w:sz w:val="28"/>
        </w:rPr>
        <w:t>
      мынадай мазмұндағы 9) тармақшамен толықтырылсын:</w:t>
      </w:r>
    </w:p>
    <w:bookmarkEnd w:id="2242"/>
    <w:bookmarkStart w:name="z2364" w:id="224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43"/>
    <w:bookmarkStart w:name="z2365" w:id="2244"/>
    <w:p>
      <w:pPr>
        <w:spacing w:after="0"/>
        <w:ind w:left="0"/>
        <w:jc w:val="both"/>
      </w:pPr>
      <w:r>
        <w:rPr>
          <w:rFonts w:ascii="Times New Roman"/>
          <w:b w:val="false"/>
          <w:i w:val="false"/>
          <w:color w:val="000000"/>
          <w:sz w:val="28"/>
        </w:rPr>
        <w:t>
      15-тармақта:</w:t>
      </w:r>
    </w:p>
    <w:bookmarkEnd w:id="2244"/>
    <w:bookmarkStart w:name="z2366" w:id="2245"/>
    <w:p>
      <w:pPr>
        <w:spacing w:after="0"/>
        <w:ind w:left="0"/>
        <w:jc w:val="both"/>
      </w:pPr>
      <w:r>
        <w:rPr>
          <w:rFonts w:ascii="Times New Roman"/>
          <w:b w:val="false"/>
          <w:i w:val="false"/>
          <w:color w:val="000000"/>
          <w:sz w:val="28"/>
        </w:rPr>
        <w:t>
      39) тармақшасы мынадай редакцияда жазылсын:</w:t>
      </w:r>
    </w:p>
    <w:bookmarkEnd w:id="2245"/>
    <w:bookmarkStart w:name="z2367" w:id="224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46"/>
    <w:bookmarkStart w:name="z2368" w:id="2247"/>
    <w:p>
      <w:pPr>
        <w:spacing w:after="0"/>
        <w:ind w:left="0"/>
        <w:jc w:val="both"/>
      </w:pPr>
      <w:r>
        <w:rPr>
          <w:rFonts w:ascii="Times New Roman"/>
          <w:b w:val="false"/>
          <w:i w:val="false"/>
          <w:color w:val="000000"/>
          <w:sz w:val="28"/>
        </w:rPr>
        <w:t>
      мынадай мазмұндағы 40) тармақшамен толықтырылсын:</w:t>
      </w:r>
    </w:p>
    <w:bookmarkEnd w:id="2247"/>
    <w:bookmarkStart w:name="z2369" w:id="224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48"/>
    <w:bookmarkStart w:name="z2370" w:id="2249"/>
    <w:p>
      <w:pPr>
        <w:spacing w:after="0"/>
        <w:ind w:left="0"/>
        <w:jc w:val="both"/>
      </w:pPr>
      <w:r>
        <w:rPr>
          <w:rFonts w:ascii="Times New Roman"/>
          <w:b w:val="false"/>
          <w:i w:val="false"/>
          <w:color w:val="000000"/>
          <w:sz w:val="28"/>
        </w:rPr>
        <w:t xml:space="preserve">
      көрсетілген бұйрыққа 233-қосымшаға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49"/>
    <w:bookmarkStart w:name="z2371" w:id="2250"/>
    <w:p>
      <w:pPr>
        <w:spacing w:after="0"/>
        <w:ind w:left="0"/>
        <w:jc w:val="both"/>
      </w:pPr>
      <w:r>
        <w:rPr>
          <w:rFonts w:ascii="Times New Roman"/>
          <w:b w:val="false"/>
          <w:i w:val="false"/>
          <w:color w:val="000000"/>
          <w:sz w:val="28"/>
        </w:rPr>
        <w:t>
      13-тармақта:</w:t>
      </w:r>
    </w:p>
    <w:bookmarkEnd w:id="2250"/>
    <w:bookmarkStart w:name="z2372" w:id="2251"/>
    <w:p>
      <w:pPr>
        <w:spacing w:after="0"/>
        <w:ind w:left="0"/>
        <w:jc w:val="both"/>
      </w:pPr>
      <w:r>
        <w:rPr>
          <w:rFonts w:ascii="Times New Roman"/>
          <w:b w:val="false"/>
          <w:i w:val="false"/>
          <w:color w:val="000000"/>
          <w:sz w:val="28"/>
        </w:rPr>
        <w:t>
      8) тармақшасы мынадай редакцияда жазылсын:</w:t>
      </w:r>
    </w:p>
    <w:bookmarkEnd w:id="2251"/>
    <w:bookmarkStart w:name="z2373" w:id="225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52"/>
    <w:bookmarkStart w:name="z2374" w:id="2253"/>
    <w:p>
      <w:pPr>
        <w:spacing w:after="0"/>
        <w:ind w:left="0"/>
        <w:jc w:val="both"/>
      </w:pPr>
      <w:r>
        <w:rPr>
          <w:rFonts w:ascii="Times New Roman"/>
          <w:b w:val="false"/>
          <w:i w:val="false"/>
          <w:color w:val="000000"/>
          <w:sz w:val="28"/>
        </w:rPr>
        <w:t>
      мынадай мазмұндағы 9) тармақшамен толықтырылсын:</w:t>
      </w:r>
    </w:p>
    <w:bookmarkEnd w:id="2253"/>
    <w:bookmarkStart w:name="z2375" w:id="225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54"/>
    <w:bookmarkStart w:name="z2376" w:id="2255"/>
    <w:p>
      <w:pPr>
        <w:spacing w:after="0"/>
        <w:ind w:left="0"/>
        <w:jc w:val="both"/>
      </w:pPr>
      <w:r>
        <w:rPr>
          <w:rFonts w:ascii="Times New Roman"/>
          <w:b w:val="false"/>
          <w:i w:val="false"/>
          <w:color w:val="000000"/>
          <w:sz w:val="28"/>
        </w:rPr>
        <w:t>
      15-тармақта:</w:t>
      </w:r>
    </w:p>
    <w:bookmarkEnd w:id="2255"/>
    <w:bookmarkStart w:name="z2377" w:id="2256"/>
    <w:p>
      <w:pPr>
        <w:spacing w:after="0"/>
        <w:ind w:left="0"/>
        <w:jc w:val="both"/>
      </w:pPr>
      <w:r>
        <w:rPr>
          <w:rFonts w:ascii="Times New Roman"/>
          <w:b w:val="false"/>
          <w:i w:val="false"/>
          <w:color w:val="000000"/>
          <w:sz w:val="28"/>
        </w:rPr>
        <w:t>
      39) тармақшасы мынадай редакцияда жазылсын:</w:t>
      </w:r>
    </w:p>
    <w:bookmarkEnd w:id="2256"/>
    <w:bookmarkStart w:name="z2378" w:id="225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57"/>
    <w:bookmarkStart w:name="z2379" w:id="2258"/>
    <w:p>
      <w:pPr>
        <w:spacing w:after="0"/>
        <w:ind w:left="0"/>
        <w:jc w:val="both"/>
      </w:pPr>
      <w:r>
        <w:rPr>
          <w:rFonts w:ascii="Times New Roman"/>
          <w:b w:val="false"/>
          <w:i w:val="false"/>
          <w:color w:val="000000"/>
          <w:sz w:val="28"/>
        </w:rPr>
        <w:t>
      мынадай мазмұндағы 40) тармақшамен толықтырылсын:</w:t>
      </w:r>
    </w:p>
    <w:bookmarkEnd w:id="2258"/>
    <w:bookmarkStart w:name="z2380" w:id="225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59"/>
    <w:bookmarkStart w:name="z2381" w:id="2260"/>
    <w:p>
      <w:pPr>
        <w:spacing w:after="0"/>
        <w:ind w:left="0"/>
        <w:jc w:val="both"/>
      </w:pPr>
      <w:r>
        <w:rPr>
          <w:rFonts w:ascii="Times New Roman"/>
          <w:b w:val="false"/>
          <w:i w:val="false"/>
          <w:color w:val="000000"/>
          <w:sz w:val="28"/>
        </w:rPr>
        <w:t xml:space="preserve">
      көрсетілген бұйрыққа 234-қосымшаға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Түрксiб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60"/>
    <w:bookmarkStart w:name="z2382" w:id="2261"/>
    <w:p>
      <w:pPr>
        <w:spacing w:after="0"/>
        <w:ind w:left="0"/>
        <w:jc w:val="both"/>
      </w:pPr>
      <w:r>
        <w:rPr>
          <w:rFonts w:ascii="Times New Roman"/>
          <w:b w:val="false"/>
          <w:i w:val="false"/>
          <w:color w:val="000000"/>
          <w:sz w:val="28"/>
        </w:rPr>
        <w:t>
      13-тармақта:</w:t>
      </w:r>
    </w:p>
    <w:bookmarkEnd w:id="2261"/>
    <w:bookmarkStart w:name="z2383" w:id="2262"/>
    <w:p>
      <w:pPr>
        <w:spacing w:after="0"/>
        <w:ind w:left="0"/>
        <w:jc w:val="both"/>
      </w:pPr>
      <w:r>
        <w:rPr>
          <w:rFonts w:ascii="Times New Roman"/>
          <w:b w:val="false"/>
          <w:i w:val="false"/>
          <w:color w:val="000000"/>
          <w:sz w:val="28"/>
        </w:rPr>
        <w:t>
      8) тармақшасы мынадай редакцияда жазылсын:</w:t>
      </w:r>
    </w:p>
    <w:bookmarkEnd w:id="2262"/>
    <w:bookmarkStart w:name="z2384" w:id="226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63"/>
    <w:bookmarkStart w:name="z2385" w:id="2264"/>
    <w:p>
      <w:pPr>
        <w:spacing w:after="0"/>
        <w:ind w:left="0"/>
        <w:jc w:val="both"/>
      </w:pPr>
      <w:r>
        <w:rPr>
          <w:rFonts w:ascii="Times New Roman"/>
          <w:b w:val="false"/>
          <w:i w:val="false"/>
          <w:color w:val="000000"/>
          <w:sz w:val="28"/>
        </w:rPr>
        <w:t>
      мынадай мазмұндағы 9) тармақшамен толықтырылсын:</w:t>
      </w:r>
    </w:p>
    <w:bookmarkEnd w:id="2264"/>
    <w:bookmarkStart w:name="z2386" w:id="226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65"/>
    <w:bookmarkStart w:name="z2387" w:id="2266"/>
    <w:p>
      <w:pPr>
        <w:spacing w:after="0"/>
        <w:ind w:left="0"/>
        <w:jc w:val="both"/>
      </w:pPr>
      <w:r>
        <w:rPr>
          <w:rFonts w:ascii="Times New Roman"/>
          <w:b w:val="false"/>
          <w:i w:val="false"/>
          <w:color w:val="000000"/>
          <w:sz w:val="28"/>
        </w:rPr>
        <w:t>
      15-тармақта:</w:t>
      </w:r>
    </w:p>
    <w:bookmarkEnd w:id="2266"/>
    <w:bookmarkStart w:name="z2388" w:id="2267"/>
    <w:p>
      <w:pPr>
        <w:spacing w:after="0"/>
        <w:ind w:left="0"/>
        <w:jc w:val="both"/>
      </w:pPr>
      <w:r>
        <w:rPr>
          <w:rFonts w:ascii="Times New Roman"/>
          <w:b w:val="false"/>
          <w:i w:val="false"/>
          <w:color w:val="000000"/>
          <w:sz w:val="28"/>
        </w:rPr>
        <w:t>
      39) тармақшасы мынадай редакцияда жазылсын:</w:t>
      </w:r>
    </w:p>
    <w:bookmarkEnd w:id="2267"/>
    <w:bookmarkStart w:name="z2389" w:id="226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68"/>
    <w:bookmarkStart w:name="z2390" w:id="2269"/>
    <w:p>
      <w:pPr>
        <w:spacing w:after="0"/>
        <w:ind w:left="0"/>
        <w:jc w:val="both"/>
      </w:pPr>
      <w:r>
        <w:rPr>
          <w:rFonts w:ascii="Times New Roman"/>
          <w:b w:val="false"/>
          <w:i w:val="false"/>
          <w:color w:val="000000"/>
          <w:sz w:val="28"/>
        </w:rPr>
        <w:t>
      мынадай мазмұндағы 40) тармақшамен толықтырылсын:</w:t>
      </w:r>
    </w:p>
    <w:bookmarkEnd w:id="2269"/>
    <w:bookmarkStart w:name="z2391" w:id="227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70"/>
    <w:bookmarkStart w:name="z2392" w:id="2271"/>
    <w:p>
      <w:pPr>
        <w:spacing w:after="0"/>
        <w:ind w:left="0"/>
        <w:jc w:val="both"/>
      </w:pPr>
      <w:r>
        <w:rPr>
          <w:rFonts w:ascii="Times New Roman"/>
          <w:b w:val="false"/>
          <w:i w:val="false"/>
          <w:color w:val="000000"/>
          <w:sz w:val="28"/>
        </w:rPr>
        <w:t xml:space="preserve">
      көрсетілген бұйрыққа 237-қосымшаға сәйкес бекітілген, Қазақстан Республикасы Қаржы министрлiгiнiң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71"/>
    <w:bookmarkStart w:name="z2393" w:id="2272"/>
    <w:p>
      <w:pPr>
        <w:spacing w:after="0"/>
        <w:ind w:left="0"/>
        <w:jc w:val="both"/>
      </w:pPr>
      <w:r>
        <w:rPr>
          <w:rFonts w:ascii="Times New Roman"/>
          <w:b w:val="false"/>
          <w:i w:val="false"/>
          <w:color w:val="000000"/>
          <w:sz w:val="28"/>
        </w:rPr>
        <w:t>
      13-тармақта:</w:t>
      </w:r>
    </w:p>
    <w:bookmarkEnd w:id="2272"/>
    <w:bookmarkStart w:name="z2394" w:id="2273"/>
    <w:p>
      <w:pPr>
        <w:spacing w:after="0"/>
        <w:ind w:left="0"/>
        <w:jc w:val="both"/>
      </w:pPr>
      <w:r>
        <w:rPr>
          <w:rFonts w:ascii="Times New Roman"/>
          <w:b w:val="false"/>
          <w:i w:val="false"/>
          <w:color w:val="000000"/>
          <w:sz w:val="28"/>
        </w:rPr>
        <w:t>
      12) тармақшасы мынадай редакцияда жазылсын:</w:t>
      </w:r>
    </w:p>
    <w:bookmarkEnd w:id="2273"/>
    <w:bookmarkStart w:name="z2395" w:id="2274"/>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274"/>
    <w:bookmarkStart w:name="z2396" w:id="2275"/>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2275"/>
    <w:bookmarkStart w:name="z2397" w:id="2276"/>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276"/>
    <w:bookmarkStart w:name="z2398" w:id="2277"/>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2277"/>
    <w:bookmarkStart w:name="z2399" w:id="2278"/>
    <w:p>
      <w:pPr>
        <w:spacing w:after="0"/>
        <w:ind w:left="0"/>
        <w:jc w:val="both"/>
      </w:pPr>
      <w:r>
        <w:rPr>
          <w:rFonts w:ascii="Times New Roman"/>
          <w:b w:val="false"/>
          <w:i w:val="false"/>
          <w:color w:val="000000"/>
          <w:sz w:val="28"/>
        </w:rPr>
        <w:t>
      15-тармақта:</w:t>
      </w:r>
    </w:p>
    <w:bookmarkEnd w:id="2278"/>
    <w:bookmarkStart w:name="z2400" w:id="2279"/>
    <w:p>
      <w:pPr>
        <w:spacing w:after="0"/>
        <w:ind w:left="0"/>
        <w:jc w:val="both"/>
      </w:pPr>
      <w:r>
        <w:rPr>
          <w:rFonts w:ascii="Times New Roman"/>
          <w:b w:val="false"/>
          <w:i w:val="false"/>
          <w:color w:val="000000"/>
          <w:sz w:val="28"/>
        </w:rPr>
        <w:t>
      100) тармақшасы мынадай редакцияда жазылсын:</w:t>
      </w:r>
    </w:p>
    <w:bookmarkEnd w:id="2279"/>
    <w:bookmarkStart w:name="z2401" w:id="2280"/>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280"/>
    <w:bookmarkStart w:name="z2402" w:id="2281"/>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2281"/>
    <w:bookmarkStart w:name="z2403" w:id="2282"/>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282"/>
    <w:bookmarkStart w:name="z2404" w:id="2283"/>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2283"/>
    <w:bookmarkStart w:name="z2405" w:id="2284"/>
    <w:p>
      <w:pPr>
        <w:spacing w:after="0"/>
        <w:ind w:left="0"/>
        <w:jc w:val="both"/>
      </w:pPr>
      <w:r>
        <w:rPr>
          <w:rFonts w:ascii="Times New Roman"/>
          <w:b w:val="false"/>
          <w:i w:val="false"/>
          <w:color w:val="000000"/>
          <w:sz w:val="28"/>
        </w:rPr>
        <w:t xml:space="preserve">
      көрсетілген бұйрыққа 239-қосымшаға сәйкес бекітілген,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84"/>
    <w:bookmarkStart w:name="z2406" w:id="2285"/>
    <w:p>
      <w:pPr>
        <w:spacing w:after="0"/>
        <w:ind w:left="0"/>
        <w:jc w:val="both"/>
      </w:pPr>
      <w:r>
        <w:rPr>
          <w:rFonts w:ascii="Times New Roman"/>
          <w:b w:val="false"/>
          <w:i w:val="false"/>
          <w:color w:val="000000"/>
          <w:sz w:val="28"/>
        </w:rPr>
        <w:t>
      13-тармақта:</w:t>
      </w:r>
    </w:p>
    <w:bookmarkEnd w:id="2285"/>
    <w:bookmarkStart w:name="z2407" w:id="2286"/>
    <w:p>
      <w:pPr>
        <w:spacing w:after="0"/>
        <w:ind w:left="0"/>
        <w:jc w:val="both"/>
      </w:pPr>
      <w:r>
        <w:rPr>
          <w:rFonts w:ascii="Times New Roman"/>
          <w:b w:val="false"/>
          <w:i w:val="false"/>
          <w:color w:val="000000"/>
          <w:sz w:val="28"/>
        </w:rPr>
        <w:t>
      8) тармақшасы мынадай редакцияда жазылсын:</w:t>
      </w:r>
    </w:p>
    <w:bookmarkEnd w:id="2286"/>
    <w:bookmarkStart w:name="z2408" w:id="228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87"/>
    <w:bookmarkStart w:name="z2409" w:id="2288"/>
    <w:p>
      <w:pPr>
        <w:spacing w:after="0"/>
        <w:ind w:left="0"/>
        <w:jc w:val="both"/>
      </w:pPr>
      <w:r>
        <w:rPr>
          <w:rFonts w:ascii="Times New Roman"/>
          <w:b w:val="false"/>
          <w:i w:val="false"/>
          <w:color w:val="000000"/>
          <w:sz w:val="28"/>
        </w:rPr>
        <w:t>
      мынадай мазмұндағы 9) тармақшамен толықтырылсын:</w:t>
      </w:r>
    </w:p>
    <w:bookmarkEnd w:id="2288"/>
    <w:bookmarkStart w:name="z2410" w:id="228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289"/>
    <w:bookmarkStart w:name="z2411" w:id="2290"/>
    <w:p>
      <w:pPr>
        <w:spacing w:after="0"/>
        <w:ind w:left="0"/>
        <w:jc w:val="both"/>
      </w:pPr>
      <w:r>
        <w:rPr>
          <w:rFonts w:ascii="Times New Roman"/>
          <w:b w:val="false"/>
          <w:i w:val="false"/>
          <w:color w:val="000000"/>
          <w:sz w:val="28"/>
        </w:rPr>
        <w:t>
      15-тармақта:</w:t>
      </w:r>
    </w:p>
    <w:bookmarkEnd w:id="2290"/>
    <w:bookmarkStart w:name="z2412" w:id="2291"/>
    <w:p>
      <w:pPr>
        <w:spacing w:after="0"/>
        <w:ind w:left="0"/>
        <w:jc w:val="both"/>
      </w:pPr>
      <w:r>
        <w:rPr>
          <w:rFonts w:ascii="Times New Roman"/>
          <w:b w:val="false"/>
          <w:i w:val="false"/>
          <w:color w:val="000000"/>
          <w:sz w:val="28"/>
        </w:rPr>
        <w:t>
      39) тармақшасы мынадай редакцияда жазылсын:</w:t>
      </w:r>
    </w:p>
    <w:bookmarkEnd w:id="2291"/>
    <w:bookmarkStart w:name="z2413" w:id="229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292"/>
    <w:bookmarkStart w:name="z2414" w:id="2293"/>
    <w:p>
      <w:pPr>
        <w:spacing w:after="0"/>
        <w:ind w:left="0"/>
        <w:jc w:val="both"/>
      </w:pPr>
      <w:r>
        <w:rPr>
          <w:rFonts w:ascii="Times New Roman"/>
          <w:b w:val="false"/>
          <w:i w:val="false"/>
          <w:color w:val="000000"/>
          <w:sz w:val="28"/>
        </w:rPr>
        <w:t>
      мынадай мазмұндағы 40) тармақшамен толықтырылсын:</w:t>
      </w:r>
    </w:p>
    <w:bookmarkEnd w:id="2293"/>
    <w:bookmarkStart w:name="z2415" w:id="229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294"/>
    <w:bookmarkStart w:name="z2416" w:id="2295"/>
    <w:p>
      <w:pPr>
        <w:spacing w:after="0"/>
        <w:ind w:left="0"/>
        <w:jc w:val="both"/>
      </w:pPr>
      <w:r>
        <w:rPr>
          <w:rFonts w:ascii="Times New Roman"/>
          <w:b w:val="false"/>
          <w:i w:val="false"/>
          <w:color w:val="000000"/>
          <w:sz w:val="28"/>
        </w:rPr>
        <w:t xml:space="preserve">
      көрсетілген бұйрыққа 240-қосымшаға сәйкес бекітілген,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 туралы </w:t>
      </w:r>
      <w:r>
        <w:rPr>
          <w:rFonts w:ascii="Times New Roman"/>
          <w:b w:val="false"/>
          <w:i w:val="false"/>
          <w:color w:val="000000"/>
          <w:sz w:val="28"/>
        </w:rPr>
        <w:t>ережеде:</w:t>
      </w:r>
    </w:p>
    <w:bookmarkEnd w:id="2295"/>
    <w:bookmarkStart w:name="z2417" w:id="2296"/>
    <w:p>
      <w:pPr>
        <w:spacing w:after="0"/>
        <w:ind w:left="0"/>
        <w:jc w:val="both"/>
      </w:pPr>
      <w:r>
        <w:rPr>
          <w:rFonts w:ascii="Times New Roman"/>
          <w:b w:val="false"/>
          <w:i w:val="false"/>
          <w:color w:val="000000"/>
          <w:sz w:val="28"/>
        </w:rPr>
        <w:t>
      13-тармақта:</w:t>
      </w:r>
    </w:p>
    <w:bookmarkEnd w:id="2296"/>
    <w:bookmarkStart w:name="z2418" w:id="2297"/>
    <w:p>
      <w:pPr>
        <w:spacing w:after="0"/>
        <w:ind w:left="0"/>
        <w:jc w:val="both"/>
      </w:pPr>
      <w:r>
        <w:rPr>
          <w:rFonts w:ascii="Times New Roman"/>
          <w:b w:val="false"/>
          <w:i w:val="false"/>
          <w:color w:val="000000"/>
          <w:sz w:val="28"/>
        </w:rPr>
        <w:t>
      8) тармақшасы мынадай редакцияда жазылсын:</w:t>
      </w:r>
    </w:p>
    <w:bookmarkEnd w:id="2297"/>
    <w:bookmarkStart w:name="z2419" w:id="229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298"/>
    <w:bookmarkStart w:name="z2420" w:id="2299"/>
    <w:p>
      <w:pPr>
        <w:spacing w:after="0"/>
        <w:ind w:left="0"/>
        <w:jc w:val="both"/>
      </w:pPr>
      <w:r>
        <w:rPr>
          <w:rFonts w:ascii="Times New Roman"/>
          <w:b w:val="false"/>
          <w:i w:val="false"/>
          <w:color w:val="000000"/>
          <w:sz w:val="28"/>
        </w:rPr>
        <w:t>
      мынадай мазмұндағы 9) тармақшамен толықтырылсын:</w:t>
      </w:r>
    </w:p>
    <w:bookmarkEnd w:id="2299"/>
    <w:bookmarkStart w:name="z2421" w:id="230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00"/>
    <w:bookmarkStart w:name="z2422" w:id="2301"/>
    <w:p>
      <w:pPr>
        <w:spacing w:after="0"/>
        <w:ind w:left="0"/>
        <w:jc w:val="both"/>
      </w:pPr>
      <w:r>
        <w:rPr>
          <w:rFonts w:ascii="Times New Roman"/>
          <w:b w:val="false"/>
          <w:i w:val="false"/>
          <w:color w:val="000000"/>
          <w:sz w:val="28"/>
        </w:rPr>
        <w:t>
      15-тармақта:</w:t>
      </w:r>
    </w:p>
    <w:bookmarkEnd w:id="2301"/>
    <w:bookmarkStart w:name="z2423" w:id="2302"/>
    <w:p>
      <w:pPr>
        <w:spacing w:after="0"/>
        <w:ind w:left="0"/>
        <w:jc w:val="both"/>
      </w:pPr>
      <w:r>
        <w:rPr>
          <w:rFonts w:ascii="Times New Roman"/>
          <w:b w:val="false"/>
          <w:i w:val="false"/>
          <w:color w:val="000000"/>
          <w:sz w:val="28"/>
        </w:rPr>
        <w:t>
      39) тармақшасы мынадай редакцияда жазылсын:</w:t>
      </w:r>
    </w:p>
    <w:bookmarkEnd w:id="2302"/>
    <w:bookmarkStart w:name="z2424" w:id="230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03"/>
    <w:bookmarkStart w:name="z2425" w:id="2304"/>
    <w:p>
      <w:pPr>
        <w:spacing w:after="0"/>
        <w:ind w:left="0"/>
        <w:jc w:val="both"/>
      </w:pPr>
      <w:r>
        <w:rPr>
          <w:rFonts w:ascii="Times New Roman"/>
          <w:b w:val="false"/>
          <w:i w:val="false"/>
          <w:color w:val="000000"/>
          <w:sz w:val="28"/>
        </w:rPr>
        <w:t>
      мынадай мазмұндағы 40) тармақшамен толықтырылсын:</w:t>
      </w:r>
    </w:p>
    <w:bookmarkEnd w:id="2304"/>
    <w:bookmarkStart w:name="z2426" w:id="230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05"/>
    <w:bookmarkStart w:name="z2427" w:id="2306"/>
    <w:p>
      <w:pPr>
        <w:spacing w:after="0"/>
        <w:ind w:left="0"/>
        <w:jc w:val="both"/>
      </w:pPr>
      <w:r>
        <w:rPr>
          <w:rFonts w:ascii="Times New Roman"/>
          <w:b w:val="false"/>
          <w:i w:val="false"/>
          <w:color w:val="000000"/>
          <w:sz w:val="28"/>
        </w:rPr>
        <w:t xml:space="preserve">
      көрсетілген бұйрыққа 241-қосымшаға сәйкес бекітілген,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06"/>
    <w:bookmarkStart w:name="z2428" w:id="2307"/>
    <w:p>
      <w:pPr>
        <w:spacing w:after="0"/>
        <w:ind w:left="0"/>
        <w:jc w:val="both"/>
      </w:pPr>
      <w:r>
        <w:rPr>
          <w:rFonts w:ascii="Times New Roman"/>
          <w:b w:val="false"/>
          <w:i w:val="false"/>
          <w:color w:val="000000"/>
          <w:sz w:val="28"/>
        </w:rPr>
        <w:t>
      13-тармақта:</w:t>
      </w:r>
    </w:p>
    <w:bookmarkEnd w:id="2307"/>
    <w:bookmarkStart w:name="z2429" w:id="2308"/>
    <w:p>
      <w:pPr>
        <w:spacing w:after="0"/>
        <w:ind w:left="0"/>
        <w:jc w:val="both"/>
      </w:pPr>
      <w:r>
        <w:rPr>
          <w:rFonts w:ascii="Times New Roman"/>
          <w:b w:val="false"/>
          <w:i w:val="false"/>
          <w:color w:val="000000"/>
          <w:sz w:val="28"/>
        </w:rPr>
        <w:t>
      8) тармақшасы мынадай редакцияда жазылсын:</w:t>
      </w:r>
    </w:p>
    <w:bookmarkEnd w:id="2308"/>
    <w:bookmarkStart w:name="z2430" w:id="230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09"/>
    <w:bookmarkStart w:name="z2431" w:id="2310"/>
    <w:p>
      <w:pPr>
        <w:spacing w:after="0"/>
        <w:ind w:left="0"/>
        <w:jc w:val="both"/>
      </w:pPr>
      <w:r>
        <w:rPr>
          <w:rFonts w:ascii="Times New Roman"/>
          <w:b w:val="false"/>
          <w:i w:val="false"/>
          <w:color w:val="000000"/>
          <w:sz w:val="28"/>
        </w:rPr>
        <w:t>
      мынадай мазмұндағы 9) тармақшамен толықтырылсын:</w:t>
      </w:r>
    </w:p>
    <w:bookmarkEnd w:id="2310"/>
    <w:bookmarkStart w:name="z2432" w:id="231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11"/>
    <w:bookmarkStart w:name="z2433" w:id="2312"/>
    <w:p>
      <w:pPr>
        <w:spacing w:after="0"/>
        <w:ind w:left="0"/>
        <w:jc w:val="both"/>
      </w:pPr>
      <w:r>
        <w:rPr>
          <w:rFonts w:ascii="Times New Roman"/>
          <w:b w:val="false"/>
          <w:i w:val="false"/>
          <w:color w:val="000000"/>
          <w:sz w:val="28"/>
        </w:rPr>
        <w:t>
      15-тармақта:</w:t>
      </w:r>
    </w:p>
    <w:bookmarkEnd w:id="2312"/>
    <w:bookmarkStart w:name="z2434" w:id="2313"/>
    <w:p>
      <w:pPr>
        <w:spacing w:after="0"/>
        <w:ind w:left="0"/>
        <w:jc w:val="both"/>
      </w:pPr>
      <w:r>
        <w:rPr>
          <w:rFonts w:ascii="Times New Roman"/>
          <w:b w:val="false"/>
          <w:i w:val="false"/>
          <w:color w:val="000000"/>
          <w:sz w:val="28"/>
        </w:rPr>
        <w:t>
      39) тармақшасы мынадай редакцияда жазылсын:</w:t>
      </w:r>
    </w:p>
    <w:bookmarkEnd w:id="2313"/>
    <w:bookmarkStart w:name="z2435" w:id="231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14"/>
    <w:bookmarkStart w:name="z2436" w:id="2315"/>
    <w:p>
      <w:pPr>
        <w:spacing w:after="0"/>
        <w:ind w:left="0"/>
        <w:jc w:val="both"/>
      </w:pPr>
      <w:r>
        <w:rPr>
          <w:rFonts w:ascii="Times New Roman"/>
          <w:b w:val="false"/>
          <w:i w:val="false"/>
          <w:color w:val="000000"/>
          <w:sz w:val="28"/>
        </w:rPr>
        <w:t>
      мынадай мазмұндағы 40) тармақшамен толықтырылсын:</w:t>
      </w:r>
    </w:p>
    <w:bookmarkEnd w:id="2315"/>
    <w:bookmarkStart w:name="z2437" w:id="231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16"/>
    <w:bookmarkStart w:name="z2438" w:id="2317"/>
    <w:p>
      <w:pPr>
        <w:spacing w:after="0"/>
        <w:ind w:left="0"/>
        <w:jc w:val="both"/>
      </w:pPr>
      <w:r>
        <w:rPr>
          <w:rFonts w:ascii="Times New Roman"/>
          <w:b w:val="false"/>
          <w:i w:val="false"/>
          <w:color w:val="000000"/>
          <w:sz w:val="28"/>
        </w:rPr>
        <w:t xml:space="preserve">
      көрсетілген бұйрыққа 243-қосымшаға сәйкес бекітілген,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17"/>
    <w:bookmarkStart w:name="z2439" w:id="2318"/>
    <w:p>
      <w:pPr>
        <w:spacing w:after="0"/>
        <w:ind w:left="0"/>
        <w:jc w:val="both"/>
      </w:pPr>
      <w:r>
        <w:rPr>
          <w:rFonts w:ascii="Times New Roman"/>
          <w:b w:val="false"/>
          <w:i w:val="false"/>
          <w:color w:val="000000"/>
          <w:sz w:val="28"/>
        </w:rPr>
        <w:t>
      13-тармақта:</w:t>
      </w:r>
    </w:p>
    <w:bookmarkEnd w:id="2318"/>
    <w:bookmarkStart w:name="z2440" w:id="2319"/>
    <w:p>
      <w:pPr>
        <w:spacing w:after="0"/>
        <w:ind w:left="0"/>
        <w:jc w:val="both"/>
      </w:pPr>
      <w:r>
        <w:rPr>
          <w:rFonts w:ascii="Times New Roman"/>
          <w:b w:val="false"/>
          <w:i w:val="false"/>
          <w:color w:val="000000"/>
          <w:sz w:val="28"/>
        </w:rPr>
        <w:t>
      8) тармақшасы мынадай редакцияда жазылсын:</w:t>
      </w:r>
    </w:p>
    <w:bookmarkEnd w:id="2319"/>
    <w:bookmarkStart w:name="z2441" w:id="232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20"/>
    <w:bookmarkStart w:name="z2442" w:id="2321"/>
    <w:p>
      <w:pPr>
        <w:spacing w:after="0"/>
        <w:ind w:left="0"/>
        <w:jc w:val="both"/>
      </w:pPr>
      <w:r>
        <w:rPr>
          <w:rFonts w:ascii="Times New Roman"/>
          <w:b w:val="false"/>
          <w:i w:val="false"/>
          <w:color w:val="000000"/>
          <w:sz w:val="28"/>
        </w:rPr>
        <w:t>
      мынадай мазмұндағы 9) тармақшамен толықтырылсын:</w:t>
      </w:r>
    </w:p>
    <w:bookmarkEnd w:id="2321"/>
    <w:bookmarkStart w:name="z2443" w:id="232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22"/>
    <w:bookmarkStart w:name="z2444" w:id="2323"/>
    <w:p>
      <w:pPr>
        <w:spacing w:after="0"/>
        <w:ind w:left="0"/>
        <w:jc w:val="both"/>
      </w:pPr>
      <w:r>
        <w:rPr>
          <w:rFonts w:ascii="Times New Roman"/>
          <w:b w:val="false"/>
          <w:i w:val="false"/>
          <w:color w:val="000000"/>
          <w:sz w:val="28"/>
        </w:rPr>
        <w:t>
      15-тармақта:</w:t>
      </w:r>
    </w:p>
    <w:bookmarkEnd w:id="2323"/>
    <w:bookmarkStart w:name="z2445" w:id="2324"/>
    <w:p>
      <w:pPr>
        <w:spacing w:after="0"/>
        <w:ind w:left="0"/>
        <w:jc w:val="both"/>
      </w:pPr>
      <w:r>
        <w:rPr>
          <w:rFonts w:ascii="Times New Roman"/>
          <w:b w:val="false"/>
          <w:i w:val="false"/>
          <w:color w:val="000000"/>
          <w:sz w:val="28"/>
        </w:rPr>
        <w:t>
      39) тармақшасы мынадай редакцияда жазылсын:</w:t>
      </w:r>
    </w:p>
    <w:bookmarkEnd w:id="2324"/>
    <w:bookmarkStart w:name="z2446" w:id="232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25"/>
    <w:bookmarkStart w:name="z2447" w:id="2326"/>
    <w:p>
      <w:pPr>
        <w:spacing w:after="0"/>
        <w:ind w:left="0"/>
        <w:jc w:val="both"/>
      </w:pPr>
      <w:r>
        <w:rPr>
          <w:rFonts w:ascii="Times New Roman"/>
          <w:b w:val="false"/>
          <w:i w:val="false"/>
          <w:color w:val="000000"/>
          <w:sz w:val="28"/>
        </w:rPr>
        <w:t>
      мынадай мазмұндағы 40) тармақшамен толықтырылсын:</w:t>
      </w:r>
    </w:p>
    <w:bookmarkEnd w:id="2326"/>
    <w:bookmarkStart w:name="z2448" w:id="232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27"/>
    <w:bookmarkStart w:name="z2449" w:id="2328"/>
    <w:p>
      <w:pPr>
        <w:spacing w:after="0"/>
        <w:ind w:left="0"/>
        <w:jc w:val="both"/>
      </w:pPr>
      <w:r>
        <w:rPr>
          <w:rFonts w:ascii="Times New Roman"/>
          <w:b w:val="false"/>
          <w:i w:val="false"/>
          <w:color w:val="000000"/>
          <w:sz w:val="28"/>
        </w:rPr>
        <w:t xml:space="preserve">
      көрсетілген бұйрыққа 243-1-қосымшаға сәйкес бекітілген,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28"/>
    <w:bookmarkStart w:name="z2450" w:id="2329"/>
    <w:p>
      <w:pPr>
        <w:spacing w:after="0"/>
        <w:ind w:left="0"/>
        <w:jc w:val="both"/>
      </w:pPr>
      <w:r>
        <w:rPr>
          <w:rFonts w:ascii="Times New Roman"/>
          <w:b w:val="false"/>
          <w:i w:val="false"/>
          <w:color w:val="000000"/>
          <w:sz w:val="28"/>
        </w:rPr>
        <w:t>
      8-тармақ мынадай редакцияда жазылсын:</w:t>
      </w:r>
    </w:p>
    <w:bookmarkEnd w:id="2329"/>
    <w:bookmarkStart w:name="z2451" w:id="2330"/>
    <w:p>
      <w:pPr>
        <w:spacing w:after="0"/>
        <w:ind w:left="0"/>
        <w:jc w:val="both"/>
      </w:pPr>
      <w:r>
        <w:rPr>
          <w:rFonts w:ascii="Times New Roman"/>
          <w:b w:val="false"/>
          <w:i w:val="false"/>
          <w:color w:val="000000"/>
          <w:sz w:val="28"/>
        </w:rPr>
        <w:t>
      "8. Басқарманың орналасқан жері: 160021, Қазақстан Республикасы, Шымкент қаласы, Тұран ауданы, А.Байтұрсынов көшесі, 66.";</w:t>
      </w:r>
    </w:p>
    <w:bookmarkEnd w:id="2330"/>
    <w:bookmarkStart w:name="z2452" w:id="2331"/>
    <w:p>
      <w:pPr>
        <w:spacing w:after="0"/>
        <w:ind w:left="0"/>
        <w:jc w:val="both"/>
      </w:pPr>
      <w:r>
        <w:rPr>
          <w:rFonts w:ascii="Times New Roman"/>
          <w:b w:val="false"/>
          <w:i w:val="false"/>
          <w:color w:val="000000"/>
          <w:sz w:val="28"/>
        </w:rPr>
        <w:t>
      13-тармақта:</w:t>
      </w:r>
    </w:p>
    <w:bookmarkEnd w:id="2331"/>
    <w:bookmarkStart w:name="z2453" w:id="2332"/>
    <w:p>
      <w:pPr>
        <w:spacing w:after="0"/>
        <w:ind w:left="0"/>
        <w:jc w:val="both"/>
      </w:pPr>
      <w:r>
        <w:rPr>
          <w:rFonts w:ascii="Times New Roman"/>
          <w:b w:val="false"/>
          <w:i w:val="false"/>
          <w:color w:val="000000"/>
          <w:sz w:val="28"/>
        </w:rPr>
        <w:t>
      8) тармақшасы мынадай редакцияда жазылсын:</w:t>
      </w:r>
    </w:p>
    <w:bookmarkEnd w:id="2332"/>
    <w:bookmarkStart w:name="z2454" w:id="233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33"/>
    <w:bookmarkStart w:name="z2455" w:id="2334"/>
    <w:p>
      <w:pPr>
        <w:spacing w:after="0"/>
        <w:ind w:left="0"/>
        <w:jc w:val="both"/>
      </w:pPr>
      <w:r>
        <w:rPr>
          <w:rFonts w:ascii="Times New Roman"/>
          <w:b w:val="false"/>
          <w:i w:val="false"/>
          <w:color w:val="000000"/>
          <w:sz w:val="28"/>
        </w:rPr>
        <w:t>
      мынадай мазмұндағы 9) тармақшамен толықтырылсын:</w:t>
      </w:r>
    </w:p>
    <w:bookmarkEnd w:id="2334"/>
    <w:bookmarkStart w:name="z2456" w:id="233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35"/>
    <w:bookmarkStart w:name="z2457" w:id="2336"/>
    <w:p>
      <w:pPr>
        <w:spacing w:after="0"/>
        <w:ind w:left="0"/>
        <w:jc w:val="both"/>
      </w:pPr>
      <w:r>
        <w:rPr>
          <w:rFonts w:ascii="Times New Roman"/>
          <w:b w:val="false"/>
          <w:i w:val="false"/>
          <w:color w:val="000000"/>
          <w:sz w:val="28"/>
        </w:rPr>
        <w:t>
      15-тармақта:</w:t>
      </w:r>
    </w:p>
    <w:bookmarkEnd w:id="2336"/>
    <w:bookmarkStart w:name="z2458" w:id="2337"/>
    <w:p>
      <w:pPr>
        <w:spacing w:after="0"/>
        <w:ind w:left="0"/>
        <w:jc w:val="both"/>
      </w:pPr>
      <w:r>
        <w:rPr>
          <w:rFonts w:ascii="Times New Roman"/>
          <w:b w:val="false"/>
          <w:i w:val="false"/>
          <w:color w:val="000000"/>
          <w:sz w:val="28"/>
        </w:rPr>
        <w:t>
      39) тармақшасы мынадай редакцияда жазылсын:</w:t>
      </w:r>
    </w:p>
    <w:bookmarkEnd w:id="2337"/>
    <w:bookmarkStart w:name="z2459" w:id="233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38"/>
    <w:bookmarkStart w:name="z2460" w:id="2339"/>
    <w:p>
      <w:pPr>
        <w:spacing w:after="0"/>
        <w:ind w:left="0"/>
        <w:jc w:val="both"/>
      </w:pPr>
      <w:r>
        <w:rPr>
          <w:rFonts w:ascii="Times New Roman"/>
          <w:b w:val="false"/>
          <w:i w:val="false"/>
          <w:color w:val="000000"/>
          <w:sz w:val="28"/>
        </w:rPr>
        <w:t>
      мынадай мазмұндағы 40) тармақшамен толықтырылсын:</w:t>
      </w:r>
    </w:p>
    <w:bookmarkEnd w:id="2339"/>
    <w:bookmarkStart w:name="z2461" w:id="234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40"/>
    <w:bookmarkStart w:name="z2462" w:id="2341"/>
    <w:p>
      <w:pPr>
        <w:spacing w:after="0"/>
        <w:ind w:left="0"/>
        <w:jc w:val="both"/>
      </w:pPr>
      <w:r>
        <w:rPr>
          <w:rFonts w:ascii="Times New Roman"/>
          <w:b w:val="false"/>
          <w:i w:val="false"/>
          <w:color w:val="000000"/>
          <w:sz w:val="28"/>
        </w:rPr>
        <w:t xml:space="preserve">
      көрсетілген бұйрыққа 245-қосымшаға сәйкес бекітілген, Қазақстан Республикасы Қаржы министрлігі Мемлекеттік кірістер комитетінің Жетісу облысы бойынша Мемлекеттік кірістер департаменті туралы </w:t>
      </w:r>
      <w:r>
        <w:rPr>
          <w:rFonts w:ascii="Times New Roman"/>
          <w:b w:val="false"/>
          <w:i w:val="false"/>
          <w:color w:val="000000"/>
          <w:sz w:val="28"/>
        </w:rPr>
        <w:t>ережеде:</w:t>
      </w:r>
    </w:p>
    <w:bookmarkEnd w:id="2341"/>
    <w:bookmarkStart w:name="z2463" w:id="2342"/>
    <w:p>
      <w:pPr>
        <w:spacing w:after="0"/>
        <w:ind w:left="0"/>
        <w:jc w:val="both"/>
      </w:pPr>
      <w:r>
        <w:rPr>
          <w:rFonts w:ascii="Times New Roman"/>
          <w:b w:val="false"/>
          <w:i w:val="false"/>
          <w:color w:val="000000"/>
          <w:sz w:val="28"/>
        </w:rPr>
        <w:t>
      13-тармақта:</w:t>
      </w:r>
    </w:p>
    <w:bookmarkEnd w:id="2342"/>
    <w:bookmarkStart w:name="z2464" w:id="2343"/>
    <w:p>
      <w:pPr>
        <w:spacing w:after="0"/>
        <w:ind w:left="0"/>
        <w:jc w:val="both"/>
      </w:pPr>
      <w:r>
        <w:rPr>
          <w:rFonts w:ascii="Times New Roman"/>
          <w:b w:val="false"/>
          <w:i w:val="false"/>
          <w:color w:val="000000"/>
          <w:sz w:val="28"/>
        </w:rPr>
        <w:t>
      12) тармақшасы мынадай редакцияда жазылсын:</w:t>
      </w:r>
    </w:p>
    <w:bookmarkEnd w:id="2343"/>
    <w:bookmarkStart w:name="z2465" w:id="2344"/>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344"/>
    <w:bookmarkStart w:name="z2466" w:id="2345"/>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2345"/>
    <w:bookmarkStart w:name="z2467" w:id="2346"/>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346"/>
    <w:bookmarkStart w:name="z2468" w:id="2347"/>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2347"/>
    <w:bookmarkStart w:name="z2469" w:id="2348"/>
    <w:p>
      <w:pPr>
        <w:spacing w:after="0"/>
        <w:ind w:left="0"/>
        <w:jc w:val="both"/>
      </w:pPr>
      <w:r>
        <w:rPr>
          <w:rFonts w:ascii="Times New Roman"/>
          <w:b w:val="false"/>
          <w:i w:val="false"/>
          <w:color w:val="000000"/>
          <w:sz w:val="28"/>
        </w:rPr>
        <w:t>
      15-тармақта:</w:t>
      </w:r>
    </w:p>
    <w:bookmarkEnd w:id="2348"/>
    <w:bookmarkStart w:name="z2470" w:id="2349"/>
    <w:p>
      <w:pPr>
        <w:spacing w:after="0"/>
        <w:ind w:left="0"/>
        <w:jc w:val="both"/>
      </w:pPr>
      <w:r>
        <w:rPr>
          <w:rFonts w:ascii="Times New Roman"/>
          <w:b w:val="false"/>
          <w:i w:val="false"/>
          <w:color w:val="000000"/>
          <w:sz w:val="28"/>
        </w:rPr>
        <w:t>
      100) тармақшасы мынадай редакцияда жазылсын:</w:t>
      </w:r>
    </w:p>
    <w:bookmarkEnd w:id="2349"/>
    <w:bookmarkStart w:name="z2471" w:id="2350"/>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350"/>
    <w:bookmarkStart w:name="z2472" w:id="2351"/>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2351"/>
    <w:bookmarkStart w:name="z2473" w:id="2352"/>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352"/>
    <w:bookmarkStart w:name="z2474" w:id="2353"/>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2353"/>
    <w:bookmarkStart w:name="z2475" w:id="2354"/>
    <w:p>
      <w:pPr>
        <w:spacing w:after="0"/>
        <w:ind w:left="0"/>
        <w:jc w:val="both"/>
      </w:pPr>
      <w:r>
        <w:rPr>
          <w:rFonts w:ascii="Times New Roman"/>
          <w:b w:val="false"/>
          <w:i w:val="false"/>
          <w:color w:val="000000"/>
          <w:sz w:val="28"/>
        </w:rPr>
        <w:t xml:space="preserve">
      көрсетілген бұйрыққа 246-қосымшаға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54"/>
    <w:bookmarkStart w:name="z2476" w:id="2355"/>
    <w:p>
      <w:pPr>
        <w:spacing w:after="0"/>
        <w:ind w:left="0"/>
        <w:jc w:val="both"/>
      </w:pPr>
      <w:r>
        <w:rPr>
          <w:rFonts w:ascii="Times New Roman"/>
          <w:b w:val="false"/>
          <w:i w:val="false"/>
          <w:color w:val="000000"/>
          <w:sz w:val="28"/>
        </w:rPr>
        <w:t>
      13-тармақта:</w:t>
      </w:r>
    </w:p>
    <w:bookmarkEnd w:id="2355"/>
    <w:bookmarkStart w:name="z2477" w:id="2356"/>
    <w:p>
      <w:pPr>
        <w:spacing w:after="0"/>
        <w:ind w:left="0"/>
        <w:jc w:val="both"/>
      </w:pPr>
      <w:r>
        <w:rPr>
          <w:rFonts w:ascii="Times New Roman"/>
          <w:b w:val="false"/>
          <w:i w:val="false"/>
          <w:color w:val="000000"/>
          <w:sz w:val="28"/>
        </w:rPr>
        <w:t>
      8) тармақшасы мынадай редакцияда жазылсын:</w:t>
      </w:r>
    </w:p>
    <w:bookmarkEnd w:id="2356"/>
    <w:bookmarkStart w:name="z2478" w:id="235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57"/>
    <w:bookmarkStart w:name="z2479" w:id="2358"/>
    <w:p>
      <w:pPr>
        <w:spacing w:after="0"/>
        <w:ind w:left="0"/>
        <w:jc w:val="both"/>
      </w:pPr>
      <w:r>
        <w:rPr>
          <w:rFonts w:ascii="Times New Roman"/>
          <w:b w:val="false"/>
          <w:i w:val="false"/>
          <w:color w:val="000000"/>
          <w:sz w:val="28"/>
        </w:rPr>
        <w:t>
      мынадай мазмұндағы 9) тармақшамен толықтырылсын:</w:t>
      </w:r>
    </w:p>
    <w:bookmarkEnd w:id="2358"/>
    <w:bookmarkStart w:name="z2480" w:id="235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59"/>
    <w:bookmarkStart w:name="z2481" w:id="2360"/>
    <w:p>
      <w:pPr>
        <w:spacing w:after="0"/>
        <w:ind w:left="0"/>
        <w:jc w:val="both"/>
      </w:pPr>
      <w:r>
        <w:rPr>
          <w:rFonts w:ascii="Times New Roman"/>
          <w:b w:val="false"/>
          <w:i w:val="false"/>
          <w:color w:val="000000"/>
          <w:sz w:val="28"/>
        </w:rPr>
        <w:t>
      15-тармақта:</w:t>
      </w:r>
    </w:p>
    <w:bookmarkEnd w:id="2360"/>
    <w:bookmarkStart w:name="z2482" w:id="2361"/>
    <w:p>
      <w:pPr>
        <w:spacing w:after="0"/>
        <w:ind w:left="0"/>
        <w:jc w:val="both"/>
      </w:pPr>
      <w:r>
        <w:rPr>
          <w:rFonts w:ascii="Times New Roman"/>
          <w:b w:val="false"/>
          <w:i w:val="false"/>
          <w:color w:val="000000"/>
          <w:sz w:val="28"/>
        </w:rPr>
        <w:t>
      39) тармақшасы мынадай редакцияда жазылсын:</w:t>
      </w:r>
    </w:p>
    <w:bookmarkEnd w:id="2361"/>
    <w:bookmarkStart w:name="z2483" w:id="236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62"/>
    <w:bookmarkStart w:name="z2484" w:id="2363"/>
    <w:p>
      <w:pPr>
        <w:spacing w:after="0"/>
        <w:ind w:left="0"/>
        <w:jc w:val="both"/>
      </w:pPr>
      <w:r>
        <w:rPr>
          <w:rFonts w:ascii="Times New Roman"/>
          <w:b w:val="false"/>
          <w:i w:val="false"/>
          <w:color w:val="000000"/>
          <w:sz w:val="28"/>
        </w:rPr>
        <w:t>
      мынадай мазмұндағы 40) тармақшамен толықтырылсын:</w:t>
      </w:r>
    </w:p>
    <w:bookmarkEnd w:id="2363"/>
    <w:bookmarkStart w:name="z2485" w:id="236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64"/>
    <w:bookmarkStart w:name="z2486" w:id="2365"/>
    <w:p>
      <w:pPr>
        <w:spacing w:after="0"/>
        <w:ind w:left="0"/>
        <w:jc w:val="both"/>
      </w:pPr>
      <w:r>
        <w:rPr>
          <w:rFonts w:ascii="Times New Roman"/>
          <w:b w:val="false"/>
          <w:i w:val="false"/>
          <w:color w:val="000000"/>
          <w:sz w:val="28"/>
        </w:rPr>
        <w:t xml:space="preserve">
      көрсетілген бұйрыққа 247-қосымшаға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65"/>
    <w:bookmarkStart w:name="z2487" w:id="2366"/>
    <w:p>
      <w:pPr>
        <w:spacing w:after="0"/>
        <w:ind w:left="0"/>
        <w:jc w:val="both"/>
      </w:pPr>
      <w:r>
        <w:rPr>
          <w:rFonts w:ascii="Times New Roman"/>
          <w:b w:val="false"/>
          <w:i w:val="false"/>
          <w:color w:val="000000"/>
          <w:sz w:val="28"/>
        </w:rPr>
        <w:t>
      13-тармақта:</w:t>
      </w:r>
    </w:p>
    <w:bookmarkEnd w:id="2366"/>
    <w:bookmarkStart w:name="z2488" w:id="2367"/>
    <w:p>
      <w:pPr>
        <w:spacing w:after="0"/>
        <w:ind w:left="0"/>
        <w:jc w:val="both"/>
      </w:pPr>
      <w:r>
        <w:rPr>
          <w:rFonts w:ascii="Times New Roman"/>
          <w:b w:val="false"/>
          <w:i w:val="false"/>
          <w:color w:val="000000"/>
          <w:sz w:val="28"/>
        </w:rPr>
        <w:t>
      8) тармақшасы мынадай редакцияда жазылсын:</w:t>
      </w:r>
    </w:p>
    <w:bookmarkEnd w:id="2367"/>
    <w:bookmarkStart w:name="z2489" w:id="236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68"/>
    <w:bookmarkStart w:name="z2490" w:id="2369"/>
    <w:p>
      <w:pPr>
        <w:spacing w:after="0"/>
        <w:ind w:left="0"/>
        <w:jc w:val="both"/>
      </w:pPr>
      <w:r>
        <w:rPr>
          <w:rFonts w:ascii="Times New Roman"/>
          <w:b w:val="false"/>
          <w:i w:val="false"/>
          <w:color w:val="000000"/>
          <w:sz w:val="28"/>
        </w:rPr>
        <w:t>
      мынадай мазмұндағы 9) тармақшамен толықтырылсын:</w:t>
      </w:r>
    </w:p>
    <w:bookmarkEnd w:id="2369"/>
    <w:bookmarkStart w:name="z2491" w:id="237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70"/>
    <w:bookmarkStart w:name="z2492" w:id="2371"/>
    <w:p>
      <w:pPr>
        <w:spacing w:after="0"/>
        <w:ind w:left="0"/>
        <w:jc w:val="both"/>
      </w:pPr>
      <w:r>
        <w:rPr>
          <w:rFonts w:ascii="Times New Roman"/>
          <w:b w:val="false"/>
          <w:i w:val="false"/>
          <w:color w:val="000000"/>
          <w:sz w:val="28"/>
        </w:rPr>
        <w:t>
      15-тармақта:</w:t>
      </w:r>
    </w:p>
    <w:bookmarkEnd w:id="2371"/>
    <w:bookmarkStart w:name="z2493" w:id="2372"/>
    <w:p>
      <w:pPr>
        <w:spacing w:after="0"/>
        <w:ind w:left="0"/>
        <w:jc w:val="both"/>
      </w:pPr>
      <w:r>
        <w:rPr>
          <w:rFonts w:ascii="Times New Roman"/>
          <w:b w:val="false"/>
          <w:i w:val="false"/>
          <w:color w:val="000000"/>
          <w:sz w:val="28"/>
        </w:rPr>
        <w:t>
      39) тармақшасы мынадай редакцияда жазылсын:</w:t>
      </w:r>
    </w:p>
    <w:bookmarkEnd w:id="2372"/>
    <w:bookmarkStart w:name="z2494" w:id="237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73"/>
    <w:bookmarkStart w:name="z2495" w:id="2374"/>
    <w:p>
      <w:pPr>
        <w:spacing w:after="0"/>
        <w:ind w:left="0"/>
        <w:jc w:val="both"/>
      </w:pPr>
      <w:r>
        <w:rPr>
          <w:rFonts w:ascii="Times New Roman"/>
          <w:b w:val="false"/>
          <w:i w:val="false"/>
          <w:color w:val="000000"/>
          <w:sz w:val="28"/>
        </w:rPr>
        <w:t>
      мынадай мазмұндағы 40) тармақшамен толықтырылсын:</w:t>
      </w:r>
    </w:p>
    <w:bookmarkEnd w:id="2374"/>
    <w:bookmarkStart w:name="z2496" w:id="237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75"/>
    <w:bookmarkStart w:name="z2497" w:id="2376"/>
    <w:p>
      <w:pPr>
        <w:spacing w:after="0"/>
        <w:ind w:left="0"/>
        <w:jc w:val="both"/>
      </w:pPr>
      <w:r>
        <w:rPr>
          <w:rFonts w:ascii="Times New Roman"/>
          <w:b w:val="false"/>
          <w:i w:val="false"/>
          <w:color w:val="000000"/>
          <w:sz w:val="28"/>
        </w:rPr>
        <w:t xml:space="preserve">
      көрсетілген бұйрыққа 248-қосымшаға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76"/>
    <w:bookmarkStart w:name="z2498" w:id="2377"/>
    <w:p>
      <w:pPr>
        <w:spacing w:after="0"/>
        <w:ind w:left="0"/>
        <w:jc w:val="both"/>
      </w:pPr>
      <w:r>
        <w:rPr>
          <w:rFonts w:ascii="Times New Roman"/>
          <w:b w:val="false"/>
          <w:i w:val="false"/>
          <w:color w:val="000000"/>
          <w:sz w:val="28"/>
        </w:rPr>
        <w:t>
      13-тармақта:</w:t>
      </w:r>
    </w:p>
    <w:bookmarkEnd w:id="2377"/>
    <w:bookmarkStart w:name="z2499" w:id="2378"/>
    <w:p>
      <w:pPr>
        <w:spacing w:after="0"/>
        <w:ind w:left="0"/>
        <w:jc w:val="both"/>
      </w:pPr>
      <w:r>
        <w:rPr>
          <w:rFonts w:ascii="Times New Roman"/>
          <w:b w:val="false"/>
          <w:i w:val="false"/>
          <w:color w:val="000000"/>
          <w:sz w:val="28"/>
        </w:rPr>
        <w:t>
      8) тармақшасы мынадай редакцияда жазылсын:</w:t>
      </w:r>
    </w:p>
    <w:bookmarkEnd w:id="2378"/>
    <w:bookmarkStart w:name="z2500" w:id="237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79"/>
    <w:bookmarkStart w:name="z2501" w:id="2380"/>
    <w:p>
      <w:pPr>
        <w:spacing w:after="0"/>
        <w:ind w:left="0"/>
        <w:jc w:val="both"/>
      </w:pPr>
      <w:r>
        <w:rPr>
          <w:rFonts w:ascii="Times New Roman"/>
          <w:b w:val="false"/>
          <w:i w:val="false"/>
          <w:color w:val="000000"/>
          <w:sz w:val="28"/>
        </w:rPr>
        <w:t>
      мынадай мазмұндағы 9) тармақшамен толықтырылсын:</w:t>
      </w:r>
    </w:p>
    <w:bookmarkEnd w:id="2380"/>
    <w:bookmarkStart w:name="z2502" w:id="238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81"/>
    <w:bookmarkStart w:name="z2503" w:id="2382"/>
    <w:p>
      <w:pPr>
        <w:spacing w:after="0"/>
        <w:ind w:left="0"/>
        <w:jc w:val="both"/>
      </w:pPr>
      <w:r>
        <w:rPr>
          <w:rFonts w:ascii="Times New Roman"/>
          <w:b w:val="false"/>
          <w:i w:val="false"/>
          <w:color w:val="000000"/>
          <w:sz w:val="28"/>
        </w:rPr>
        <w:t>
      15-тармақта:</w:t>
      </w:r>
    </w:p>
    <w:bookmarkEnd w:id="2382"/>
    <w:bookmarkStart w:name="z2504" w:id="2383"/>
    <w:p>
      <w:pPr>
        <w:spacing w:after="0"/>
        <w:ind w:left="0"/>
        <w:jc w:val="both"/>
      </w:pPr>
      <w:r>
        <w:rPr>
          <w:rFonts w:ascii="Times New Roman"/>
          <w:b w:val="false"/>
          <w:i w:val="false"/>
          <w:color w:val="000000"/>
          <w:sz w:val="28"/>
        </w:rPr>
        <w:t>
      39) тармақшасы мынадай редакцияда жазылсын:</w:t>
      </w:r>
    </w:p>
    <w:bookmarkEnd w:id="2383"/>
    <w:bookmarkStart w:name="z2505" w:id="238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84"/>
    <w:bookmarkStart w:name="z2506" w:id="2385"/>
    <w:p>
      <w:pPr>
        <w:spacing w:after="0"/>
        <w:ind w:left="0"/>
        <w:jc w:val="both"/>
      </w:pPr>
      <w:r>
        <w:rPr>
          <w:rFonts w:ascii="Times New Roman"/>
          <w:b w:val="false"/>
          <w:i w:val="false"/>
          <w:color w:val="000000"/>
          <w:sz w:val="28"/>
        </w:rPr>
        <w:t>
      мынадай мазмұндағы 40) тармақшамен толықтырылсын:</w:t>
      </w:r>
    </w:p>
    <w:bookmarkEnd w:id="2385"/>
    <w:bookmarkStart w:name="z2507" w:id="238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86"/>
    <w:bookmarkStart w:name="z2508" w:id="2387"/>
    <w:p>
      <w:pPr>
        <w:spacing w:after="0"/>
        <w:ind w:left="0"/>
        <w:jc w:val="both"/>
      </w:pPr>
      <w:r>
        <w:rPr>
          <w:rFonts w:ascii="Times New Roman"/>
          <w:b w:val="false"/>
          <w:i w:val="false"/>
          <w:color w:val="000000"/>
          <w:sz w:val="28"/>
        </w:rPr>
        <w:t xml:space="preserve">
      көрсетілген бұйрыққа 249-қосымшаға сәйкес бекітілген, Қазақстан Республикасы Қаржы министрлiгiнiң Мемлекеттік кірістер комитеті Жетісу бойынша Мемлекеттік кірістер департаментінің Алакөл ауданы бойынша Мемлекеттік кірістер басқармасы туралы </w:t>
      </w:r>
      <w:r>
        <w:rPr>
          <w:rFonts w:ascii="Times New Roman"/>
          <w:b w:val="false"/>
          <w:i w:val="false"/>
          <w:color w:val="000000"/>
          <w:sz w:val="28"/>
        </w:rPr>
        <w:t>ережеде:</w:t>
      </w:r>
    </w:p>
    <w:bookmarkEnd w:id="2387"/>
    <w:bookmarkStart w:name="z2509" w:id="2388"/>
    <w:p>
      <w:pPr>
        <w:spacing w:after="0"/>
        <w:ind w:left="0"/>
        <w:jc w:val="both"/>
      </w:pPr>
      <w:r>
        <w:rPr>
          <w:rFonts w:ascii="Times New Roman"/>
          <w:b w:val="false"/>
          <w:i w:val="false"/>
          <w:color w:val="000000"/>
          <w:sz w:val="28"/>
        </w:rPr>
        <w:t>
      13-тармақта:</w:t>
      </w:r>
    </w:p>
    <w:bookmarkEnd w:id="2388"/>
    <w:bookmarkStart w:name="z2510" w:id="2389"/>
    <w:p>
      <w:pPr>
        <w:spacing w:after="0"/>
        <w:ind w:left="0"/>
        <w:jc w:val="both"/>
      </w:pPr>
      <w:r>
        <w:rPr>
          <w:rFonts w:ascii="Times New Roman"/>
          <w:b w:val="false"/>
          <w:i w:val="false"/>
          <w:color w:val="000000"/>
          <w:sz w:val="28"/>
        </w:rPr>
        <w:t>
      8) тармақшасы мынадай редакцияда жазылсын:</w:t>
      </w:r>
    </w:p>
    <w:bookmarkEnd w:id="2389"/>
    <w:bookmarkStart w:name="z2511" w:id="239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390"/>
    <w:bookmarkStart w:name="z2512" w:id="2391"/>
    <w:p>
      <w:pPr>
        <w:spacing w:after="0"/>
        <w:ind w:left="0"/>
        <w:jc w:val="both"/>
      </w:pPr>
      <w:r>
        <w:rPr>
          <w:rFonts w:ascii="Times New Roman"/>
          <w:b w:val="false"/>
          <w:i w:val="false"/>
          <w:color w:val="000000"/>
          <w:sz w:val="28"/>
        </w:rPr>
        <w:t>
      мынадай мазмұндағы 9) тармақшамен толықтырылсын:</w:t>
      </w:r>
    </w:p>
    <w:bookmarkEnd w:id="2391"/>
    <w:bookmarkStart w:name="z2513" w:id="239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392"/>
    <w:bookmarkStart w:name="z2514" w:id="2393"/>
    <w:p>
      <w:pPr>
        <w:spacing w:after="0"/>
        <w:ind w:left="0"/>
        <w:jc w:val="both"/>
      </w:pPr>
      <w:r>
        <w:rPr>
          <w:rFonts w:ascii="Times New Roman"/>
          <w:b w:val="false"/>
          <w:i w:val="false"/>
          <w:color w:val="000000"/>
          <w:sz w:val="28"/>
        </w:rPr>
        <w:t>
      15-тармақта:</w:t>
      </w:r>
    </w:p>
    <w:bookmarkEnd w:id="2393"/>
    <w:bookmarkStart w:name="z2515" w:id="2394"/>
    <w:p>
      <w:pPr>
        <w:spacing w:after="0"/>
        <w:ind w:left="0"/>
        <w:jc w:val="both"/>
      </w:pPr>
      <w:r>
        <w:rPr>
          <w:rFonts w:ascii="Times New Roman"/>
          <w:b w:val="false"/>
          <w:i w:val="false"/>
          <w:color w:val="000000"/>
          <w:sz w:val="28"/>
        </w:rPr>
        <w:t>
      39) тармақшасы мынадай редакцияда жазылсын:</w:t>
      </w:r>
    </w:p>
    <w:bookmarkEnd w:id="2394"/>
    <w:bookmarkStart w:name="z2516" w:id="239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395"/>
    <w:bookmarkStart w:name="z2517" w:id="2396"/>
    <w:p>
      <w:pPr>
        <w:spacing w:after="0"/>
        <w:ind w:left="0"/>
        <w:jc w:val="both"/>
      </w:pPr>
      <w:r>
        <w:rPr>
          <w:rFonts w:ascii="Times New Roman"/>
          <w:b w:val="false"/>
          <w:i w:val="false"/>
          <w:color w:val="000000"/>
          <w:sz w:val="28"/>
        </w:rPr>
        <w:t>
      мынадай мазмұндағы 40) тармақшамен толықтырылсын:</w:t>
      </w:r>
    </w:p>
    <w:bookmarkEnd w:id="2396"/>
    <w:bookmarkStart w:name="z2518" w:id="239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397"/>
    <w:bookmarkStart w:name="z2519" w:id="2398"/>
    <w:p>
      <w:pPr>
        <w:spacing w:after="0"/>
        <w:ind w:left="0"/>
        <w:jc w:val="both"/>
      </w:pPr>
      <w:r>
        <w:rPr>
          <w:rFonts w:ascii="Times New Roman"/>
          <w:b w:val="false"/>
          <w:i w:val="false"/>
          <w:color w:val="000000"/>
          <w:sz w:val="28"/>
        </w:rPr>
        <w:t xml:space="preserve">
      көрсетілген бұйрыққа 250-қосымшаға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ережеде:</w:t>
      </w:r>
    </w:p>
    <w:bookmarkEnd w:id="2398"/>
    <w:bookmarkStart w:name="z2520" w:id="2399"/>
    <w:p>
      <w:pPr>
        <w:spacing w:after="0"/>
        <w:ind w:left="0"/>
        <w:jc w:val="both"/>
      </w:pPr>
      <w:r>
        <w:rPr>
          <w:rFonts w:ascii="Times New Roman"/>
          <w:b w:val="false"/>
          <w:i w:val="false"/>
          <w:color w:val="000000"/>
          <w:sz w:val="28"/>
        </w:rPr>
        <w:t>
      13-тармақта:</w:t>
      </w:r>
    </w:p>
    <w:bookmarkEnd w:id="2399"/>
    <w:bookmarkStart w:name="z2521" w:id="2400"/>
    <w:p>
      <w:pPr>
        <w:spacing w:after="0"/>
        <w:ind w:left="0"/>
        <w:jc w:val="both"/>
      </w:pPr>
      <w:r>
        <w:rPr>
          <w:rFonts w:ascii="Times New Roman"/>
          <w:b w:val="false"/>
          <w:i w:val="false"/>
          <w:color w:val="000000"/>
          <w:sz w:val="28"/>
        </w:rPr>
        <w:t>
      8) тармақшасы мынадай редакцияда жазылсын:</w:t>
      </w:r>
    </w:p>
    <w:bookmarkEnd w:id="2400"/>
    <w:bookmarkStart w:name="z2522" w:id="240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01"/>
    <w:bookmarkStart w:name="z2523" w:id="2402"/>
    <w:p>
      <w:pPr>
        <w:spacing w:after="0"/>
        <w:ind w:left="0"/>
        <w:jc w:val="both"/>
      </w:pPr>
      <w:r>
        <w:rPr>
          <w:rFonts w:ascii="Times New Roman"/>
          <w:b w:val="false"/>
          <w:i w:val="false"/>
          <w:color w:val="000000"/>
          <w:sz w:val="28"/>
        </w:rPr>
        <w:t>
      мынадай мазмұндағы 9) тармақшамен толықтырылсын:</w:t>
      </w:r>
    </w:p>
    <w:bookmarkEnd w:id="2402"/>
    <w:bookmarkStart w:name="z2524" w:id="240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03"/>
    <w:bookmarkStart w:name="z2525" w:id="2404"/>
    <w:p>
      <w:pPr>
        <w:spacing w:after="0"/>
        <w:ind w:left="0"/>
        <w:jc w:val="both"/>
      </w:pPr>
      <w:r>
        <w:rPr>
          <w:rFonts w:ascii="Times New Roman"/>
          <w:b w:val="false"/>
          <w:i w:val="false"/>
          <w:color w:val="000000"/>
          <w:sz w:val="28"/>
        </w:rPr>
        <w:t>
      15-тармақта:</w:t>
      </w:r>
    </w:p>
    <w:bookmarkEnd w:id="2404"/>
    <w:bookmarkStart w:name="z2526" w:id="2405"/>
    <w:p>
      <w:pPr>
        <w:spacing w:after="0"/>
        <w:ind w:left="0"/>
        <w:jc w:val="both"/>
      </w:pPr>
      <w:r>
        <w:rPr>
          <w:rFonts w:ascii="Times New Roman"/>
          <w:b w:val="false"/>
          <w:i w:val="false"/>
          <w:color w:val="000000"/>
          <w:sz w:val="28"/>
        </w:rPr>
        <w:t>
      39) тармақшасы мынадай редакцияда жазылсын:</w:t>
      </w:r>
    </w:p>
    <w:bookmarkEnd w:id="2405"/>
    <w:bookmarkStart w:name="z2527" w:id="240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06"/>
    <w:bookmarkStart w:name="z2528" w:id="2407"/>
    <w:p>
      <w:pPr>
        <w:spacing w:after="0"/>
        <w:ind w:left="0"/>
        <w:jc w:val="both"/>
      </w:pPr>
      <w:r>
        <w:rPr>
          <w:rFonts w:ascii="Times New Roman"/>
          <w:b w:val="false"/>
          <w:i w:val="false"/>
          <w:color w:val="000000"/>
          <w:sz w:val="28"/>
        </w:rPr>
        <w:t>
      мынадай мазмұндағы 40) тармақшамен толықтырылсын:</w:t>
      </w:r>
    </w:p>
    <w:bookmarkEnd w:id="2407"/>
    <w:bookmarkStart w:name="z2529" w:id="240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08"/>
    <w:bookmarkStart w:name="z2530" w:id="2409"/>
    <w:p>
      <w:pPr>
        <w:spacing w:after="0"/>
        <w:ind w:left="0"/>
        <w:jc w:val="both"/>
      </w:pPr>
      <w:r>
        <w:rPr>
          <w:rFonts w:ascii="Times New Roman"/>
          <w:b w:val="false"/>
          <w:i w:val="false"/>
          <w:color w:val="000000"/>
          <w:sz w:val="28"/>
        </w:rPr>
        <w:t xml:space="preserve">
      көрсетілген бұйрыққа 251-қосымшаға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09"/>
    <w:bookmarkStart w:name="z2531" w:id="2410"/>
    <w:p>
      <w:pPr>
        <w:spacing w:after="0"/>
        <w:ind w:left="0"/>
        <w:jc w:val="both"/>
      </w:pPr>
      <w:r>
        <w:rPr>
          <w:rFonts w:ascii="Times New Roman"/>
          <w:b w:val="false"/>
          <w:i w:val="false"/>
          <w:color w:val="000000"/>
          <w:sz w:val="28"/>
        </w:rPr>
        <w:t>
      13-тармақта:</w:t>
      </w:r>
    </w:p>
    <w:bookmarkEnd w:id="2410"/>
    <w:bookmarkStart w:name="z2532" w:id="2411"/>
    <w:p>
      <w:pPr>
        <w:spacing w:after="0"/>
        <w:ind w:left="0"/>
        <w:jc w:val="both"/>
      </w:pPr>
      <w:r>
        <w:rPr>
          <w:rFonts w:ascii="Times New Roman"/>
          <w:b w:val="false"/>
          <w:i w:val="false"/>
          <w:color w:val="000000"/>
          <w:sz w:val="28"/>
        </w:rPr>
        <w:t>
      8) тармақшасы мынадай редакцияда жазылсын:</w:t>
      </w:r>
    </w:p>
    <w:bookmarkEnd w:id="2411"/>
    <w:bookmarkStart w:name="z2533" w:id="241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12"/>
    <w:bookmarkStart w:name="z2534" w:id="2413"/>
    <w:p>
      <w:pPr>
        <w:spacing w:after="0"/>
        <w:ind w:left="0"/>
        <w:jc w:val="both"/>
      </w:pPr>
      <w:r>
        <w:rPr>
          <w:rFonts w:ascii="Times New Roman"/>
          <w:b w:val="false"/>
          <w:i w:val="false"/>
          <w:color w:val="000000"/>
          <w:sz w:val="28"/>
        </w:rPr>
        <w:t>
      мынадай мазмұндағы 9) тармақшамен толықтырылсын:</w:t>
      </w:r>
    </w:p>
    <w:bookmarkEnd w:id="2413"/>
    <w:bookmarkStart w:name="z2535" w:id="241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14"/>
    <w:bookmarkStart w:name="z2536" w:id="2415"/>
    <w:p>
      <w:pPr>
        <w:spacing w:after="0"/>
        <w:ind w:left="0"/>
        <w:jc w:val="both"/>
      </w:pPr>
      <w:r>
        <w:rPr>
          <w:rFonts w:ascii="Times New Roman"/>
          <w:b w:val="false"/>
          <w:i w:val="false"/>
          <w:color w:val="000000"/>
          <w:sz w:val="28"/>
        </w:rPr>
        <w:t>
      15-тармақта:</w:t>
      </w:r>
    </w:p>
    <w:bookmarkEnd w:id="2415"/>
    <w:bookmarkStart w:name="z2537" w:id="2416"/>
    <w:p>
      <w:pPr>
        <w:spacing w:after="0"/>
        <w:ind w:left="0"/>
        <w:jc w:val="both"/>
      </w:pPr>
      <w:r>
        <w:rPr>
          <w:rFonts w:ascii="Times New Roman"/>
          <w:b w:val="false"/>
          <w:i w:val="false"/>
          <w:color w:val="000000"/>
          <w:sz w:val="28"/>
        </w:rPr>
        <w:t>
      39) тармақшасы мынадай редакцияда жазылсын:</w:t>
      </w:r>
    </w:p>
    <w:bookmarkEnd w:id="2416"/>
    <w:bookmarkStart w:name="z2538" w:id="241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17"/>
    <w:bookmarkStart w:name="z2539" w:id="2418"/>
    <w:p>
      <w:pPr>
        <w:spacing w:after="0"/>
        <w:ind w:left="0"/>
        <w:jc w:val="both"/>
      </w:pPr>
      <w:r>
        <w:rPr>
          <w:rFonts w:ascii="Times New Roman"/>
          <w:b w:val="false"/>
          <w:i w:val="false"/>
          <w:color w:val="000000"/>
          <w:sz w:val="28"/>
        </w:rPr>
        <w:t>
      мынадай мазмұндағы 40) тармақшамен толықтырылсын:</w:t>
      </w:r>
    </w:p>
    <w:bookmarkEnd w:id="2418"/>
    <w:bookmarkStart w:name="z2540" w:id="241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19"/>
    <w:bookmarkStart w:name="z2541" w:id="2420"/>
    <w:p>
      <w:pPr>
        <w:spacing w:after="0"/>
        <w:ind w:left="0"/>
        <w:jc w:val="both"/>
      </w:pPr>
      <w:r>
        <w:rPr>
          <w:rFonts w:ascii="Times New Roman"/>
          <w:b w:val="false"/>
          <w:i w:val="false"/>
          <w:color w:val="000000"/>
          <w:sz w:val="28"/>
        </w:rPr>
        <w:t xml:space="preserve">
      көрсетілген бұйрыққа 252-қосымшаға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20"/>
    <w:bookmarkStart w:name="z2542" w:id="2421"/>
    <w:p>
      <w:pPr>
        <w:spacing w:after="0"/>
        <w:ind w:left="0"/>
        <w:jc w:val="both"/>
      </w:pPr>
      <w:r>
        <w:rPr>
          <w:rFonts w:ascii="Times New Roman"/>
          <w:b w:val="false"/>
          <w:i w:val="false"/>
          <w:color w:val="000000"/>
          <w:sz w:val="28"/>
        </w:rPr>
        <w:t>
      13-тармақта:</w:t>
      </w:r>
    </w:p>
    <w:bookmarkEnd w:id="2421"/>
    <w:bookmarkStart w:name="z2543" w:id="2422"/>
    <w:p>
      <w:pPr>
        <w:spacing w:after="0"/>
        <w:ind w:left="0"/>
        <w:jc w:val="both"/>
      </w:pPr>
      <w:r>
        <w:rPr>
          <w:rFonts w:ascii="Times New Roman"/>
          <w:b w:val="false"/>
          <w:i w:val="false"/>
          <w:color w:val="000000"/>
          <w:sz w:val="28"/>
        </w:rPr>
        <w:t>
      8) тармақшасы мынадай редакцияда жазылсын:</w:t>
      </w:r>
    </w:p>
    <w:bookmarkEnd w:id="2422"/>
    <w:bookmarkStart w:name="z2544" w:id="242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23"/>
    <w:bookmarkStart w:name="z2545" w:id="2424"/>
    <w:p>
      <w:pPr>
        <w:spacing w:after="0"/>
        <w:ind w:left="0"/>
        <w:jc w:val="both"/>
      </w:pPr>
      <w:r>
        <w:rPr>
          <w:rFonts w:ascii="Times New Roman"/>
          <w:b w:val="false"/>
          <w:i w:val="false"/>
          <w:color w:val="000000"/>
          <w:sz w:val="28"/>
        </w:rPr>
        <w:t>
      мынадай мазмұндағы 9) тармақшамен толықтырылсын:</w:t>
      </w:r>
    </w:p>
    <w:bookmarkEnd w:id="2424"/>
    <w:bookmarkStart w:name="z2546" w:id="242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25"/>
    <w:bookmarkStart w:name="z2547" w:id="2426"/>
    <w:p>
      <w:pPr>
        <w:spacing w:after="0"/>
        <w:ind w:left="0"/>
        <w:jc w:val="both"/>
      </w:pPr>
      <w:r>
        <w:rPr>
          <w:rFonts w:ascii="Times New Roman"/>
          <w:b w:val="false"/>
          <w:i w:val="false"/>
          <w:color w:val="000000"/>
          <w:sz w:val="28"/>
        </w:rPr>
        <w:t>
      15-тармақта:</w:t>
      </w:r>
    </w:p>
    <w:bookmarkEnd w:id="2426"/>
    <w:bookmarkStart w:name="z2548" w:id="2427"/>
    <w:p>
      <w:pPr>
        <w:spacing w:after="0"/>
        <w:ind w:left="0"/>
        <w:jc w:val="both"/>
      </w:pPr>
      <w:r>
        <w:rPr>
          <w:rFonts w:ascii="Times New Roman"/>
          <w:b w:val="false"/>
          <w:i w:val="false"/>
          <w:color w:val="000000"/>
          <w:sz w:val="28"/>
        </w:rPr>
        <w:t>
      39) тармақшасы мынадай редакцияда жазылсын:</w:t>
      </w:r>
    </w:p>
    <w:bookmarkEnd w:id="2427"/>
    <w:bookmarkStart w:name="z2549" w:id="242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28"/>
    <w:bookmarkStart w:name="z2550" w:id="2429"/>
    <w:p>
      <w:pPr>
        <w:spacing w:after="0"/>
        <w:ind w:left="0"/>
        <w:jc w:val="both"/>
      </w:pPr>
      <w:r>
        <w:rPr>
          <w:rFonts w:ascii="Times New Roman"/>
          <w:b w:val="false"/>
          <w:i w:val="false"/>
          <w:color w:val="000000"/>
          <w:sz w:val="28"/>
        </w:rPr>
        <w:t>
      мынадай мазмұндағы 40) тармақшамен толықтырылсын:</w:t>
      </w:r>
    </w:p>
    <w:bookmarkEnd w:id="2429"/>
    <w:bookmarkStart w:name="z2551" w:id="243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30"/>
    <w:bookmarkStart w:name="z2552" w:id="2431"/>
    <w:p>
      <w:pPr>
        <w:spacing w:after="0"/>
        <w:ind w:left="0"/>
        <w:jc w:val="both"/>
      </w:pPr>
      <w:r>
        <w:rPr>
          <w:rFonts w:ascii="Times New Roman"/>
          <w:b w:val="false"/>
          <w:i w:val="false"/>
          <w:color w:val="000000"/>
          <w:sz w:val="28"/>
        </w:rPr>
        <w:t xml:space="preserve">
      көрсетілген бұйрыққа 253-қосымшаға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31"/>
    <w:bookmarkStart w:name="z2553" w:id="2432"/>
    <w:p>
      <w:pPr>
        <w:spacing w:after="0"/>
        <w:ind w:left="0"/>
        <w:jc w:val="both"/>
      </w:pPr>
      <w:r>
        <w:rPr>
          <w:rFonts w:ascii="Times New Roman"/>
          <w:b w:val="false"/>
          <w:i w:val="false"/>
          <w:color w:val="000000"/>
          <w:sz w:val="28"/>
        </w:rPr>
        <w:t>
      13-тармақта:</w:t>
      </w:r>
    </w:p>
    <w:bookmarkEnd w:id="2432"/>
    <w:bookmarkStart w:name="z2554" w:id="2433"/>
    <w:p>
      <w:pPr>
        <w:spacing w:after="0"/>
        <w:ind w:left="0"/>
        <w:jc w:val="both"/>
      </w:pPr>
      <w:r>
        <w:rPr>
          <w:rFonts w:ascii="Times New Roman"/>
          <w:b w:val="false"/>
          <w:i w:val="false"/>
          <w:color w:val="000000"/>
          <w:sz w:val="28"/>
        </w:rPr>
        <w:t>
      8) тармақшасы мынадай редакцияда жазылсын:</w:t>
      </w:r>
    </w:p>
    <w:bookmarkEnd w:id="2433"/>
    <w:bookmarkStart w:name="z2555" w:id="243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34"/>
    <w:bookmarkStart w:name="z2556" w:id="2435"/>
    <w:p>
      <w:pPr>
        <w:spacing w:after="0"/>
        <w:ind w:left="0"/>
        <w:jc w:val="both"/>
      </w:pPr>
      <w:r>
        <w:rPr>
          <w:rFonts w:ascii="Times New Roman"/>
          <w:b w:val="false"/>
          <w:i w:val="false"/>
          <w:color w:val="000000"/>
          <w:sz w:val="28"/>
        </w:rPr>
        <w:t>
      мынадай мазмұндағы 9) тармақшамен толықтырылсын:</w:t>
      </w:r>
    </w:p>
    <w:bookmarkEnd w:id="2435"/>
    <w:bookmarkStart w:name="z2557" w:id="243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36"/>
    <w:bookmarkStart w:name="z2558" w:id="2437"/>
    <w:p>
      <w:pPr>
        <w:spacing w:after="0"/>
        <w:ind w:left="0"/>
        <w:jc w:val="both"/>
      </w:pPr>
      <w:r>
        <w:rPr>
          <w:rFonts w:ascii="Times New Roman"/>
          <w:b w:val="false"/>
          <w:i w:val="false"/>
          <w:color w:val="000000"/>
          <w:sz w:val="28"/>
        </w:rPr>
        <w:t>
      15-тармақта:</w:t>
      </w:r>
    </w:p>
    <w:bookmarkEnd w:id="2437"/>
    <w:bookmarkStart w:name="z2559" w:id="2438"/>
    <w:p>
      <w:pPr>
        <w:spacing w:after="0"/>
        <w:ind w:left="0"/>
        <w:jc w:val="both"/>
      </w:pPr>
      <w:r>
        <w:rPr>
          <w:rFonts w:ascii="Times New Roman"/>
          <w:b w:val="false"/>
          <w:i w:val="false"/>
          <w:color w:val="000000"/>
          <w:sz w:val="28"/>
        </w:rPr>
        <w:t>
      39) тармақшасы мынадай редакцияда жазылсын:</w:t>
      </w:r>
    </w:p>
    <w:bookmarkEnd w:id="2438"/>
    <w:bookmarkStart w:name="z2560" w:id="243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39"/>
    <w:bookmarkStart w:name="z2561" w:id="2440"/>
    <w:p>
      <w:pPr>
        <w:spacing w:after="0"/>
        <w:ind w:left="0"/>
        <w:jc w:val="both"/>
      </w:pPr>
      <w:r>
        <w:rPr>
          <w:rFonts w:ascii="Times New Roman"/>
          <w:b w:val="false"/>
          <w:i w:val="false"/>
          <w:color w:val="000000"/>
          <w:sz w:val="28"/>
        </w:rPr>
        <w:t>
      мынадай мазмұндағы 40) тармақшамен толықтырылсын:</w:t>
      </w:r>
    </w:p>
    <w:bookmarkEnd w:id="2440"/>
    <w:bookmarkStart w:name="z2562" w:id="244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41"/>
    <w:bookmarkStart w:name="z2563" w:id="2442"/>
    <w:p>
      <w:pPr>
        <w:spacing w:after="0"/>
        <w:ind w:left="0"/>
        <w:jc w:val="both"/>
      </w:pPr>
      <w:r>
        <w:rPr>
          <w:rFonts w:ascii="Times New Roman"/>
          <w:b w:val="false"/>
          <w:i w:val="false"/>
          <w:color w:val="000000"/>
          <w:sz w:val="28"/>
        </w:rPr>
        <w:t xml:space="preserve">
      көрсетілген бұйрыққа 254-қосымшаға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42"/>
    <w:bookmarkStart w:name="z2564" w:id="2443"/>
    <w:p>
      <w:pPr>
        <w:spacing w:after="0"/>
        <w:ind w:left="0"/>
        <w:jc w:val="both"/>
      </w:pPr>
      <w:r>
        <w:rPr>
          <w:rFonts w:ascii="Times New Roman"/>
          <w:b w:val="false"/>
          <w:i w:val="false"/>
          <w:color w:val="000000"/>
          <w:sz w:val="28"/>
        </w:rPr>
        <w:t>
      13-тармақта:</w:t>
      </w:r>
    </w:p>
    <w:bookmarkEnd w:id="2443"/>
    <w:bookmarkStart w:name="z2565" w:id="2444"/>
    <w:p>
      <w:pPr>
        <w:spacing w:after="0"/>
        <w:ind w:left="0"/>
        <w:jc w:val="both"/>
      </w:pPr>
      <w:r>
        <w:rPr>
          <w:rFonts w:ascii="Times New Roman"/>
          <w:b w:val="false"/>
          <w:i w:val="false"/>
          <w:color w:val="000000"/>
          <w:sz w:val="28"/>
        </w:rPr>
        <w:t>
      8) тармақшасы мынадай редакцияда жазылсын:</w:t>
      </w:r>
    </w:p>
    <w:bookmarkEnd w:id="2444"/>
    <w:bookmarkStart w:name="z2566" w:id="244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45"/>
    <w:bookmarkStart w:name="z2567" w:id="2446"/>
    <w:p>
      <w:pPr>
        <w:spacing w:after="0"/>
        <w:ind w:left="0"/>
        <w:jc w:val="both"/>
      </w:pPr>
      <w:r>
        <w:rPr>
          <w:rFonts w:ascii="Times New Roman"/>
          <w:b w:val="false"/>
          <w:i w:val="false"/>
          <w:color w:val="000000"/>
          <w:sz w:val="28"/>
        </w:rPr>
        <w:t>
      мынадай мазмұндағы 9) тармақшамен толықтырылсын:</w:t>
      </w:r>
    </w:p>
    <w:bookmarkEnd w:id="2446"/>
    <w:bookmarkStart w:name="z2568" w:id="244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47"/>
    <w:bookmarkStart w:name="z2569" w:id="2448"/>
    <w:p>
      <w:pPr>
        <w:spacing w:after="0"/>
        <w:ind w:left="0"/>
        <w:jc w:val="both"/>
      </w:pPr>
      <w:r>
        <w:rPr>
          <w:rFonts w:ascii="Times New Roman"/>
          <w:b w:val="false"/>
          <w:i w:val="false"/>
          <w:color w:val="000000"/>
          <w:sz w:val="28"/>
        </w:rPr>
        <w:t>
      15-тармақта:</w:t>
      </w:r>
    </w:p>
    <w:bookmarkEnd w:id="2448"/>
    <w:bookmarkStart w:name="z2570" w:id="2449"/>
    <w:p>
      <w:pPr>
        <w:spacing w:after="0"/>
        <w:ind w:left="0"/>
        <w:jc w:val="both"/>
      </w:pPr>
      <w:r>
        <w:rPr>
          <w:rFonts w:ascii="Times New Roman"/>
          <w:b w:val="false"/>
          <w:i w:val="false"/>
          <w:color w:val="000000"/>
          <w:sz w:val="28"/>
        </w:rPr>
        <w:t>
      39) тармақшасы мынадай редакцияда жазылсын:</w:t>
      </w:r>
    </w:p>
    <w:bookmarkEnd w:id="2449"/>
    <w:bookmarkStart w:name="z2571" w:id="245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50"/>
    <w:bookmarkStart w:name="z2572" w:id="2451"/>
    <w:p>
      <w:pPr>
        <w:spacing w:after="0"/>
        <w:ind w:left="0"/>
        <w:jc w:val="both"/>
      </w:pPr>
      <w:r>
        <w:rPr>
          <w:rFonts w:ascii="Times New Roman"/>
          <w:b w:val="false"/>
          <w:i w:val="false"/>
          <w:color w:val="000000"/>
          <w:sz w:val="28"/>
        </w:rPr>
        <w:t>
      мынадай мазмұндағы 40) тармақшамен толықтырылсын:</w:t>
      </w:r>
    </w:p>
    <w:bookmarkEnd w:id="2451"/>
    <w:bookmarkStart w:name="z2573" w:id="245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52"/>
    <w:bookmarkStart w:name="z2574" w:id="2453"/>
    <w:p>
      <w:pPr>
        <w:spacing w:after="0"/>
        <w:ind w:left="0"/>
        <w:jc w:val="both"/>
      </w:pPr>
      <w:r>
        <w:rPr>
          <w:rFonts w:ascii="Times New Roman"/>
          <w:b w:val="false"/>
          <w:i w:val="false"/>
          <w:color w:val="000000"/>
          <w:sz w:val="28"/>
        </w:rPr>
        <w:t xml:space="preserve">
      көрсетілген бұйрыққа 255-қосымшаға сәйкес бекітілген,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53"/>
    <w:bookmarkStart w:name="z2575" w:id="2454"/>
    <w:p>
      <w:pPr>
        <w:spacing w:after="0"/>
        <w:ind w:left="0"/>
        <w:jc w:val="both"/>
      </w:pPr>
      <w:r>
        <w:rPr>
          <w:rFonts w:ascii="Times New Roman"/>
          <w:b w:val="false"/>
          <w:i w:val="false"/>
          <w:color w:val="000000"/>
          <w:sz w:val="28"/>
        </w:rPr>
        <w:t>
      13-тармақта:</w:t>
      </w:r>
    </w:p>
    <w:bookmarkEnd w:id="2454"/>
    <w:bookmarkStart w:name="z2576" w:id="2455"/>
    <w:p>
      <w:pPr>
        <w:spacing w:after="0"/>
        <w:ind w:left="0"/>
        <w:jc w:val="both"/>
      </w:pPr>
      <w:r>
        <w:rPr>
          <w:rFonts w:ascii="Times New Roman"/>
          <w:b w:val="false"/>
          <w:i w:val="false"/>
          <w:color w:val="000000"/>
          <w:sz w:val="28"/>
        </w:rPr>
        <w:t>
      8) тармақшасы мынадай редакцияда жазылсын:</w:t>
      </w:r>
    </w:p>
    <w:bookmarkEnd w:id="2455"/>
    <w:bookmarkStart w:name="z2577" w:id="245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56"/>
    <w:bookmarkStart w:name="z2578" w:id="2457"/>
    <w:p>
      <w:pPr>
        <w:spacing w:after="0"/>
        <w:ind w:left="0"/>
        <w:jc w:val="both"/>
      </w:pPr>
      <w:r>
        <w:rPr>
          <w:rFonts w:ascii="Times New Roman"/>
          <w:b w:val="false"/>
          <w:i w:val="false"/>
          <w:color w:val="000000"/>
          <w:sz w:val="28"/>
        </w:rPr>
        <w:t>
      мынадай мазмұндағы 9) тармақшамен толықтырылсын:</w:t>
      </w:r>
    </w:p>
    <w:bookmarkEnd w:id="2457"/>
    <w:bookmarkStart w:name="z2579" w:id="245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58"/>
    <w:bookmarkStart w:name="z2580" w:id="2459"/>
    <w:p>
      <w:pPr>
        <w:spacing w:after="0"/>
        <w:ind w:left="0"/>
        <w:jc w:val="both"/>
      </w:pPr>
      <w:r>
        <w:rPr>
          <w:rFonts w:ascii="Times New Roman"/>
          <w:b w:val="false"/>
          <w:i w:val="false"/>
          <w:color w:val="000000"/>
          <w:sz w:val="28"/>
        </w:rPr>
        <w:t>
      15-тармақта:</w:t>
      </w:r>
    </w:p>
    <w:bookmarkEnd w:id="2459"/>
    <w:bookmarkStart w:name="z2581" w:id="2460"/>
    <w:p>
      <w:pPr>
        <w:spacing w:after="0"/>
        <w:ind w:left="0"/>
        <w:jc w:val="both"/>
      </w:pPr>
      <w:r>
        <w:rPr>
          <w:rFonts w:ascii="Times New Roman"/>
          <w:b w:val="false"/>
          <w:i w:val="false"/>
          <w:color w:val="000000"/>
          <w:sz w:val="28"/>
        </w:rPr>
        <w:t>
      39) тармақшасы мынадай редакцияда жазылсын:</w:t>
      </w:r>
    </w:p>
    <w:bookmarkEnd w:id="2460"/>
    <w:bookmarkStart w:name="z2582" w:id="246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61"/>
    <w:bookmarkStart w:name="z2583" w:id="2462"/>
    <w:p>
      <w:pPr>
        <w:spacing w:after="0"/>
        <w:ind w:left="0"/>
        <w:jc w:val="both"/>
      </w:pPr>
      <w:r>
        <w:rPr>
          <w:rFonts w:ascii="Times New Roman"/>
          <w:b w:val="false"/>
          <w:i w:val="false"/>
          <w:color w:val="000000"/>
          <w:sz w:val="28"/>
        </w:rPr>
        <w:t>
      мынадай мазмұндағы 40) тармақшамен толықтырылсын:</w:t>
      </w:r>
    </w:p>
    <w:bookmarkEnd w:id="2462"/>
    <w:bookmarkStart w:name="z2584" w:id="246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63"/>
    <w:bookmarkStart w:name="z2585" w:id="2464"/>
    <w:p>
      <w:pPr>
        <w:spacing w:after="0"/>
        <w:ind w:left="0"/>
        <w:jc w:val="both"/>
      </w:pPr>
      <w:r>
        <w:rPr>
          <w:rFonts w:ascii="Times New Roman"/>
          <w:b w:val="false"/>
          <w:i w:val="false"/>
          <w:color w:val="000000"/>
          <w:sz w:val="28"/>
        </w:rPr>
        <w:t xml:space="preserve">
      көрсетілген бұйрыққа 256-қосымшаға сәйкес бекітілген, Қазақстан Республикасы Қаржы министрлiгi Мемлекеттік кірістер комитетінің Абай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64"/>
    <w:bookmarkStart w:name="z2586" w:id="2465"/>
    <w:p>
      <w:pPr>
        <w:spacing w:after="0"/>
        <w:ind w:left="0"/>
        <w:jc w:val="both"/>
      </w:pPr>
      <w:r>
        <w:rPr>
          <w:rFonts w:ascii="Times New Roman"/>
          <w:b w:val="false"/>
          <w:i w:val="false"/>
          <w:color w:val="000000"/>
          <w:sz w:val="28"/>
        </w:rPr>
        <w:t>
      13-тармақта:</w:t>
      </w:r>
    </w:p>
    <w:bookmarkEnd w:id="2465"/>
    <w:bookmarkStart w:name="z2587" w:id="2466"/>
    <w:p>
      <w:pPr>
        <w:spacing w:after="0"/>
        <w:ind w:left="0"/>
        <w:jc w:val="both"/>
      </w:pPr>
      <w:r>
        <w:rPr>
          <w:rFonts w:ascii="Times New Roman"/>
          <w:b w:val="false"/>
          <w:i w:val="false"/>
          <w:color w:val="000000"/>
          <w:sz w:val="28"/>
        </w:rPr>
        <w:t>
      12) тармақшасы мынадай редакцияда жазылсын:</w:t>
      </w:r>
    </w:p>
    <w:bookmarkEnd w:id="2466"/>
    <w:bookmarkStart w:name="z2588" w:id="2467"/>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467"/>
    <w:bookmarkStart w:name="z2589" w:id="2468"/>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2468"/>
    <w:bookmarkStart w:name="z2590" w:id="2469"/>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469"/>
    <w:bookmarkStart w:name="z2591" w:id="2470"/>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2470"/>
    <w:bookmarkStart w:name="z2592" w:id="2471"/>
    <w:p>
      <w:pPr>
        <w:spacing w:after="0"/>
        <w:ind w:left="0"/>
        <w:jc w:val="both"/>
      </w:pPr>
      <w:r>
        <w:rPr>
          <w:rFonts w:ascii="Times New Roman"/>
          <w:b w:val="false"/>
          <w:i w:val="false"/>
          <w:color w:val="000000"/>
          <w:sz w:val="28"/>
        </w:rPr>
        <w:t>
      15-тармақта:</w:t>
      </w:r>
    </w:p>
    <w:bookmarkEnd w:id="2471"/>
    <w:bookmarkStart w:name="z2593" w:id="2472"/>
    <w:p>
      <w:pPr>
        <w:spacing w:after="0"/>
        <w:ind w:left="0"/>
        <w:jc w:val="both"/>
      </w:pPr>
      <w:r>
        <w:rPr>
          <w:rFonts w:ascii="Times New Roman"/>
          <w:b w:val="false"/>
          <w:i w:val="false"/>
          <w:color w:val="000000"/>
          <w:sz w:val="28"/>
        </w:rPr>
        <w:t>
      100) тармақшасы мынадай редакцияда жазылсын:</w:t>
      </w:r>
    </w:p>
    <w:bookmarkEnd w:id="2472"/>
    <w:bookmarkStart w:name="z2594" w:id="2473"/>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473"/>
    <w:bookmarkStart w:name="z2595" w:id="2474"/>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2474"/>
    <w:bookmarkStart w:name="z2596" w:id="2475"/>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475"/>
    <w:bookmarkStart w:name="z2597" w:id="2476"/>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2476"/>
    <w:bookmarkStart w:name="z2598" w:id="2477"/>
    <w:p>
      <w:pPr>
        <w:spacing w:after="0"/>
        <w:ind w:left="0"/>
        <w:jc w:val="both"/>
      </w:pPr>
      <w:r>
        <w:rPr>
          <w:rFonts w:ascii="Times New Roman"/>
          <w:b w:val="false"/>
          <w:i w:val="false"/>
          <w:color w:val="000000"/>
          <w:sz w:val="28"/>
        </w:rPr>
        <w:t xml:space="preserve">
      көрсетілген бұйрыққа 257-қосымшаға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p>
    <w:bookmarkEnd w:id="2477"/>
    <w:bookmarkStart w:name="z2599" w:id="2478"/>
    <w:p>
      <w:pPr>
        <w:spacing w:after="0"/>
        <w:ind w:left="0"/>
        <w:jc w:val="both"/>
      </w:pPr>
      <w:r>
        <w:rPr>
          <w:rFonts w:ascii="Times New Roman"/>
          <w:b w:val="false"/>
          <w:i w:val="false"/>
          <w:color w:val="000000"/>
          <w:sz w:val="28"/>
        </w:rPr>
        <w:t>
      13-тармақта:</w:t>
      </w:r>
    </w:p>
    <w:bookmarkEnd w:id="2478"/>
    <w:bookmarkStart w:name="z2600" w:id="2479"/>
    <w:p>
      <w:pPr>
        <w:spacing w:after="0"/>
        <w:ind w:left="0"/>
        <w:jc w:val="both"/>
      </w:pPr>
      <w:r>
        <w:rPr>
          <w:rFonts w:ascii="Times New Roman"/>
          <w:b w:val="false"/>
          <w:i w:val="false"/>
          <w:color w:val="000000"/>
          <w:sz w:val="28"/>
        </w:rPr>
        <w:t>
      8) тармақшасы мынадай редакцияда жазылсын:</w:t>
      </w:r>
    </w:p>
    <w:bookmarkEnd w:id="2479"/>
    <w:bookmarkStart w:name="z2601" w:id="248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80"/>
    <w:bookmarkStart w:name="z2602" w:id="2481"/>
    <w:p>
      <w:pPr>
        <w:spacing w:after="0"/>
        <w:ind w:left="0"/>
        <w:jc w:val="both"/>
      </w:pPr>
      <w:r>
        <w:rPr>
          <w:rFonts w:ascii="Times New Roman"/>
          <w:b w:val="false"/>
          <w:i w:val="false"/>
          <w:color w:val="000000"/>
          <w:sz w:val="28"/>
        </w:rPr>
        <w:t>
      мынадай мазмұндағы 9) тармақшамен толықтырылсын:</w:t>
      </w:r>
    </w:p>
    <w:bookmarkEnd w:id="2481"/>
    <w:bookmarkStart w:name="z2603" w:id="248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82"/>
    <w:bookmarkStart w:name="z2604" w:id="2483"/>
    <w:p>
      <w:pPr>
        <w:spacing w:after="0"/>
        <w:ind w:left="0"/>
        <w:jc w:val="both"/>
      </w:pPr>
      <w:r>
        <w:rPr>
          <w:rFonts w:ascii="Times New Roman"/>
          <w:b w:val="false"/>
          <w:i w:val="false"/>
          <w:color w:val="000000"/>
          <w:sz w:val="28"/>
        </w:rPr>
        <w:t>
      15-тармақта:</w:t>
      </w:r>
    </w:p>
    <w:bookmarkEnd w:id="2483"/>
    <w:bookmarkStart w:name="z2605" w:id="2484"/>
    <w:p>
      <w:pPr>
        <w:spacing w:after="0"/>
        <w:ind w:left="0"/>
        <w:jc w:val="both"/>
      </w:pPr>
      <w:r>
        <w:rPr>
          <w:rFonts w:ascii="Times New Roman"/>
          <w:b w:val="false"/>
          <w:i w:val="false"/>
          <w:color w:val="000000"/>
          <w:sz w:val="28"/>
        </w:rPr>
        <w:t>
      39) тармақшасы мынадай редакцияда жазылсын:</w:t>
      </w:r>
    </w:p>
    <w:bookmarkEnd w:id="2484"/>
    <w:bookmarkStart w:name="z2606" w:id="248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85"/>
    <w:bookmarkStart w:name="z2607" w:id="2486"/>
    <w:p>
      <w:pPr>
        <w:spacing w:after="0"/>
        <w:ind w:left="0"/>
        <w:jc w:val="both"/>
      </w:pPr>
      <w:r>
        <w:rPr>
          <w:rFonts w:ascii="Times New Roman"/>
          <w:b w:val="false"/>
          <w:i w:val="false"/>
          <w:color w:val="000000"/>
          <w:sz w:val="28"/>
        </w:rPr>
        <w:t>
      мынадай мазмұндағы 40) тармақшамен толықтырылсын:</w:t>
      </w:r>
    </w:p>
    <w:bookmarkEnd w:id="2486"/>
    <w:bookmarkStart w:name="z2608" w:id="248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87"/>
    <w:bookmarkStart w:name="z2609" w:id="2488"/>
    <w:p>
      <w:pPr>
        <w:spacing w:after="0"/>
        <w:ind w:left="0"/>
        <w:jc w:val="both"/>
      </w:pPr>
      <w:r>
        <w:rPr>
          <w:rFonts w:ascii="Times New Roman"/>
          <w:b w:val="false"/>
          <w:i w:val="false"/>
          <w:color w:val="000000"/>
          <w:sz w:val="28"/>
        </w:rPr>
        <w:t xml:space="preserve">
      көрсетілген бұйрыққа 258-қосымшаға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ережеде:</w:t>
      </w:r>
    </w:p>
    <w:bookmarkEnd w:id="2488"/>
    <w:bookmarkStart w:name="z2610" w:id="2489"/>
    <w:p>
      <w:pPr>
        <w:spacing w:after="0"/>
        <w:ind w:left="0"/>
        <w:jc w:val="both"/>
      </w:pPr>
      <w:r>
        <w:rPr>
          <w:rFonts w:ascii="Times New Roman"/>
          <w:b w:val="false"/>
          <w:i w:val="false"/>
          <w:color w:val="000000"/>
          <w:sz w:val="28"/>
        </w:rPr>
        <w:t>
      13-тармақта:</w:t>
      </w:r>
    </w:p>
    <w:bookmarkEnd w:id="2489"/>
    <w:bookmarkStart w:name="z2611" w:id="2490"/>
    <w:p>
      <w:pPr>
        <w:spacing w:after="0"/>
        <w:ind w:left="0"/>
        <w:jc w:val="both"/>
      </w:pPr>
      <w:r>
        <w:rPr>
          <w:rFonts w:ascii="Times New Roman"/>
          <w:b w:val="false"/>
          <w:i w:val="false"/>
          <w:color w:val="000000"/>
          <w:sz w:val="28"/>
        </w:rPr>
        <w:t>
      8) тармақшасы мынадай редакцияда жазылсын:</w:t>
      </w:r>
    </w:p>
    <w:bookmarkEnd w:id="2490"/>
    <w:bookmarkStart w:name="z2612" w:id="249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491"/>
    <w:bookmarkStart w:name="z2613" w:id="2492"/>
    <w:p>
      <w:pPr>
        <w:spacing w:after="0"/>
        <w:ind w:left="0"/>
        <w:jc w:val="both"/>
      </w:pPr>
      <w:r>
        <w:rPr>
          <w:rFonts w:ascii="Times New Roman"/>
          <w:b w:val="false"/>
          <w:i w:val="false"/>
          <w:color w:val="000000"/>
          <w:sz w:val="28"/>
        </w:rPr>
        <w:t>
      мынадай мазмұндағы 9) тармақшамен толықтырылсын:</w:t>
      </w:r>
    </w:p>
    <w:bookmarkEnd w:id="2492"/>
    <w:bookmarkStart w:name="z2614" w:id="249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493"/>
    <w:bookmarkStart w:name="z2615" w:id="2494"/>
    <w:p>
      <w:pPr>
        <w:spacing w:after="0"/>
        <w:ind w:left="0"/>
        <w:jc w:val="both"/>
      </w:pPr>
      <w:r>
        <w:rPr>
          <w:rFonts w:ascii="Times New Roman"/>
          <w:b w:val="false"/>
          <w:i w:val="false"/>
          <w:color w:val="000000"/>
          <w:sz w:val="28"/>
        </w:rPr>
        <w:t>
      15-тармақта:</w:t>
      </w:r>
    </w:p>
    <w:bookmarkEnd w:id="2494"/>
    <w:bookmarkStart w:name="z2616" w:id="2495"/>
    <w:p>
      <w:pPr>
        <w:spacing w:after="0"/>
        <w:ind w:left="0"/>
        <w:jc w:val="both"/>
      </w:pPr>
      <w:r>
        <w:rPr>
          <w:rFonts w:ascii="Times New Roman"/>
          <w:b w:val="false"/>
          <w:i w:val="false"/>
          <w:color w:val="000000"/>
          <w:sz w:val="28"/>
        </w:rPr>
        <w:t>
      39) тармақшасы мынадай редакцияда жазылсын:</w:t>
      </w:r>
    </w:p>
    <w:bookmarkEnd w:id="2495"/>
    <w:bookmarkStart w:name="z2617" w:id="249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496"/>
    <w:bookmarkStart w:name="z2618" w:id="2497"/>
    <w:p>
      <w:pPr>
        <w:spacing w:after="0"/>
        <w:ind w:left="0"/>
        <w:jc w:val="both"/>
      </w:pPr>
      <w:r>
        <w:rPr>
          <w:rFonts w:ascii="Times New Roman"/>
          <w:b w:val="false"/>
          <w:i w:val="false"/>
          <w:color w:val="000000"/>
          <w:sz w:val="28"/>
        </w:rPr>
        <w:t>
      мынадай мазмұндағы 40) тармақшамен толықтырылсын:</w:t>
      </w:r>
    </w:p>
    <w:bookmarkEnd w:id="2497"/>
    <w:bookmarkStart w:name="z2619" w:id="249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498"/>
    <w:bookmarkStart w:name="z2620" w:id="2499"/>
    <w:p>
      <w:pPr>
        <w:spacing w:after="0"/>
        <w:ind w:left="0"/>
        <w:jc w:val="both"/>
      </w:pPr>
      <w:r>
        <w:rPr>
          <w:rFonts w:ascii="Times New Roman"/>
          <w:b w:val="false"/>
          <w:i w:val="false"/>
          <w:color w:val="000000"/>
          <w:sz w:val="28"/>
        </w:rPr>
        <w:t xml:space="preserve">
      көрсетілген бұйрыққа 259-қосымшаға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p>
    <w:bookmarkEnd w:id="2499"/>
    <w:bookmarkStart w:name="z2621" w:id="2500"/>
    <w:p>
      <w:pPr>
        <w:spacing w:after="0"/>
        <w:ind w:left="0"/>
        <w:jc w:val="both"/>
      </w:pPr>
      <w:r>
        <w:rPr>
          <w:rFonts w:ascii="Times New Roman"/>
          <w:b w:val="false"/>
          <w:i w:val="false"/>
          <w:color w:val="000000"/>
          <w:sz w:val="28"/>
        </w:rPr>
        <w:t>
      13-тармақта:</w:t>
      </w:r>
    </w:p>
    <w:bookmarkEnd w:id="2500"/>
    <w:bookmarkStart w:name="z2622" w:id="2501"/>
    <w:p>
      <w:pPr>
        <w:spacing w:after="0"/>
        <w:ind w:left="0"/>
        <w:jc w:val="both"/>
      </w:pPr>
      <w:r>
        <w:rPr>
          <w:rFonts w:ascii="Times New Roman"/>
          <w:b w:val="false"/>
          <w:i w:val="false"/>
          <w:color w:val="000000"/>
          <w:sz w:val="28"/>
        </w:rPr>
        <w:t>
      8) тармақшасы мынадай редакцияда жазылсын:</w:t>
      </w:r>
    </w:p>
    <w:bookmarkEnd w:id="2501"/>
    <w:bookmarkStart w:name="z2623" w:id="2502"/>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02"/>
    <w:bookmarkStart w:name="z2624" w:id="2503"/>
    <w:p>
      <w:pPr>
        <w:spacing w:after="0"/>
        <w:ind w:left="0"/>
        <w:jc w:val="both"/>
      </w:pPr>
      <w:r>
        <w:rPr>
          <w:rFonts w:ascii="Times New Roman"/>
          <w:b w:val="false"/>
          <w:i w:val="false"/>
          <w:color w:val="000000"/>
          <w:sz w:val="28"/>
        </w:rPr>
        <w:t>
      мынадай мазмұндағы 9) тармақшамен толықтырылсын:</w:t>
      </w:r>
    </w:p>
    <w:bookmarkEnd w:id="2503"/>
    <w:bookmarkStart w:name="z2625" w:id="2504"/>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04"/>
    <w:bookmarkStart w:name="z2626" w:id="2505"/>
    <w:p>
      <w:pPr>
        <w:spacing w:after="0"/>
        <w:ind w:left="0"/>
        <w:jc w:val="both"/>
      </w:pPr>
      <w:r>
        <w:rPr>
          <w:rFonts w:ascii="Times New Roman"/>
          <w:b w:val="false"/>
          <w:i w:val="false"/>
          <w:color w:val="000000"/>
          <w:sz w:val="28"/>
        </w:rPr>
        <w:t>
      15-тармақта:</w:t>
      </w:r>
    </w:p>
    <w:bookmarkEnd w:id="2505"/>
    <w:bookmarkStart w:name="z2627" w:id="2506"/>
    <w:p>
      <w:pPr>
        <w:spacing w:after="0"/>
        <w:ind w:left="0"/>
        <w:jc w:val="both"/>
      </w:pPr>
      <w:r>
        <w:rPr>
          <w:rFonts w:ascii="Times New Roman"/>
          <w:b w:val="false"/>
          <w:i w:val="false"/>
          <w:color w:val="000000"/>
          <w:sz w:val="28"/>
        </w:rPr>
        <w:t>
      39) тармақшасы мынадай редакцияда жазылсын:</w:t>
      </w:r>
    </w:p>
    <w:bookmarkEnd w:id="2506"/>
    <w:bookmarkStart w:name="z2628" w:id="2507"/>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07"/>
    <w:bookmarkStart w:name="z2629" w:id="2508"/>
    <w:p>
      <w:pPr>
        <w:spacing w:after="0"/>
        <w:ind w:left="0"/>
        <w:jc w:val="both"/>
      </w:pPr>
      <w:r>
        <w:rPr>
          <w:rFonts w:ascii="Times New Roman"/>
          <w:b w:val="false"/>
          <w:i w:val="false"/>
          <w:color w:val="000000"/>
          <w:sz w:val="28"/>
        </w:rPr>
        <w:t>
      мынадай мазмұндағы 40) тармақшамен толықтырылсын:</w:t>
      </w:r>
    </w:p>
    <w:bookmarkEnd w:id="2508"/>
    <w:bookmarkStart w:name="z2630" w:id="2509"/>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09"/>
    <w:bookmarkStart w:name="z2631" w:id="2510"/>
    <w:p>
      <w:pPr>
        <w:spacing w:after="0"/>
        <w:ind w:left="0"/>
        <w:jc w:val="both"/>
      </w:pPr>
      <w:r>
        <w:rPr>
          <w:rFonts w:ascii="Times New Roman"/>
          <w:b w:val="false"/>
          <w:i w:val="false"/>
          <w:color w:val="000000"/>
          <w:sz w:val="28"/>
        </w:rPr>
        <w:t xml:space="preserve">
      көрсетілген бұйрыққа 260-қосымшаға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10"/>
    <w:bookmarkStart w:name="z2632" w:id="2511"/>
    <w:p>
      <w:pPr>
        <w:spacing w:after="0"/>
        <w:ind w:left="0"/>
        <w:jc w:val="both"/>
      </w:pPr>
      <w:r>
        <w:rPr>
          <w:rFonts w:ascii="Times New Roman"/>
          <w:b w:val="false"/>
          <w:i w:val="false"/>
          <w:color w:val="000000"/>
          <w:sz w:val="28"/>
        </w:rPr>
        <w:t>
      13-тармақта:</w:t>
      </w:r>
    </w:p>
    <w:bookmarkEnd w:id="2511"/>
    <w:bookmarkStart w:name="z2633" w:id="2512"/>
    <w:p>
      <w:pPr>
        <w:spacing w:after="0"/>
        <w:ind w:left="0"/>
        <w:jc w:val="both"/>
      </w:pPr>
      <w:r>
        <w:rPr>
          <w:rFonts w:ascii="Times New Roman"/>
          <w:b w:val="false"/>
          <w:i w:val="false"/>
          <w:color w:val="000000"/>
          <w:sz w:val="28"/>
        </w:rPr>
        <w:t>
      8) тармақшасы мынадай редакцияда жазылсын:</w:t>
      </w:r>
    </w:p>
    <w:bookmarkEnd w:id="2512"/>
    <w:bookmarkStart w:name="z2634" w:id="2513"/>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13"/>
    <w:bookmarkStart w:name="z2635" w:id="2514"/>
    <w:p>
      <w:pPr>
        <w:spacing w:after="0"/>
        <w:ind w:left="0"/>
        <w:jc w:val="both"/>
      </w:pPr>
      <w:r>
        <w:rPr>
          <w:rFonts w:ascii="Times New Roman"/>
          <w:b w:val="false"/>
          <w:i w:val="false"/>
          <w:color w:val="000000"/>
          <w:sz w:val="28"/>
        </w:rPr>
        <w:t>
      мынадай мазмұндағы 9) тармақшамен толықтырылсын:</w:t>
      </w:r>
    </w:p>
    <w:bookmarkEnd w:id="2514"/>
    <w:bookmarkStart w:name="z2636" w:id="2515"/>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15"/>
    <w:bookmarkStart w:name="z2637" w:id="2516"/>
    <w:p>
      <w:pPr>
        <w:spacing w:after="0"/>
        <w:ind w:left="0"/>
        <w:jc w:val="both"/>
      </w:pPr>
      <w:r>
        <w:rPr>
          <w:rFonts w:ascii="Times New Roman"/>
          <w:b w:val="false"/>
          <w:i w:val="false"/>
          <w:color w:val="000000"/>
          <w:sz w:val="28"/>
        </w:rPr>
        <w:t>
      15-тармақта:</w:t>
      </w:r>
    </w:p>
    <w:bookmarkEnd w:id="2516"/>
    <w:bookmarkStart w:name="z2638" w:id="2517"/>
    <w:p>
      <w:pPr>
        <w:spacing w:after="0"/>
        <w:ind w:left="0"/>
        <w:jc w:val="both"/>
      </w:pPr>
      <w:r>
        <w:rPr>
          <w:rFonts w:ascii="Times New Roman"/>
          <w:b w:val="false"/>
          <w:i w:val="false"/>
          <w:color w:val="000000"/>
          <w:sz w:val="28"/>
        </w:rPr>
        <w:t>
      39) тармақшасы мынадай редакцияда жазылсын:</w:t>
      </w:r>
    </w:p>
    <w:bookmarkEnd w:id="2517"/>
    <w:bookmarkStart w:name="z2639" w:id="2518"/>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18"/>
    <w:bookmarkStart w:name="z2640" w:id="2519"/>
    <w:p>
      <w:pPr>
        <w:spacing w:after="0"/>
        <w:ind w:left="0"/>
        <w:jc w:val="both"/>
      </w:pPr>
      <w:r>
        <w:rPr>
          <w:rFonts w:ascii="Times New Roman"/>
          <w:b w:val="false"/>
          <w:i w:val="false"/>
          <w:color w:val="000000"/>
          <w:sz w:val="28"/>
        </w:rPr>
        <w:t>
      мынадай мазмұндағы 40) тармақшамен толықтырылсын:</w:t>
      </w:r>
    </w:p>
    <w:bookmarkEnd w:id="2519"/>
    <w:bookmarkStart w:name="z2641" w:id="2520"/>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20"/>
    <w:bookmarkStart w:name="z2642" w:id="2521"/>
    <w:p>
      <w:pPr>
        <w:spacing w:after="0"/>
        <w:ind w:left="0"/>
        <w:jc w:val="both"/>
      </w:pPr>
      <w:r>
        <w:rPr>
          <w:rFonts w:ascii="Times New Roman"/>
          <w:b w:val="false"/>
          <w:i w:val="false"/>
          <w:color w:val="000000"/>
          <w:sz w:val="28"/>
        </w:rPr>
        <w:t xml:space="preserve">
      көрсетілген бұйрыққа 261-қосымшаға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21"/>
    <w:bookmarkStart w:name="z2643" w:id="2522"/>
    <w:p>
      <w:pPr>
        <w:spacing w:after="0"/>
        <w:ind w:left="0"/>
        <w:jc w:val="both"/>
      </w:pPr>
      <w:r>
        <w:rPr>
          <w:rFonts w:ascii="Times New Roman"/>
          <w:b w:val="false"/>
          <w:i w:val="false"/>
          <w:color w:val="000000"/>
          <w:sz w:val="28"/>
        </w:rPr>
        <w:t>
      13-тармақта:</w:t>
      </w:r>
    </w:p>
    <w:bookmarkEnd w:id="2522"/>
    <w:bookmarkStart w:name="z2644" w:id="2523"/>
    <w:p>
      <w:pPr>
        <w:spacing w:after="0"/>
        <w:ind w:left="0"/>
        <w:jc w:val="both"/>
      </w:pPr>
      <w:r>
        <w:rPr>
          <w:rFonts w:ascii="Times New Roman"/>
          <w:b w:val="false"/>
          <w:i w:val="false"/>
          <w:color w:val="000000"/>
          <w:sz w:val="28"/>
        </w:rPr>
        <w:t>
      8) тармақшасы мынадай редакцияда жазылсын:</w:t>
      </w:r>
    </w:p>
    <w:bookmarkEnd w:id="2523"/>
    <w:bookmarkStart w:name="z2645" w:id="2524"/>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24"/>
    <w:bookmarkStart w:name="z2646" w:id="2525"/>
    <w:p>
      <w:pPr>
        <w:spacing w:after="0"/>
        <w:ind w:left="0"/>
        <w:jc w:val="both"/>
      </w:pPr>
      <w:r>
        <w:rPr>
          <w:rFonts w:ascii="Times New Roman"/>
          <w:b w:val="false"/>
          <w:i w:val="false"/>
          <w:color w:val="000000"/>
          <w:sz w:val="28"/>
        </w:rPr>
        <w:t>
      мынадай мазмұндағы 9) тармақшамен толықтырылсын:</w:t>
      </w:r>
    </w:p>
    <w:bookmarkEnd w:id="2525"/>
    <w:bookmarkStart w:name="z2647" w:id="2526"/>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26"/>
    <w:bookmarkStart w:name="z2648" w:id="2527"/>
    <w:p>
      <w:pPr>
        <w:spacing w:after="0"/>
        <w:ind w:left="0"/>
        <w:jc w:val="both"/>
      </w:pPr>
      <w:r>
        <w:rPr>
          <w:rFonts w:ascii="Times New Roman"/>
          <w:b w:val="false"/>
          <w:i w:val="false"/>
          <w:color w:val="000000"/>
          <w:sz w:val="28"/>
        </w:rPr>
        <w:t>
      15-тармақта:</w:t>
      </w:r>
    </w:p>
    <w:bookmarkEnd w:id="2527"/>
    <w:bookmarkStart w:name="z2649" w:id="2528"/>
    <w:p>
      <w:pPr>
        <w:spacing w:after="0"/>
        <w:ind w:left="0"/>
        <w:jc w:val="both"/>
      </w:pPr>
      <w:r>
        <w:rPr>
          <w:rFonts w:ascii="Times New Roman"/>
          <w:b w:val="false"/>
          <w:i w:val="false"/>
          <w:color w:val="000000"/>
          <w:sz w:val="28"/>
        </w:rPr>
        <w:t>
      39) тармақшасы мынадай редакцияда жазылсын:</w:t>
      </w:r>
    </w:p>
    <w:bookmarkEnd w:id="2528"/>
    <w:bookmarkStart w:name="z2650" w:id="2529"/>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29"/>
    <w:bookmarkStart w:name="z2651" w:id="2530"/>
    <w:p>
      <w:pPr>
        <w:spacing w:after="0"/>
        <w:ind w:left="0"/>
        <w:jc w:val="both"/>
      </w:pPr>
      <w:r>
        <w:rPr>
          <w:rFonts w:ascii="Times New Roman"/>
          <w:b w:val="false"/>
          <w:i w:val="false"/>
          <w:color w:val="000000"/>
          <w:sz w:val="28"/>
        </w:rPr>
        <w:t>
      мынадай мазмұндағы 40) тармақшамен толықтырылсын:</w:t>
      </w:r>
    </w:p>
    <w:bookmarkEnd w:id="2530"/>
    <w:bookmarkStart w:name="z2652" w:id="2531"/>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31"/>
    <w:bookmarkStart w:name="z2653" w:id="2532"/>
    <w:p>
      <w:pPr>
        <w:spacing w:after="0"/>
        <w:ind w:left="0"/>
        <w:jc w:val="both"/>
      </w:pPr>
      <w:r>
        <w:rPr>
          <w:rFonts w:ascii="Times New Roman"/>
          <w:b w:val="false"/>
          <w:i w:val="false"/>
          <w:color w:val="000000"/>
          <w:sz w:val="28"/>
        </w:rPr>
        <w:t xml:space="preserve">
       көрсетілген бұйрыққа 262-қосымшаға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32"/>
    <w:bookmarkStart w:name="z2654" w:id="2533"/>
    <w:p>
      <w:pPr>
        <w:spacing w:after="0"/>
        <w:ind w:left="0"/>
        <w:jc w:val="both"/>
      </w:pPr>
      <w:r>
        <w:rPr>
          <w:rFonts w:ascii="Times New Roman"/>
          <w:b w:val="false"/>
          <w:i w:val="false"/>
          <w:color w:val="000000"/>
          <w:sz w:val="28"/>
        </w:rPr>
        <w:t>
      13-тармақта:</w:t>
      </w:r>
    </w:p>
    <w:bookmarkEnd w:id="2533"/>
    <w:bookmarkStart w:name="z2655" w:id="2534"/>
    <w:p>
      <w:pPr>
        <w:spacing w:after="0"/>
        <w:ind w:left="0"/>
        <w:jc w:val="both"/>
      </w:pPr>
      <w:r>
        <w:rPr>
          <w:rFonts w:ascii="Times New Roman"/>
          <w:b w:val="false"/>
          <w:i w:val="false"/>
          <w:color w:val="000000"/>
          <w:sz w:val="28"/>
        </w:rPr>
        <w:t>
      8) тармақшасы мынадай редакцияда жазылсын:</w:t>
      </w:r>
    </w:p>
    <w:bookmarkEnd w:id="2534"/>
    <w:bookmarkStart w:name="z2656" w:id="253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35"/>
    <w:bookmarkStart w:name="z2657" w:id="2536"/>
    <w:p>
      <w:pPr>
        <w:spacing w:after="0"/>
        <w:ind w:left="0"/>
        <w:jc w:val="both"/>
      </w:pPr>
      <w:r>
        <w:rPr>
          <w:rFonts w:ascii="Times New Roman"/>
          <w:b w:val="false"/>
          <w:i w:val="false"/>
          <w:color w:val="000000"/>
          <w:sz w:val="28"/>
        </w:rPr>
        <w:t>
      мынадай мазмұндағы 9) тармақшамен толықтырылсын:</w:t>
      </w:r>
    </w:p>
    <w:bookmarkEnd w:id="2536"/>
    <w:bookmarkStart w:name="z2658" w:id="253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37"/>
    <w:bookmarkStart w:name="z2659" w:id="2538"/>
    <w:p>
      <w:pPr>
        <w:spacing w:after="0"/>
        <w:ind w:left="0"/>
        <w:jc w:val="both"/>
      </w:pPr>
      <w:r>
        <w:rPr>
          <w:rFonts w:ascii="Times New Roman"/>
          <w:b w:val="false"/>
          <w:i w:val="false"/>
          <w:color w:val="000000"/>
          <w:sz w:val="28"/>
        </w:rPr>
        <w:t>
      15-тармақта:</w:t>
      </w:r>
    </w:p>
    <w:bookmarkEnd w:id="2538"/>
    <w:bookmarkStart w:name="z2660" w:id="2539"/>
    <w:p>
      <w:pPr>
        <w:spacing w:after="0"/>
        <w:ind w:left="0"/>
        <w:jc w:val="both"/>
      </w:pPr>
      <w:r>
        <w:rPr>
          <w:rFonts w:ascii="Times New Roman"/>
          <w:b w:val="false"/>
          <w:i w:val="false"/>
          <w:color w:val="000000"/>
          <w:sz w:val="28"/>
        </w:rPr>
        <w:t>
      39) тармақшасы мынадай редакцияда жазылсын:</w:t>
      </w:r>
    </w:p>
    <w:bookmarkEnd w:id="2539"/>
    <w:bookmarkStart w:name="z2661" w:id="254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40"/>
    <w:bookmarkStart w:name="z2662" w:id="2541"/>
    <w:p>
      <w:pPr>
        <w:spacing w:after="0"/>
        <w:ind w:left="0"/>
        <w:jc w:val="both"/>
      </w:pPr>
      <w:r>
        <w:rPr>
          <w:rFonts w:ascii="Times New Roman"/>
          <w:b w:val="false"/>
          <w:i w:val="false"/>
          <w:color w:val="000000"/>
          <w:sz w:val="28"/>
        </w:rPr>
        <w:t>
      мынадай мазмұндағы 40) тармақшамен толықтырылсын:</w:t>
      </w:r>
    </w:p>
    <w:bookmarkEnd w:id="2541"/>
    <w:bookmarkStart w:name="z2663" w:id="254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42"/>
    <w:bookmarkStart w:name="z2664" w:id="2543"/>
    <w:p>
      <w:pPr>
        <w:spacing w:after="0"/>
        <w:ind w:left="0"/>
        <w:jc w:val="both"/>
      </w:pPr>
      <w:r>
        <w:rPr>
          <w:rFonts w:ascii="Times New Roman"/>
          <w:b w:val="false"/>
          <w:i w:val="false"/>
          <w:color w:val="000000"/>
          <w:sz w:val="28"/>
        </w:rPr>
        <w:t xml:space="preserve">
      көрсетілген бұйрыққа 263-қосымшаға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43"/>
    <w:bookmarkStart w:name="z2665" w:id="2544"/>
    <w:p>
      <w:pPr>
        <w:spacing w:after="0"/>
        <w:ind w:left="0"/>
        <w:jc w:val="both"/>
      </w:pPr>
      <w:r>
        <w:rPr>
          <w:rFonts w:ascii="Times New Roman"/>
          <w:b w:val="false"/>
          <w:i w:val="false"/>
          <w:color w:val="000000"/>
          <w:sz w:val="28"/>
        </w:rPr>
        <w:t>
      13-тармақта:</w:t>
      </w:r>
    </w:p>
    <w:bookmarkEnd w:id="2544"/>
    <w:bookmarkStart w:name="z2666" w:id="2545"/>
    <w:p>
      <w:pPr>
        <w:spacing w:after="0"/>
        <w:ind w:left="0"/>
        <w:jc w:val="both"/>
      </w:pPr>
      <w:r>
        <w:rPr>
          <w:rFonts w:ascii="Times New Roman"/>
          <w:b w:val="false"/>
          <w:i w:val="false"/>
          <w:color w:val="000000"/>
          <w:sz w:val="28"/>
        </w:rPr>
        <w:t>
      8) тармақшасы мынадай редакцияда жазылсын:</w:t>
      </w:r>
    </w:p>
    <w:bookmarkEnd w:id="2545"/>
    <w:bookmarkStart w:name="z2667" w:id="254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46"/>
    <w:bookmarkStart w:name="z2668" w:id="2547"/>
    <w:p>
      <w:pPr>
        <w:spacing w:after="0"/>
        <w:ind w:left="0"/>
        <w:jc w:val="both"/>
      </w:pPr>
      <w:r>
        <w:rPr>
          <w:rFonts w:ascii="Times New Roman"/>
          <w:b w:val="false"/>
          <w:i w:val="false"/>
          <w:color w:val="000000"/>
          <w:sz w:val="28"/>
        </w:rPr>
        <w:t>
      мынадай мазмұндағы 9) тармақшамен толықтырылсын:</w:t>
      </w:r>
    </w:p>
    <w:bookmarkEnd w:id="2547"/>
    <w:bookmarkStart w:name="z2669" w:id="254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48"/>
    <w:bookmarkStart w:name="z2670" w:id="2549"/>
    <w:p>
      <w:pPr>
        <w:spacing w:after="0"/>
        <w:ind w:left="0"/>
        <w:jc w:val="both"/>
      </w:pPr>
      <w:r>
        <w:rPr>
          <w:rFonts w:ascii="Times New Roman"/>
          <w:b w:val="false"/>
          <w:i w:val="false"/>
          <w:color w:val="000000"/>
          <w:sz w:val="28"/>
        </w:rPr>
        <w:t>
      15-тармақта:</w:t>
      </w:r>
    </w:p>
    <w:bookmarkEnd w:id="2549"/>
    <w:bookmarkStart w:name="z2671" w:id="2550"/>
    <w:p>
      <w:pPr>
        <w:spacing w:after="0"/>
        <w:ind w:left="0"/>
        <w:jc w:val="both"/>
      </w:pPr>
      <w:r>
        <w:rPr>
          <w:rFonts w:ascii="Times New Roman"/>
          <w:b w:val="false"/>
          <w:i w:val="false"/>
          <w:color w:val="000000"/>
          <w:sz w:val="28"/>
        </w:rPr>
        <w:t>
      39) тармақшасы мынадай редакцияда жазылсын:</w:t>
      </w:r>
    </w:p>
    <w:bookmarkEnd w:id="2550"/>
    <w:bookmarkStart w:name="z2672" w:id="255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51"/>
    <w:bookmarkStart w:name="z2673" w:id="2552"/>
    <w:p>
      <w:pPr>
        <w:spacing w:after="0"/>
        <w:ind w:left="0"/>
        <w:jc w:val="both"/>
      </w:pPr>
      <w:r>
        <w:rPr>
          <w:rFonts w:ascii="Times New Roman"/>
          <w:b w:val="false"/>
          <w:i w:val="false"/>
          <w:color w:val="000000"/>
          <w:sz w:val="28"/>
        </w:rPr>
        <w:t>
      мынадай мазмұндағы 40) тармақшамен толықтырылсын:</w:t>
      </w:r>
    </w:p>
    <w:bookmarkEnd w:id="2552"/>
    <w:bookmarkStart w:name="z2674" w:id="255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53"/>
    <w:bookmarkStart w:name="z2675" w:id="2554"/>
    <w:p>
      <w:pPr>
        <w:spacing w:after="0"/>
        <w:ind w:left="0"/>
        <w:jc w:val="both"/>
      </w:pPr>
      <w:r>
        <w:rPr>
          <w:rFonts w:ascii="Times New Roman"/>
          <w:b w:val="false"/>
          <w:i w:val="false"/>
          <w:color w:val="000000"/>
          <w:sz w:val="28"/>
        </w:rPr>
        <w:t xml:space="preserve">
      көрсетілген бұйрыққа 264-қосымшаға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54"/>
    <w:bookmarkStart w:name="z2676" w:id="2555"/>
    <w:p>
      <w:pPr>
        <w:spacing w:after="0"/>
        <w:ind w:left="0"/>
        <w:jc w:val="both"/>
      </w:pPr>
      <w:r>
        <w:rPr>
          <w:rFonts w:ascii="Times New Roman"/>
          <w:b w:val="false"/>
          <w:i w:val="false"/>
          <w:color w:val="000000"/>
          <w:sz w:val="28"/>
        </w:rPr>
        <w:t>
      13-тармақта:</w:t>
      </w:r>
    </w:p>
    <w:bookmarkEnd w:id="2555"/>
    <w:bookmarkStart w:name="z2677" w:id="2556"/>
    <w:p>
      <w:pPr>
        <w:spacing w:after="0"/>
        <w:ind w:left="0"/>
        <w:jc w:val="both"/>
      </w:pPr>
      <w:r>
        <w:rPr>
          <w:rFonts w:ascii="Times New Roman"/>
          <w:b w:val="false"/>
          <w:i w:val="false"/>
          <w:color w:val="000000"/>
          <w:sz w:val="28"/>
        </w:rPr>
        <w:t>
      8) тармақшасы мынадай редакцияда жазылсын:</w:t>
      </w:r>
    </w:p>
    <w:bookmarkEnd w:id="2556"/>
    <w:bookmarkStart w:name="z2678" w:id="255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57"/>
    <w:bookmarkStart w:name="z2679" w:id="2558"/>
    <w:p>
      <w:pPr>
        <w:spacing w:after="0"/>
        <w:ind w:left="0"/>
        <w:jc w:val="both"/>
      </w:pPr>
      <w:r>
        <w:rPr>
          <w:rFonts w:ascii="Times New Roman"/>
          <w:b w:val="false"/>
          <w:i w:val="false"/>
          <w:color w:val="000000"/>
          <w:sz w:val="28"/>
        </w:rPr>
        <w:t>
      мынадай мазмұндағы 9) тармақшамен толықтырылсын:</w:t>
      </w:r>
    </w:p>
    <w:bookmarkEnd w:id="2558"/>
    <w:bookmarkStart w:name="z2680" w:id="255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59"/>
    <w:bookmarkStart w:name="z2681" w:id="2560"/>
    <w:p>
      <w:pPr>
        <w:spacing w:after="0"/>
        <w:ind w:left="0"/>
        <w:jc w:val="both"/>
      </w:pPr>
      <w:r>
        <w:rPr>
          <w:rFonts w:ascii="Times New Roman"/>
          <w:b w:val="false"/>
          <w:i w:val="false"/>
          <w:color w:val="000000"/>
          <w:sz w:val="28"/>
        </w:rPr>
        <w:t>
      15-тармақта:</w:t>
      </w:r>
    </w:p>
    <w:bookmarkEnd w:id="2560"/>
    <w:bookmarkStart w:name="z2682" w:id="2561"/>
    <w:p>
      <w:pPr>
        <w:spacing w:after="0"/>
        <w:ind w:left="0"/>
        <w:jc w:val="both"/>
      </w:pPr>
      <w:r>
        <w:rPr>
          <w:rFonts w:ascii="Times New Roman"/>
          <w:b w:val="false"/>
          <w:i w:val="false"/>
          <w:color w:val="000000"/>
          <w:sz w:val="28"/>
        </w:rPr>
        <w:t>
      39) тармақшасы мынадай редакцияда жазылсын:</w:t>
      </w:r>
    </w:p>
    <w:bookmarkEnd w:id="2561"/>
    <w:bookmarkStart w:name="z2683" w:id="256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62"/>
    <w:bookmarkStart w:name="z2684" w:id="2563"/>
    <w:p>
      <w:pPr>
        <w:spacing w:after="0"/>
        <w:ind w:left="0"/>
        <w:jc w:val="both"/>
      </w:pPr>
      <w:r>
        <w:rPr>
          <w:rFonts w:ascii="Times New Roman"/>
          <w:b w:val="false"/>
          <w:i w:val="false"/>
          <w:color w:val="000000"/>
          <w:sz w:val="28"/>
        </w:rPr>
        <w:t>
      мынадай мазмұндағы 40) тармақшамен толықтырылсын:</w:t>
      </w:r>
    </w:p>
    <w:bookmarkEnd w:id="2563"/>
    <w:bookmarkStart w:name="z2685" w:id="256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64"/>
    <w:bookmarkStart w:name="z2686" w:id="2565"/>
    <w:p>
      <w:pPr>
        <w:spacing w:after="0"/>
        <w:ind w:left="0"/>
        <w:jc w:val="both"/>
      </w:pPr>
      <w:r>
        <w:rPr>
          <w:rFonts w:ascii="Times New Roman"/>
          <w:b w:val="false"/>
          <w:i w:val="false"/>
          <w:color w:val="000000"/>
          <w:sz w:val="28"/>
        </w:rPr>
        <w:t xml:space="preserve">
      көрсетілген бұйрыққа 265-қосымшаға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65"/>
    <w:bookmarkStart w:name="z2687" w:id="2566"/>
    <w:p>
      <w:pPr>
        <w:spacing w:after="0"/>
        <w:ind w:left="0"/>
        <w:jc w:val="both"/>
      </w:pPr>
      <w:r>
        <w:rPr>
          <w:rFonts w:ascii="Times New Roman"/>
          <w:b w:val="false"/>
          <w:i w:val="false"/>
          <w:color w:val="000000"/>
          <w:sz w:val="28"/>
        </w:rPr>
        <w:t>
      13-тармақта:</w:t>
      </w:r>
    </w:p>
    <w:bookmarkEnd w:id="2566"/>
    <w:bookmarkStart w:name="z2688" w:id="2567"/>
    <w:p>
      <w:pPr>
        <w:spacing w:after="0"/>
        <w:ind w:left="0"/>
        <w:jc w:val="both"/>
      </w:pPr>
      <w:r>
        <w:rPr>
          <w:rFonts w:ascii="Times New Roman"/>
          <w:b w:val="false"/>
          <w:i w:val="false"/>
          <w:color w:val="000000"/>
          <w:sz w:val="28"/>
        </w:rPr>
        <w:t>
      8) тармақшасы мынадай редакцияда жазылсын:</w:t>
      </w:r>
    </w:p>
    <w:bookmarkEnd w:id="2567"/>
    <w:bookmarkStart w:name="z2689" w:id="256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68"/>
    <w:bookmarkStart w:name="z2690" w:id="2569"/>
    <w:p>
      <w:pPr>
        <w:spacing w:after="0"/>
        <w:ind w:left="0"/>
        <w:jc w:val="both"/>
      </w:pPr>
      <w:r>
        <w:rPr>
          <w:rFonts w:ascii="Times New Roman"/>
          <w:b w:val="false"/>
          <w:i w:val="false"/>
          <w:color w:val="000000"/>
          <w:sz w:val="28"/>
        </w:rPr>
        <w:t>
      мынадай мазмұндағы 9) тармақшамен толықтырылсын:</w:t>
      </w:r>
    </w:p>
    <w:bookmarkEnd w:id="2569"/>
    <w:bookmarkStart w:name="z2691" w:id="257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70"/>
    <w:bookmarkStart w:name="z2692" w:id="2571"/>
    <w:p>
      <w:pPr>
        <w:spacing w:after="0"/>
        <w:ind w:left="0"/>
        <w:jc w:val="both"/>
      </w:pPr>
      <w:r>
        <w:rPr>
          <w:rFonts w:ascii="Times New Roman"/>
          <w:b w:val="false"/>
          <w:i w:val="false"/>
          <w:color w:val="000000"/>
          <w:sz w:val="28"/>
        </w:rPr>
        <w:t>
      15-тармақта:</w:t>
      </w:r>
    </w:p>
    <w:bookmarkEnd w:id="2571"/>
    <w:bookmarkStart w:name="z2693" w:id="2572"/>
    <w:p>
      <w:pPr>
        <w:spacing w:after="0"/>
        <w:ind w:left="0"/>
        <w:jc w:val="both"/>
      </w:pPr>
      <w:r>
        <w:rPr>
          <w:rFonts w:ascii="Times New Roman"/>
          <w:b w:val="false"/>
          <w:i w:val="false"/>
          <w:color w:val="000000"/>
          <w:sz w:val="28"/>
        </w:rPr>
        <w:t>
      39) тармақшасы мынадай редакцияда жазылсын:</w:t>
      </w:r>
    </w:p>
    <w:bookmarkEnd w:id="2572"/>
    <w:bookmarkStart w:name="z2694" w:id="257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73"/>
    <w:bookmarkStart w:name="z2695" w:id="2574"/>
    <w:p>
      <w:pPr>
        <w:spacing w:after="0"/>
        <w:ind w:left="0"/>
        <w:jc w:val="both"/>
      </w:pPr>
      <w:r>
        <w:rPr>
          <w:rFonts w:ascii="Times New Roman"/>
          <w:b w:val="false"/>
          <w:i w:val="false"/>
          <w:color w:val="000000"/>
          <w:sz w:val="28"/>
        </w:rPr>
        <w:t>
      мынадай мазмұндағы 40) тармақшамен толықтырылсын:</w:t>
      </w:r>
    </w:p>
    <w:bookmarkEnd w:id="2574"/>
    <w:bookmarkStart w:name="z2696" w:id="257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75"/>
    <w:bookmarkStart w:name="z2697" w:id="2576"/>
    <w:p>
      <w:pPr>
        <w:spacing w:after="0"/>
        <w:ind w:left="0"/>
        <w:jc w:val="both"/>
      </w:pPr>
      <w:r>
        <w:rPr>
          <w:rFonts w:ascii="Times New Roman"/>
          <w:b w:val="false"/>
          <w:i w:val="false"/>
          <w:color w:val="000000"/>
          <w:sz w:val="28"/>
        </w:rPr>
        <w:t xml:space="preserve">
      көрсетілген бұйрыққа 266-қосымшаға сәйкес бекітілген,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 туралы </w:t>
      </w:r>
      <w:r>
        <w:rPr>
          <w:rFonts w:ascii="Times New Roman"/>
          <w:b w:val="false"/>
          <w:i w:val="false"/>
          <w:color w:val="000000"/>
          <w:sz w:val="28"/>
        </w:rPr>
        <w:t>ережеде:</w:t>
      </w:r>
    </w:p>
    <w:bookmarkEnd w:id="2576"/>
    <w:bookmarkStart w:name="z2698" w:id="2577"/>
    <w:p>
      <w:pPr>
        <w:spacing w:after="0"/>
        <w:ind w:left="0"/>
        <w:jc w:val="both"/>
      </w:pPr>
      <w:r>
        <w:rPr>
          <w:rFonts w:ascii="Times New Roman"/>
          <w:b w:val="false"/>
          <w:i w:val="false"/>
          <w:color w:val="000000"/>
          <w:sz w:val="28"/>
        </w:rPr>
        <w:t>
      13-тармақта:</w:t>
      </w:r>
    </w:p>
    <w:bookmarkEnd w:id="2577"/>
    <w:bookmarkStart w:name="z2699" w:id="2578"/>
    <w:p>
      <w:pPr>
        <w:spacing w:after="0"/>
        <w:ind w:left="0"/>
        <w:jc w:val="both"/>
      </w:pPr>
      <w:r>
        <w:rPr>
          <w:rFonts w:ascii="Times New Roman"/>
          <w:b w:val="false"/>
          <w:i w:val="false"/>
          <w:color w:val="000000"/>
          <w:sz w:val="28"/>
        </w:rPr>
        <w:t>
      8) тармақшасы мынадай редакцияда жазылсын:</w:t>
      </w:r>
    </w:p>
    <w:bookmarkEnd w:id="2578"/>
    <w:bookmarkStart w:name="z2700" w:id="2579"/>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79"/>
    <w:bookmarkStart w:name="z2701" w:id="2580"/>
    <w:p>
      <w:pPr>
        <w:spacing w:after="0"/>
        <w:ind w:left="0"/>
        <w:jc w:val="both"/>
      </w:pPr>
      <w:r>
        <w:rPr>
          <w:rFonts w:ascii="Times New Roman"/>
          <w:b w:val="false"/>
          <w:i w:val="false"/>
          <w:color w:val="000000"/>
          <w:sz w:val="28"/>
        </w:rPr>
        <w:t>
      мынадай мазмұндағы 9) тармақшамен толықтырылсын:</w:t>
      </w:r>
    </w:p>
    <w:bookmarkEnd w:id="2580"/>
    <w:bookmarkStart w:name="z2702" w:id="2581"/>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81"/>
    <w:bookmarkStart w:name="z2703" w:id="2582"/>
    <w:p>
      <w:pPr>
        <w:spacing w:after="0"/>
        <w:ind w:left="0"/>
        <w:jc w:val="both"/>
      </w:pPr>
      <w:r>
        <w:rPr>
          <w:rFonts w:ascii="Times New Roman"/>
          <w:b w:val="false"/>
          <w:i w:val="false"/>
          <w:color w:val="000000"/>
          <w:sz w:val="28"/>
        </w:rPr>
        <w:t>
      15-тармақта:</w:t>
      </w:r>
    </w:p>
    <w:bookmarkEnd w:id="2582"/>
    <w:bookmarkStart w:name="z2704" w:id="2583"/>
    <w:p>
      <w:pPr>
        <w:spacing w:after="0"/>
        <w:ind w:left="0"/>
        <w:jc w:val="both"/>
      </w:pPr>
      <w:r>
        <w:rPr>
          <w:rFonts w:ascii="Times New Roman"/>
          <w:b w:val="false"/>
          <w:i w:val="false"/>
          <w:color w:val="000000"/>
          <w:sz w:val="28"/>
        </w:rPr>
        <w:t>
      39) тармақшасы мынадай редакцияда жазылсын:</w:t>
      </w:r>
    </w:p>
    <w:bookmarkEnd w:id="2583"/>
    <w:bookmarkStart w:name="z2705" w:id="2584"/>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84"/>
    <w:bookmarkStart w:name="z2706" w:id="2585"/>
    <w:p>
      <w:pPr>
        <w:spacing w:after="0"/>
        <w:ind w:left="0"/>
        <w:jc w:val="both"/>
      </w:pPr>
      <w:r>
        <w:rPr>
          <w:rFonts w:ascii="Times New Roman"/>
          <w:b w:val="false"/>
          <w:i w:val="false"/>
          <w:color w:val="000000"/>
          <w:sz w:val="28"/>
        </w:rPr>
        <w:t>
      мынадай мазмұндағы 40) тармақшамен толықтырылсын:</w:t>
      </w:r>
    </w:p>
    <w:bookmarkEnd w:id="2585"/>
    <w:bookmarkStart w:name="z2707" w:id="2586"/>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86"/>
    <w:bookmarkStart w:name="z2708" w:id="2587"/>
    <w:p>
      <w:pPr>
        <w:spacing w:after="0"/>
        <w:ind w:left="0"/>
        <w:jc w:val="both"/>
      </w:pPr>
      <w:r>
        <w:rPr>
          <w:rFonts w:ascii="Times New Roman"/>
          <w:b w:val="false"/>
          <w:i w:val="false"/>
          <w:color w:val="000000"/>
          <w:sz w:val="28"/>
        </w:rPr>
        <w:t xml:space="preserve">
      көрсетілген бұйрыққа 266-1-қосымшаға сәйкес бекітілген,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87"/>
    <w:bookmarkStart w:name="z2709" w:id="2588"/>
    <w:p>
      <w:pPr>
        <w:spacing w:after="0"/>
        <w:ind w:left="0"/>
        <w:jc w:val="both"/>
      </w:pPr>
      <w:r>
        <w:rPr>
          <w:rFonts w:ascii="Times New Roman"/>
          <w:b w:val="false"/>
          <w:i w:val="false"/>
          <w:color w:val="000000"/>
          <w:sz w:val="28"/>
        </w:rPr>
        <w:t>
      13-тармақта:</w:t>
      </w:r>
    </w:p>
    <w:bookmarkEnd w:id="2588"/>
    <w:bookmarkStart w:name="z2710" w:id="2589"/>
    <w:p>
      <w:pPr>
        <w:spacing w:after="0"/>
        <w:ind w:left="0"/>
        <w:jc w:val="both"/>
      </w:pPr>
      <w:r>
        <w:rPr>
          <w:rFonts w:ascii="Times New Roman"/>
          <w:b w:val="false"/>
          <w:i w:val="false"/>
          <w:color w:val="000000"/>
          <w:sz w:val="28"/>
        </w:rPr>
        <w:t>
      8) тармақшасы мынадай редакцияда жазылсын:</w:t>
      </w:r>
    </w:p>
    <w:bookmarkEnd w:id="2589"/>
    <w:bookmarkStart w:name="z2711" w:id="2590"/>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590"/>
    <w:bookmarkStart w:name="z2712" w:id="2591"/>
    <w:p>
      <w:pPr>
        <w:spacing w:after="0"/>
        <w:ind w:left="0"/>
        <w:jc w:val="both"/>
      </w:pPr>
      <w:r>
        <w:rPr>
          <w:rFonts w:ascii="Times New Roman"/>
          <w:b w:val="false"/>
          <w:i w:val="false"/>
          <w:color w:val="000000"/>
          <w:sz w:val="28"/>
        </w:rPr>
        <w:t>
      мынадай мазмұндағы 9) тармақшамен толықтырылсын:</w:t>
      </w:r>
    </w:p>
    <w:bookmarkEnd w:id="2591"/>
    <w:bookmarkStart w:name="z2713" w:id="2592"/>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592"/>
    <w:bookmarkStart w:name="z2714" w:id="2593"/>
    <w:p>
      <w:pPr>
        <w:spacing w:after="0"/>
        <w:ind w:left="0"/>
        <w:jc w:val="both"/>
      </w:pPr>
      <w:r>
        <w:rPr>
          <w:rFonts w:ascii="Times New Roman"/>
          <w:b w:val="false"/>
          <w:i w:val="false"/>
          <w:color w:val="000000"/>
          <w:sz w:val="28"/>
        </w:rPr>
        <w:t>
      15-тармақта:</w:t>
      </w:r>
    </w:p>
    <w:bookmarkEnd w:id="2593"/>
    <w:bookmarkStart w:name="z2715" w:id="2594"/>
    <w:p>
      <w:pPr>
        <w:spacing w:after="0"/>
        <w:ind w:left="0"/>
        <w:jc w:val="both"/>
      </w:pPr>
      <w:r>
        <w:rPr>
          <w:rFonts w:ascii="Times New Roman"/>
          <w:b w:val="false"/>
          <w:i w:val="false"/>
          <w:color w:val="000000"/>
          <w:sz w:val="28"/>
        </w:rPr>
        <w:t>
      39) тармақшасы мынадай редакцияда жазылсын:</w:t>
      </w:r>
    </w:p>
    <w:bookmarkEnd w:id="2594"/>
    <w:bookmarkStart w:name="z2716" w:id="2595"/>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595"/>
    <w:bookmarkStart w:name="z2717" w:id="2596"/>
    <w:p>
      <w:pPr>
        <w:spacing w:after="0"/>
        <w:ind w:left="0"/>
        <w:jc w:val="both"/>
      </w:pPr>
      <w:r>
        <w:rPr>
          <w:rFonts w:ascii="Times New Roman"/>
          <w:b w:val="false"/>
          <w:i w:val="false"/>
          <w:color w:val="000000"/>
          <w:sz w:val="28"/>
        </w:rPr>
        <w:t>
      мынадай мазмұндағы 40) тармақшамен толықтырылсын:</w:t>
      </w:r>
    </w:p>
    <w:bookmarkEnd w:id="2596"/>
    <w:bookmarkStart w:name="z2718" w:id="2597"/>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597"/>
    <w:bookmarkStart w:name="z2719" w:id="2598"/>
    <w:p>
      <w:pPr>
        <w:spacing w:after="0"/>
        <w:ind w:left="0"/>
        <w:jc w:val="both"/>
      </w:pPr>
      <w:r>
        <w:rPr>
          <w:rFonts w:ascii="Times New Roman"/>
          <w:b w:val="false"/>
          <w:i w:val="false"/>
          <w:color w:val="000000"/>
          <w:sz w:val="28"/>
        </w:rPr>
        <w:t xml:space="preserve">
      көрсетілген бұйрыққа 266-2-қосымшаға сәйкес бекітілген,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98"/>
    <w:bookmarkStart w:name="z2720" w:id="2599"/>
    <w:p>
      <w:pPr>
        <w:spacing w:after="0"/>
        <w:ind w:left="0"/>
        <w:jc w:val="both"/>
      </w:pPr>
      <w:r>
        <w:rPr>
          <w:rFonts w:ascii="Times New Roman"/>
          <w:b w:val="false"/>
          <w:i w:val="false"/>
          <w:color w:val="000000"/>
          <w:sz w:val="28"/>
        </w:rPr>
        <w:t>
      13-тармақта:</w:t>
      </w:r>
    </w:p>
    <w:bookmarkEnd w:id="2599"/>
    <w:bookmarkStart w:name="z2721" w:id="2600"/>
    <w:p>
      <w:pPr>
        <w:spacing w:after="0"/>
        <w:ind w:left="0"/>
        <w:jc w:val="both"/>
      </w:pPr>
      <w:r>
        <w:rPr>
          <w:rFonts w:ascii="Times New Roman"/>
          <w:b w:val="false"/>
          <w:i w:val="false"/>
          <w:color w:val="000000"/>
          <w:sz w:val="28"/>
        </w:rPr>
        <w:t>
      8) тармақшасы мынадай редакцияда жазылсын:</w:t>
      </w:r>
    </w:p>
    <w:bookmarkEnd w:id="2600"/>
    <w:bookmarkStart w:name="z2722" w:id="2601"/>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601"/>
    <w:bookmarkStart w:name="z2723" w:id="2602"/>
    <w:p>
      <w:pPr>
        <w:spacing w:after="0"/>
        <w:ind w:left="0"/>
        <w:jc w:val="both"/>
      </w:pPr>
      <w:r>
        <w:rPr>
          <w:rFonts w:ascii="Times New Roman"/>
          <w:b w:val="false"/>
          <w:i w:val="false"/>
          <w:color w:val="000000"/>
          <w:sz w:val="28"/>
        </w:rPr>
        <w:t>
      мынадай мазмұндағы 9) тармақшамен толықтырылсын:</w:t>
      </w:r>
    </w:p>
    <w:bookmarkEnd w:id="2602"/>
    <w:bookmarkStart w:name="z2724" w:id="260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603"/>
    <w:bookmarkStart w:name="z2725" w:id="2604"/>
    <w:p>
      <w:pPr>
        <w:spacing w:after="0"/>
        <w:ind w:left="0"/>
        <w:jc w:val="both"/>
      </w:pPr>
      <w:r>
        <w:rPr>
          <w:rFonts w:ascii="Times New Roman"/>
          <w:b w:val="false"/>
          <w:i w:val="false"/>
          <w:color w:val="000000"/>
          <w:sz w:val="28"/>
        </w:rPr>
        <w:t>
      15-тармақта:</w:t>
      </w:r>
    </w:p>
    <w:bookmarkEnd w:id="2604"/>
    <w:bookmarkStart w:name="z2726" w:id="2605"/>
    <w:p>
      <w:pPr>
        <w:spacing w:after="0"/>
        <w:ind w:left="0"/>
        <w:jc w:val="both"/>
      </w:pPr>
      <w:r>
        <w:rPr>
          <w:rFonts w:ascii="Times New Roman"/>
          <w:b w:val="false"/>
          <w:i w:val="false"/>
          <w:color w:val="000000"/>
          <w:sz w:val="28"/>
        </w:rPr>
        <w:t>
      39) тармақшасы мынадай редакцияда жазылсын:</w:t>
      </w:r>
    </w:p>
    <w:bookmarkEnd w:id="2605"/>
    <w:bookmarkStart w:name="z2727" w:id="2606"/>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06"/>
    <w:bookmarkStart w:name="z2728" w:id="2607"/>
    <w:p>
      <w:pPr>
        <w:spacing w:after="0"/>
        <w:ind w:left="0"/>
        <w:jc w:val="both"/>
      </w:pPr>
      <w:r>
        <w:rPr>
          <w:rFonts w:ascii="Times New Roman"/>
          <w:b w:val="false"/>
          <w:i w:val="false"/>
          <w:color w:val="000000"/>
          <w:sz w:val="28"/>
        </w:rPr>
        <w:t>
      мынадай мазмұндағы 40) тармақшамен толықтырылсын:</w:t>
      </w:r>
    </w:p>
    <w:bookmarkEnd w:id="2607"/>
    <w:bookmarkStart w:name="z2729" w:id="2608"/>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608"/>
    <w:bookmarkStart w:name="z2730" w:id="2609"/>
    <w:p>
      <w:pPr>
        <w:spacing w:after="0"/>
        <w:ind w:left="0"/>
        <w:jc w:val="both"/>
      </w:pPr>
      <w:r>
        <w:rPr>
          <w:rFonts w:ascii="Times New Roman"/>
          <w:b w:val="false"/>
          <w:i w:val="false"/>
          <w:color w:val="000000"/>
          <w:sz w:val="28"/>
        </w:rPr>
        <w:t xml:space="preserve">
      көрсетілген бұйрыққа 267-қосымшаға сәйкес бекітілген, Қазақстан Республикасы Қаржы министрлiгiнiң Мемлекеттік кірістер комитетінің Ұлытау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09"/>
    <w:bookmarkStart w:name="z2731" w:id="2610"/>
    <w:p>
      <w:pPr>
        <w:spacing w:after="0"/>
        <w:ind w:left="0"/>
        <w:jc w:val="both"/>
      </w:pPr>
      <w:r>
        <w:rPr>
          <w:rFonts w:ascii="Times New Roman"/>
          <w:b w:val="false"/>
          <w:i w:val="false"/>
          <w:color w:val="000000"/>
          <w:sz w:val="28"/>
        </w:rPr>
        <w:t>
      13-тармақта:</w:t>
      </w:r>
    </w:p>
    <w:bookmarkEnd w:id="2610"/>
    <w:bookmarkStart w:name="z2732" w:id="2611"/>
    <w:p>
      <w:pPr>
        <w:spacing w:after="0"/>
        <w:ind w:left="0"/>
        <w:jc w:val="both"/>
      </w:pPr>
      <w:r>
        <w:rPr>
          <w:rFonts w:ascii="Times New Roman"/>
          <w:b w:val="false"/>
          <w:i w:val="false"/>
          <w:color w:val="000000"/>
          <w:sz w:val="28"/>
        </w:rPr>
        <w:t>
      12) тармақшасы мынадай редакцияда жазылсын:</w:t>
      </w:r>
    </w:p>
    <w:bookmarkEnd w:id="2611"/>
    <w:bookmarkStart w:name="z2733" w:id="2612"/>
    <w:p>
      <w:pPr>
        <w:spacing w:after="0"/>
        <w:ind w:left="0"/>
        <w:jc w:val="both"/>
      </w:pPr>
      <w:r>
        <w:rPr>
          <w:rFonts w:ascii="Times New Roman"/>
          <w:b w:val="false"/>
          <w:i w:val="false"/>
          <w:color w:val="000000"/>
          <w:sz w:val="28"/>
        </w:rPr>
        <w:t>
       "12)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612"/>
    <w:bookmarkStart w:name="z2734" w:id="2613"/>
    <w:p>
      <w:pPr>
        <w:spacing w:after="0"/>
        <w:ind w:left="0"/>
        <w:jc w:val="both"/>
      </w:pPr>
      <w:r>
        <w:rPr>
          <w:rFonts w:ascii="Times New Roman"/>
          <w:b w:val="false"/>
          <w:i w:val="false"/>
          <w:color w:val="000000"/>
          <w:sz w:val="28"/>
        </w:rPr>
        <w:t>
      мынадай мазмұндағы 13) және 14) тармақшамен толықтырылсын:</w:t>
      </w:r>
    </w:p>
    <w:bookmarkEnd w:id="2613"/>
    <w:bookmarkStart w:name="z2735" w:id="2614"/>
    <w:p>
      <w:pPr>
        <w:spacing w:after="0"/>
        <w:ind w:left="0"/>
        <w:jc w:val="both"/>
      </w:pPr>
      <w:r>
        <w:rPr>
          <w:rFonts w:ascii="Times New Roman"/>
          <w:b w:val="false"/>
          <w:i w:val="false"/>
          <w:color w:val="000000"/>
          <w:sz w:val="28"/>
        </w:rPr>
        <w:t>
       "13)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614"/>
    <w:bookmarkStart w:name="z2736" w:id="2615"/>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орындау.";</w:t>
      </w:r>
    </w:p>
    <w:bookmarkEnd w:id="2615"/>
    <w:bookmarkStart w:name="z2737" w:id="2616"/>
    <w:p>
      <w:pPr>
        <w:spacing w:after="0"/>
        <w:ind w:left="0"/>
        <w:jc w:val="both"/>
      </w:pPr>
      <w:r>
        <w:rPr>
          <w:rFonts w:ascii="Times New Roman"/>
          <w:b w:val="false"/>
          <w:i w:val="false"/>
          <w:color w:val="000000"/>
          <w:sz w:val="28"/>
        </w:rPr>
        <w:t>
      15-тармақта:</w:t>
      </w:r>
    </w:p>
    <w:bookmarkEnd w:id="2616"/>
    <w:bookmarkStart w:name="z2738" w:id="2617"/>
    <w:p>
      <w:pPr>
        <w:spacing w:after="0"/>
        <w:ind w:left="0"/>
        <w:jc w:val="both"/>
      </w:pPr>
      <w:r>
        <w:rPr>
          <w:rFonts w:ascii="Times New Roman"/>
          <w:b w:val="false"/>
          <w:i w:val="false"/>
          <w:color w:val="000000"/>
          <w:sz w:val="28"/>
        </w:rPr>
        <w:t>
      100) тармақшасы мынадай редакцияда жазылсын:</w:t>
      </w:r>
    </w:p>
    <w:bookmarkEnd w:id="2617"/>
    <w:bookmarkStart w:name="z2739" w:id="2618"/>
    <w:p>
      <w:pPr>
        <w:spacing w:after="0"/>
        <w:ind w:left="0"/>
        <w:jc w:val="both"/>
      </w:pPr>
      <w:r>
        <w:rPr>
          <w:rFonts w:ascii="Times New Roman"/>
          <w:b w:val="false"/>
          <w:i w:val="false"/>
          <w:color w:val="000000"/>
          <w:sz w:val="28"/>
        </w:rPr>
        <w:t>
       "100) салық төлеушінің (салық агентінің) және сыртқы экономикалық қызметке қатысушының салықтық және кедендік тексерудің алдын ала актісіне келіп түскен жазбаша қарсылығын қарау;";</w:t>
      </w:r>
    </w:p>
    <w:bookmarkEnd w:id="2618"/>
    <w:bookmarkStart w:name="z2740" w:id="2619"/>
    <w:p>
      <w:pPr>
        <w:spacing w:after="0"/>
        <w:ind w:left="0"/>
        <w:jc w:val="both"/>
      </w:pPr>
      <w:r>
        <w:rPr>
          <w:rFonts w:ascii="Times New Roman"/>
          <w:b w:val="false"/>
          <w:i w:val="false"/>
          <w:color w:val="000000"/>
          <w:sz w:val="28"/>
        </w:rPr>
        <w:t>
      мынадай мазмұндағы 101) және 102) тармақшамен толықтырылсын:</w:t>
      </w:r>
    </w:p>
    <w:bookmarkEnd w:id="2619"/>
    <w:bookmarkStart w:name="z2741" w:id="2620"/>
    <w:p>
      <w:pPr>
        <w:spacing w:after="0"/>
        <w:ind w:left="0"/>
        <w:jc w:val="both"/>
      </w:pPr>
      <w:r>
        <w:rPr>
          <w:rFonts w:ascii="Times New Roman"/>
          <w:b w:val="false"/>
          <w:i w:val="false"/>
          <w:color w:val="000000"/>
          <w:sz w:val="28"/>
        </w:rPr>
        <w:t>
      "101) салық төлеушінің (салық агентінің) алдын ала салықтық тексеру актісіне келіп түскен жазбаша қарсылығы бойынша мемлекеттік кірістер органының сұрау салуын қарау;</w:t>
      </w:r>
    </w:p>
    <w:bookmarkEnd w:id="2620"/>
    <w:bookmarkStart w:name="z2742" w:id="2621"/>
    <w:p>
      <w:pPr>
        <w:spacing w:after="0"/>
        <w:ind w:left="0"/>
        <w:jc w:val="both"/>
      </w:pPr>
      <w:r>
        <w:rPr>
          <w:rFonts w:ascii="Times New Roman"/>
          <w:b w:val="false"/>
          <w:i w:val="false"/>
          <w:color w:val="000000"/>
          <w:sz w:val="28"/>
        </w:rPr>
        <w:t>
      102) Қазақстан Республикасының заңнамасында көзделген өзге де функцияларды жүзеге асыру.";</w:t>
      </w:r>
    </w:p>
    <w:bookmarkEnd w:id="2621"/>
    <w:bookmarkStart w:name="z2743" w:id="2622"/>
    <w:p>
      <w:pPr>
        <w:spacing w:after="0"/>
        <w:ind w:left="0"/>
        <w:jc w:val="both"/>
      </w:pPr>
      <w:r>
        <w:rPr>
          <w:rFonts w:ascii="Times New Roman"/>
          <w:b w:val="false"/>
          <w:i w:val="false"/>
          <w:color w:val="000000"/>
          <w:sz w:val="28"/>
        </w:rPr>
        <w:t xml:space="preserve">
      көрсетілген бұйрыққа 268-қосымшаға сәйкес бекітілген,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ережеде:</w:t>
      </w:r>
    </w:p>
    <w:bookmarkEnd w:id="2622"/>
    <w:bookmarkStart w:name="z2744" w:id="2623"/>
    <w:p>
      <w:pPr>
        <w:spacing w:after="0"/>
        <w:ind w:left="0"/>
        <w:jc w:val="both"/>
      </w:pPr>
      <w:r>
        <w:rPr>
          <w:rFonts w:ascii="Times New Roman"/>
          <w:b w:val="false"/>
          <w:i w:val="false"/>
          <w:color w:val="000000"/>
          <w:sz w:val="28"/>
        </w:rPr>
        <w:t>
      13-тармақта:</w:t>
      </w:r>
    </w:p>
    <w:bookmarkEnd w:id="2623"/>
    <w:bookmarkStart w:name="z2745" w:id="2624"/>
    <w:p>
      <w:pPr>
        <w:spacing w:after="0"/>
        <w:ind w:left="0"/>
        <w:jc w:val="both"/>
      </w:pPr>
      <w:r>
        <w:rPr>
          <w:rFonts w:ascii="Times New Roman"/>
          <w:b w:val="false"/>
          <w:i w:val="false"/>
          <w:color w:val="000000"/>
          <w:sz w:val="28"/>
        </w:rPr>
        <w:t>
      8) тармақшасы мынадай редакцияда жазылсын:</w:t>
      </w:r>
    </w:p>
    <w:bookmarkEnd w:id="2624"/>
    <w:bookmarkStart w:name="z2746" w:id="2625"/>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625"/>
    <w:bookmarkStart w:name="z2747" w:id="2626"/>
    <w:p>
      <w:pPr>
        <w:spacing w:after="0"/>
        <w:ind w:left="0"/>
        <w:jc w:val="both"/>
      </w:pPr>
      <w:r>
        <w:rPr>
          <w:rFonts w:ascii="Times New Roman"/>
          <w:b w:val="false"/>
          <w:i w:val="false"/>
          <w:color w:val="000000"/>
          <w:sz w:val="28"/>
        </w:rPr>
        <w:t>
      мынадай мазмұндағы 9) тармақшамен толықтырылсын:</w:t>
      </w:r>
    </w:p>
    <w:bookmarkEnd w:id="2626"/>
    <w:bookmarkStart w:name="z2748" w:id="2627"/>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627"/>
    <w:bookmarkStart w:name="z2749" w:id="2628"/>
    <w:p>
      <w:pPr>
        <w:spacing w:after="0"/>
        <w:ind w:left="0"/>
        <w:jc w:val="both"/>
      </w:pPr>
      <w:r>
        <w:rPr>
          <w:rFonts w:ascii="Times New Roman"/>
          <w:b w:val="false"/>
          <w:i w:val="false"/>
          <w:color w:val="000000"/>
          <w:sz w:val="28"/>
        </w:rPr>
        <w:t>
      15-тармақта:</w:t>
      </w:r>
    </w:p>
    <w:bookmarkEnd w:id="2628"/>
    <w:bookmarkStart w:name="z2750" w:id="2629"/>
    <w:p>
      <w:pPr>
        <w:spacing w:after="0"/>
        <w:ind w:left="0"/>
        <w:jc w:val="both"/>
      </w:pPr>
      <w:r>
        <w:rPr>
          <w:rFonts w:ascii="Times New Roman"/>
          <w:b w:val="false"/>
          <w:i w:val="false"/>
          <w:color w:val="000000"/>
          <w:sz w:val="28"/>
        </w:rPr>
        <w:t>
      39) тармақшасы мынадай редакцияда жазылсын:</w:t>
      </w:r>
    </w:p>
    <w:bookmarkEnd w:id="2629"/>
    <w:bookmarkStart w:name="z2751" w:id="2630"/>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30"/>
    <w:bookmarkStart w:name="z2752" w:id="2631"/>
    <w:p>
      <w:pPr>
        <w:spacing w:after="0"/>
        <w:ind w:left="0"/>
        <w:jc w:val="both"/>
      </w:pPr>
      <w:r>
        <w:rPr>
          <w:rFonts w:ascii="Times New Roman"/>
          <w:b w:val="false"/>
          <w:i w:val="false"/>
          <w:color w:val="000000"/>
          <w:sz w:val="28"/>
        </w:rPr>
        <w:t>
      мынадай мазмұндағы 40) тармақшамен толықтырылсын:</w:t>
      </w:r>
    </w:p>
    <w:bookmarkEnd w:id="2631"/>
    <w:bookmarkStart w:name="z2753" w:id="263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632"/>
    <w:bookmarkStart w:name="z2754" w:id="2633"/>
    <w:p>
      <w:pPr>
        <w:spacing w:after="0"/>
        <w:ind w:left="0"/>
        <w:jc w:val="both"/>
      </w:pPr>
      <w:r>
        <w:rPr>
          <w:rFonts w:ascii="Times New Roman"/>
          <w:b w:val="false"/>
          <w:i w:val="false"/>
          <w:color w:val="000000"/>
          <w:sz w:val="28"/>
        </w:rPr>
        <w:t xml:space="preserve">
      көрсетілген бұйрыққа 269-қосымшаға сәйкес бекітілген,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33"/>
    <w:bookmarkStart w:name="z2755" w:id="2634"/>
    <w:p>
      <w:pPr>
        <w:spacing w:after="0"/>
        <w:ind w:left="0"/>
        <w:jc w:val="both"/>
      </w:pPr>
      <w:r>
        <w:rPr>
          <w:rFonts w:ascii="Times New Roman"/>
          <w:b w:val="false"/>
          <w:i w:val="false"/>
          <w:color w:val="000000"/>
          <w:sz w:val="28"/>
        </w:rPr>
        <w:t>
      13-тармақта:</w:t>
      </w:r>
    </w:p>
    <w:bookmarkEnd w:id="2634"/>
    <w:bookmarkStart w:name="z2756" w:id="2635"/>
    <w:p>
      <w:pPr>
        <w:spacing w:after="0"/>
        <w:ind w:left="0"/>
        <w:jc w:val="both"/>
      </w:pPr>
      <w:r>
        <w:rPr>
          <w:rFonts w:ascii="Times New Roman"/>
          <w:b w:val="false"/>
          <w:i w:val="false"/>
          <w:color w:val="000000"/>
          <w:sz w:val="28"/>
        </w:rPr>
        <w:t>
      8) тармақшасы мынадай редакцияда жазылсын:</w:t>
      </w:r>
    </w:p>
    <w:bookmarkEnd w:id="2635"/>
    <w:bookmarkStart w:name="z2757" w:id="2636"/>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636"/>
    <w:bookmarkStart w:name="z2758" w:id="2637"/>
    <w:p>
      <w:pPr>
        <w:spacing w:after="0"/>
        <w:ind w:left="0"/>
        <w:jc w:val="both"/>
      </w:pPr>
      <w:r>
        <w:rPr>
          <w:rFonts w:ascii="Times New Roman"/>
          <w:b w:val="false"/>
          <w:i w:val="false"/>
          <w:color w:val="000000"/>
          <w:sz w:val="28"/>
        </w:rPr>
        <w:t>
      мынадай мазмұндағы 9) тармақшамен толықтырылсын:</w:t>
      </w:r>
    </w:p>
    <w:bookmarkEnd w:id="2637"/>
    <w:bookmarkStart w:name="z2759" w:id="2638"/>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638"/>
    <w:bookmarkStart w:name="z2760" w:id="2639"/>
    <w:p>
      <w:pPr>
        <w:spacing w:after="0"/>
        <w:ind w:left="0"/>
        <w:jc w:val="both"/>
      </w:pPr>
      <w:r>
        <w:rPr>
          <w:rFonts w:ascii="Times New Roman"/>
          <w:b w:val="false"/>
          <w:i w:val="false"/>
          <w:color w:val="000000"/>
          <w:sz w:val="28"/>
        </w:rPr>
        <w:t>
      15-тармақта:</w:t>
      </w:r>
    </w:p>
    <w:bookmarkEnd w:id="2639"/>
    <w:bookmarkStart w:name="z2761" w:id="2640"/>
    <w:p>
      <w:pPr>
        <w:spacing w:after="0"/>
        <w:ind w:left="0"/>
        <w:jc w:val="both"/>
      </w:pPr>
      <w:r>
        <w:rPr>
          <w:rFonts w:ascii="Times New Roman"/>
          <w:b w:val="false"/>
          <w:i w:val="false"/>
          <w:color w:val="000000"/>
          <w:sz w:val="28"/>
        </w:rPr>
        <w:t>
      39) тармақшасы мынадай редакцияда жазылсын:</w:t>
      </w:r>
    </w:p>
    <w:bookmarkEnd w:id="2640"/>
    <w:bookmarkStart w:name="z2762" w:id="2641"/>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41"/>
    <w:bookmarkStart w:name="z2763" w:id="2642"/>
    <w:p>
      <w:pPr>
        <w:spacing w:after="0"/>
        <w:ind w:left="0"/>
        <w:jc w:val="both"/>
      </w:pPr>
      <w:r>
        <w:rPr>
          <w:rFonts w:ascii="Times New Roman"/>
          <w:b w:val="false"/>
          <w:i w:val="false"/>
          <w:color w:val="000000"/>
          <w:sz w:val="28"/>
        </w:rPr>
        <w:t>
      мынадай мазмұндағы 40) тармақшамен толықтырылсын:</w:t>
      </w:r>
    </w:p>
    <w:bookmarkEnd w:id="2642"/>
    <w:bookmarkStart w:name="z2764" w:id="2643"/>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643"/>
    <w:bookmarkStart w:name="z2765" w:id="2644"/>
    <w:p>
      <w:pPr>
        <w:spacing w:after="0"/>
        <w:ind w:left="0"/>
        <w:jc w:val="both"/>
      </w:pPr>
      <w:r>
        <w:rPr>
          <w:rFonts w:ascii="Times New Roman"/>
          <w:b w:val="false"/>
          <w:i w:val="false"/>
          <w:color w:val="000000"/>
          <w:sz w:val="28"/>
        </w:rPr>
        <w:t xml:space="preserve">
      көрсетілген бұйрыққа 270-қосымшаға сәйкес бекітілген,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44"/>
    <w:bookmarkStart w:name="z2766" w:id="2645"/>
    <w:p>
      <w:pPr>
        <w:spacing w:after="0"/>
        <w:ind w:left="0"/>
        <w:jc w:val="both"/>
      </w:pPr>
      <w:r>
        <w:rPr>
          <w:rFonts w:ascii="Times New Roman"/>
          <w:b w:val="false"/>
          <w:i w:val="false"/>
          <w:color w:val="000000"/>
          <w:sz w:val="28"/>
        </w:rPr>
        <w:t>
      13-тармақта:</w:t>
      </w:r>
    </w:p>
    <w:bookmarkEnd w:id="2645"/>
    <w:bookmarkStart w:name="z2767" w:id="2646"/>
    <w:p>
      <w:pPr>
        <w:spacing w:after="0"/>
        <w:ind w:left="0"/>
        <w:jc w:val="both"/>
      </w:pPr>
      <w:r>
        <w:rPr>
          <w:rFonts w:ascii="Times New Roman"/>
          <w:b w:val="false"/>
          <w:i w:val="false"/>
          <w:color w:val="000000"/>
          <w:sz w:val="28"/>
        </w:rPr>
        <w:t>
      8) тармақшасы мынадай редакцияда жазылсын:</w:t>
      </w:r>
    </w:p>
    <w:bookmarkEnd w:id="2646"/>
    <w:bookmarkStart w:name="z2768" w:id="2647"/>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647"/>
    <w:bookmarkStart w:name="z2769" w:id="2648"/>
    <w:p>
      <w:pPr>
        <w:spacing w:after="0"/>
        <w:ind w:left="0"/>
        <w:jc w:val="both"/>
      </w:pPr>
      <w:r>
        <w:rPr>
          <w:rFonts w:ascii="Times New Roman"/>
          <w:b w:val="false"/>
          <w:i w:val="false"/>
          <w:color w:val="000000"/>
          <w:sz w:val="28"/>
        </w:rPr>
        <w:t>
      мынадай мазмұндағы 9) тармақшамен толықтырылсын:</w:t>
      </w:r>
    </w:p>
    <w:bookmarkEnd w:id="2648"/>
    <w:bookmarkStart w:name="z2770" w:id="2649"/>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649"/>
    <w:bookmarkStart w:name="z2771" w:id="2650"/>
    <w:p>
      <w:pPr>
        <w:spacing w:after="0"/>
        <w:ind w:left="0"/>
        <w:jc w:val="both"/>
      </w:pPr>
      <w:r>
        <w:rPr>
          <w:rFonts w:ascii="Times New Roman"/>
          <w:b w:val="false"/>
          <w:i w:val="false"/>
          <w:color w:val="000000"/>
          <w:sz w:val="28"/>
        </w:rPr>
        <w:t>
      15-тармақта:</w:t>
      </w:r>
    </w:p>
    <w:bookmarkEnd w:id="2650"/>
    <w:bookmarkStart w:name="z2772" w:id="2651"/>
    <w:p>
      <w:pPr>
        <w:spacing w:after="0"/>
        <w:ind w:left="0"/>
        <w:jc w:val="both"/>
      </w:pPr>
      <w:r>
        <w:rPr>
          <w:rFonts w:ascii="Times New Roman"/>
          <w:b w:val="false"/>
          <w:i w:val="false"/>
          <w:color w:val="000000"/>
          <w:sz w:val="28"/>
        </w:rPr>
        <w:t>
      39) тармақшасы мынадай редакцияда жазылсын:</w:t>
      </w:r>
    </w:p>
    <w:bookmarkEnd w:id="2651"/>
    <w:bookmarkStart w:name="z2773" w:id="265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52"/>
    <w:bookmarkStart w:name="z2774" w:id="2653"/>
    <w:p>
      <w:pPr>
        <w:spacing w:after="0"/>
        <w:ind w:left="0"/>
        <w:jc w:val="both"/>
      </w:pPr>
      <w:r>
        <w:rPr>
          <w:rFonts w:ascii="Times New Roman"/>
          <w:b w:val="false"/>
          <w:i w:val="false"/>
          <w:color w:val="000000"/>
          <w:sz w:val="28"/>
        </w:rPr>
        <w:t>
      мынадай мазмұндағы 40) тармақшамен толықтырылсын:</w:t>
      </w:r>
    </w:p>
    <w:bookmarkEnd w:id="2653"/>
    <w:bookmarkStart w:name="z2775" w:id="265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654"/>
    <w:bookmarkStart w:name="z2776" w:id="2655"/>
    <w:p>
      <w:pPr>
        <w:spacing w:after="0"/>
        <w:ind w:left="0"/>
        <w:jc w:val="both"/>
      </w:pPr>
      <w:r>
        <w:rPr>
          <w:rFonts w:ascii="Times New Roman"/>
          <w:b w:val="false"/>
          <w:i w:val="false"/>
          <w:color w:val="000000"/>
          <w:sz w:val="28"/>
        </w:rPr>
        <w:t xml:space="preserve">
      көрсетілген бұйрыққа 271-қосымшаға сәйкес бекітілген,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55"/>
    <w:bookmarkStart w:name="z2777" w:id="2656"/>
    <w:p>
      <w:pPr>
        <w:spacing w:after="0"/>
        <w:ind w:left="0"/>
        <w:jc w:val="both"/>
      </w:pPr>
      <w:r>
        <w:rPr>
          <w:rFonts w:ascii="Times New Roman"/>
          <w:b w:val="false"/>
          <w:i w:val="false"/>
          <w:color w:val="000000"/>
          <w:sz w:val="28"/>
        </w:rPr>
        <w:t>
      13-тармақта:</w:t>
      </w:r>
    </w:p>
    <w:bookmarkEnd w:id="2656"/>
    <w:bookmarkStart w:name="z2778" w:id="2657"/>
    <w:p>
      <w:pPr>
        <w:spacing w:after="0"/>
        <w:ind w:left="0"/>
        <w:jc w:val="both"/>
      </w:pPr>
      <w:r>
        <w:rPr>
          <w:rFonts w:ascii="Times New Roman"/>
          <w:b w:val="false"/>
          <w:i w:val="false"/>
          <w:color w:val="000000"/>
          <w:sz w:val="28"/>
        </w:rPr>
        <w:t>
      8) тармақшасы мынадай редакцияда жазылсын:</w:t>
      </w:r>
    </w:p>
    <w:bookmarkEnd w:id="2657"/>
    <w:bookmarkStart w:name="z2779" w:id="265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658"/>
    <w:bookmarkStart w:name="z2780" w:id="2659"/>
    <w:p>
      <w:pPr>
        <w:spacing w:after="0"/>
        <w:ind w:left="0"/>
        <w:jc w:val="both"/>
      </w:pPr>
      <w:r>
        <w:rPr>
          <w:rFonts w:ascii="Times New Roman"/>
          <w:b w:val="false"/>
          <w:i w:val="false"/>
          <w:color w:val="000000"/>
          <w:sz w:val="28"/>
        </w:rPr>
        <w:t>
      мынадай мазмұндағы 9) тармақшамен толықтырылсын:</w:t>
      </w:r>
    </w:p>
    <w:bookmarkEnd w:id="2659"/>
    <w:bookmarkStart w:name="z2781" w:id="266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660"/>
    <w:bookmarkStart w:name="z2782" w:id="2661"/>
    <w:p>
      <w:pPr>
        <w:spacing w:after="0"/>
        <w:ind w:left="0"/>
        <w:jc w:val="both"/>
      </w:pPr>
      <w:r>
        <w:rPr>
          <w:rFonts w:ascii="Times New Roman"/>
          <w:b w:val="false"/>
          <w:i w:val="false"/>
          <w:color w:val="000000"/>
          <w:sz w:val="28"/>
        </w:rPr>
        <w:t>
      15-тармақта:</w:t>
      </w:r>
    </w:p>
    <w:bookmarkEnd w:id="2661"/>
    <w:bookmarkStart w:name="z2783" w:id="2662"/>
    <w:p>
      <w:pPr>
        <w:spacing w:after="0"/>
        <w:ind w:left="0"/>
        <w:jc w:val="both"/>
      </w:pPr>
      <w:r>
        <w:rPr>
          <w:rFonts w:ascii="Times New Roman"/>
          <w:b w:val="false"/>
          <w:i w:val="false"/>
          <w:color w:val="000000"/>
          <w:sz w:val="28"/>
        </w:rPr>
        <w:t>
      39) тармақшасы мынадай редакцияда жазылсын:</w:t>
      </w:r>
    </w:p>
    <w:bookmarkEnd w:id="2662"/>
    <w:bookmarkStart w:name="z2784" w:id="2663"/>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63"/>
    <w:bookmarkStart w:name="z2785" w:id="2664"/>
    <w:p>
      <w:pPr>
        <w:spacing w:after="0"/>
        <w:ind w:left="0"/>
        <w:jc w:val="both"/>
      </w:pPr>
      <w:r>
        <w:rPr>
          <w:rFonts w:ascii="Times New Roman"/>
          <w:b w:val="false"/>
          <w:i w:val="false"/>
          <w:color w:val="000000"/>
          <w:sz w:val="28"/>
        </w:rPr>
        <w:t>
      мынадай мазмұндағы 40) тармақшамен толықтырылсын:</w:t>
      </w:r>
    </w:p>
    <w:bookmarkEnd w:id="2664"/>
    <w:bookmarkStart w:name="z2786" w:id="2665"/>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665"/>
    <w:bookmarkStart w:name="z2787" w:id="2666"/>
    <w:p>
      <w:pPr>
        <w:spacing w:after="0"/>
        <w:ind w:left="0"/>
        <w:jc w:val="both"/>
      </w:pPr>
      <w:r>
        <w:rPr>
          <w:rFonts w:ascii="Times New Roman"/>
          <w:b w:val="false"/>
          <w:i w:val="false"/>
          <w:color w:val="000000"/>
          <w:sz w:val="28"/>
        </w:rPr>
        <w:t xml:space="preserve">
      көрсетілген бұйрыққа 272-қосымшаға сәйкес бекітілген,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789" w:id="2667"/>
    <w:p>
      <w:pPr>
        <w:spacing w:after="0"/>
        <w:ind w:left="0"/>
        <w:jc w:val="both"/>
      </w:pPr>
      <w:r>
        <w:rPr>
          <w:rFonts w:ascii="Times New Roman"/>
          <w:b w:val="false"/>
          <w:i w:val="false"/>
          <w:color w:val="000000"/>
          <w:sz w:val="28"/>
        </w:rPr>
        <w:t>
      8) тармақшасы мынадай редакцияда жазылсын:</w:t>
      </w:r>
    </w:p>
    <w:bookmarkEnd w:id="2667"/>
    <w:bookmarkStart w:name="z2790" w:id="2668"/>
    <w:p>
      <w:pPr>
        <w:spacing w:after="0"/>
        <w:ind w:left="0"/>
        <w:jc w:val="both"/>
      </w:pPr>
      <w:r>
        <w:rPr>
          <w:rFonts w:ascii="Times New Roman"/>
          <w:b w:val="false"/>
          <w:i w:val="false"/>
          <w:color w:val="000000"/>
          <w:sz w:val="28"/>
        </w:rPr>
        <w:t>
      "8) салық төлеушінің (салық агентінің) алдын ала салықтық тексеру актісіне келіп түскен жазбаша қарсылығын қарау;";</w:t>
      </w:r>
    </w:p>
    <w:bookmarkEnd w:id="2668"/>
    <w:bookmarkStart w:name="z2791" w:id="2669"/>
    <w:p>
      <w:pPr>
        <w:spacing w:after="0"/>
        <w:ind w:left="0"/>
        <w:jc w:val="both"/>
      </w:pPr>
      <w:r>
        <w:rPr>
          <w:rFonts w:ascii="Times New Roman"/>
          <w:b w:val="false"/>
          <w:i w:val="false"/>
          <w:color w:val="000000"/>
          <w:sz w:val="28"/>
        </w:rPr>
        <w:t>
      мынадай мазмұндағы 9) тармақшамен толықтырылсын:</w:t>
      </w:r>
    </w:p>
    <w:bookmarkEnd w:id="2669"/>
    <w:bookmarkStart w:name="z2792" w:id="2670"/>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орындау.";</w:t>
      </w:r>
    </w:p>
    <w:bookmarkEnd w:id="2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794" w:id="2671"/>
    <w:p>
      <w:pPr>
        <w:spacing w:after="0"/>
        <w:ind w:left="0"/>
        <w:jc w:val="both"/>
      </w:pPr>
      <w:r>
        <w:rPr>
          <w:rFonts w:ascii="Times New Roman"/>
          <w:b w:val="false"/>
          <w:i w:val="false"/>
          <w:color w:val="000000"/>
          <w:sz w:val="28"/>
        </w:rPr>
        <w:t>
      39) тармақшасы мынадай редакцияда жазылсын:</w:t>
      </w:r>
    </w:p>
    <w:bookmarkEnd w:id="2671"/>
    <w:bookmarkStart w:name="z2795" w:id="2672"/>
    <w:p>
      <w:pPr>
        <w:spacing w:after="0"/>
        <w:ind w:left="0"/>
        <w:jc w:val="both"/>
      </w:pPr>
      <w:r>
        <w:rPr>
          <w:rFonts w:ascii="Times New Roman"/>
          <w:b w:val="false"/>
          <w:i w:val="false"/>
          <w:color w:val="000000"/>
          <w:sz w:val="28"/>
        </w:rPr>
        <w:t>
      "39) салық төлеушінің (салық агентінің) алдын ала салықтық тексеру актісіне келіп түскен жазбаша қарсылығын қарау;";</w:t>
      </w:r>
    </w:p>
    <w:bookmarkEnd w:id="2672"/>
    <w:bookmarkStart w:name="z2796" w:id="2673"/>
    <w:p>
      <w:pPr>
        <w:spacing w:after="0"/>
        <w:ind w:left="0"/>
        <w:jc w:val="both"/>
      </w:pPr>
      <w:r>
        <w:rPr>
          <w:rFonts w:ascii="Times New Roman"/>
          <w:b w:val="false"/>
          <w:i w:val="false"/>
          <w:color w:val="000000"/>
          <w:sz w:val="28"/>
        </w:rPr>
        <w:t>
      мынадай мазмұндағы 40) тармақшамен толықтырылсын:</w:t>
      </w:r>
    </w:p>
    <w:bookmarkEnd w:id="2673"/>
    <w:bookmarkStart w:name="z2797" w:id="2674"/>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функцияларды жүзеге асыру.".</w:t>
      </w:r>
    </w:p>
    <w:bookmarkEnd w:id="2674"/>
    <w:bookmarkStart w:name="z2798" w:id="267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2675"/>
    <w:bookmarkStart w:name="z2799" w:id="2676"/>
    <w:p>
      <w:pPr>
        <w:spacing w:after="0"/>
        <w:ind w:left="0"/>
        <w:jc w:val="both"/>
      </w:pPr>
      <w:r>
        <w:rPr>
          <w:rFonts w:ascii="Times New Roman"/>
          <w:b w:val="false"/>
          <w:i w:val="false"/>
          <w:color w:val="000000"/>
          <w:sz w:val="28"/>
        </w:rPr>
        <w:t>
      3. Аумақтық мемлекеттік кірістер органдарының басшылары заңнамада белгіленген тәртіппен:</w:t>
      </w:r>
    </w:p>
    <w:bookmarkEnd w:id="2676"/>
    <w:bookmarkStart w:name="z2800" w:id="2677"/>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2677"/>
    <w:bookmarkStart w:name="z2801" w:id="2678"/>
    <w:p>
      <w:pPr>
        <w:spacing w:after="0"/>
        <w:ind w:left="0"/>
        <w:jc w:val="both"/>
      </w:pPr>
      <w:r>
        <w:rPr>
          <w:rFonts w:ascii="Times New Roman"/>
          <w:b w:val="false"/>
          <w:i w:val="false"/>
          <w:color w:val="000000"/>
          <w:sz w:val="28"/>
        </w:rPr>
        <w:t>
      2) осы бұйрықтың басқармалардың және олардың аумақтық ведомстволарының интернет-ресурстарында орналастырылуын қамтамасыз етсін.</w:t>
      </w:r>
    </w:p>
    <w:bookmarkEnd w:id="2678"/>
    <w:bookmarkStart w:name="z2802" w:id="2679"/>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2679"/>
    <w:bookmarkStart w:name="z2803" w:id="268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6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0"/>
              <w:ind w:left="0"/>
              <w:jc w:val="left"/>
            </w:pPr>
          </w:p>
          <w:p>
            <w:pPr>
              <w:spacing w:after="20"/>
              <w:ind w:left="20"/>
              <w:jc w:val="both"/>
            </w:pPr>
            <w:r>
              <w:rPr>
                <w:rFonts w:ascii="Times New Roman"/>
                <w:b w:val="false"/>
                <w:i/>
                <w:color w:val="000000"/>
                <w:sz w:val="20"/>
              </w:rPr>
              <w:t>кірістер комитетінің төрағасының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