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18e1" w14:textId="68118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туралы" Қазақстан Республикасының Заңына сәйкес, прокуратура органының тиісті талабы немесе сұрау салуы, сотқа дейінгі басталған тергеп-тексеру шеңберінде шығарылған қаулы, сондай-ақ соттың ұйғарымы бойынша тексеруге қатысу және қорытынды беру үшін кезектілік пен өңірлік ұсынылу қағидаттарын сақтай отырып, аудиторлық ұйымдарды (аудиторларды), аудиторлық ұйымдардың (аудиторлардың) тізбесінен аудиторлық ұйымды (аудиторды) айқындау туралы"" Қазақстан Республикасы Қаржы министрінің 2021 жылғы 5 қарашадағы № 1143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17 ақпандағы № 106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прокуратура органының тиісті талабы немесе сұрау салуы, сотқа дейінгі басталған тергеп-тексеру шеңберінде шығарылған қаулы, сондай-ақ соттың ұйғарымы бойынша тексеруге қатысу және қорытынды беру үшін кезектілік пен өңірлік ұсынылу қағидаттарын сақтай отырып, аудиторлық ұйымдарды (аудиторларды), аудиторлық ұйымдардың (аудиторлардың) тізбесінен аудиторлық ұйымды (аудиторды) айқындау туралы" Қазақстан Республикасы Қаржы министрінің 2021 жылғы 5 қарашадағы № 1143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прокуратура органының тиісті талабы немесе сұрау салуы, сотқа дейінгі басталған тергеп-тексеру шеңберінде шығарылған тиісті қаулы, сондай-ақ соттың тиісті ұйғарымы бойынша тексеруге қатысу және қорытынды беру үшін кезектілік және өңірлік ұсынылу қағидаттарын сақтай отырып, аудиторлық ұйымдардың (аудиторлардың)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 осы бұйрықты Қазақстан Республикасы Қаржы министрлігінің интернет-ресурсында орналастыруды қамтамасыз етсін.</w:t>
      </w:r>
    </w:p>
    <w:bookmarkEnd w:id="3"/>
    <w:bookmarkStart w:name="z5" w:id="4"/>
    <w:p>
      <w:pPr>
        <w:spacing w:after="0"/>
        <w:ind w:left="0"/>
        <w:jc w:val="both"/>
      </w:pPr>
      <w:r>
        <w:rPr>
          <w:rFonts w:ascii="Times New Roman"/>
          <w:b w:val="false"/>
          <w:i w:val="false"/>
          <w:color w:val="000000"/>
          <w:sz w:val="28"/>
        </w:rPr>
        <w:t>
      3. Осы бұйрық қол қойылған күнінен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Қаржы министрінің</w:t>
            </w:r>
            <w:r>
              <w:br/>
            </w:r>
            <w:r>
              <w:rPr>
                <w:rFonts w:ascii="Times New Roman"/>
                <w:b w:val="false"/>
                <w:i w:val="false"/>
                <w:color w:val="000000"/>
                <w:sz w:val="20"/>
              </w:rPr>
              <w:t>2026 жылғы 17 ақпандағы</w:t>
            </w:r>
            <w:r>
              <w:br/>
            </w:r>
            <w:r>
              <w:rPr>
                <w:rFonts w:ascii="Times New Roman"/>
                <w:b w:val="false"/>
                <w:i w:val="false"/>
                <w:color w:val="000000"/>
                <w:sz w:val="20"/>
              </w:rPr>
              <w:t>№ 106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2021 жылғы "5" қарашадағы</w:t>
            </w:r>
            <w:r>
              <w:br/>
            </w:r>
            <w:r>
              <w:rPr>
                <w:rFonts w:ascii="Times New Roman"/>
                <w:b w:val="false"/>
                <w:i w:val="false"/>
                <w:color w:val="000000"/>
                <w:sz w:val="20"/>
              </w:rPr>
              <w:t>№ 1143 бұйрығына қосымша</w:t>
            </w:r>
          </w:p>
        </w:tc>
      </w:tr>
    </w:tbl>
    <w:bookmarkStart w:name="z8" w:id="5"/>
    <w:p>
      <w:pPr>
        <w:spacing w:after="0"/>
        <w:ind w:left="0"/>
        <w:jc w:val="left"/>
      </w:pPr>
      <w:r>
        <w:rPr>
          <w:rFonts w:ascii="Times New Roman"/>
          <w:b/>
          <w:i w:val="false"/>
          <w:color w:val="000000"/>
        </w:rPr>
        <w:t xml:space="preserve"> "Мемлекеттік сатып алу туралы" Қазақстан Республикасының Заңына сәйкес, прокуратура, қылмыстық қудалау органдарының тиісті талабы немесе сұрау салуы, сотқа дейінгі басталған тергеп-тексеру шеңберінде шығарылған тиісті қаулы, сондай-ақ соттың тиісті ұйғарымы бойынша тексеруге қатысу және қорытынды беру үшін кезектілік және өңірлік ұсынылу қағидаттарын сақтай отырып, аудиторлық ұйымдардың (аудиторлардың)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Аудиторлардың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Алматы қаласы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"ПрайсуотерхаусКупер" ЖШС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970940001318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Әл-Фараби даңғ.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"ALMIR CONSULTING"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980140000481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Әл-Фараби даңғылы 19, павильон 2Б,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"Центраудит-Казахстан" НАК"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980140000441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б.ц. "Нұрлы Тау" Әл-Фараби даңғ. 19, павильон 1-Б, 3 эт., кеңсе 301,302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"KRESTON KAZAKHSTAN"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940740001622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Тимирязев көшесі, 15Б үй, 5 тұрғын емес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960240001271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Жандосов көшесі, 49, 44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"Finaudit Kazakhstan"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950240000132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Әуезов көшесі., № 175 үй, 2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"ТрастФинАудит"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000240004128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Алмалы ауданы, Шевченко көшесі, 162/7 үй,</w:t>
            </w:r>
          </w:p>
          <w:p>
            <w:pPr>
              <w:spacing w:after="20"/>
              <w:ind w:left="20"/>
              <w:jc w:val="both"/>
            </w:pPr>
            <w:r>
              <w:rPr>
                <w:rFonts w:ascii="Times New Roman"/>
                <w:b w:val="false"/>
                <w:i w:val="false"/>
                <w:color w:val="000000"/>
                <w:sz w:val="20"/>
              </w:rPr>
              <w:t>
4а тұрғын емес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Эксперт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960240000878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Абай даңғ. 64 үй, 27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"Есентай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100340005646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Бөгенбай батыр көшесі, 221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"AVERS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100240008617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 Бостандық ауданы, Әуезов көшесі., 82 үй, 509 кеңсе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"АЖУР" ТАК"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090840015786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Жетісу ауданы, Абылай хан даңғ. 60, 328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"RSP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100940002712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Самал-2 ш/а, № 33А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990240000497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Айманов көшесі, 193 үй, 3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"ALEM-AUDIT"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090840011456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Алмалы ауданы, Қазыбек би көшесі, 65 үй, 616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090840010468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Сатпаев көшесі, № 69А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"Евразияаудит Казахстан" ТАК"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080140015065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Медеу ауданы, Қожабергенов көшесі, 17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"Parker Kazakhstan"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990740003330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Еділ Ергожин көшесі, 27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"Concord" ТАК"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111040009711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 Бостандық ауданы, Айманов к., № 140 үй, 26а тұрғын емес үй-жайласы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"Grant Thornton"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101240004518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Әл-Фараби даңғ., № 15 үй, 21В тұрғын емес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Алматыгораудит"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950740001496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Әл-Фараби даңғылы,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"FINKAM –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121240000995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7-ықшам ауданы, 1 үй, 12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"NURTEAM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120440007664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Әл-Фараби даңғылы, 9 үй, 4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"Adept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130240015922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Медеу ауданы, Қабанбай батыр көшесі, 15 үй, 66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130440015107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Ауезов к., 163А үй, 72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"PCM QAZAQSTAN"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131040003381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Медеу ауданы, Қонаев к. 188Б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"DSAudit"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131240021890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Көктем-2 шағын ауданы, 21 үй, 28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Finance Servaces"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110440012832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Бұхар жырау Бульвары, № 26/1 үй, 6 тұрғын емес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"Reliable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091040007342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Қажы Мұқан көшесі, 37 үй, 61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"Алсар-Дария"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140140019379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Масанчи к., 98-В үй, 113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Audit Kazakhstan" (Скоуп Аудит Казахстан)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140240005124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Кербұлақ көшесі, 14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140640004282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Абай даңғ, 52 "В" үй, 1-корпус , 710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"Интер-Проф аудит"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140540021444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Масанчи к., 85 үй, 9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"Консалтинг-Плюс"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000140001932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11-ықшам ауданы, 26 үй, 52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"B2B Kazakhstan"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140840016181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Абылай хан даңғ., Айтеке би көшесі, 79/71 үй, 119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"Dalel Consulting Group"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030240004551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Нұрмақов к., 26 үй, 28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"Nexia Kz"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141040004161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Мамыр-4 ықшам ауданы, 297 а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"Абырой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100940007991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Қазыбек би к., 22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 Qazaqstan"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150940008740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Достық даңғылы, 210 үй,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"ALIS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130240016089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 Жаркент к.,23 үй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"КазахНур-Аудит"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160640009234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Жетісу-2 ықшам ауданы, 62 үй, 11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"Russell Bedford А+ Partners" халықаралық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160640008701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Әбіш Кекілбай атындағы к., 34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"Priceless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160640018657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Брусиловский к., 163 үй, 476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"Baker Tilly Qazaqstan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160640010862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Әл-Фараби даңғылы, 19 үй, 4 тұрғын емес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 Audit Company"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160840025608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Жамбыл к., № 202 үй,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"AccuRate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000740003534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Навои к., № 74 үй,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"РевизорЪ"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170140009961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Мамыр ықшам ауданы, ПМК-610 к., 5 үй, 10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"Ертең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170840027340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З. Шашкин к., № 29 үй, 10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"КБМК –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170640022184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Таусамалы шағын ауданы, Герольд Бельгер көшесі, 50А үй, 2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170940020872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Сатпаев к-сі, 88А/1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"A&amp;Z Аудит Консалтинг"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171140009746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Таугүл-2 ш/а., 37 А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080740013695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Радостовец к., 152/1 үй ,36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"SFAI Kazakhstan"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111140015551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Әл-Фараби даңғылы, 13 үй, 505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"АЛЛИАН-АУДИТ"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180140035229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Әл-Фараби даңғылы, 116/13 үй, 12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 тәуелсiз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001040000389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Шағабутдинов к, 45 үй. 4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"Luca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180340012643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Навои көшесі, 304 үй, 1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"ARBAudit Company"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180640000839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Ақбұлақ ш/а., 1 к., №105 үй, 2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"Ai-Nur Consulting"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130140005723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Мауленов к., №85 үй, 93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"SENIM AUDIT &amp; CONSULTING"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180640016825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Орбита -2 ш/а, 28Г үй, 302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180640035732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Басенов к., №27 А үй, 22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"PKF Audit &amp; Assurance"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131040028365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Тимирязев к., №42 үй, 15/3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"OZAT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181040004505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Абай к., №16 үй, 51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"Clarkson Hide Kazakhstan"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181040009487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Ақбұлақ ш/а, Сейдолла Бәйтереков к., 113 үй, 46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"ANB CONSULTING"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170840003432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Жібек жолы даңғ., №135 үй, 11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 Solution Audit (ФС Солюшн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190140002968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Орджоникидзе к., 26/32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"Service-Audut (Сервис-Аудит)"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190240032616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Әл-Фараби даңғылы, 17 үй, 203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190440007296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Ақжар ш.а., Әмина Өмірзақова көшесі, 136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 Business Team"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190440024972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 Бостандық ауданы, Сәтпаев к., 90/20 үй, 86 пәтер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"SV-Аудит"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190540016843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Аппорт к., 25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"ST-Аудит" ТАК"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190540030978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Мамыр-1 шағын ауданы, 29/6 үй, 142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"Atlant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190840023659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Әл-Фараби даңғылы, 13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"BERISH-AUDIT"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190340002350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Наурызбай ауданы, Таусамалы ықшам ауданы, Қонаев көшесі, 1 үй, 21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 Finance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190840022383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Мамыр-1 ықшам ауданы, 29/8 үй, 78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Audit Kazakhstan"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190940005604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Исаев к., №158 үй, 24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Audit Company"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191040023999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Достық даңғылы, 134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"Adilet-consalting"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191140024862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Айманов көшесі, № 193б үй, 9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"Big business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200140014292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Наурызбай батыр даңғылы, 65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"AGP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200140027145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Сейфуллина даңғылы, №531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"ГРАНД-ПРИОРИТЕТ ПЛЮС+"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150640011948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Жандосов көшесі, №2 үй, 305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200240004655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Радостовец к., 188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"ФинАудит2020"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200340012421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Мамыр-1 ш/а, №29 үй,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200940022212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Ақынов к., № 3 үй,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"Delta audit company"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200940017945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Қабанбай Батыр к., № 15 үй,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"ABM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201140023492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Ескендіров к., №42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"АйСер консалтинг и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201140018644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Думан-2 ш/а, № 29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 Expert Company"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201240000407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Гагарин к., № 133/1 үй, 7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 AUDIT-GK"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201040036153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Алмалы ауданы, Брусиловский к., 21 үй, 33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"Люсент консалтинг"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201040001874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Қарғалы ш/а, Кенесары хан к., № 54/29 үй,45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"Grand Finance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210140008874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 Зерделі ш/а, № 86 үй, 3 пәтер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210140001430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Қазыбек би көшесі, № 65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"PRIME TAX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201240012103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Достық даңғ., № 52/2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 Partners (Эй.Ти.Эй. Партнерс)"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210140006213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Жандосов к., № 28 үй, 14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"TEPS Audit-Qazaqstan"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160940005718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Ауэзов ауданы, 6 ш/а, 56 үй, 118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"Форвис Мазарс"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210140021762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Әбіш Кекілбайұлы көшесі, № 34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210240032167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Бұқар Жырау бульварі, № 35 үй,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"ДИНАСТИЯ ПСБ"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210340001676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Шарипова А к., 117,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"BDO Qazaqstan"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210240027864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Ғабдуллин к., № 6А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 4 Business"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210340003404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Майлин к. № 79/2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"Партнер" аудиторлық фирмасы"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210440011726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Манас к., № 12 үй,1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"Consult-FinAudit"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210540038970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Масанчи көш, № 98 В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"Profit A"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210640012929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Ақбұлак ш.а., №9 үй,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Balance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210540034213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Алмалы ауданы, Байзақов к, 222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"Trustway Consult"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90340000373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Думан ш/а, Қазығұрт к., №30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"Дос-аудит Компания"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210640038190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Тастыбулак ш.а, 58А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"Win-Win Audit Consulting"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210640040886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Ақсай-3, 33,23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"HELP"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980340000383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Сатпаев к.,54,45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980340000697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Марков к. 49, 25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"АСИКО"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920840000258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Шашкин к., 27 үй, 86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"Коктем-Аудит" фирмасы"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981240000498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Бұқар Жырау көшесі 12 үй, 15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991140005754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"Орбита-1" ықшам ауд., 18 үй, 46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КОНСАЛТ"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010240005970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Жандосов к. 60А үй, 306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"Prime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001140001093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Қазыбек би к. 50 үй, 32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"Anderson Qazaqstan"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950740001032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Тимирязев к., 42/15 үй, 15/1Б корпус, 324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"SPECTRE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001240006305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 Б. Тәжібаев к., 184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"ФИНЭКС"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970340003491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Медеу ауданы, Уәлиханов к., 58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"BARYS-AUDIT"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010540009171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к. Шағабутдинов к., 31үй, 1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010640000756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Мұратбаев к. 200 үй, 102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"МинТаксАудит"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010740006481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Қармысов к., 62Б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"ГРАТА-АУДИТ"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001040003323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Шевченко к. 157/47 үй,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021240001675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Мыңбаев к. 43үй, 1,2 кеңселер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"ОПТИУМ-АУДИТ" тәуелсіз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980840014902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Төле би к.69 үй, 6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 и партнеры"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031240008051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Медеу ауданы, Самал-2 ш.а., 58 үй, 17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"Соломон"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031040001560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Достық даңғ., №202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030440001855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Мамыр-4 ш/а, 100А/1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"Crowe Audit Tani"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020440005117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Әл-Фараби даңғ., № 13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"Серпин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040240009483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Ауэзов ауданы, Сайран шағым ауданы, 14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"ФБК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040140004479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Медеу ауданы, Думан-2 ықшам ауданы, 30 үй, 30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040240007497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6 ықшам ауданы, 56А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Түрксіб ауданы, Сортировочная көшесі, 3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"ASSER CONSULTING"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040140008124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Алмалы ауданы, Мәуленов к., 85 үй, 67б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"UTA Audit" (Ю Ти Эй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060540009389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Медеу ауданы, Жангельдин к., 11 үй, тұрғын емес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"Делойт"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940740000842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Медеу ауданы, Әл-Фараби даңғ, 36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"КПМГ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930840000232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Достық даңғ. 180, "Көктем" бизнес орталығы, 7 қабат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"Эрнст энд Янг"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041140002277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Әл-Фараби даңғ. 77/7, "Есентай ТАУЭР"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консалт"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960840011161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Әл-Фараби даңғ. 7 үй, 5А корпус,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041240003119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 Гагарин к. 296 үй, 11 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"Abzal audit" тәуелсіз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060140016991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 Қазыбек би к., 50 үй, 67,70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"AXISAAUDIT KZ"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960340010333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Масанчи к., № 100 үй, 19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"Сапа-Аудит тәуелсіз аудиторлық фирмасы"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980540002703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Әуезов к., 112/15 үй, 8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090640020110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 Бостандық ауданы, Бабаев к. 33 үй, 35 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"Хонест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211140014465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Мауленов көш., 111 үй,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"Reach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181140009976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Әл-Фараби даңғ., 47/79 үй,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"Казына аудит company"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211240019043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қ.Алматы, Зерделі шағын ауданы, 3 үй,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"AS-Comilfo"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211040019766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Северное кольцо к., 8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"Гемба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220240005042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Щепкина көш., 35А үй, 2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210940001559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 Алатау ауданы, 20 шағын ауданы, 46 үй., 19 тұрғын емес үй-жай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 Audit" Тәуелсіз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210940000838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Қалқаман-2 шағын ауданы, 5 көшесі, № 19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"Solid Finance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210840017185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Думан-2 шағын ауданы, № 20 үй,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 Audit Consulting"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100840000425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Алмалы ауданы, Амангелді көшесі, № 52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"ВАСВЕДА"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020540000784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 Ауэзов ауданы, Ақсай-2 шағын ауданы, 21 үй, 22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Аудит ЕНД"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210940023817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Шұғыла шағын ауданы, Жуалы көшесі, № 82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"Alma-Ata-Audit"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211040010042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Қарғалы шағын ауданы, Кенесары Хан көшесі, №54/34 үй,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 Plan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210740022108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Алмалы ауданы, Төреқұлов көшесі, 95/1 үй, 184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"Relevant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211140004001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Казақфильм ш.а.,11 үй,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"TRANSATLANTIC LONESTAR" (ТРАНСАТЛАНТИК ЛОНЕСТАР)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50440001417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Зенков к., 32 үй, 1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"Crowe Audit KZ"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970240005246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Әл-Фараби даңғылы, 13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"COMPLEXAUDIT KZ" тәуелсіз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221240033102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Жароков к., 273А үй,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"Prosperity KZ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220640009013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Бальзак к., 14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201240004400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Алмала ауданы, Қазыбек Би көшесі, 50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230740003016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Тимирязев көшесі, № 38/1 үй,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210640004532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Орбита-1 ш/а, № 7 үй, 63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 TODAY Group"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240140024643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Ауэзов ауданы, Мамыр-1 ш/а, № 29/2 үй, 12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"UniPRO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240140030083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Алмалы ауданы, Исаев к., № 159 ғимарат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"KAPLAN-A"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211040036581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Әл-Фараби даңғылы, 77/8 ғимарат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"GRAND PRIORITY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171140014366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Ақкент шағын ауданы, 4 үй,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"Prime Time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250240026695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Медеу ауданы, Жангелдин к., № 11 үй, 46 тұрғын емес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"BLC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250440011565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Розыбакиев к., 197 үй, 210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Партнер Аудитr"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21240005402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Зенкова к., 78 үй,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 Auditor"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250840010402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Жетісу-2 шағын ауданы, 52 үй,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"Qarjy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250940007684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Орбита-3 шағын ауданы, 4 үй,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Compliance"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210140033895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Ермек Серкебаев даңғылы, 107 үй, 218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"SunCo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241140019025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Достық даңғылы, 138 үй,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81240006786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Алмалы ауданы, Қарасай Батыр к., 326 үй, 128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II.Астана қаласы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991140005893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ауданы, Д.Конаев к., 12/1 ғимараты, 71 қосымша ғимарат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990140005652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 Қабанбай батыр даңғ. 2/2, 303 кеңсе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аудиторлық фирмасы"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960440000657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"Ақбұлақ-2" ш/ауд., 7 үй, 1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аудита и оценки" АК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010940004284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Бейбітшілік к., 42 үй, 17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"Сервис-Аудит" тәуелсіз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070640005311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Түрістан к., № 4/1 үй, 10 тұрғын емес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"Asia Astana Audit" тәуелсіз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960140001021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ауданы, Сығанақ к. 10 үй, 226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"TGS Saryarqa"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130140008044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Сарыарқа к., 6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"Insight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130240009175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Иманов к., 26 үй, 316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"Finex-Standart"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131240018602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Мангілік Ел даңғылы, 55/23 ғимараты,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"Д-финанс"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131240005046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Тәуелсіздік даңғылы, 5-үй, 7 қабат, 3 кабинет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Audit Finance"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140840005828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С.Сейфуллин к., № 2/2 үй,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"FSG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120740002947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 Алматы ауданы, Қасым Аманжолов к., 28 үй, 95 пәтер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"АПБА-Аудит"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150240012347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Түркістан к., № 8/2 үй, ВП 3, кеңсе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"KBI-audit"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101240005704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Мирзоян к., 25 үй, ВП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150740021067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ауданы, Тұран даңғылы, 16 үй, 8 тұрғын емес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151040009174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Тұран даңғ. 19/1, ВП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151040006289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Тәуелсіздік даңғ., № 5 үй,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"KZT"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090940018427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 10 көшесі, № 17 С үй,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консалтинг"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060740001717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Сейфуллин к., 18 үй, 17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Эксперт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160540008202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Сығанақ к., 54А ғимараты, 54 тұрғын емес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"Капитал-Аудит"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160740022324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Бейбітшілік к., 18 үй, 215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"RSGroupAudit"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170140022156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Ә.Бөкейхан к., № 27А үй,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"KazConsultingKz"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170140001728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Ш. Уәлиханов к., 12 үй, 144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Бизнес Групп"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170440001838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Б.Момышулы даңғылы, № 2/10 үй,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"Impartial Qazaq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170440018486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Тұран даңғ., № 55/1 үй,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141240003557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Комсомольский т/ү, Ұмай Ана к., 2 үй, 55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"PROGRESSAUDITKZ"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080740005842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Мәнгілік Ел даңғылы, 30 ғимарат, 2 тұрғын емес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"БАГАМ-аудит аудиторлық фирмасы"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170940002266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Түркістан көшесі, № 30 үй,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180240007633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Қайым Мухамедханов к., № 4А үй,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"ЦЕНТР-АУДИТ S&amp;M"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180440007066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 Тұран даңғ., № 44Б үй, 149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180440009459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 10к., №4 үй,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"Best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180540022033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Сарайшық к., №9 үй,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Audit Company"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180440011778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Отырар к., 15 үй,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 Audit Group"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180840005460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Тәуелсіздік даңғ., № 6/2 үй, 1 тұрғын емес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"Аудиторско-консалтинговая компания Альфа"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181040035644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Мағжан Жұмабаев даңғ., № 16/1 үй,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181040011776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Қабанбай Батыр даңғ., № 49 үй,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"КАЗФИНАУДИТ"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181140027677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Сәкен Сейфуллин к., №8 үй,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"AIN Financial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190140011095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 Сембинов к., № 10/4 үй,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Audit Group"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180940021337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Күйші Дина к., № 8 үй,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"ZM Audit Consulting"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190240007338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Кенесары көшесі, 17 ғимарат, 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190440000020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Темірбек Жүргенов к., № 28 үй,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 solutions"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150740007973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Сығанак к., 4 үй,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 Консалтинг"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190340016866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Қабанбай батыра даңғылы,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"Prime Finance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190640000999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Достық к., № 10 үй,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"ADAL SOLUTION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190740003284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Байқоңыр ауданы, Ташенова к., № 8 үй, 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&amp; River Consulting"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170840015189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Тұран даңғылы, № 14/1 үй,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Group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190640001373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Әл-Фараби даңғылы, 35 үй, 183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"Atameken-Aydit"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190740025959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Түркістан көшесі, 2 үй, 6 тұрғын емес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 – Consalt"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190940034320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Шұбар шағын ауданы, Е.Тайбеков көшесі, 72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"Leet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190640005801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Қабанбай Батыр даңғылы, № 42 үй,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"Contador.kz"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190840026752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Сығанақ к., 54А ғимараты, 90В тұрғын емес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"KazAudit Company"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180440036604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Бөкейхан к., 11-141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"RIA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190940010501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Г.Алиев к., 10 үй, 199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Аудит"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191240012149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Жеңіс даңғылы, № 29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"CENTER-AUDIT"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171140019298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Абылай Хан даңғылы, 49/2 үй, 4 кіріктірілген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"ARIP Consulting group"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200140009942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ауданы, Ұлы Дала даңғылы, 41/4 тұрғын емес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200140028916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Кенен Әзірбаев көшесі, № 47, 59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 Business partner"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200240005306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Қабанбай батыр көшесі, № 42,62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200240015076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Тәуелсіздік даңғ.,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"Leader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170540022438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Мәңгілік Ел к., № 33/2 үй,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"MASSCORP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200240012110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Таха Хусейн к., № 2 үй,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"AUDIT2020"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200340007049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Ә.Бөкейхан қ., 11 үй,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200240023949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Күйші Дина к., № 31 үй,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"ПрофУчетАудит"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170940004711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Қайым Мухамедханов к., № 23А үй,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"Аудиторское бюро Astana"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200840004052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Қабанбай Батыр даңғ., №43В үй,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AUDIT SOLUTION" консалтингтік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200940009710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Хусеин бен Талал к., 30 үй,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200940008792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А.Бараев к., № 18 үй,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"JM Audit &amp; Consulting"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200940029150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Жеңіс даңғ, № 24 үй,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 –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201040024962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Г.Потанин к., № 3 үй,6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"UNIIQUE AUDIT PARTNERS"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200740008656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Мичурино тұрғын үй алабы, Бақанас к., № 19А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"JQ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201140032481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Сығанақ к., 21/1,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"Айкын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201240000863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 22 көшесі, № 3 үй,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"AUDIT-AZ"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201140034547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Жеңіс даңғ., № 2 үй,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"DOSSOVA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61140008577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Түркістан к., 16 ғимарат, 35 тұрғын емес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"Sequoia Audit KZ"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210140012892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Ш.Уәлиханов к., № 9/2 үй,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"A&amp;M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210140024350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Ақ -Бұлақ-2, Асқар Тоқпанов к, № 41 үй,1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"ШынКазАудит"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210240001216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Кенесары к., № 75/1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"FinLab" орталық аудиті"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210240021964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Қайым Мұхамедханов к., № 10А үй,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"SANA-Audit"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201240020233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Шыңғыс Айтматов к., №29 үй,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"BestAuditService"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210540014883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Күйші Дина к., № 28 үй,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 Консалтинга KZ"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71140025182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 Есіл ауданы, Түркістан к., 8/2 үй,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"AllianceAudit"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20024021982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Ақбұлақ-2 шағын ауданы, Сарыкеңгір қиылыс, № 1 үй, 1 тұрғын емес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"Auditing Services"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210540028635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Сауран к., № 42 үй,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"ALAU-Audit"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210540032762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Мустафин көшесі, 24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 и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210140012047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Александра Затаевич к., №10 үй,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"Finance Tax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210440027732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Сатпаев көш., 21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"Aman-Audit"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210640018853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Ұлы Дала к., 19 үй,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"Olja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210740018427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ауданы, Керей Жанібек хандар к., 18 ғимарат, 1 тұрғын емес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аудиторская организация"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210740017479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Мангілік Ел даңғылы, 8/2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"NRGaudit"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190140038700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Абылайхан даңғ, 52,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 Senim" ТАК"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210440037773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 Есіл ауд., Әлихан Бөкейхан көш., 42 үй, 31ғим.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"Capital-Audit QZ"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211040025635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Бейбітшілік көш., 18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"ДГН" аудиторлық компаниясы" ЖШС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210940005303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 11 көш.,10 үй,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"ZHENIS-AUDIT"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211140021217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Қабанбай батыр даңғ., 60А үй,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"Ainur&amp;Co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211140017221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Әліби Жангелдин көш., 26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"RM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150940009601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Тұран даңғ., 57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 and Assurance"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220240007841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ауданы, Тұран даңғ., 3 үй, 26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Учет Налог"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210840022459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Тұран даңғылы, № 22 үй,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"Райян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210940035088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Жұмабек Тәшенев көшесі, № 23 үй,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 Expert Plus"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190340023581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Мәнгілік Ел даңғылы, 40/2 ғимаратты, 881 пәтері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аудита и аутсорсинга"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201240019329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Қараөткел шағын ауданы, Аягөз көшесі, № 1 үй,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"Топ-Аудит Казахстан"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111240002404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 Конаев көшесі, 12/1 үй, ВП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"КОНСАЛТИНГОВАЯ ФИНАНСОВАЯ КОМПАНИЯ TEZ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220540034959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ауданы, Қабанбай Батыр даңғылы, 13 үй,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"Kansa Partners"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220140023611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ауданы, Тұран даңғылы, 19/1 үй, 72 пәтері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 VECTOR"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220640004584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ауданы, Тельман тұрғын ауданы, Ақкемер к., 12/3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 Audit"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220440052913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Нұра ауданы, Е 36 к., 9/2 үй, 33 пәтері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"Capital Fin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220640036939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ауданы, Тұран даңғылы, 46Б үй, 12 пәтері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220940018139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Мәнгілік Ел даңғылы, 56 үй,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"FinTax PROFF"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230440003997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Тұран даңғ, № 55/3 үй,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 &amp;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230440022755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Нұра ауданы, Тұран даңғылы, № 46/5 үй, пәтер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 &amp; Outsourcing MS"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90340012278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Қабанбай Батыр даңғылы, №5/1 үй,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 TimeAstana"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220640032728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Сарыарқа даңғылы, № 8 үй,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"SapaAudit-AM"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230440031893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Алматы ауданы, Бауыржан Момышұлы даңғылы, № 2/1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"Moore Kazakhstan"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040540006291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Қайым Мухамедханов к., №5 ғимарат, 38б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"QAZAQAUDITOR"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240140021420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Нұра ауданы, Күлтегін к., № 11 үй, 16 тұрғын емес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"SUNLIGHT KZ"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140240024379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ауданы, Сауран к., 9Б үй, 173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"Astana-Audit KZ"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220640046153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Сарыарка ауданы, Карталинская к., 18/1 үй, 215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"ADATA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240640014377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Қабанбай Батыр даңғылы, 11/5 ғимарат, 15 тұрғын емес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"BG Audit Ezpert"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240740025059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Алматы ауданы, Ж.Жирентаев көшесі, 15 ғимарат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"UDB Audit &amp;Accounting"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240740021948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қ.,Есіл ауданы, Түркістан қ., 8/2 ғимараты, 7а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240840024262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ауданы, Қабанбай Батыр даңғылы, 60 үй, 11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"VOSHOD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200240023463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Нұра ауданы, Толе би қөшесі, 44 үй, 30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 AUDIT GROUP"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210740033738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ауданы, Әлихан Бөкейхан к., 27А үй, 14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 Sammit Auditors"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250440031420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Алатау шағын ауданы, Жанібек Тархан к., 7 үй,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"IBCG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220940004119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Байқоңыр ауданы, Кенесары к., 65 үй, 47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FinAudit"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250940021789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Алматы ауданы, Тауелсиздік даңғылы, 39 үй, 167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"Profit-Nur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151040018619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Нһұра ауданы, Қабанбай Батыр даңғылы, 5/1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"ERP Consulting"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181040038014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Нұра ауданы, Қорғалжын тас жолы, 25/1 үй, 92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"АЛТАЛ-1"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930740000098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ауданы, Шашкин к., 7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"Prof.audit Astana"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251140033250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Нұра ауданы, Тұран Даңғылы, № 55/7 үй,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services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191240005780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Қорғалжын Шоссесы, № 13Б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Қарағанды облысы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"Партнер" аудиторлық тобы"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060940008563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 Қазыбек Би ауданы, Резник көшесі, 7/2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КОНСАЛТИНГ-АА"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940940000850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 Колодезная к.,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"Аудитсервис" фирмасы"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910740000301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 Бұқар Жырау даңғылы, 49/6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"FC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020440010361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қ., Қазыбек би ауданы, Алиханов к., 14б-үй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150340023029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Карағанды қ., Ерубаев к., 45 үй, 53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160640008167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Карағандаы қ., Қазыбек би ауданы, Төлепов к., 7/3 үй, 13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 Granta" тәуелсіз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100940012703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 Лободы к-сі,41 үй,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"Авантаж-Аудит"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180240021024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 Қазыбек би ауд., Гоголь к., №51/3 үй,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"КарагандаБизнесЭкспертиза"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171240022370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қ, Ерубаев к., №5 үй,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Стандарт"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190740019786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Қарағанды қ., Тәттімбетов көшесі, 19 үй, 209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"Account&amp;Partners"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201240030429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қ., Қазыбек би ауданы, Жамбыл көшесі, 34 үй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 CONSULT"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110140000253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 Шахтерлар даңғ., № 40 үй,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"SIMA-Аудит"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200840019962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 Чкалов к., № 6 үй, 1 тұрғын емес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"Liberte"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140440021232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 Қазыбек би ауданы, Әбдіров даңғылы, 48/2 үй, 93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"Альянс Аудит УчҰт и Финансы"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230640015076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Карағанды қ., Казыбек би ауданы, Ерубаев к., 12 үй, 1 тұрғын емес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"AuditExpert"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220140020815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қ., Қазыбек би ауданы, Сатыбалдин көшесі, 29/2 ғимараты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w:t>
            </w:r>
            <w:r>
              <w:rPr>
                <w:rFonts w:ascii="Times New Roman"/>
                <w:b/>
                <w:i w:val="false"/>
                <w:color w:val="000000"/>
                <w:sz w:val="20"/>
              </w:rPr>
              <w:t xml:space="preserve"> обл.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IV. Алматы облысы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180240036022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 Еңбекшіқазақ ауданы, Есік қ., Жаңа құрылыс-2 шағын ауданы, 20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 АДАЛ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040140007522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 Қарасай ауданы, Қаскелең қ., Райымбек к., 62А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"UHY SAPA Consulting"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00240001768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 Қарасай ауд., Райымбек а/о, Абай ауылы, Абай к., 24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"FinExpert JTA"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210640017039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обылысы, Қарасай ауданы, Жаңатұрмыс ауылы, Ұлан көш., №1А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970440003633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Талдыбұлақ ауылы, Таң самалы көшесі, № 31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обл.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 Батыс - Қазақстан облысы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960240001310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 Аманжолов к., 89 үй, 27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200240041233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 Әбілқайыр Хан даңғ, № 171 үй,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"Samira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60540004536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 С.Сейфуллин к., № 12/1 үй,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"Janat"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230340013514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 Қадыр Мырза Али ш/а, 17 үй, п.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90440021964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 Иван Ларина к., 11 үй, 4а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 PRO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251040027689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 Асан Тайманов к., 178 үй, 24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БҚО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 Шымкент қаласы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030640006878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 Темірлан тас жолы, 7 үй, 13 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030440004399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Тәшенов/Жылқышиев к., 51-51 "а" үй, 11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"Астана-Аудит Сервис"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080440004596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4 ш/а, 4 үй, 4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"КАЗЫНА-АУДИТ"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970240004377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Әл-Фараби ауданы, Г.Іляев к., 22 үй, 41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"Азияаудит"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000140004431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Әл-Фараби ауданы, Желтоқсан к., 18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100640010227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Күншығыс к, 108 үй,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"Инсар"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941040001045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Желтоқсан к., 7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"Эксперт-Аудит-Капитал" консалтингтік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160840020074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Д.Қонаев даңғылы, 39 үй, 42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Audit &amp;tax Co"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130340026248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Абай ауданы, Самал-2 ықш. ауданы, 3569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"Гросс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171140005476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Дехкан к., 2 үй, 25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Аудит KZ"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180240040734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Самал-3 ш.а., А.Шеримкулов к., 57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Grand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180840002862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Тараз ш/а., №131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МТ-Аудит"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190140002185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Бейбітшілік көшесі, № 8А үй,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Mega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190740014557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Желтоқсан көшесі, № 18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"FAIR"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190540015439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Бейбітшілік к., № 4 А үй,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центр аудита и анализа"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200840016819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Күншығыс ш/а, № 108А үй,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"ОТАУ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201240007672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Желтоқсан к., № 7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"Ая-Люкс-Consulting"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051240005118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Әл-Фараби ауд, Наурыз шағын ауд, 111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"AuditFinanceGroup"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210740023809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Солтүстік-Батыс ш.а., 1582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"Дербіс Аудит Консалтинг" ЖШС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211240019241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Байтұрсынов көш., 90 үй,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advice"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210740015066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Самал 2 шағын ауданы, № 17 үй,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"AuditConsultingKz"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220840001216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Еңбекші ауданы, Ерімбетов көшесі,32Б үй, 18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 Audit KZ"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230940000415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Әл-Фараби ауданы, Қазыбек Би к., № 49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"Сonsulting &amp;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230740020274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Әл-Фараби ауданы, 16 ш/а, № 19 үй, 54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"Consulting Service ASD"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181240027086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Әл-Фараби ауданы, 18 шағын ауданы, 4 үй, 58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Компания финансового контроля"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240440009521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Нұрсат шағын ауданы, 35 үй,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"MSA Perfect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190740023566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Сейдулла Бәйтереков к., 100/3 үй, 313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 Бақылау"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191140007179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Абай ауданы, Самал-1 шағын ауданы, №1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Шымкент қаласы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VII. Павлодар облысы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"KIGAUDIT" тәуелсіз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210740035030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 Толстой көш., 68 үй,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"BKH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220740010136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 Максим Горький көшесі, 55 үй, 212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VIII. Солтүстік - Қазақстан облысы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"АЛИАС-ТУ" аудиторлық фирмасы"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000440005222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 Қазақстан Конституциясы к. 28 үй, 451 кеңсе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"Казконсалтинг" салық бюросы"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181140020868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 Ғабит Мүсірепов ауданы, Hовоишимка а.о., Hовоишимка ауылы, Абылайхан көшесі, 41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СҚО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IX. Ақмола обласы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аудит-97"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970140006341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 М.Әілқасымов к. 164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"GRANDAUDIT"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170340026730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 Мәлік Ғабдуллин к., 9 үй, 7а тұрғын емес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"Кокше-Консалтинг" ТАК"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920340000091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 Ақан Сері к. 113, 53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 Assistance"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171240008325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 Ақан Сері көшесі, № 66 үй,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"ЕсепАудитКонсалт"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210140008349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 Есіл қ., Ә.Бектұров к., 1/2 үй,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241240030159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Акмола обл., Қосшы қ., Алтай к., 43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 Қостанай облысы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"Аудит-Консалтинг LTD"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061040007327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 Вокзальная к., 2 үй, ВП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"Есепаудит"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010240006027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 Байтұрсынов к. 72, кеңсе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000540004832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 Карбышев к., №2 үй,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"Rich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210240033353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 Наурыз ш/а, № 8 үй,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"MKA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210440020071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 Қостанай қ., Солтүстік-Батыс ш/а, 42 квартал, № 8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аудиторская Компания"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210640036927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 Пушкина көш.,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МЕЧТА"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990140005216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 Павлов к., 61 үй, вп1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 BS"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210540003987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 обл., Арқалық қ., Горбачев к., 37 үй,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"NORD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180140013654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 обл., Рудный қ., Горняков к., № 31 ғимаратты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Қостанай</w:t>
            </w:r>
            <w:r>
              <w:rPr>
                <w:rFonts w:ascii="Times New Roman"/>
                <w:b/>
                <w:i w:val="false"/>
                <w:color w:val="000000"/>
                <w:sz w:val="20"/>
              </w:rPr>
              <w:t xml:space="preserve"> обл.бойынша: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XI. Шығыс - Қазақстан облысы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090440017867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 Буров к. 20 үй, 41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"Хегай и К"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990640004761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 Серікбаев к., №1 үй,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"Остбизнес" ТАК"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940540000409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 Қазақстан к. 71А, 405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 Виноградов к. 20-92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АУДИТ КОНСАЛТИНГ"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200340006269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 Қаныш Сатпаев к., №36/1 үй,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"Premium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210640029657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 Нұрсұлтан Назарбаев даңғылы, 50,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"PREMIUM AUDITOR"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220240009759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 Добролюбова көшесі, 34/2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ШҚО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XII. Ақтөбе облысы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040540014381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 Жұбановтар к. 292 үй, 1 корпусі, 76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Pro"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121040014849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қ., Ғ.Жұбанов к., 39 Е үй, 19 пәтер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ЛТД"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050140016474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 Маресьев к.,95 А үй, 10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Аудит Ақтөбе"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170240014703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 Есет батыр даңғ., 107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"Kemel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161040015745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 Набережная к-сі, 85 үй,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"NOMAD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191140015586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 Е.Тайбеков к., 6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Audit Бизнес"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191140016287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 шағын ауданы 12, 43- 26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"АудитБизнесKZ"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171140016332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 Береке тұрғын ауданы,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210740000484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Актөбе қ., Алматы ауданы, Набережная көш, 81 үй, 100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"QUANTUM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250640010405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 Г.Жубанова к., 15Д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 обл.бойынша: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XIII. Маңғыстау облысы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Аудит Актау"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040540007051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 16 ықшам ауданы, 33/7 үй, 16 тұрғын емес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990640004622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 34 ықшам ауданы, 18 үй,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160140003029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 2- ықшам ауданы, 46 үй, 3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"GG-Audit Consulting"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190940026052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 26 шағын ауданы, 19 үй, 22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Маңғыстау обл.бойынша: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XIV. Жамбыл облысы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"АудитБухЦентр"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140940003430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 Тараз қ., Қолбасшы Қойгелді к., №209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200640017909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Тараз қ., Асанбай Асқаров к., 20А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"Арна-аудит"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061240012579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 Төле би даңғ.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"Мойынқұм-Шу"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211140005862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Мойынқұм ауданы, Мойынқұм а/о, Мойынқұм ауылы, Мұқтар Ауэзов көшесі, 29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 обл.бойынша: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XV. Қызылорда облысы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"ДарМирАудит"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050840005464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қ., Әлихан Бөкейхан қөшесі, 64 кеңсе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"Orda K.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191140017882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қ., Ораз Жандосов көшесі,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"Аудит-LQ"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171040009693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 Саулет ш.а., А.Алтынбеков к., 11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"МС.Мұра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210640000587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 Әлімхан Науанов көш.,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KZO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210640025159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қ., Арай ы-а, Ұзақ Оралбай көш,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"Halyk Audit KZ"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200140024349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 Саяхат шағын ауданы, Б.Серімбетов к., 38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Кызылорд.обл.бойынша: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XVI. Атырау облысы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"Grand Partners Group"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180240029406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 Құрманғазы к., 104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 –Аудит"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190840020426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 Авангард -2 ықшам ауданы, 10,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"Евразия Стандарт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191240019265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 Бірлік шағын ауданы, Сұлтанмахмұт Торайғыров көшесі, № 46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 Consulting Atyrau-2020"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191240027038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 Авангард-4 ш/а, 5 үй,3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Business Solutions"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160640014786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 Нұрсая ш/а, № 69 үй,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"MRD Capital" аудиторлық-консалтингтік тобы"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210440010054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 Атырау қ., Нұрсая-3 ш/а, 12 көшесі,33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210440040948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 Махамбет Өтемісұлы к., 70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 обл.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XVII. Түркістан облысы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"Turkistan Best 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201040033248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Түркістан қ., Б.Саттарханов даңғ.,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"Kazygurt-audit"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210440024511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Казығұрт ауд., Қарақозы Абдалиев а.о., Рабат ауылы, М.Әуезов к., № 25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Аудит KZ"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220240001951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Шардара ауданы, Шардара қ., Қазыбек Би көшесі, № 1Б үй,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XVIII. Жетісу облысы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FINANCE"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210340003711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обласы, Талдықорған қ., Үшбұлақ көшесі, 33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210440042042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обласы, Талдықорған қ., Қарлығаш көшесі,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"ЖУЛДЫЗ" ТӘУЕЛСІЗ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210640018522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обласы, Талдықорған қ., Нұрсұлтан Назарбаев даңғылы, 58A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XIX. Абай облысы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"ПрофБизнесАудит" аудиторлық компаниясы"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141240020359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 Семей қ., Мәңгілік ел көшесі, 45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"ФинАП Аудит"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201240000813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 Семей қ., Айткеш Ибраев көшесі, 147 үй,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"AuditBusinessGroup"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180740018012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 Шәкәрім даңғ., № 13 үй.,117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 Professional"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230340006620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 Қабанбай батыр к., № 42 үй, 133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Абай облысы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