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b627" w14:textId="e03b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 бойынша айналымдар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27 қаңтардағы № 47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525-бабы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Өткізу бойынша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10" w:id="4"/>
    <w:p>
      <w:pPr>
        <w:spacing w:after="0"/>
        <w:ind w:left="0"/>
        <w:jc w:val="both"/>
      </w:pPr>
      <w:r>
        <w:rPr>
          <w:rFonts w:ascii="Times New Roman"/>
          <w:b w:val="false"/>
          <w:i w:val="false"/>
          <w:color w:val="000000"/>
          <w:sz w:val="28"/>
        </w:rPr>
        <w:t>
      2) осы бұйрық алғашқы ресми жарияланғаннан күнінен кейін оны Қазақстан Республикасы Қаржы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2025 жылғы 27 қаңтардағы</w:t>
            </w:r>
            <w:r>
              <w:br/>
            </w:r>
            <w:r>
              <w:rPr>
                <w:rFonts w:ascii="Times New Roman"/>
                <w:b w:val="false"/>
                <w:i w:val="false"/>
                <w:color w:val="000000"/>
                <w:sz w:val="20"/>
              </w:rPr>
              <w:t>№ 47 бұйрығымен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Өткізу бойынша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 тізбесі</w:t>
      </w:r>
    </w:p>
    <w:bookmarkEnd w:id="6"/>
    <w:bookmarkStart w:name="z16" w:id="7"/>
    <w:p>
      <w:pPr>
        <w:spacing w:after="0"/>
        <w:ind w:left="0"/>
        <w:jc w:val="both"/>
      </w:pPr>
      <w:r>
        <w:rPr>
          <w:rFonts w:ascii="Times New Roman"/>
          <w:b w:val="false"/>
          <w:i w:val="false"/>
          <w:color w:val="000000"/>
          <w:sz w:val="28"/>
        </w:rPr>
        <w:t>
      Қазақстан Республикасының аумағына Еуразиялық экономикалық одаққа (бұдан әрі - ЕАЭО)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 тізбесі мынадай:</w:t>
      </w:r>
    </w:p>
    <w:bookmarkEnd w:id="7"/>
    <w:bookmarkStart w:name="z17" w:id="8"/>
    <w:p>
      <w:pPr>
        <w:spacing w:after="0"/>
        <w:ind w:left="0"/>
        <w:jc w:val="both"/>
      </w:pPr>
      <w:r>
        <w:rPr>
          <w:rFonts w:ascii="Times New Roman"/>
          <w:b w:val="false"/>
          <w:i w:val="false"/>
          <w:color w:val="000000"/>
          <w:sz w:val="28"/>
        </w:rPr>
        <w:t>
      1) Қазақстан Республикасының аумағына ЕАЭО-ға мүше мемлекеттердің аумағынан әкелінген әуе көлік құралын, оны қалпына келтіруді, құрамдас бөліктерін ауыстыруды қоса алғанда, жөндеу бойынша;</w:t>
      </w:r>
    </w:p>
    <w:bookmarkEnd w:id="8"/>
    <w:bookmarkStart w:name="z18" w:id="9"/>
    <w:p>
      <w:pPr>
        <w:spacing w:after="0"/>
        <w:ind w:left="0"/>
        <w:jc w:val="both"/>
      </w:pPr>
      <w:r>
        <w:rPr>
          <w:rFonts w:ascii="Times New Roman"/>
          <w:b w:val="false"/>
          <w:i w:val="false"/>
          <w:color w:val="000000"/>
          <w:sz w:val="28"/>
        </w:rPr>
        <w:t>
      2) Қазақстан Республикасының аумағына ЕАЭО-ға мүше мемлекеттердің аумағынан әкелінген темір жол көлік құралын, оны қалпына келтіруді, құрамдас бөліктерін ауыстыруды қоса алғанда, жөндеу бойынша;</w:t>
      </w:r>
    </w:p>
    <w:bookmarkEnd w:id="9"/>
    <w:bookmarkStart w:name="z19" w:id="10"/>
    <w:p>
      <w:pPr>
        <w:spacing w:after="0"/>
        <w:ind w:left="0"/>
        <w:jc w:val="both"/>
      </w:pPr>
      <w:r>
        <w:rPr>
          <w:rFonts w:ascii="Times New Roman"/>
          <w:b w:val="false"/>
          <w:i w:val="false"/>
          <w:color w:val="000000"/>
          <w:sz w:val="28"/>
        </w:rPr>
        <w:t>
      3) Қазақстан Республикасының аумағына ЕАЭО-ға мүше мемлекеттердің аумағынан әкелінген ішкі су көлік құралын, оны қалпына келтіруді, құрамдас бөліктерін ауыстыруды қоса алғанда, жөндеу бойынша;</w:t>
      </w:r>
    </w:p>
    <w:bookmarkEnd w:id="10"/>
    <w:bookmarkStart w:name="z20" w:id="11"/>
    <w:p>
      <w:pPr>
        <w:spacing w:after="0"/>
        <w:ind w:left="0"/>
        <w:jc w:val="both"/>
      </w:pPr>
      <w:r>
        <w:rPr>
          <w:rFonts w:ascii="Times New Roman"/>
          <w:b w:val="false"/>
          <w:i w:val="false"/>
          <w:color w:val="000000"/>
          <w:sz w:val="28"/>
        </w:rPr>
        <w:t>
      4) Қазақстан Республикасының аумағына ЕАЭО-ға мүше мемлекеттердің аумағынан әкелінген теңіз көлік құралын, оны қалпына келтіруді, құрамдас бөліктерін ауыстыруды қоса алғанда, жөндеу бойынша;</w:t>
      </w:r>
    </w:p>
    <w:bookmarkEnd w:id="11"/>
    <w:bookmarkStart w:name="z21" w:id="12"/>
    <w:p>
      <w:pPr>
        <w:spacing w:after="0"/>
        <w:ind w:left="0"/>
        <w:jc w:val="both"/>
      </w:pPr>
      <w:r>
        <w:rPr>
          <w:rFonts w:ascii="Times New Roman"/>
          <w:b w:val="false"/>
          <w:i w:val="false"/>
          <w:color w:val="000000"/>
          <w:sz w:val="28"/>
        </w:rPr>
        <w:t>
      5) Қазақстан Республикасының аумағына ЕАЭО-ға мүше мемлекеттердің аумағынан әкелінген өздігінен қозғалатын суасты снарядтарын (торпедаларын) және кеме гидравликасының жабдықтарын (бұйымдарын) құралын, оны қалпына келтіруді, құрамдас бөліктерін ауыстыруды қоса алғанда, жөндеу бойынша қызмет түрлерін де қамтиды.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