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5b1f8" w14:textId="465b1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қаласының аумағында сайлау учаскелерін құру туралы" Шымкент қаласы әкімінің 2018 жылғы 14 қарашадағы № 9 шешіміне өзгеріс пен толықтыру енгізу туралы</w:t>
      </w:r>
    </w:p>
    <w:p>
      <w:pPr>
        <w:spacing w:after="0"/>
        <w:ind w:left="0"/>
        <w:jc w:val="both"/>
      </w:pPr>
      <w:r>
        <w:rPr>
          <w:rFonts w:ascii="Times New Roman"/>
          <w:b w:val="false"/>
          <w:i w:val="false"/>
          <w:color w:val="000000"/>
          <w:sz w:val="28"/>
        </w:rPr>
        <w:t>Шымкент қаласы әкімінің 2026 жылғы 2 ақпандағы № 1 шешiмi</w:t>
      </w:r>
    </w:p>
    <w:p>
      <w:pPr>
        <w:spacing w:after="0"/>
        <w:ind w:left="0"/>
        <w:jc w:val="both"/>
      </w:pPr>
      <w:bookmarkStart w:name="z1" w:id="0"/>
      <w:r>
        <w:rPr>
          <w:rFonts w:ascii="Times New Roman"/>
          <w:b w:val="false"/>
          <w:i w:val="false"/>
          <w:color w:val="000000"/>
          <w:sz w:val="28"/>
        </w:rPr>
        <w:t>
      Шымкент қаласының әкімі ШЕШІМ ҚАБЫЛДАДЫ:</w:t>
      </w:r>
    </w:p>
    <w:bookmarkEnd w:id="0"/>
    <w:bookmarkStart w:name="z2" w:id="1"/>
    <w:p>
      <w:pPr>
        <w:spacing w:after="0"/>
        <w:ind w:left="0"/>
        <w:jc w:val="both"/>
      </w:pPr>
      <w:r>
        <w:rPr>
          <w:rFonts w:ascii="Times New Roman"/>
          <w:b w:val="false"/>
          <w:i w:val="false"/>
          <w:color w:val="000000"/>
          <w:sz w:val="28"/>
        </w:rPr>
        <w:t xml:space="preserve">
      1. "Шымкент қаласының аумағында сайлау учаскелерін құру туралы" Шымкент қаласы әкімінің 2018 жылғы 14 қарашадағы № 9 </w:t>
      </w:r>
      <w:r>
        <w:rPr>
          <w:rFonts w:ascii="Times New Roman"/>
          <w:b w:val="false"/>
          <w:i w:val="false"/>
          <w:color w:val="000000"/>
          <w:sz w:val="28"/>
        </w:rPr>
        <w:t>шешіміне</w:t>
      </w:r>
      <w:r>
        <w:rPr>
          <w:rFonts w:ascii="Times New Roman"/>
          <w:b w:val="false"/>
          <w:i w:val="false"/>
          <w:color w:val="000000"/>
          <w:sz w:val="28"/>
        </w:rPr>
        <w:t xml:space="preserve"> мынадай өзгеріс пен толықтыру енгізілсін:</w:t>
      </w:r>
    </w:p>
    <w:bookmarkEnd w:id="1"/>
    <w:bookmarkStart w:name="z3" w:id="2"/>
    <w:p>
      <w:pPr>
        <w:spacing w:after="0"/>
        <w:ind w:left="0"/>
        <w:jc w:val="both"/>
      </w:pPr>
      <w:r>
        <w:rPr>
          <w:rFonts w:ascii="Times New Roman"/>
          <w:b w:val="false"/>
          <w:i w:val="false"/>
          <w:color w:val="000000"/>
          <w:sz w:val="28"/>
        </w:rPr>
        <w:t xml:space="preserve">
      № 35, 37, 46, 52, 53, 54, 75, 215, 218, 263, 267, 289, 314, 315, 319, 335, 336, 343, 153, 154, 228, 229, 232, 234, 235, 236, 271, 272, 273, 274, 324, 325, 326, 338, 339 және 340 сайлау учаскелерінің орналасқан жерлері мен шекаралары осы шешімге </w:t>
      </w:r>
      <w:r>
        <w:rPr>
          <w:rFonts w:ascii="Times New Roman"/>
          <w:b w:val="false"/>
          <w:i w:val="false"/>
          <w:color w:val="000000"/>
          <w:sz w:val="28"/>
        </w:rPr>
        <w:t>1-қосымшаға</w:t>
      </w:r>
      <w:r>
        <w:rPr>
          <w:rFonts w:ascii="Times New Roman"/>
          <w:b w:val="false"/>
          <w:i w:val="false"/>
          <w:color w:val="000000"/>
          <w:sz w:val="28"/>
        </w:rPr>
        <w:t xml:space="preserve"> сәйкес өзгертілсін;</w:t>
      </w:r>
    </w:p>
    <w:bookmarkEnd w:id="2"/>
    <w:bookmarkStart w:name="z4" w:id="3"/>
    <w:p>
      <w:pPr>
        <w:spacing w:after="0"/>
        <w:ind w:left="0"/>
        <w:jc w:val="both"/>
      </w:pPr>
      <w:r>
        <w:rPr>
          <w:rFonts w:ascii="Times New Roman"/>
          <w:b w:val="false"/>
          <w:i w:val="false"/>
          <w:color w:val="000000"/>
          <w:sz w:val="28"/>
        </w:rPr>
        <w:t xml:space="preserve">
      Абай және Қаратау аудандары осы шешімге </w:t>
      </w:r>
      <w:r>
        <w:rPr>
          <w:rFonts w:ascii="Times New Roman"/>
          <w:b w:val="false"/>
          <w:i w:val="false"/>
          <w:color w:val="000000"/>
          <w:sz w:val="28"/>
        </w:rPr>
        <w:t>2-қосымшаға</w:t>
      </w:r>
      <w:r>
        <w:rPr>
          <w:rFonts w:ascii="Times New Roman"/>
          <w:b w:val="false"/>
          <w:i w:val="false"/>
          <w:color w:val="000000"/>
          <w:sz w:val="28"/>
        </w:rPr>
        <w:t xml:space="preserve"> сәйкес жаңадан ашылған № 358, 359, 360, 361, 362, 363 және 364 сайлау учаскелерімен толықтырылсын.</w:t>
      </w:r>
    </w:p>
    <w:bookmarkEnd w:id="3"/>
    <w:bookmarkStart w:name="z5" w:id="4"/>
    <w:p>
      <w:pPr>
        <w:spacing w:after="0"/>
        <w:ind w:left="0"/>
        <w:jc w:val="both"/>
      </w:pPr>
      <w:r>
        <w:rPr>
          <w:rFonts w:ascii="Times New Roman"/>
          <w:b w:val="false"/>
          <w:i w:val="false"/>
          <w:color w:val="000000"/>
          <w:sz w:val="28"/>
        </w:rPr>
        <w:t>
      2. "Шымкент қаласының Абай ауданы әкімінің аппараты" мемлекеттік мекемесі Қазақстан Республикасының заңнамасында белгіленген тәртіпте:</w:t>
      </w:r>
    </w:p>
    <w:bookmarkEnd w:id="4"/>
    <w:p>
      <w:pPr>
        <w:spacing w:after="0"/>
        <w:ind w:left="0"/>
        <w:jc w:val="both"/>
      </w:pPr>
      <w:r>
        <w:rPr>
          <w:rFonts w:ascii="Times New Roman"/>
          <w:b w:val="false"/>
          <w:i w:val="false"/>
          <w:color w:val="000000"/>
          <w:sz w:val="28"/>
        </w:rPr>
        <w:t>
      1) осы шешімді қол қойылған күнінен бастап бес жұмыс күні ішінде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электрондық цифрлық қолтаңбасымен куәландырылған қазақ және орыс тілдерінде электрондық түрде жіберуді;</w:t>
      </w:r>
    </w:p>
    <w:p>
      <w:pPr>
        <w:spacing w:after="0"/>
        <w:ind w:left="0"/>
        <w:jc w:val="both"/>
      </w:pPr>
      <w:r>
        <w:rPr>
          <w:rFonts w:ascii="Times New Roman"/>
          <w:b w:val="false"/>
          <w:i w:val="false"/>
          <w:color w:val="000000"/>
          <w:sz w:val="28"/>
        </w:rPr>
        <w:t>
      2) осы шешімді ресми жарияланғанынан кейін Шымкент қаласы әкімдігінің интернет-ресурсында орналастыруды;</w:t>
      </w:r>
    </w:p>
    <w:p>
      <w:pPr>
        <w:spacing w:after="0"/>
        <w:ind w:left="0"/>
        <w:jc w:val="both"/>
      </w:pPr>
      <w:r>
        <w:rPr>
          <w:rFonts w:ascii="Times New Roman"/>
          <w:b w:val="false"/>
          <w:i w:val="false"/>
          <w:color w:val="000000"/>
          <w:sz w:val="28"/>
        </w:rPr>
        <w:t>
      3) осы шешімнен туындайтын өзге де шаралардың қабылдануын қамтамасыз етсін.</w:t>
      </w:r>
    </w:p>
    <w:bookmarkStart w:name="z6" w:id="5"/>
    <w:p>
      <w:pPr>
        <w:spacing w:after="0"/>
        <w:ind w:left="0"/>
        <w:jc w:val="both"/>
      </w:pPr>
      <w:r>
        <w:rPr>
          <w:rFonts w:ascii="Times New Roman"/>
          <w:b w:val="false"/>
          <w:i w:val="false"/>
          <w:color w:val="000000"/>
          <w:sz w:val="28"/>
        </w:rPr>
        <w:t>
      3. Осы шешімнің орындалуын бақылау Шымкент қаласы әкімі аппараты басшысына жүктелсін.</w:t>
      </w:r>
    </w:p>
    <w:bookmarkEnd w:id="5"/>
    <w:bookmarkStart w:name="z7" w:id="6"/>
    <w:p>
      <w:pPr>
        <w:spacing w:after="0"/>
        <w:ind w:left="0"/>
        <w:jc w:val="both"/>
      </w:pPr>
      <w:r>
        <w:rPr>
          <w:rFonts w:ascii="Times New Roman"/>
          <w:b w:val="false"/>
          <w:i w:val="false"/>
          <w:color w:val="000000"/>
          <w:sz w:val="28"/>
        </w:rPr>
        <w:t>
      4. Осы шешім алғашқы ресми жарияланған күнінен кейін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Шымкент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Сыздықбеков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Шымкент қалалық аумақтық сайлау</w:t>
      </w:r>
    </w:p>
    <w:p>
      <w:pPr>
        <w:spacing w:after="0"/>
        <w:ind w:left="0"/>
        <w:jc w:val="both"/>
      </w:pPr>
      <w:r>
        <w:rPr>
          <w:rFonts w:ascii="Times New Roman"/>
          <w:b w:val="false"/>
          <w:i w:val="false"/>
          <w:color w:val="000000"/>
          <w:sz w:val="28"/>
        </w:rPr>
        <w:t>
      комиссиясының төрағасы Қ. Құнанбаев</w:t>
      </w:r>
    </w:p>
    <w:p>
      <w:pPr>
        <w:spacing w:after="0"/>
        <w:ind w:left="0"/>
        <w:jc w:val="both"/>
      </w:pPr>
      <w:r>
        <w:rPr>
          <w:rFonts w:ascii="Times New Roman"/>
          <w:b w:val="false"/>
          <w:i w:val="false"/>
          <w:color w:val="000000"/>
          <w:sz w:val="28"/>
        </w:rPr>
        <w:t>
      "30" қаңтар 2026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әкімінің</w:t>
            </w:r>
            <w:r>
              <w:br/>
            </w:r>
            <w:r>
              <w:rPr>
                <w:rFonts w:ascii="Times New Roman"/>
                <w:b w:val="false"/>
                <w:i w:val="false"/>
                <w:color w:val="000000"/>
                <w:sz w:val="20"/>
              </w:rPr>
              <w:t>2026 жылғы "___" ______</w:t>
            </w:r>
            <w:r>
              <w:br/>
            </w:r>
            <w:r>
              <w:rPr>
                <w:rFonts w:ascii="Times New Roman"/>
                <w:b w:val="false"/>
                <w:i w:val="false"/>
                <w:color w:val="000000"/>
                <w:sz w:val="20"/>
              </w:rPr>
              <w:t>№ _____шешіміне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әкімінің</w:t>
            </w:r>
            <w:r>
              <w:br/>
            </w:r>
            <w:r>
              <w:rPr>
                <w:rFonts w:ascii="Times New Roman"/>
                <w:b w:val="false"/>
                <w:i w:val="false"/>
                <w:color w:val="000000"/>
                <w:sz w:val="20"/>
              </w:rPr>
              <w:t>2018 жылғы 14 қарашадағы</w:t>
            </w:r>
            <w:r>
              <w:br/>
            </w:r>
            <w:r>
              <w:rPr>
                <w:rFonts w:ascii="Times New Roman"/>
                <w:b w:val="false"/>
                <w:i w:val="false"/>
                <w:color w:val="000000"/>
                <w:sz w:val="20"/>
              </w:rPr>
              <w:t>№ 9 шешіміне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Орналасқан жерлері мен шекаралары өзгертілетін № 35, 37, 46, 52, 53, 54, 75, 215, 218, 263, 267, 289, 314, 315, 319, 335, 336, 343, 153, 154, 228, 229, 232, 234, 235, 236, 271, 272, 273, 274, 324, 325, 326, 338, 339 және 340 сайлау учаскелері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Абай ауданы</w:t>
      </w:r>
    </w:p>
    <w:bookmarkStart w:name="z9" w:id="7"/>
    <w:p>
      <w:pPr>
        <w:spacing w:after="0"/>
        <w:ind w:left="0"/>
        <w:jc w:val="both"/>
      </w:pPr>
      <w:r>
        <w:rPr>
          <w:rFonts w:ascii="Times New Roman"/>
          <w:b w:val="false"/>
          <w:i w:val="false"/>
          <w:color w:val="000000"/>
          <w:sz w:val="28"/>
        </w:rPr>
        <w:t>
      № 37 сайлау учаскесі</w:t>
      </w:r>
    </w:p>
    <w:bookmarkEnd w:id="7"/>
    <w:p>
      <w:pPr>
        <w:spacing w:after="0"/>
        <w:ind w:left="0"/>
        <w:jc w:val="both"/>
      </w:pPr>
      <w:r>
        <w:rPr>
          <w:rFonts w:ascii="Times New Roman"/>
          <w:b w:val="false"/>
          <w:i w:val="false"/>
          <w:color w:val="000000"/>
          <w:sz w:val="28"/>
        </w:rPr>
        <w:t>
      "Орналасқан жері: Самал-3 шағынауданы, Ұ.Арғынбеков көшесі, нөмірсіз, Шымкент қаласының білім басқармасының "Абдраш Назарбеков атындағы № 87 жалпы орта білім беретін мектебі" КММ ғимараты.</w:t>
      </w:r>
    </w:p>
    <w:p>
      <w:pPr>
        <w:spacing w:after="0"/>
        <w:ind w:left="0"/>
        <w:jc w:val="both"/>
      </w:pPr>
      <w:r>
        <w:rPr>
          <w:rFonts w:ascii="Times New Roman"/>
          <w:b w:val="false"/>
          <w:i w:val="false"/>
          <w:color w:val="000000"/>
          <w:sz w:val="28"/>
        </w:rPr>
        <w:t>
      Шекарасы: Шұғыла шағынауданы, Сарыөзек, 1-121, Өзекті көшесі, 1-38, Атасу көшесі, 1-40, Дархан, 1-136, Егемен ел, 1-133, Алтын ғасыр көшесі, 1-32, Нұршуақ көшесі, 1-32, Игілік көшесі, 1-32, Ерулік көшесі, 1-34, Нұрлы жол көшесі, 1-32, Нұржауған көшесі, 1-48, И.Байзақов көшесі, 1-50, Ж.Қалшораев, 1-53, Қасиет, 1-23, Қ.Мейірбеков, 734-761, Еркіндік, 706-743, Ырысбақ, 669-684, М.Сәрсенбаев, 612-630, Қ.Бектаев, 510-610, Қазына, 1-77, Қ.Бектаев өткелінің нөмірсіз үйлері және "Керей мен Жәнібек" тұрғын үй кешені толығымен.";</w:t>
      </w:r>
    </w:p>
    <w:bookmarkStart w:name="z10" w:id="8"/>
    <w:p>
      <w:pPr>
        <w:spacing w:after="0"/>
        <w:ind w:left="0"/>
        <w:jc w:val="both"/>
      </w:pPr>
      <w:r>
        <w:rPr>
          <w:rFonts w:ascii="Times New Roman"/>
          <w:b w:val="false"/>
          <w:i w:val="false"/>
          <w:color w:val="000000"/>
          <w:sz w:val="28"/>
        </w:rPr>
        <w:t>
      № 46 сайлау учаскесі</w:t>
      </w:r>
    </w:p>
    <w:bookmarkEnd w:id="8"/>
    <w:p>
      <w:pPr>
        <w:spacing w:after="0"/>
        <w:ind w:left="0"/>
        <w:jc w:val="both"/>
      </w:pPr>
      <w:r>
        <w:rPr>
          <w:rFonts w:ascii="Times New Roman"/>
          <w:b w:val="false"/>
          <w:i w:val="false"/>
          <w:color w:val="000000"/>
          <w:sz w:val="28"/>
        </w:rPr>
        <w:t>
      "Орналасқан жері: Қатынкөпір шағынауданы, Б.Оңтаев көшесі 15, Шымкент қаласының білім басқармасының "№ 152 жалпы орта білім беретін мектебі" МКК ғимараты.</w:t>
      </w:r>
    </w:p>
    <w:p>
      <w:pPr>
        <w:spacing w:after="0"/>
        <w:ind w:left="0"/>
        <w:jc w:val="both"/>
      </w:pPr>
      <w:r>
        <w:rPr>
          <w:rFonts w:ascii="Times New Roman"/>
          <w:b w:val="false"/>
          <w:i w:val="false"/>
          <w:color w:val="000000"/>
          <w:sz w:val="28"/>
        </w:rPr>
        <w:t>
      Шекарасы: Қатынкөпір шағынауданы, Әл-Фараби көшесінің жұп жағы 2-38, М.Әуезов көшесі, 1-34, Бабыр көшесі, 1-51, Қ.Сәрсенбаев көшесі, 1-34, Б.Оңтаев көшесі, 1-34, А.Сейданов көшесі, 1-34, Ә.Жангелдин көшесі, 1-40, Ф.Құралбайұлы көшесі, 1-22, Е.Тойғанбаев көшесі, 18-30, Қ.Өмішұлы көшесінің тақ жағы 21-31.";</w:t>
      </w:r>
    </w:p>
    <w:bookmarkStart w:name="z11" w:id="9"/>
    <w:p>
      <w:pPr>
        <w:spacing w:after="0"/>
        <w:ind w:left="0"/>
        <w:jc w:val="both"/>
      </w:pPr>
      <w:r>
        <w:rPr>
          <w:rFonts w:ascii="Times New Roman"/>
          <w:b w:val="false"/>
          <w:i w:val="false"/>
          <w:color w:val="000000"/>
          <w:sz w:val="28"/>
        </w:rPr>
        <w:t>
      № 52 сайлау учаскесі</w:t>
      </w:r>
    </w:p>
    <w:bookmarkEnd w:id="9"/>
    <w:p>
      <w:pPr>
        <w:spacing w:after="0"/>
        <w:ind w:left="0"/>
        <w:jc w:val="both"/>
      </w:pPr>
      <w:r>
        <w:rPr>
          <w:rFonts w:ascii="Times New Roman"/>
          <w:b w:val="false"/>
          <w:i w:val="false"/>
          <w:color w:val="000000"/>
          <w:sz w:val="28"/>
        </w:rPr>
        <w:t>
      "Орналасқан жері: Ынтымақ шағынауданы, Түркістан көшесі, нөмірсіз, Шымкент қаласының білім басқармасының "№54 жалпы орта білім беретін мектебі" КММ қосымша ғимараты.</w:t>
      </w:r>
    </w:p>
    <w:p>
      <w:pPr>
        <w:spacing w:after="0"/>
        <w:ind w:left="0"/>
        <w:jc w:val="both"/>
      </w:pPr>
      <w:r>
        <w:rPr>
          <w:rFonts w:ascii="Times New Roman"/>
          <w:b w:val="false"/>
          <w:i w:val="false"/>
          <w:color w:val="000000"/>
          <w:sz w:val="28"/>
        </w:rPr>
        <w:t>
      Шекарасы: Ынтымақ шағынауданы, Б.Алпысбаев, 1-25, Р.Ирисмет ата, 1-43, Р.Ирисмет ата 1-7 тұйығы, Қызжібек, 1-29, Шұбартөбе, 1-70, Көкжал, 1-86, Шерғала, 1-97, Шауғар, 1-28, Берен, 1-51, Қорғанкөл, 1-102, Белсаз, 1-35, Майлысай, 1-28, Сартай батыр, 1-33, Мұхит, 1-35, Тасбұлақ, 1-59, Талдысай, 1-58, Атанұры, 1-54, Яссы, 1-47, Керней, 1-50, Тайбұрыл, 1-36, Сусамыр, 1-16, Қорғанкөл, 1-67 және Төрткөл, Алып Ертоңға, Күлтегін көшесінің нөмірсіз үйлері.";</w:t>
      </w:r>
    </w:p>
    <w:bookmarkStart w:name="z12" w:id="10"/>
    <w:p>
      <w:pPr>
        <w:spacing w:after="0"/>
        <w:ind w:left="0"/>
        <w:jc w:val="both"/>
      </w:pPr>
      <w:r>
        <w:rPr>
          <w:rFonts w:ascii="Times New Roman"/>
          <w:b w:val="false"/>
          <w:i w:val="false"/>
          <w:color w:val="000000"/>
          <w:sz w:val="28"/>
        </w:rPr>
        <w:t>
      № 53 сайлау учаскесі</w:t>
      </w:r>
    </w:p>
    <w:bookmarkEnd w:id="10"/>
    <w:p>
      <w:pPr>
        <w:spacing w:after="0"/>
        <w:ind w:left="0"/>
        <w:jc w:val="both"/>
      </w:pPr>
      <w:r>
        <w:rPr>
          <w:rFonts w:ascii="Times New Roman"/>
          <w:b w:val="false"/>
          <w:i w:val="false"/>
          <w:color w:val="000000"/>
          <w:sz w:val="28"/>
        </w:rPr>
        <w:t>
      "Орналасқан жері: Тұрлан шағынауданы, Мектеп өткелі, нөмірсіз, Шымкент қаласының білім басқармасының "№ 55 жалпы орта білім беретін мектебі" МКК ғимараты.</w:t>
      </w:r>
    </w:p>
    <w:p>
      <w:pPr>
        <w:spacing w:after="0"/>
        <w:ind w:left="0"/>
        <w:jc w:val="both"/>
      </w:pPr>
      <w:r>
        <w:rPr>
          <w:rFonts w:ascii="Times New Roman"/>
          <w:b w:val="false"/>
          <w:i w:val="false"/>
          <w:color w:val="000000"/>
          <w:sz w:val="28"/>
        </w:rPr>
        <w:t>
      Шекарасы: М.Тореза көшесі 1-34, Шмидта көшесі, 1-28, Галицын көшесі, 1-40, Абылай хан көшесі, 1-30, Қ.Сәтбаев көшесі, 1-40, Іңкәрдария көшесі, 1-60, Хангелді көшесі, 1-30, Кішітау көшесі, 1-28, Көксу көшесі, 1-20, Байтемір көшесі, 1-20, Іңкәрдария 1-тұйығы, Іңкәрдария 2-тұйығы, Іңкәрдария 3-тұйығы, Іңкәрдария 4-тұйығы, Іңкәрдария 5-тұйығы, Іңкәрдария 6-тұйығы, 1-28, Имантау, 1-160, Майлыөзек, 1-96, Жігерген, 1-68, Қ.Мұратов, 1-40, Д.Назаров, 1-40, Сүйінбай, 1-25, Айтағы 1-50, Р.Қошқарбаев, 1-25, Ж.Жабаев, 1-50, Айтағы өткелі және, Қозыкөрпеш көшесінің 1-14 тұйығының нөмірсіз үйлері.";</w:t>
      </w:r>
    </w:p>
    <w:bookmarkStart w:name="z13" w:id="11"/>
    <w:p>
      <w:pPr>
        <w:spacing w:after="0"/>
        <w:ind w:left="0"/>
        <w:jc w:val="both"/>
      </w:pPr>
      <w:r>
        <w:rPr>
          <w:rFonts w:ascii="Times New Roman"/>
          <w:b w:val="false"/>
          <w:i w:val="false"/>
          <w:color w:val="000000"/>
          <w:sz w:val="28"/>
        </w:rPr>
        <w:t>
      № 54 сайлау учаскесі</w:t>
      </w:r>
    </w:p>
    <w:bookmarkEnd w:id="11"/>
    <w:p>
      <w:pPr>
        <w:spacing w:after="0"/>
        <w:ind w:left="0"/>
        <w:jc w:val="both"/>
      </w:pPr>
      <w:r>
        <w:rPr>
          <w:rFonts w:ascii="Times New Roman"/>
          <w:b w:val="false"/>
          <w:i w:val="false"/>
          <w:color w:val="000000"/>
          <w:sz w:val="28"/>
        </w:rPr>
        <w:t>
      "Орналасқан жері: Тұрлан шағынауданы, М.Тореза көшесі, 24а, "Кішкентай данышпан" бөбекжай-балабақшасы" ЖШС ғимараты.</w:t>
      </w:r>
    </w:p>
    <w:p>
      <w:pPr>
        <w:spacing w:after="0"/>
        <w:ind w:left="0"/>
        <w:jc w:val="both"/>
      </w:pPr>
      <w:r>
        <w:rPr>
          <w:rFonts w:ascii="Times New Roman"/>
          <w:b w:val="false"/>
          <w:i w:val="false"/>
          <w:color w:val="000000"/>
          <w:sz w:val="28"/>
        </w:rPr>
        <w:t>
      Шекарасы: Ынтымақ-2 шағынауданы, Іле, 1-122, Жуантөбе, 1-120, Жидебай, 1-110, Жезқазған, 1-101, Майқұдық, 1-99, Қызылқайнар, 1-24, Кендірлі, 1-97, Қаған, 1-85, Наруан, 1-70, Ембі, 1-37, Ембі тұйығы, 1-16, Отырар алқабы өткелі, 1-20, Ақжайылым, 1-20, Саққорған 1-тұйығы 1-5, Саққорған 2-тұйығы 1-14, Ембі тұйығы, 1-20, Ембі 2-тұйығы, 1-35, Маяқұм, 1-42, Наруан тұйығы, 1-40, Наруан 2-тұйығы, 1-32, Қаған тұйығы, 1-17, Қаған 2- тұйығы, 1-5 және Саққорғаны, Асанқайғы, Отырар алқабы көшелерінің нөмірсіз үйлері.";</w:t>
      </w:r>
    </w:p>
    <w:bookmarkStart w:name="z14" w:id="12"/>
    <w:p>
      <w:pPr>
        <w:spacing w:after="0"/>
        <w:ind w:left="0"/>
        <w:jc w:val="both"/>
      </w:pPr>
      <w:r>
        <w:rPr>
          <w:rFonts w:ascii="Times New Roman"/>
          <w:b w:val="false"/>
          <w:i w:val="false"/>
          <w:color w:val="000000"/>
          <w:sz w:val="28"/>
        </w:rPr>
        <w:t>
      № 75 сайлау учаскесі</w:t>
      </w:r>
    </w:p>
    <w:bookmarkEnd w:id="12"/>
    <w:p>
      <w:pPr>
        <w:spacing w:after="0"/>
        <w:ind w:left="0"/>
        <w:jc w:val="both"/>
      </w:pPr>
      <w:r>
        <w:rPr>
          <w:rFonts w:ascii="Times New Roman"/>
          <w:b w:val="false"/>
          <w:i w:val="false"/>
          <w:color w:val="000000"/>
          <w:sz w:val="28"/>
        </w:rPr>
        <w:t>
      "Орналасқан жері: Бәйдібек би даңғылы, нөмірсіз, Шымкент қаласының қалалық жайлы ортаны дамыту басқармасының "А.Асқаров атындағы Шымкент мемлекеттік дендрологиялық саябағы" МКҚК ғимараты.</w:t>
      </w:r>
    </w:p>
    <w:p>
      <w:pPr>
        <w:spacing w:after="0"/>
        <w:ind w:left="0"/>
        <w:jc w:val="both"/>
      </w:pPr>
      <w:r>
        <w:rPr>
          <w:rFonts w:ascii="Times New Roman"/>
          <w:b w:val="false"/>
          <w:i w:val="false"/>
          <w:color w:val="000000"/>
          <w:sz w:val="28"/>
        </w:rPr>
        <w:t>
      Шекарасы: Самал-2 шағынауданы, Ұ.Арғынбеков көшесінің тақ жағы 7-71, жұп жағы 2/1, 28, 30, 32, 34, 36, 38, 40, 42, 44, 46, 48, 50, 60, 68, 68/1, 68/2, 74, 76, 76/1, 1150, 1151, 1152, 1153 учаскелер және нөмірсіз үйлер, Қ.Қазиев көшесі, 152, 152/4, 152/5, 162, Қ.Төлеметов көшесі 99, Сырым батыр көшесі, 11, 11/1, 11/2, 10, 10/4, 10/6, 2/18, 2/19, Бәйдібек би даңғылы, 53/3, 53/6, 53/7, 53/8, 67, 75, 85а, 91, Көрікті көшесі, 1-16, 18, 20, 22, 30-39, 43, 44, 47, 49, 51, 56, 57, 59, 61, 63, 65, 67, 69, 983, Салтанатты көшесі, 21, 21-1, 21/2, 68, Болашақ көшесі, 1-8, 10-29, 31-37, 39, 41, 42, 44, 45, 46, 47, 50, 51, 53-64, 64/1, 66, 67, 69-77, 79-84, Қанағат көшесі, 2-34, 34/1, 36, 42-50, 53, 54, 60, 691, 704-712, 830, Мирас көшесі, 1-54, Ақмаржан көшесі, 13-45, Мөңке би көшесі, 31-68, Тәжібай ата көшесі, 12-53, Анар әже көшесі, 1-73а, Б.Ермекбаев көшесі, 1-61, О.Мырзабеков көшесі, 1-69, Б.Нұрлыбеков көшесі, 1-72, А.Байтұрсынов көшесі, 179, 179/1, 202, 204, 206, 212, 214, 216, 218, 220, 222, 224, 226 және Ақдала көшесі, Келешек көшесі, Ризалық көшесінің нөмірсіз үйлері;</w:t>
      </w:r>
    </w:p>
    <w:p>
      <w:pPr>
        <w:spacing w:after="0"/>
        <w:ind w:left="0"/>
        <w:jc w:val="both"/>
      </w:pPr>
      <w:r>
        <w:rPr>
          <w:rFonts w:ascii="Times New Roman"/>
          <w:b w:val="false"/>
          <w:i w:val="false"/>
          <w:color w:val="000000"/>
          <w:sz w:val="28"/>
        </w:rPr>
        <w:t>
      Сонымен қатар, "Tumar", "Grand Park", "Атамұра" тұрғын үй кешендері толығымен кіреді және Ақжайық шағынауданы: Балтамыр, Тоқпан, Шағатай, Ақжелен, Тайқоңыр, Майлыкент, Ақжирен, Самғау, Сәйгүлік көшелерінің нөмірсіз үйлері.";</w:t>
      </w:r>
    </w:p>
    <w:bookmarkStart w:name="z15" w:id="13"/>
    <w:p>
      <w:pPr>
        <w:spacing w:after="0"/>
        <w:ind w:left="0"/>
        <w:jc w:val="both"/>
      </w:pPr>
      <w:r>
        <w:rPr>
          <w:rFonts w:ascii="Times New Roman"/>
          <w:b w:val="false"/>
          <w:i w:val="false"/>
          <w:color w:val="000000"/>
          <w:sz w:val="28"/>
        </w:rPr>
        <w:t>
      № 215 сайлау учаскесі</w:t>
      </w:r>
    </w:p>
    <w:bookmarkEnd w:id="13"/>
    <w:p>
      <w:pPr>
        <w:spacing w:after="0"/>
        <w:ind w:left="0"/>
        <w:jc w:val="both"/>
      </w:pPr>
      <w:r>
        <w:rPr>
          <w:rFonts w:ascii="Times New Roman"/>
          <w:b w:val="false"/>
          <w:i w:val="false"/>
          <w:color w:val="000000"/>
          <w:sz w:val="28"/>
        </w:rPr>
        <w:t>
      "Орналасқан жері: Достық шағынауданы, Ақбосаға көшесі, 2/7, Шымкент қаласының білім басқармасының "№ 69 жалпы орта білім беретін мектебі" КММ ғимараты.</w:t>
      </w:r>
    </w:p>
    <w:p>
      <w:pPr>
        <w:spacing w:after="0"/>
        <w:ind w:left="0"/>
        <w:jc w:val="both"/>
      </w:pPr>
      <w:r>
        <w:rPr>
          <w:rFonts w:ascii="Times New Roman"/>
          <w:b w:val="false"/>
          <w:i w:val="false"/>
          <w:color w:val="000000"/>
          <w:sz w:val="28"/>
        </w:rPr>
        <w:t>
      Шекарасы: Достық шағынауданы, Мамыражай, 1-136, Бірлік, 1-139, Ілтипат, 1-130, Мұзтау, 1-128, Ақбура әулие, 1-111, Айлыкеш, 1-94, Сыпыра жырау, 166, 931, 932, 934, 935, 936, 937, 938, 1982, 1983, 1984, 1985, 1986, 1988, 1989, 1974, 1975, 1976, 1977, 1978, 1979, 1980,2130, 2132, 2133, 2134, 2135, 2136, 2141А, 2143, 2145, 2146, 2147, 2068, 2069, 2070, 2071, 2075, Қылыкөл, 73-99, Талжібек, 61-90, Бұлбұл, 73-90, Гүлдерай, 19-27 және нөмірсіз үйлері, Алтынөлке, 19-27, 28-36, және Ақпейіл, Ж.Ақбаев, Егінбұлақ, Талшын, Гүлдерай, Жігер, Әлдиана көшелерінің нөмірсіз үйлері.";</w:t>
      </w:r>
    </w:p>
    <w:bookmarkStart w:name="z16" w:id="14"/>
    <w:p>
      <w:pPr>
        <w:spacing w:after="0"/>
        <w:ind w:left="0"/>
        <w:jc w:val="both"/>
      </w:pPr>
      <w:r>
        <w:rPr>
          <w:rFonts w:ascii="Times New Roman"/>
          <w:b w:val="false"/>
          <w:i w:val="false"/>
          <w:color w:val="000000"/>
          <w:sz w:val="28"/>
        </w:rPr>
        <w:t>
      № 218 сайлау учаскесі</w:t>
      </w:r>
    </w:p>
    <w:bookmarkEnd w:id="14"/>
    <w:p>
      <w:pPr>
        <w:spacing w:after="0"/>
        <w:ind w:left="0"/>
        <w:jc w:val="both"/>
      </w:pPr>
      <w:r>
        <w:rPr>
          <w:rFonts w:ascii="Times New Roman"/>
          <w:b w:val="false"/>
          <w:i w:val="false"/>
          <w:color w:val="000000"/>
          <w:sz w:val="28"/>
        </w:rPr>
        <w:t>
      "Орналасқан жері: Ақжайық шағынауданы, Қ.Төлеметов көшесі, 10/1, Шымкент қаласының білім басқармасының "№ 56 "Тұлпар" бөбекжай-балабақшасы" КММ ғимараты.</w:t>
      </w:r>
    </w:p>
    <w:p>
      <w:pPr>
        <w:spacing w:after="0"/>
        <w:ind w:left="0"/>
        <w:jc w:val="both"/>
      </w:pPr>
      <w:r>
        <w:rPr>
          <w:rFonts w:ascii="Times New Roman"/>
          <w:b w:val="false"/>
          <w:i w:val="false"/>
          <w:color w:val="000000"/>
          <w:sz w:val="28"/>
        </w:rPr>
        <w:t>
      Шекарасы: Тұлпар шағын ауданы толығымен және Солтүстік-батыс шағын ауданы, Нұрлы таң 27-86, Найзалы жұп жағы 74-146, тақ жағы 75-173, Найзалы тұйығы, 1-40, Шұбаркөл, 280-307, Ақжайлау, 1-50 "Көкжайлау" және "Grand Park" тұрғын үй кешендері толығымен кіреді.";</w:t>
      </w:r>
    </w:p>
    <w:bookmarkStart w:name="z17" w:id="15"/>
    <w:p>
      <w:pPr>
        <w:spacing w:after="0"/>
        <w:ind w:left="0"/>
        <w:jc w:val="both"/>
      </w:pPr>
      <w:r>
        <w:rPr>
          <w:rFonts w:ascii="Times New Roman"/>
          <w:b w:val="false"/>
          <w:i w:val="false"/>
          <w:color w:val="000000"/>
          <w:sz w:val="28"/>
        </w:rPr>
        <w:t>
      № 263 сайлау учаскесі</w:t>
      </w:r>
    </w:p>
    <w:bookmarkEnd w:id="15"/>
    <w:p>
      <w:pPr>
        <w:spacing w:after="0"/>
        <w:ind w:left="0"/>
        <w:jc w:val="both"/>
      </w:pPr>
      <w:r>
        <w:rPr>
          <w:rFonts w:ascii="Times New Roman"/>
          <w:b w:val="false"/>
          <w:i w:val="false"/>
          <w:color w:val="000000"/>
          <w:sz w:val="28"/>
        </w:rPr>
        <w:t>
      "Орналасқан жері: Достық шағынауданы, Ақбосаға көшесі, 2/7, Шымкент қаласының білім басқармасының "№ 69 жалпы орта білім беретін мектебі" КММ ғимараты.</w:t>
      </w:r>
    </w:p>
    <w:p>
      <w:pPr>
        <w:spacing w:after="0"/>
        <w:ind w:left="0"/>
        <w:jc w:val="both"/>
      </w:pPr>
      <w:r>
        <w:rPr>
          <w:rFonts w:ascii="Times New Roman"/>
          <w:b w:val="false"/>
          <w:i w:val="false"/>
          <w:color w:val="000000"/>
          <w:sz w:val="28"/>
        </w:rPr>
        <w:t>
      Шекарасы: Достық шағынауданы, Жігер, 1-63, Бастау, 1-31, Ырысты, 1-25, Ақпейіл, 1-20, Тілектес, 1-18, Жаһұт, 29-62, Тіршілік, жұп жағы 2-52, тақ жағы 1-97, Таңғышық, 1-102, Арайлы таң, 1-95, Қаскелең, 1-113, Жайсаң, 1-104 және Ж.Ақбаев, Егінбұлақ, Талшын көшелерінің нөмірсіз үйлері.";</w:t>
      </w:r>
    </w:p>
    <w:bookmarkStart w:name="z18" w:id="16"/>
    <w:p>
      <w:pPr>
        <w:spacing w:after="0"/>
        <w:ind w:left="0"/>
        <w:jc w:val="both"/>
      </w:pPr>
      <w:r>
        <w:rPr>
          <w:rFonts w:ascii="Times New Roman"/>
          <w:b w:val="false"/>
          <w:i w:val="false"/>
          <w:color w:val="000000"/>
          <w:sz w:val="28"/>
        </w:rPr>
        <w:t>
      № 267 сайлау учаскесі</w:t>
      </w:r>
    </w:p>
    <w:bookmarkEnd w:id="16"/>
    <w:p>
      <w:pPr>
        <w:spacing w:after="0"/>
        <w:ind w:left="0"/>
        <w:jc w:val="both"/>
      </w:pPr>
      <w:r>
        <w:rPr>
          <w:rFonts w:ascii="Times New Roman"/>
          <w:b w:val="false"/>
          <w:i w:val="false"/>
          <w:color w:val="000000"/>
          <w:sz w:val="28"/>
        </w:rPr>
        <w:t>
      "Орналасқан жері: Шымкент-Сити шағынауданы, 17/17, Шымкент қаласының білім басқармасының "№ 135 жалпы орта білім беретін мектебі" КММ "А" корпусы.</w:t>
      </w:r>
    </w:p>
    <w:p>
      <w:pPr>
        <w:spacing w:after="0"/>
        <w:ind w:left="0"/>
        <w:jc w:val="both"/>
      </w:pPr>
      <w:r>
        <w:rPr>
          <w:rFonts w:ascii="Times New Roman"/>
          <w:b w:val="false"/>
          <w:i w:val="false"/>
          <w:color w:val="000000"/>
          <w:sz w:val="28"/>
        </w:rPr>
        <w:t>
      Шекарасы: Шымкент-Сити шағынауданының 1-37 көп қабатты тұрғын үйлері толығымен кіреді.";</w:t>
      </w:r>
    </w:p>
    <w:bookmarkStart w:name="z19" w:id="17"/>
    <w:p>
      <w:pPr>
        <w:spacing w:after="0"/>
        <w:ind w:left="0"/>
        <w:jc w:val="both"/>
      </w:pPr>
      <w:r>
        <w:rPr>
          <w:rFonts w:ascii="Times New Roman"/>
          <w:b w:val="false"/>
          <w:i w:val="false"/>
          <w:color w:val="000000"/>
          <w:sz w:val="28"/>
        </w:rPr>
        <w:t>
      №289 сайлау учаскесі</w:t>
      </w:r>
    </w:p>
    <w:bookmarkEnd w:id="17"/>
    <w:p>
      <w:pPr>
        <w:spacing w:after="0"/>
        <w:ind w:left="0"/>
        <w:jc w:val="both"/>
      </w:pPr>
      <w:r>
        <w:rPr>
          <w:rFonts w:ascii="Times New Roman"/>
          <w:b w:val="false"/>
          <w:i w:val="false"/>
          <w:color w:val="000000"/>
          <w:sz w:val="28"/>
        </w:rPr>
        <w:t>
      "Орналасқан жері: ⁠ Ынтымақ-2 шағын ауданы №848А ғимараты, Шымкент қаласының білім басқармасының "№141 жалпы орта білім беретін мектебі" МКК ғимараты.</w:t>
      </w:r>
    </w:p>
    <w:p>
      <w:pPr>
        <w:spacing w:after="0"/>
        <w:ind w:left="0"/>
        <w:jc w:val="both"/>
      </w:pPr>
      <w:r>
        <w:rPr>
          <w:rFonts w:ascii="Times New Roman"/>
          <w:b w:val="false"/>
          <w:i w:val="false"/>
          <w:color w:val="000000"/>
          <w:sz w:val="28"/>
        </w:rPr>
        <w:t>
      Шекарасы: Ынтымақ-2 шағынауданының Ақжарсай көшесі, 1-30, Тәлімгер, Қалқан, Сәтті, Бектас, Манартау, Манартау өткелі, Орда, Жаңа қоғам, Сазсырнай, Жоласар, Сарқан, Ақдастархан, Қазанат, Биікжар, Сарыжаз, Кершетас, Қобыз және Ә.Бейсеев көшелерінің нөмірсіз үйлері.";</w:t>
      </w:r>
    </w:p>
    <w:bookmarkStart w:name="z20" w:id="18"/>
    <w:p>
      <w:pPr>
        <w:spacing w:after="0"/>
        <w:ind w:left="0"/>
        <w:jc w:val="both"/>
      </w:pPr>
      <w:r>
        <w:rPr>
          <w:rFonts w:ascii="Times New Roman"/>
          <w:b w:val="false"/>
          <w:i w:val="false"/>
          <w:color w:val="000000"/>
          <w:sz w:val="28"/>
        </w:rPr>
        <w:t>
      № 314 сайлау учаскесі</w:t>
      </w:r>
    </w:p>
    <w:bookmarkEnd w:id="18"/>
    <w:p>
      <w:pPr>
        <w:spacing w:after="0"/>
        <w:ind w:left="0"/>
        <w:jc w:val="both"/>
      </w:pPr>
      <w:r>
        <w:rPr>
          <w:rFonts w:ascii="Times New Roman"/>
          <w:b w:val="false"/>
          <w:i w:val="false"/>
          <w:color w:val="000000"/>
          <w:sz w:val="28"/>
        </w:rPr>
        <w:t>
      "Орналасқан жері: Ақжайық шағынауданы, Көкшетау көшесі, 92Б, "Амира" бөбекжай-бақшасы" ЖШС ғимараты.</w:t>
      </w:r>
    </w:p>
    <w:p>
      <w:pPr>
        <w:spacing w:after="0"/>
        <w:ind w:left="0"/>
        <w:jc w:val="both"/>
      </w:pPr>
      <w:r>
        <w:rPr>
          <w:rFonts w:ascii="Times New Roman"/>
          <w:b w:val="false"/>
          <w:i w:val="false"/>
          <w:color w:val="000000"/>
          <w:sz w:val="28"/>
        </w:rPr>
        <w:t>
      Шекарасы: Ақжайық шағынауданы, Қ.Төлеметов көшесі, 69, 69/2, 69/3, 69/5, 69/7, 69/8, 69/9, 69/10, 69/13, 69/14, 69/16, 69/17, 69/18, 69/21, 69/24, 69/26, 69/27, 69/30, 69/31, 69/32, 69/34, 69/36, 69/37, 69/38, 69/39, 69/40, 69/41, 69/43, 69/44 және "Тұлпар" 1-6 көп қабатты тұрғын үйлері және Торғын, Балқарағай, Ақжүніс, Бесқара, Өгемтау, Дәулетті, Жерұйық, Теңіз, Ақдария, Ж.Мыңбаев, Көкшетау көшелерінің нөмірсіз үйлері.";</w:t>
      </w:r>
    </w:p>
    <w:bookmarkStart w:name="z21" w:id="19"/>
    <w:p>
      <w:pPr>
        <w:spacing w:after="0"/>
        <w:ind w:left="0"/>
        <w:jc w:val="both"/>
      </w:pPr>
      <w:r>
        <w:rPr>
          <w:rFonts w:ascii="Times New Roman"/>
          <w:b w:val="false"/>
          <w:i w:val="false"/>
          <w:color w:val="000000"/>
          <w:sz w:val="28"/>
        </w:rPr>
        <w:t>
      № 315 сайлау учаскесі</w:t>
      </w:r>
    </w:p>
    <w:bookmarkEnd w:id="19"/>
    <w:p>
      <w:pPr>
        <w:spacing w:after="0"/>
        <w:ind w:left="0"/>
        <w:jc w:val="both"/>
      </w:pPr>
      <w:r>
        <w:rPr>
          <w:rFonts w:ascii="Times New Roman"/>
          <w:b w:val="false"/>
          <w:i w:val="false"/>
          <w:color w:val="000000"/>
          <w:sz w:val="28"/>
        </w:rPr>
        <w:t>
      "Орналасқан жері: Достық шағынауданы, Дидар көшесі нөмірсіз, Шымкент қаласының білім басқармасының "№ 126 "Шұғыла" бөбекжай-балабақшасы" МКҚК ІІ-корпусы.</w:t>
      </w:r>
    </w:p>
    <w:p>
      <w:pPr>
        <w:spacing w:after="0"/>
        <w:ind w:left="0"/>
        <w:jc w:val="both"/>
      </w:pPr>
      <w:r>
        <w:rPr>
          <w:rFonts w:ascii="Times New Roman"/>
          <w:b w:val="false"/>
          <w:i w:val="false"/>
          <w:color w:val="000000"/>
          <w:sz w:val="28"/>
        </w:rPr>
        <w:t>
      Шекарасы: Достық шағынауданы, Бабалы, 1-84, Алтынкөл, Алтынкөл өткелі, 1-85, 1-41, Асар, 1-60, Ақкент, 1-61, Елім-ай, 1-46, Науша, 1-39, Арайлытаң, 96-170, Ұласты, 1-60, Иманғара, 1-110, Алаша хан, 1-92, Айдарлы, 1-92, Айтұмар, 1-90, Алтынөлке, 6-18 және 37-50, Гүлдерай, 6-18 және 1/1, 2/2, 3/3, 4/3, 5/1, 53, 69, 71, 15/83, 1584, 1586, 1588, 1597, 1639, 2158, 2207, 2208, 2213, 2099, Бұлбұл, 1-72, Қызылкөл, 1-72, Тобылғы 1-34, Талжібек 1-60, Дидар, 1-40, Алғыс 1-21, Жаһұт, 20, 29/1, 52, 742, 743, 744, 745, 746, 755, 754, 753, 849, 850, 851, 853, 854, 859, 861, 862, 863, 864, Тіршілік, жұп жағы 54-82, тақ жағы 99-135, Таңғышық, 103-138, Қаскелең, 114-140, Жайсаң, 105-150.";</w:t>
      </w:r>
    </w:p>
    <w:bookmarkStart w:name="z22" w:id="20"/>
    <w:p>
      <w:pPr>
        <w:spacing w:after="0"/>
        <w:ind w:left="0"/>
        <w:jc w:val="both"/>
      </w:pPr>
      <w:r>
        <w:rPr>
          <w:rFonts w:ascii="Times New Roman"/>
          <w:b w:val="false"/>
          <w:i w:val="false"/>
          <w:color w:val="000000"/>
          <w:sz w:val="28"/>
        </w:rPr>
        <w:t>
      № 319 сайлау учаскесі</w:t>
      </w:r>
    </w:p>
    <w:bookmarkEnd w:id="20"/>
    <w:p>
      <w:pPr>
        <w:spacing w:after="0"/>
        <w:ind w:left="0"/>
        <w:jc w:val="both"/>
      </w:pPr>
      <w:r>
        <w:rPr>
          <w:rFonts w:ascii="Times New Roman"/>
          <w:b w:val="false"/>
          <w:i w:val="false"/>
          <w:color w:val="000000"/>
          <w:sz w:val="28"/>
        </w:rPr>
        <w:t>
      "Орналасқан жері: Т.Өтегенов көшесі, нөмірсіз, "Samğau" жалпы білім беретін мектеп" ЖШС ғимараты.</w:t>
      </w:r>
    </w:p>
    <w:p>
      <w:pPr>
        <w:spacing w:after="0"/>
        <w:ind w:left="0"/>
        <w:jc w:val="both"/>
      </w:pPr>
      <w:r>
        <w:rPr>
          <w:rFonts w:ascii="Times New Roman"/>
          <w:b w:val="false"/>
          <w:i w:val="false"/>
          <w:color w:val="000000"/>
          <w:sz w:val="28"/>
        </w:rPr>
        <w:t>
      Шекарасы: Қазақ Ордасы, 241-260, Алтынқорған, 193-260, Нұрлы таң 1-26, Найзалы жұп жағы 2-72, тақ жағы 1-73, Шұбаркөл, 206-279, Ақжайлау көшесі, 1-50 және "Көкжайлау" тұрғын үй 50/1-50/15.";</w:t>
      </w:r>
    </w:p>
    <w:bookmarkStart w:name="z23" w:id="21"/>
    <w:p>
      <w:pPr>
        <w:spacing w:after="0"/>
        <w:ind w:left="0"/>
        <w:jc w:val="both"/>
      </w:pPr>
      <w:r>
        <w:rPr>
          <w:rFonts w:ascii="Times New Roman"/>
          <w:b w:val="false"/>
          <w:i w:val="false"/>
          <w:color w:val="000000"/>
          <w:sz w:val="28"/>
        </w:rPr>
        <w:t>
      № 335 сайлау учаскесі</w:t>
      </w:r>
    </w:p>
    <w:bookmarkEnd w:id="21"/>
    <w:p>
      <w:pPr>
        <w:spacing w:after="0"/>
        <w:ind w:left="0"/>
        <w:jc w:val="both"/>
      </w:pPr>
      <w:r>
        <w:rPr>
          <w:rFonts w:ascii="Times New Roman"/>
          <w:b w:val="false"/>
          <w:i w:val="false"/>
          <w:color w:val="000000"/>
          <w:sz w:val="28"/>
        </w:rPr>
        <w:t>
      "Орналасқан жері: Шымкент-Сити шағынауданы, 17/17, Шымкент қаласының білім басқармасының "№ 135 жалпы орта білім беретін мектебі" КММ "Б" корпусы.</w:t>
      </w:r>
    </w:p>
    <w:p>
      <w:pPr>
        <w:spacing w:after="0"/>
        <w:ind w:left="0"/>
        <w:jc w:val="both"/>
      </w:pPr>
      <w:r>
        <w:rPr>
          <w:rFonts w:ascii="Times New Roman"/>
          <w:b w:val="false"/>
          <w:i w:val="false"/>
          <w:color w:val="000000"/>
          <w:sz w:val="28"/>
        </w:rPr>
        <w:t>
      Шекарасы: Шымкент-Сити шағынауданы 26/2, 26/3, 26/4, 26/5, 26/6, 26/7, 26/8, 26/9, 26/10 көп қабатты үйлері, "Uly Orda", "Алтын әлем", "Юнион", "Асар сити" шағынауданының көп қабатты тұрғын үйлері толығымен кіреді.";</w:t>
      </w:r>
    </w:p>
    <w:bookmarkStart w:name="z24" w:id="22"/>
    <w:p>
      <w:pPr>
        <w:spacing w:after="0"/>
        <w:ind w:left="0"/>
        <w:jc w:val="both"/>
      </w:pPr>
      <w:r>
        <w:rPr>
          <w:rFonts w:ascii="Times New Roman"/>
          <w:b w:val="false"/>
          <w:i w:val="false"/>
          <w:color w:val="000000"/>
          <w:sz w:val="28"/>
        </w:rPr>
        <w:t>
      № 336 сайлау учаскесі</w:t>
      </w:r>
    </w:p>
    <w:bookmarkEnd w:id="22"/>
    <w:p>
      <w:pPr>
        <w:spacing w:after="0"/>
        <w:ind w:left="0"/>
        <w:jc w:val="both"/>
      </w:pPr>
      <w:r>
        <w:rPr>
          <w:rFonts w:ascii="Times New Roman"/>
          <w:b w:val="false"/>
          <w:i w:val="false"/>
          <w:color w:val="000000"/>
          <w:sz w:val="28"/>
        </w:rPr>
        <w:t>
      "Орналасқан жері: Достық шағынауданы, 250, "Жан-нұр" жалпы білім беру мектебі ЖШС ғимараты.</w:t>
      </w:r>
    </w:p>
    <w:p>
      <w:pPr>
        <w:spacing w:after="0"/>
        <w:ind w:left="0"/>
        <w:jc w:val="both"/>
      </w:pPr>
      <w:r>
        <w:rPr>
          <w:rFonts w:ascii="Times New Roman"/>
          <w:b w:val="false"/>
          <w:i w:val="false"/>
          <w:color w:val="000000"/>
          <w:sz w:val="28"/>
        </w:rPr>
        <w:t>
      Шекарасы: Достық шағынауданы, Ақбура әулие, 112-233, Мұзтау, 129-245, Хан ордасы, 1-89, Сыпыра жырау, 1-185, Бозжыра, 1-112, Әлдиана, 1-190, Ақсу-аюлы, 1-156, Ұлытоған, 1-122, Мақаншы 1-135, Шоқжұлдыз, 1-26, Көкшебұлақ, 1-31 және Үйсінтау, Кеңсаз, Жайық, көшелерінің нөмірсіз үйлері.";</w:t>
      </w:r>
    </w:p>
    <w:bookmarkStart w:name="z25" w:id="23"/>
    <w:p>
      <w:pPr>
        <w:spacing w:after="0"/>
        <w:ind w:left="0"/>
        <w:jc w:val="both"/>
      </w:pPr>
      <w:r>
        <w:rPr>
          <w:rFonts w:ascii="Times New Roman"/>
          <w:b w:val="false"/>
          <w:i w:val="false"/>
          <w:color w:val="000000"/>
          <w:sz w:val="28"/>
        </w:rPr>
        <w:t>
      № 343 сайлау учаскесі</w:t>
      </w:r>
    </w:p>
    <w:bookmarkEnd w:id="23"/>
    <w:p>
      <w:pPr>
        <w:spacing w:after="0"/>
        <w:ind w:left="0"/>
        <w:jc w:val="both"/>
      </w:pPr>
      <w:r>
        <w:rPr>
          <w:rFonts w:ascii="Times New Roman"/>
          <w:b w:val="false"/>
          <w:i w:val="false"/>
          <w:color w:val="000000"/>
          <w:sz w:val="28"/>
        </w:rPr>
        <w:t>
      "Орналасқан жері: Бозарық шағынауданы, нөмірсіз, Шымкент қаласының білім басқармасының "№ 146 жалпы орта білім беретін мектебі" КММ ғимараты.</w:t>
      </w:r>
    </w:p>
    <w:p>
      <w:pPr>
        <w:spacing w:after="0"/>
        <w:ind w:left="0"/>
        <w:jc w:val="both"/>
      </w:pPr>
      <w:r>
        <w:rPr>
          <w:rFonts w:ascii="Times New Roman"/>
          <w:b w:val="false"/>
          <w:i w:val="false"/>
          <w:color w:val="000000"/>
          <w:sz w:val="28"/>
        </w:rPr>
        <w:t>
      Шекарасы: Бозарық шағынауданы, Ұста-Мұхаммед көшесі, Қырықкөл, Томирис, Құрақты, Ханқорған, Доланалы, Ұлағат, Бөржар, Бүркітші, Арша, Бүлдірген, атауы жоқ 7 көшенің нөмірсіз үйлері және Бозарық шағын ауданының 467 А, 468 А, 469 А, 470, 471 А, 473 А, 475, 475 А, 476, 477, 660/1, 660/2, 660/3, 660/4, 687/19, 687/20, 687/21, 687/22, 687/23, 687/24, 687/25, 687/26, 687/27, 687/28, 687/29, 687/30, 687/31, 687/32, 687/33, 687/34, 687/35, 687/36, 688/1, 688/2, 688/3, 688/4, 688/5, 688/6, 688/7, 688/8, 688/9, 688/10, 688/11, 688/12, 688/13, 688/14, 688/15, 688/16, 688/17, 688/18 көп қабатты тұрғын үйлері.".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Еңбекші ауданы</w:t>
      </w:r>
    </w:p>
    <w:bookmarkStart w:name="z26" w:id="24"/>
    <w:p>
      <w:pPr>
        <w:spacing w:after="0"/>
        <w:ind w:left="0"/>
        <w:jc w:val="both"/>
      </w:pPr>
      <w:r>
        <w:rPr>
          <w:rFonts w:ascii="Times New Roman"/>
          <w:b w:val="false"/>
          <w:i w:val="false"/>
          <w:color w:val="000000"/>
          <w:sz w:val="28"/>
        </w:rPr>
        <w:t>
      № 153 сайлау учаскесі</w:t>
      </w:r>
    </w:p>
    <w:bookmarkEnd w:id="24"/>
    <w:p>
      <w:pPr>
        <w:spacing w:after="0"/>
        <w:ind w:left="0"/>
        <w:jc w:val="both"/>
      </w:pPr>
      <w:r>
        <w:rPr>
          <w:rFonts w:ascii="Times New Roman"/>
          <w:b w:val="false"/>
          <w:i w:val="false"/>
          <w:color w:val="000000"/>
          <w:sz w:val="28"/>
        </w:rPr>
        <w:t>
      "Орналасқан жері: Ұлағат шағынауданы, Киікоты көшесі №2, Шымкент қаласының білім басқармасының "№150 жалпы орта білім беретін мектебі" КММ ғимараты.</w:t>
      </w:r>
    </w:p>
    <w:p>
      <w:pPr>
        <w:spacing w:after="0"/>
        <w:ind w:left="0"/>
        <w:jc w:val="both"/>
      </w:pPr>
      <w:r>
        <w:rPr>
          <w:rFonts w:ascii="Times New Roman"/>
          <w:b w:val="false"/>
          <w:i w:val="false"/>
          <w:color w:val="000000"/>
          <w:sz w:val="28"/>
        </w:rPr>
        <w:t>
      Шекарасы: Жібек Жолы даңғылы мен Е. Спатаев көшесінің қиылысынан бастап, Жібек жолы даңғылының тақ жағымен Тұлпар көшесіне дейін, одан әрі Тұлпар көшесінің оң жағымен Ұлар көшесіне дейін, Ұлар көшесінің оң жағымен Айдын көшесіне дейін,одан әрі Айдын көшесінің оң жағымен Еділ көшесіне дейін, Еділ көшесінің оң жағымен Тұлпар көшесіне дейін, Тұлпар көшесінің оң жағымен Е.Спатаев көшесіне дейін, одан әрі Е.Спатаев көшесінің тақ жағындағы № 121 үйге дейін, жұп жағы № 102 үйге дейін үйлерді қоса, Е. Спатаев көшесімен Жібек жолы даңғылына дейін.</w:t>
      </w:r>
    </w:p>
    <w:p>
      <w:pPr>
        <w:spacing w:after="0"/>
        <w:ind w:left="0"/>
        <w:jc w:val="both"/>
      </w:pPr>
      <w:r>
        <w:rPr>
          <w:rFonts w:ascii="Times New Roman"/>
          <w:b w:val="false"/>
          <w:i w:val="false"/>
          <w:color w:val="000000"/>
          <w:sz w:val="28"/>
        </w:rPr>
        <w:t>
      Ұлағат шағынауданындағы Алтынқұм, Ақшуақ, Нұр, Алаш, Тамаша, Ақтоғай, Көкөзек, Тұлпар, Күнгей, Д. Сарсенбаев, Киікоты, Көккөл, Ақсарай, Балбұлақ, Заңғар, Майбұлақ, Е. Спатаев көшелері кіреді.";</w:t>
      </w:r>
    </w:p>
    <w:bookmarkStart w:name="z27" w:id="25"/>
    <w:p>
      <w:pPr>
        <w:spacing w:after="0"/>
        <w:ind w:left="0"/>
        <w:jc w:val="both"/>
      </w:pPr>
      <w:r>
        <w:rPr>
          <w:rFonts w:ascii="Times New Roman"/>
          <w:b w:val="false"/>
          <w:i w:val="false"/>
          <w:color w:val="000000"/>
          <w:sz w:val="28"/>
        </w:rPr>
        <w:t>
      № 154 сайлау учаскесі</w:t>
      </w:r>
    </w:p>
    <w:bookmarkEnd w:id="25"/>
    <w:p>
      <w:pPr>
        <w:spacing w:after="0"/>
        <w:ind w:left="0"/>
        <w:jc w:val="both"/>
      </w:pPr>
      <w:r>
        <w:rPr>
          <w:rFonts w:ascii="Times New Roman"/>
          <w:b w:val="false"/>
          <w:i w:val="false"/>
          <w:color w:val="000000"/>
          <w:sz w:val="28"/>
        </w:rPr>
        <w:t>
      "Орналасқан жері: Ұлағат шағынауданы, Киікоты көшесі № 2, Шымкент қаласының білім басқармасының "№150 Жалпы орта білім беретін мектебі" КММ ғимараты.</w:t>
      </w:r>
    </w:p>
    <w:p>
      <w:pPr>
        <w:spacing w:after="0"/>
        <w:ind w:left="0"/>
        <w:jc w:val="both"/>
      </w:pPr>
      <w:r>
        <w:rPr>
          <w:rFonts w:ascii="Times New Roman"/>
          <w:b w:val="false"/>
          <w:i w:val="false"/>
          <w:color w:val="000000"/>
          <w:sz w:val="28"/>
        </w:rPr>
        <w:t>
      Шекарасы: Жібек жолы даңғылы мен Тұлпар көшесінің қиылысынан бастап, Жібек жолы даңғылының тақ жағымен Абзал көшесіне дейін, одан әрі Абзал көшесінің оң жағымен Машат көшесіне дейін, Машат көшесі арқылы Е. Спатаев көшесіне дейін, Е. Спатаев көшесінің тақ жағындағы № 121 үйді қоса, жұп жағы № 102 үйді қоса Тұлпар көшесіне дейін, Тұлпар көшесінің сол жағымен Еділ көшесіне дейін, Еділ көшесінің сол жағымен Айдын көшесіне дейін, Айдын көшесінің сол жағымен Ұлар көшесіне дейін, Ұлар көшесінің сол жағымен Тұлпар көшесіне дейін, Тұлпар сол жағымен Жібек жолы даңғылына дейін.</w:t>
      </w:r>
    </w:p>
    <w:p>
      <w:pPr>
        <w:spacing w:after="0"/>
        <w:ind w:left="0"/>
        <w:jc w:val="both"/>
      </w:pPr>
      <w:r>
        <w:rPr>
          <w:rFonts w:ascii="Times New Roman"/>
          <w:b w:val="false"/>
          <w:i w:val="false"/>
          <w:color w:val="000000"/>
          <w:sz w:val="28"/>
        </w:rPr>
        <w:t>
      Ұлағат шағын ауданындағы Баянды, Ақсарай, Майбұлақ, Ұлар, Еділ, Балбұлақ, Қызылшоқы, Қызылшілік, Қызылкенші, Тәңірқұрт, Қосбөгет, Кеңір, Қышбөгет, Көкөзек, Жетітөбе, Жалғызжиде, Ақбұлақ, Қосүйенкі, Қосшоқы, Қызғалдақ, Айжарық, Абзал, Мейрамтөбе, Қошқорған, Бурабай, Машат, Е. Спатаев көшелері кіреді.".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Қаратау ауданы</w:t>
      </w:r>
    </w:p>
    <w:bookmarkStart w:name="z28" w:id="26"/>
    <w:p>
      <w:pPr>
        <w:spacing w:after="0"/>
        <w:ind w:left="0"/>
        <w:jc w:val="both"/>
      </w:pPr>
      <w:r>
        <w:rPr>
          <w:rFonts w:ascii="Times New Roman"/>
          <w:b w:val="false"/>
          <w:i w:val="false"/>
          <w:color w:val="000000"/>
          <w:sz w:val="28"/>
        </w:rPr>
        <w:t>
      № 228 сайлау учаскесі</w:t>
      </w:r>
    </w:p>
    <w:bookmarkEnd w:id="26"/>
    <w:p>
      <w:pPr>
        <w:spacing w:after="0"/>
        <w:ind w:left="0"/>
        <w:jc w:val="both"/>
      </w:pPr>
      <w:r>
        <w:rPr>
          <w:rFonts w:ascii="Times New Roman"/>
          <w:b w:val="false"/>
          <w:i w:val="false"/>
          <w:color w:val="000000"/>
          <w:sz w:val="28"/>
        </w:rPr>
        <w:t>
      "Орналасқан жері: Нұрсәт шағын ауданы, N.Nazarbaev даңғылы, 8, "Әл-Фараби" қалалық ғылыми-әмбебап кітапханасының ғимараты.</w:t>
      </w:r>
    </w:p>
    <w:p>
      <w:pPr>
        <w:spacing w:after="0"/>
        <w:ind w:left="0"/>
        <w:jc w:val="both"/>
      </w:pPr>
      <w:r>
        <w:rPr>
          <w:rFonts w:ascii="Times New Roman"/>
          <w:b w:val="false"/>
          <w:i w:val="false"/>
          <w:color w:val="000000"/>
          <w:sz w:val="28"/>
        </w:rPr>
        <w:t>
      Шекарасы: Нұрсәт-1 шағын ауданы, 212, 213, 214, 215, 216, 236, 237, 238 үйлері. (3-кезек) 1, 2, 3, 4, 5, 6, 7, 8, 9, 10, 11, 12, 13, 14, 15, 16, 17, 100/1, 100/2, 100/3, 100/4 үйлері.";</w:t>
      </w:r>
    </w:p>
    <w:bookmarkStart w:name="z29" w:id="27"/>
    <w:p>
      <w:pPr>
        <w:spacing w:after="0"/>
        <w:ind w:left="0"/>
        <w:jc w:val="both"/>
      </w:pPr>
      <w:r>
        <w:rPr>
          <w:rFonts w:ascii="Times New Roman"/>
          <w:b w:val="false"/>
          <w:i w:val="false"/>
          <w:color w:val="000000"/>
          <w:sz w:val="28"/>
        </w:rPr>
        <w:t>
      № 229 сайлау учаскесі</w:t>
      </w:r>
    </w:p>
    <w:bookmarkEnd w:id="27"/>
    <w:p>
      <w:pPr>
        <w:spacing w:after="0"/>
        <w:ind w:left="0"/>
        <w:jc w:val="both"/>
      </w:pPr>
      <w:r>
        <w:rPr>
          <w:rFonts w:ascii="Times New Roman"/>
          <w:b w:val="false"/>
          <w:i w:val="false"/>
          <w:color w:val="000000"/>
          <w:sz w:val="28"/>
        </w:rPr>
        <w:t>
      "Орналасқан жері: Нұрсәт шағын ауданы, 190, Шымкент қалалық денсаулық сақтау басқармасының "№ 3 қалалық емханасы" ШҚ МКК ғимараты.</w:t>
      </w:r>
    </w:p>
    <w:p>
      <w:pPr>
        <w:spacing w:after="0"/>
        <w:ind w:left="0"/>
        <w:jc w:val="both"/>
      </w:pPr>
      <w:r>
        <w:rPr>
          <w:rFonts w:ascii="Times New Roman"/>
          <w:b w:val="false"/>
          <w:i w:val="false"/>
          <w:color w:val="000000"/>
          <w:sz w:val="28"/>
        </w:rPr>
        <w:t>
      Шекарасы: Нұрсәт-1 шағын ауданы, 121, 122, 123, 124, 125, 126, 127, 145, 146, 147, 148, 149а, 150, 151, 152, 153, 154, 155, 156, 157, 158, 159, 160, 161, 162, 163, 164, 165, 166, 167, 168, 169, 170, 171, 172б, 172в, 172/3, 173б, 174б, 175б, 195, 196, 197, 198, 199, 200, 217, 218, 219, 220, 221 үйлері, "Urban Hills" тұрғын үй кешені.";</w:t>
      </w:r>
    </w:p>
    <w:bookmarkStart w:name="z30" w:id="28"/>
    <w:p>
      <w:pPr>
        <w:spacing w:after="0"/>
        <w:ind w:left="0"/>
        <w:jc w:val="both"/>
      </w:pPr>
      <w:r>
        <w:rPr>
          <w:rFonts w:ascii="Times New Roman"/>
          <w:b w:val="false"/>
          <w:i w:val="false"/>
          <w:color w:val="000000"/>
          <w:sz w:val="28"/>
        </w:rPr>
        <w:t>
      № 232 сайлау учаскесі</w:t>
      </w:r>
    </w:p>
    <w:bookmarkEnd w:id="28"/>
    <w:p>
      <w:pPr>
        <w:spacing w:after="0"/>
        <w:ind w:left="0"/>
        <w:jc w:val="both"/>
      </w:pPr>
      <w:r>
        <w:rPr>
          <w:rFonts w:ascii="Times New Roman"/>
          <w:b w:val="false"/>
          <w:i w:val="false"/>
          <w:color w:val="000000"/>
          <w:sz w:val="28"/>
        </w:rPr>
        <w:t>
      "Орналасқан жері: Астана шағын ауданы, N.Nazarbaev даңғылы, 404, Шымкент қаласының білім басқармасының "№ 130 жалпы орта білім беретін мектебі" ШҚ МКК ғимараты.</w:t>
      </w:r>
    </w:p>
    <w:p>
      <w:pPr>
        <w:spacing w:after="0"/>
        <w:ind w:left="0"/>
        <w:jc w:val="both"/>
      </w:pPr>
      <w:r>
        <w:rPr>
          <w:rFonts w:ascii="Times New Roman"/>
          <w:b w:val="false"/>
          <w:i w:val="false"/>
          <w:color w:val="000000"/>
          <w:sz w:val="28"/>
        </w:rPr>
        <w:t>
      Шекарасы: Астана шағын ауданы, 65, 66, 67, 68, 71, 72, 73, 74, 75, 76, 77, 78, 79, 80, 81, 82, 83, 84, 85, 86, 87, 88 үйлері.";</w:t>
      </w:r>
    </w:p>
    <w:bookmarkStart w:name="z31" w:id="29"/>
    <w:p>
      <w:pPr>
        <w:spacing w:after="0"/>
        <w:ind w:left="0"/>
        <w:jc w:val="both"/>
      </w:pPr>
      <w:r>
        <w:rPr>
          <w:rFonts w:ascii="Times New Roman"/>
          <w:b w:val="false"/>
          <w:i w:val="false"/>
          <w:color w:val="000000"/>
          <w:sz w:val="28"/>
        </w:rPr>
        <w:t>
      № 234 сайлау учаскесі</w:t>
      </w:r>
    </w:p>
    <w:bookmarkEnd w:id="29"/>
    <w:p>
      <w:pPr>
        <w:spacing w:after="0"/>
        <w:ind w:left="0"/>
        <w:jc w:val="both"/>
      </w:pPr>
      <w:r>
        <w:rPr>
          <w:rFonts w:ascii="Times New Roman"/>
          <w:b w:val="false"/>
          <w:i w:val="false"/>
          <w:color w:val="000000"/>
          <w:sz w:val="28"/>
        </w:rPr>
        <w:t>
      "Орналасқан жері: Нұртас шағын ауданы, Қ.Патеев көшесі, 14/4, Шымкент қаласының білім басқармасының "Тәуке хан атындағы № 85 жалпы орта білім беретін мектебі" КММ ғимараты</w:t>
      </w:r>
    </w:p>
    <w:p>
      <w:pPr>
        <w:spacing w:after="0"/>
        <w:ind w:left="0"/>
        <w:jc w:val="both"/>
      </w:pPr>
      <w:r>
        <w:rPr>
          <w:rFonts w:ascii="Times New Roman"/>
          <w:b w:val="false"/>
          <w:i w:val="false"/>
          <w:color w:val="000000"/>
          <w:sz w:val="28"/>
        </w:rPr>
        <w:t>
      Шекарасы: Нұртас шағын ауданы, Ақсүмбе көшесі, тақ жағы 1-205, Бұланды, Бәйгеқұм, Жиенқұм, Қ. Патеев көшелері, атауы жоқ 18, 19, 20, 21, 22, 23 көшелер.";</w:t>
      </w:r>
    </w:p>
    <w:p>
      <w:pPr>
        <w:spacing w:after="0"/>
        <w:ind w:left="0"/>
        <w:jc w:val="both"/>
      </w:pPr>
      <w:r>
        <w:rPr>
          <w:rFonts w:ascii="Times New Roman"/>
          <w:b w:val="false"/>
          <w:i w:val="false"/>
          <w:color w:val="000000"/>
          <w:sz w:val="28"/>
        </w:rPr>
        <w:t>
      Мирас шағын ауданы, Шыңырау, Жалаңтөс, Айғақ, Баққонған, Мирас тұйығы, 194 орам.</w:t>
      </w:r>
    </w:p>
    <w:bookmarkStart w:name="z32" w:id="30"/>
    <w:p>
      <w:pPr>
        <w:spacing w:after="0"/>
        <w:ind w:left="0"/>
        <w:jc w:val="both"/>
      </w:pPr>
      <w:r>
        <w:rPr>
          <w:rFonts w:ascii="Times New Roman"/>
          <w:b w:val="false"/>
          <w:i w:val="false"/>
          <w:color w:val="000000"/>
          <w:sz w:val="28"/>
        </w:rPr>
        <w:t>
      № 235 сайлау учаскесі</w:t>
      </w:r>
    </w:p>
    <w:bookmarkEnd w:id="30"/>
    <w:p>
      <w:pPr>
        <w:spacing w:after="0"/>
        <w:ind w:left="0"/>
        <w:jc w:val="both"/>
      </w:pPr>
      <w:r>
        <w:rPr>
          <w:rFonts w:ascii="Times New Roman"/>
          <w:b w:val="false"/>
          <w:i w:val="false"/>
          <w:color w:val="000000"/>
          <w:sz w:val="28"/>
        </w:rPr>
        <w:t>
      "Орналасқан жері: Тассай тұрғын алабы, Ө.Әбдіразақов көшесі, 9, Шымкент қаласының білім басқармасының "Д.Нұрпейісова атындағы № 116 жалпы орта білім беретін мектебі" КММ ғимараты.</w:t>
      </w:r>
    </w:p>
    <w:p>
      <w:pPr>
        <w:spacing w:after="0"/>
        <w:ind w:left="0"/>
        <w:jc w:val="both"/>
      </w:pPr>
      <w:r>
        <w:rPr>
          <w:rFonts w:ascii="Times New Roman"/>
          <w:b w:val="false"/>
          <w:i w:val="false"/>
          <w:color w:val="000000"/>
          <w:sz w:val="28"/>
        </w:rPr>
        <w:t>
      Шекарасы: Тассай тұрғын алабы, Орманды көшесі, 1-43, Мейрам көшесі, 1-44, Көрімдік көшесі, 1-40, Шерқала көшесі, 1-17, Кеңтарал көшесі, 16-28, Құсқоңыр көшесі, 1-24, Г.Шойынбаева көшесі, 1-18, Жылыбұлақ көшесі, 1-7, атауы жоқ 1, 2, 3, 4, 5, 6, 7 көшелер.";</w:t>
      </w:r>
    </w:p>
    <w:bookmarkStart w:name="z33" w:id="31"/>
    <w:p>
      <w:pPr>
        <w:spacing w:after="0"/>
        <w:ind w:left="0"/>
        <w:jc w:val="both"/>
      </w:pPr>
      <w:r>
        <w:rPr>
          <w:rFonts w:ascii="Times New Roman"/>
          <w:b w:val="false"/>
          <w:i w:val="false"/>
          <w:color w:val="000000"/>
          <w:sz w:val="28"/>
        </w:rPr>
        <w:t>
      "№ 236 сайлау учаскесі</w:t>
      </w:r>
    </w:p>
    <w:bookmarkEnd w:id="31"/>
    <w:p>
      <w:pPr>
        <w:spacing w:after="0"/>
        <w:ind w:left="0"/>
        <w:jc w:val="both"/>
      </w:pPr>
      <w:r>
        <w:rPr>
          <w:rFonts w:ascii="Times New Roman"/>
          <w:b w:val="false"/>
          <w:i w:val="false"/>
          <w:color w:val="000000"/>
          <w:sz w:val="28"/>
        </w:rPr>
        <w:t>
      Орналасқан жері: Тассай тұрғын алабы, Жібек Жолы даңғылы, 4/4, Шымкент қаласы білім басқармасының "Түркістан жоғары көпсалалы аграрлық колледжі" МКҚК ғимараты.</w:t>
      </w:r>
    </w:p>
    <w:p>
      <w:pPr>
        <w:spacing w:after="0"/>
        <w:ind w:left="0"/>
        <w:jc w:val="both"/>
      </w:pPr>
      <w:r>
        <w:rPr>
          <w:rFonts w:ascii="Times New Roman"/>
          <w:b w:val="false"/>
          <w:i w:val="false"/>
          <w:color w:val="000000"/>
          <w:sz w:val="28"/>
        </w:rPr>
        <w:t>
      Шекарасы: Тассай тұрғын алабы, Ақсүмбе көшесі, жұп жағы 2-60, Ш.Уәлиханов көшесі, 1-12, Ы.Алтынсарин көшесі, 1-7, Машат көшесі, 1-32, Т.Жүргенов көшесі, 1-41, Белкөл көшесі, 1-35, Атбасар көшесі, 1-30, Ж.Жұмабаев көшесі, 1-33, Белжайлау көшесі, 1-28, Ж.Сейтбеков, 1-21, Шарын көшесі, 1-13, Жасқұс көшесі, 1-16, Жібек Жолы даңғылы, 1-24.";</w:t>
      </w:r>
    </w:p>
    <w:bookmarkStart w:name="z34" w:id="32"/>
    <w:p>
      <w:pPr>
        <w:spacing w:after="0"/>
        <w:ind w:left="0"/>
        <w:jc w:val="both"/>
      </w:pPr>
      <w:r>
        <w:rPr>
          <w:rFonts w:ascii="Times New Roman"/>
          <w:b w:val="false"/>
          <w:i w:val="false"/>
          <w:color w:val="000000"/>
          <w:sz w:val="28"/>
        </w:rPr>
        <w:t>
      № 271 сайлау учаскесі</w:t>
      </w:r>
    </w:p>
    <w:bookmarkEnd w:id="32"/>
    <w:p>
      <w:pPr>
        <w:spacing w:after="0"/>
        <w:ind w:left="0"/>
        <w:jc w:val="both"/>
      </w:pPr>
      <w:r>
        <w:rPr>
          <w:rFonts w:ascii="Times New Roman"/>
          <w:b w:val="false"/>
          <w:i w:val="false"/>
          <w:color w:val="000000"/>
          <w:sz w:val="28"/>
        </w:rPr>
        <w:t>
      "Орналасқан жері: Нұрсәт шағын ауданы, Гросетто көшесі, 202/1, "Sabi-7" бөбекжай-балабақшасы" ЖШС ғимараты.</w:t>
      </w:r>
    </w:p>
    <w:p>
      <w:pPr>
        <w:spacing w:after="0"/>
        <w:ind w:left="0"/>
        <w:jc w:val="both"/>
      </w:pPr>
      <w:r>
        <w:rPr>
          <w:rFonts w:ascii="Times New Roman"/>
          <w:b w:val="false"/>
          <w:i w:val="false"/>
          <w:color w:val="000000"/>
          <w:sz w:val="28"/>
        </w:rPr>
        <w:t>
      Шекарасы: Нұрсәт-1 шағын ауданы, 24, 128, 129, 130, 131, 132, 133, 1, 2, 3, 4, 5, 6, 7, 8, 9, 10, 11, 12, 75, 13, 14, 15, 16, 17, 18, 19, 20, 21, 22, 23 үйлері.";</w:t>
      </w:r>
    </w:p>
    <w:bookmarkStart w:name="z35" w:id="33"/>
    <w:p>
      <w:pPr>
        <w:spacing w:after="0"/>
        <w:ind w:left="0"/>
        <w:jc w:val="both"/>
      </w:pPr>
      <w:r>
        <w:rPr>
          <w:rFonts w:ascii="Times New Roman"/>
          <w:b w:val="false"/>
          <w:i w:val="false"/>
          <w:color w:val="000000"/>
          <w:sz w:val="28"/>
        </w:rPr>
        <w:t>
      № 272 сайлау учаскесі</w:t>
      </w:r>
    </w:p>
    <w:bookmarkEnd w:id="33"/>
    <w:p>
      <w:pPr>
        <w:spacing w:after="0"/>
        <w:ind w:left="0"/>
        <w:jc w:val="both"/>
      </w:pPr>
      <w:r>
        <w:rPr>
          <w:rFonts w:ascii="Times New Roman"/>
          <w:b w:val="false"/>
          <w:i w:val="false"/>
          <w:color w:val="000000"/>
          <w:sz w:val="28"/>
        </w:rPr>
        <w:t>
      "Орналасқан жері: Астана шағын ауданы, 112а, Шымкент қаласы білім басқармасының "№ 132 жалпы орта білім беретін мектебі" КММ ғимараты.</w:t>
      </w:r>
    </w:p>
    <w:p>
      <w:pPr>
        <w:spacing w:after="0"/>
        <w:ind w:left="0"/>
        <w:jc w:val="both"/>
      </w:pPr>
      <w:r>
        <w:rPr>
          <w:rFonts w:ascii="Times New Roman"/>
          <w:b w:val="false"/>
          <w:i w:val="false"/>
          <w:color w:val="000000"/>
          <w:sz w:val="28"/>
        </w:rPr>
        <w:t>
      Шекарасы: Астана шағын ауданы, 103, 104, 105, 106, 107, 108, 109, 110, 111, 112, 113, 114, 115, 116, 117, 118 үйлері.";</w:t>
      </w:r>
    </w:p>
    <w:bookmarkStart w:name="z36" w:id="34"/>
    <w:p>
      <w:pPr>
        <w:spacing w:after="0"/>
        <w:ind w:left="0"/>
        <w:jc w:val="both"/>
      </w:pPr>
      <w:r>
        <w:rPr>
          <w:rFonts w:ascii="Times New Roman"/>
          <w:b w:val="false"/>
          <w:i w:val="false"/>
          <w:color w:val="000000"/>
          <w:sz w:val="28"/>
        </w:rPr>
        <w:t>
      № 273 сайлау учаскесі</w:t>
      </w:r>
    </w:p>
    <w:bookmarkEnd w:id="34"/>
    <w:p>
      <w:pPr>
        <w:spacing w:after="0"/>
        <w:ind w:left="0"/>
        <w:jc w:val="both"/>
      </w:pPr>
      <w:r>
        <w:rPr>
          <w:rFonts w:ascii="Times New Roman"/>
          <w:b w:val="false"/>
          <w:i w:val="false"/>
          <w:color w:val="000000"/>
          <w:sz w:val="28"/>
        </w:rPr>
        <w:t>
      "Орналасқан жері: Нұртас шағын ауданы, 3449, Шымкент қаласы білім басқармасының "№ 61 "Нұртас" бөбекжай балабақшасы" МКҚК ғимараты.</w:t>
      </w:r>
    </w:p>
    <w:p>
      <w:pPr>
        <w:spacing w:after="0"/>
        <w:ind w:left="0"/>
        <w:jc w:val="both"/>
      </w:pPr>
      <w:r>
        <w:rPr>
          <w:rFonts w:ascii="Times New Roman"/>
          <w:b w:val="false"/>
          <w:i w:val="false"/>
          <w:color w:val="000000"/>
          <w:sz w:val="28"/>
        </w:rPr>
        <w:t>
      Шекарасы: Нұртас шағын ауданы, Ақсауыт көшесі, 169-177, Гүлдала көшесі, 170-211, Саяхат көшесі, 174-213, Ақсұнқар көшесі, 184-224, Жасталап көшесі, 195-212, Құлагер көшесі, 193-219, атауы жоқ 24, 25, 26, 27, 28, 29 көшелері. Мұстафа Шоқай, 1-19, Б.Түлкиев көшесі, 1-61, Маржантас көшесі, 1-43, Ақсауыт көшесі, 178-211, Гүлдала көшесі, 212-247, Саяхат көшесі, 214-303, Ақсұңқар көшесі, 225-251, Жасталап көшесі, 213-264.";</w:t>
      </w:r>
    </w:p>
    <w:bookmarkStart w:name="z37" w:id="35"/>
    <w:p>
      <w:pPr>
        <w:spacing w:after="0"/>
        <w:ind w:left="0"/>
        <w:jc w:val="both"/>
      </w:pPr>
      <w:r>
        <w:rPr>
          <w:rFonts w:ascii="Times New Roman"/>
          <w:b w:val="false"/>
          <w:i w:val="false"/>
          <w:color w:val="000000"/>
          <w:sz w:val="28"/>
        </w:rPr>
        <w:t>
      № 274 сайлау учаскесі</w:t>
      </w:r>
    </w:p>
    <w:bookmarkEnd w:id="35"/>
    <w:p>
      <w:pPr>
        <w:spacing w:after="0"/>
        <w:ind w:left="0"/>
        <w:jc w:val="both"/>
      </w:pPr>
      <w:r>
        <w:rPr>
          <w:rFonts w:ascii="Times New Roman"/>
          <w:b w:val="false"/>
          <w:i w:val="false"/>
          <w:color w:val="000000"/>
          <w:sz w:val="28"/>
        </w:rPr>
        <w:t>
      "Орналасқан жері: Мирас шағын ауданы, Кеме қалған, 30/1, Шымкент қаласы білім басқармасының "А.Құнанбаев атындағы жалпы орта білім беретін мектебі" ЖШС ғимараты.</w:t>
      </w:r>
    </w:p>
    <w:p>
      <w:pPr>
        <w:spacing w:after="0"/>
        <w:ind w:left="0"/>
        <w:jc w:val="both"/>
      </w:pPr>
      <w:r>
        <w:rPr>
          <w:rFonts w:ascii="Times New Roman"/>
          <w:b w:val="false"/>
          <w:i w:val="false"/>
          <w:color w:val="000000"/>
          <w:sz w:val="28"/>
        </w:rPr>
        <w:t>
      Шекарасы: Мирас шағын ауданы, Жібек Жолы даңғылы, 1-78, Жайлы көшесі, 1-25, Ақбосаға көшесі, 1-21, Қарабура әулие көшесі, 1-16, Сақ елі көшесі, 1-36, Алтын адам көшесі, 1-26, Ұ.Арғынбеков көшесі, 1-32, Дәстүр көшесі, 1-36, Ф.Шаназаров көшесі, 1-17, Кеме қалған көшесі, 1-16, атауы жоқ 1, 2, 3, 4, 5, 6, 7, 8, 9, 10, 11 көшелері.";</w:t>
      </w:r>
    </w:p>
    <w:bookmarkStart w:name="z38" w:id="36"/>
    <w:p>
      <w:pPr>
        <w:spacing w:after="0"/>
        <w:ind w:left="0"/>
        <w:jc w:val="both"/>
      </w:pPr>
      <w:r>
        <w:rPr>
          <w:rFonts w:ascii="Times New Roman"/>
          <w:b w:val="false"/>
          <w:i w:val="false"/>
          <w:color w:val="000000"/>
          <w:sz w:val="28"/>
        </w:rPr>
        <w:t>
      № 324 сайлау учаскесі</w:t>
      </w:r>
    </w:p>
    <w:bookmarkEnd w:id="36"/>
    <w:p>
      <w:pPr>
        <w:spacing w:after="0"/>
        <w:ind w:left="0"/>
        <w:jc w:val="both"/>
      </w:pPr>
      <w:r>
        <w:rPr>
          <w:rFonts w:ascii="Times New Roman"/>
          <w:b w:val="false"/>
          <w:i w:val="false"/>
          <w:color w:val="000000"/>
          <w:sz w:val="28"/>
        </w:rPr>
        <w:t>
      "Орналасқан жері: Нұртас шағын ауданы, Ақсүмбе көшесі, нөмірсіз, Шымкент қаласының білім басқармасының "Ай-таңнұры" бөбекжай-балабақшасының ғимараты.</w:t>
      </w:r>
    </w:p>
    <w:p>
      <w:pPr>
        <w:spacing w:after="0"/>
        <w:ind w:left="0"/>
        <w:jc w:val="both"/>
      </w:pPr>
      <w:r>
        <w:rPr>
          <w:rFonts w:ascii="Times New Roman"/>
          <w:b w:val="false"/>
          <w:i w:val="false"/>
          <w:color w:val="000000"/>
          <w:sz w:val="28"/>
        </w:rPr>
        <w:t>
      Шекарасы: Тассай тұрғын алабы, Жасақ көшесі, 1-56, Сандықтау көшесі, 1-52, Жасар бұлақ көшесі, 1-56, Жастілек көшесі, 1-30, Берел көшесі, 1-62, Адалбақан көшесі, 1-10, Ботай көшесі, 1-63, Айқабақ көшесі, 1-47, Құндызарай көшесі, 1-66, Науатас көшесі, 1-56, Көкбөрі көшесі, 1-67, Шолпы көшесі, 1-31, Көкпекті көшесі, 1-38, Көкпар көшесі, 1-98, Керкиік көшесі, 1-48, Жарма көшесі, 1-13, Үштерек көшесі, 1-15, Құркелес көшесі, 1-26, Кеңтарал көшесі, 1-15, атауы жоқ 19, 20, 21, 22, 23, 24, 25, 26, 27, 28, 29, 30, 31, 32, 33, 34, 35, 36 көшелері.";</w:t>
      </w:r>
    </w:p>
    <w:bookmarkStart w:name="z39" w:id="37"/>
    <w:p>
      <w:pPr>
        <w:spacing w:after="0"/>
        <w:ind w:left="0"/>
        <w:jc w:val="both"/>
      </w:pPr>
      <w:r>
        <w:rPr>
          <w:rFonts w:ascii="Times New Roman"/>
          <w:b w:val="false"/>
          <w:i w:val="false"/>
          <w:color w:val="000000"/>
          <w:sz w:val="28"/>
        </w:rPr>
        <w:t>
      № 325 сайлау учаскесі</w:t>
      </w:r>
    </w:p>
    <w:bookmarkEnd w:id="37"/>
    <w:p>
      <w:pPr>
        <w:spacing w:after="0"/>
        <w:ind w:left="0"/>
        <w:jc w:val="both"/>
      </w:pPr>
      <w:r>
        <w:rPr>
          <w:rFonts w:ascii="Times New Roman"/>
          <w:b w:val="false"/>
          <w:i w:val="false"/>
          <w:color w:val="000000"/>
          <w:sz w:val="28"/>
        </w:rPr>
        <w:t>
      "Орналасқан жері: Астана шағын ауданы, N.Nazarbaev даңғылы, 404, Шымкент қаласының білім басқармасының "№ 130 жалпы орта білім беретін мектебі" ШҚ МКК ғимараты.</w:t>
      </w:r>
    </w:p>
    <w:p>
      <w:pPr>
        <w:spacing w:after="0"/>
        <w:ind w:left="0"/>
        <w:jc w:val="both"/>
      </w:pPr>
      <w:r>
        <w:rPr>
          <w:rFonts w:ascii="Times New Roman"/>
          <w:b w:val="false"/>
          <w:i w:val="false"/>
          <w:color w:val="000000"/>
          <w:sz w:val="28"/>
        </w:rPr>
        <w:t>
      Шекарасы: Астана шағын ауданы, 20, 22, 24, 26, 89, 90, 91, 92, 93, 94, 95, 97, 98, 99, 100, 101, 102 үйлері.";</w:t>
      </w:r>
    </w:p>
    <w:bookmarkStart w:name="z40" w:id="38"/>
    <w:p>
      <w:pPr>
        <w:spacing w:after="0"/>
        <w:ind w:left="0"/>
        <w:jc w:val="both"/>
      </w:pPr>
      <w:r>
        <w:rPr>
          <w:rFonts w:ascii="Times New Roman"/>
          <w:b w:val="false"/>
          <w:i w:val="false"/>
          <w:color w:val="000000"/>
          <w:sz w:val="28"/>
        </w:rPr>
        <w:t>
      № 326 сайлау учаскесі</w:t>
      </w:r>
    </w:p>
    <w:bookmarkEnd w:id="38"/>
    <w:p>
      <w:pPr>
        <w:spacing w:after="0"/>
        <w:ind w:left="0"/>
        <w:jc w:val="both"/>
      </w:pPr>
      <w:r>
        <w:rPr>
          <w:rFonts w:ascii="Times New Roman"/>
          <w:b w:val="false"/>
          <w:i w:val="false"/>
          <w:color w:val="000000"/>
          <w:sz w:val="28"/>
        </w:rPr>
        <w:t>
      "Орналасқан жері: Астана шағын ауданы, N.Nazarbaev даңғылы, 18а, Шымкент қаласының дене шынықтыру және спорт басқармасының "Шымкент қаласының № 9 "көркем гимнастикадан олимпиада резервінің мамандандырылған балалар-жасөспірімдер спорт мектебі" КММ ғимараты.</w:t>
      </w:r>
    </w:p>
    <w:p>
      <w:pPr>
        <w:spacing w:after="0"/>
        <w:ind w:left="0"/>
        <w:jc w:val="both"/>
      </w:pPr>
      <w:r>
        <w:rPr>
          <w:rFonts w:ascii="Times New Roman"/>
          <w:b w:val="false"/>
          <w:i w:val="false"/>
          <w:color w:val="000000"/>
          <w:sz w:val="28"/>
        </w:rPr>
        <w:t>
      Шекарасы: Нұрсәт шағын ауданы, 48, 49, 50, 51, 52, 53, 54, 55, 56, 57, 144, 145, 146, 147, 148 үйлері.";</w:t>
      </w:r>
    </w:p>
    <w:bookmarkStart w:name="z41" w:id="39"/>
    <w:p>
      <w:pPr>
        <w:spacing w:after="0"/>
        <w:ind w:left="0"/>
        <w:jc w:val="both"/>
      </w:pPr>
      <w:r>
        <w:rPr>
          <w:rFonts w:ascii="Times New Roman"/>
          <w:b w:val="false"/>
          <w:i w:val="false"/>
          <w:color w:val="000000"/>
          <w:sz w:val="28"/>
        </w:rPr>
        <w:t>
      № 338 сайлау учаскесі</w:t>
      </w:r>
    </w:p>
    <w:bookmarkEnd w:id="39"/>
    <w:p>
      <w:pPr>
        <w:spacing w:after="0"/>
        <w:ind w:left="0"/>
        <w:jc w:val="both"/>
      </w:pPr>
      <w:r>
        <w:rPr>
          <w:rFonts w:ascii="Times New Roman"/>
          <w:b w:val="false"/>
          <w:i w:val="false"/>
          <w:color w:val="000000"/>
          <w:sz w:val="28"/>
        </w:rPr>
        <w:t>
      "Орналасқан жері: Нұрсәт шағын ауданы, Ж.Шанин көшесі, 203/1, Шымкент қаласының білім басқармасының "Ақселеу Сейдімбек" атындағы № 80 ІТ мектеп-лицейі" КММ қосымша ғимараты.</w:t>
      </w:r>
    </w:p>
    <w:p>
      <w:pPr>
        <w:spacing w:after="0"/>
        <w:ind w:left="0"/>
        <w:jc w:val="both"/>
      </w:pPr>
      <w:r>
        <w:rPr>
          <w:rFonts w:ascii="Times New Roman"/>
          <w:b w:val="false"/>
          <w:i w:val="false"/>
          <w:color w:val="000000"/>
          <w:sz w:val="28"/>
        </w:rPr>
        <w:t>
      Шекарасы: Нұрсәт-1 шағын ауданы, 111, 112, 113, 114, 115, 116, 117, 118, 74а, 119, 120, 120а, 134а, 134б, 135а, 135б, 135в, 136, 137, 138, 139, 140, 141, 142, 143, 144, 205, 206, 208, 209, 210 үйлері.";</w:t>
      </w:r>
    </w:p>
    <w:bookmarkStart w:name="z42" w:id="40"/>
    <w:p>
      <w:pPr>
        <w:spacing w:after="0"/>
        <w:ind w:left="0"/>
        <w:jc w:val="both"/>
      </w:pPr>
      <w:r>
        <w:rPr>
          <w:rFonts w:ascii="Times New Roman"/>
          <w:b w:val="false"/>
          <w:i w:val="false"/>
          <w:color w:val="000000"/>
          <w:sz w:val="28"/>
        </w:rPr>
        <w:t>
      № 339 сайлау учаскесі</w:t>
      </w:r>
    </w:p>
    <w:bookmarkEnd w:id="40"/>
    <w:p>
      <w:pPr>
        <w:spacing w:after="0"/>
        <w:ind w:left="0"/>
        <w:jc w:val="both"/>
      </w:pPr>
      <w:r>
        <w:rPr>
          <w:rFonts w:ascii="Times New Roman"/>
          <w:b w:val="false"/>
          <w:i w:val="false"/>
          <w:color w:val="000000"/>
          <w:sz w:val="28"/>
        </w:rPr>
        <w:t>
      "Орналасқан жері: Нұрсәт-2 шағын ауданы, нөмірсіз, Шымкент қаласы білім басқармасының "Д.Қонаев атындағы жалпы орта білім беретін мектебі" ЖШС ғимараты.</w:t>
      </w:r>
    </w:p>
    <w:p>
      <w:pPr>
        <w:spacing w:after="0"/>
        <w:ind w:left="0"/>
        <w:jc w:val="both"/>
      </w:pPr>
      <w:r>
        <w:rPr>
          <w:rFonts w:ascii="Times New Roman"/>
          <w:b w:val="false"/>
          <w:i w:val="false"/>
          <w:color w:val="000000"/>
          <w:sz w:val="28"/>
        </w:rPr>
        <w:t>
      Шекарасы: Нұрсәт-2 шағын ауданы, 149, 150, 151, 152, 153, 154, 155, 156, 157, 158, 159 үйлері.";</w:t>
      </w:r>
    </w:p>
    <w:bookmarkStart w:name="z43" w:id="41"/>
    <w:p>
      <w:pPr>
        <w:spacing w:after="0"/>
        <w:ind w:left="0"/>
        <w:jc w:val="both"/>
      </w:pPr>
      <w:r>
        <w:rPr>
          <w:rFonts w:ascii="Times New Roman"/>
          <w:b w:val="false"/>
          <w:i w:val="false"/>
          <w:color w:val="000000"/>
          <w:sz w:val="28"/>
        </w:rPr>
        <w:t>
      № 340 сайлау учаскесі</w:t>
      </w:r>
    </w:p>
    <w:bookmarkEnd w:id="41"/>
    <w:p>
      <w:pPr>
        <w:spacing w:after="0"/>
        <w:ind w:left="0"/>
        <w:jc w:val="both"/>
      </w:pPr>
      <w:r>
        <w:rPr>
          <w:rFonts w:ascii="Times New Roman"/>
          <w:b w:val="false"/>
          <w:i w:val="false"/>
          <w:color w:val="000000"/>
          <w:sz w:val="28"/>
        </w:rPr>
        <w:t>
      "Орналасқан жері: Нұрсәт-2 шағын ауданы, нөмірсіз, Шымкент қаласы білім басқармасының "Д.Қонаев атындағы жалпы орта білім беретін мектебі" ЖШС ғимараты.</w:t>
      </w:r>
    </w:p>
    <w:p>
      <w:pPr>
        <w:spacing w:after="0"/>
        <w:ind w:left="0"/>
        <w:jc w:val="both"/>
      </w:pPr>
      <w:r>
        <w:rPr>
          <w:rFonts w:ascii="Times New Roman"/>
          <w:b w:val="false"/>
          <w:i w:val="false"/>
          <w:color w:val="000000"/>
          <w:sz w:val="28"/>
        </w:rPr>
        <w:t>
      Шекарасы: Нұртас шағын ауданы, Майтөбе, Шұғыла, Кәусар, Байтас, Шертер, Ұшқыштар, Таскескен, Ы.Дүкенұлы, Үшқара, Т.Тайбеков көшелері.".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Тұран ауданы</w:t>
      </w:r>
    </w:p>
    <w:bookmarkStart w:name="z44" w:id="42"/>
    <w:p>
      <w:pPr>
        <w:spacing w:after="0"/>
        <w:ind w:left="0"/>
        <w:jc w:val="both"/>
      </w:pPr>
      <w:r>
        <w:rPr>
          <w:rFonts w:ascii="Times New Roman"/>
          <w:b w:val="false"/>
          <w:i w:val="false"/>
          <w:color w:val="000000"/>
          <w:sz w:val="28"/>
        </w:rPr>
        <w:t>
      № 35 сайлау учаскесі</w:t>
      </w:r>
    </w:p>
    <w:bookmarkEnd w:id="42"/>
    <w:p>
      <w:pPr>
        <w:spacing w:after="0"/>
        <w:ind w:left="0"/>
        <w:jc w:val="both"/>
      </w:pPr>
      <w:r>
        <w:rPr>
          <w:rFonts w:ascii="Times New Roman"/>
          <w:b w:val="false"/>
          <w:i w:val="false"/>
          <w:color w:val="000000"/>
          <w:sz w:val="28"/>
        </w:rPr>
        <w:t>
      "Орналасқан жері: Қ.Бектаев көшесі, 100, "Smart Инновация" жалпы білім беру мектебі" ЖШС ғимараты.</w:t>
      </w:r>
    </w:p>
    <w:p>
      <w:pPr>
        <w:spacing w:after="0"/>
        <w:ind w:left="0"/>
        <w:jc w:val="both"/>
      </w:pPr>
      <w:r>
        <w:rPr>
          <w:rFonts w:ascii="Times New Roman"/>
          <w:b w:val="false"/>
          <w:i w:val="false"/>
          <w:color w:val="000000"/>
          <w:sz w:val="28"/>
        </w:rPr>
        <w:t>
      Шекарасы: Қ.Бектаев көшесі, 1-78, Қ.Бектаев тұйығы, 1-12, Қ.Бектаев өткелі, 1-10, Нұршуақ көшесі, 1-5 және 694-712 а, М.Сәрсенбаев көшесі, 1-110, Н.Тайманов көшесі, 1-110, С.Сүлейменов көшесі, 1-110, Еркіндік көшесі, 1-98, Қ.Мейірбеков көшесі, 1-110, О.Малқаров көшесі, тақ жағы 23-109, Ғ.Хайруллин көшесі, 1-115, Ырысбақ көшесі, 1-32, Ә.Жанбосынов көшесі, 850-890 учаскелері және Т.Отарбаев көшесі.".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әкімінің</w:t>
            </w:r>
            <w:r>
              <w:br/>
            </w:r>
            <w:r>
              <w:rPr>
                <w:rFonts w:ascii="Times New Roman"/>
                <w:b w:val="false"/>
                <w:i w:val="false"/>
                <w:color w:val="000000"/>
                <w:sz w:val="20"/>
              </w:rPr>
              <w:t>2026 жылғы "___" ______</w:t>
            </w:r>
            <w:r>
              <w:br/>
            </w:r>
            <w:r>
              <w:rPr>
                <w:rFonts w:ascii="Times New Roman"/>
                <w:b w:val="false"/>
                <w:i w:val="false"/>
                <w:color w:val="000000"/>
                <w:sz w:val="20"/>
              </w:rPr>
              <w:t>№ _______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әкімінің</w:t>
            </w:r>
            <w:r>
              <w:br/>
            </w:r>
            <w:r>
              <w:rPr>
                <w:rFonts w:ascii="Times New Roman"/>
                <w:b w:val="false"/>
                <w:i w:val="false"/>
                <w:color w:val="000000"/>
                <w:sz w:val="20"/>
              </w:rPr>
              <w:t>2018 жылғы 14 қарашадағы</w:t>
            </w:r>
            <w:r>
              <w:br/>
            </w:r>
            <w:r>
              <w:rPr>
                <w:rFonts w:ascii="Times New Roman"/>
                <w:b w:val="false"/>
                <w:i w:val="false"/>
                <w:color w:val="000000"/>
                <w:sz w:val="20"/>
              </w:rPr>
              <w:t>№ 9 шешіміне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Абай және Қаратау аудандарында жаңадан ашылған № 358, 359, 360, 361, 362, 363 және № 364 сайлау учаскелері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Абай ауданы</w:t>
      </w:r>
    </w:p>
    <w:bookmarkStart w:name="z46" w:id="43"/>
    <w:p>
      <w:pPr>
        <w:spacing w:after="0"/>
        <w:ind w:left="0"/>
        <w:jc w:val="both"/>
      </w:pPr>
      <w:r>
        <w:rPr>
          <w:rFonts w:ascii="Times New Roman"/>
          <w:b w:val="false"/>
          <w:i w:val="false"/>
          <w:color w:val="000000"/>
          <w:sz w:val="28"/>
        </w:rPr>
        <w:t>
      № 358 сайлау учаскесі</w:t>
      </w:r>
    </w:p>
    <w:bookmarkEnd w:id="43"/>
    <w:p>
      <w:pPr>
        <w:spacing w:after="0"/>
        <w:ind w:left="0"/>
        <w:jc w:val="both"/>
      </w:pPr>
      <w:r>
        <w:rPr>
          <w:rFonts w:ascii="Times New Roman"/>
          <w:b w:val="false"/>
          <w:i w:val="false"/>
          <w:color w:val="000000"/>
          <w:sz w:val="28"/>
        </w:rPr>
        <w:t>
      "Орналасқан жері: Нұршуақ шағын ауданы № 11229 ғимараты, Шымкент қаласының білім басқармасының "№ 149 жалпы орта білім беретін мектебі" МКК ғимараты.</w:t>
      </w:r>
    </w:p>
    <w:p>
      <w:pPr>
        <w:spacing w:after="0"/>
        <w:ind w:left="0"/>
        <w:jc w:val="both"/>
      </w:pPr>
      <w:r>
        <w:rPr>
          <w:rFonts w:ascii="Times New Roman"/>
          <w:b w:val="false"/>
          <w:i w:val="false"/>
          <w:color w:val="000000"/>
          <w:sz w:val="28"/>
        </w:rPr>
        <w:t>
      Шекарасы: Нұршуақ шағынауданы, Қарақұм, 1-102, Көмешбұлақ, 1-102, Руханият, 1-114, Кеген, 1-140, Ханшайым, 1-148, Ақсукент, 1-75, Айғыржал, 1-44 және Ханжайлау, Ханкөл, Шұбарағаш, Қайранкөл, Қатонқарағай, Шұбарқұдық, Жиренкөл, Баласағұн, Саясу, Бұрқанбұлақ, Меркі, Бозкөл, Қосмұрат, Қаракемер, Тастыбұлақ, Ілтипат-2, Отпантау, Тұраркент, Тауағаш, Көксала, Бұрылтау, Бұхар жырау, Қорғантас, Махмұд Қашқари, Алтынсандық, Тәттімбет, Қағанат, Астаукөл, Қосалқы, Төртқұлан, Иренқабырға, Ханарық, Төрежал көшелерінің нөмірсіз үйлері.";</w:t>
      </w:r>
    </w:p>
    <w:bookmarkStart w:name="z47" w:id="44"/>
    <w:p>
      <w:pPr>
        <w:spacing w:after="0"/>
        <w:ind w:left="0"/>
        <w:jc w:val="both"/>
      </w:pPr>
      <w:r>
        <w:rPr>
          <w:rFonts w:ascii="Times New Roman"/>
          <w:b w:val="false"/>
          <w:i w:val="false"/>
          <w:color w:val="000000"/>
          <w:sz w:val="28"/>
        </w:rPr>
        <w:t>
      № 359 сайлау учаскесі</w:t>
      </w:r>
    </w:p>
    <w:bookmarkEnd w:id="44"/>
    <w:p>
      <w:pPr>
        <w:spacing w:after="0"/>
        <w:ind w:left="0"/>
        <w:jc w:val="both"/>
      </w:pPr>
      <w:r>
        <w:rPr>
          <w:rFonts w:ascii="Times New Roman"/>
          <w:b w:val="false"/>
          <w:i w:val="false"/>
          <w:color w:val="000000"/>
          <w:sz w:val="28"/>
        </w:rPr>
        <w:t>
      "Орналасқан жері: 189 орам, 249А ғимараты, "City school" жалпы орта мектебінің ғимараты.</w:t>
      </w:r>
    </w:p>
    <w:p>
      <w:pPr>
        <w:spacing w:after="0"/>
        <w:ind w:left="0"/>
        <w:jc w:val="both"/>
      </w:pPr>
      <w:r>
        <w:rPr>
          <w:rFonts w:ascii="Times New Roman"/>
          <w:b w:val="false"/>
          <w:i w:val="false"/>
          <w:color w:val="000000"/>
          <w:sz w:val="28"/>
        </w:rPr>
        <w:t>
      Шекарасы: Шымкент-Сити шағынауданы, "Green City", "Дәмдес", "New life", "Capital City" тұрғын үй кешенінің, "Престиж", "Modern City" , "Arman gala", "Құлагер, "Atlant" , "Zhas Qanat" және "Prime Park" тұрғын үй кешендерінің көп қабатты тұрғын үйлері толғымен кіреді.";</w:t>
      </w:r>
    </w:p>
    <w:bookmarkStart w:name="z48" w:id="45"/>
    <w:p>
      <w:pPr>
        <w:spacing w:after="0"/>
        <w:ind w:left="0"/>
        <w:jc w:val="both"/>
      </w:pPr>
      <w:r>
        <w:rPr>
          <w:rFonts w:ascii="Times New Roman"/>
          <w:b w:val="false"/>
          <w:i w:val="false"/>
          <w:color w:val="000000"/>
          <w:sz w:val="28"/>
        </w:rPr>
        <w:t>
      № 360 сайлау учаскесі</w:t>
      </w:r>
    </w:p>
    <w:bookmarkEnd w:id="45"/>
    <w:p>
      <w:pPr>
        <w:spacing w:after="0"/>
        <w:ind w:left="0"/>
        <w:jc w:val="both"/>
      </w:pPr>
      <w:r>
        <w:rPr>
          <w:rFonts w:ascii="Times New Roman"/>
          <w:b w:val="false"/>
          <w:i w:val="false"/>
          <w:color w:val="000000"/>
          <w:sz w:val="28"/>
        </w:rPr>
        <w:t>
      "Орналасқан жері: Нұрсәт шағын ауданы, N.Nazarbaev даңғылы, 12, Шымкент қаласы мәдениет, тілдерді дамыту және архивтер басқармасының "Концерттік -көрме орталығы" МКҚК ғимараты</w:t>
      </w:r>
    </w:p>
    <w:p>
      <w:pPr>
        <w:spacing w:after="0"/>
        <w:ind w:left="0"/>
        <w:jc w:val="both"/>
      </w:pPr>
      <w:r>
        <w:rPr>
          <w:rFonts w:ascii="Times New Roman"/>
          <w:b w:val="false"/>
          <w:i w:val="false"/>
          <w:color w:val="000000"/>
          <w:sz w:val="28"/>
        </w:rPr>
        <w:t>
      Шекарасы: Нұрсәт-2 шағын ауданы, 31, 32, 33, 34, 35, 36, 37, 38, 39, 40, 41, 42, 43, 44, 45, 46, 47, 74/4, 74/5 үйлері.".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Қаратау ауданы</w:t>
      </w:r>
    </w:p>
    <w:bookmarkStart w:name="z49" w:id="46"/>
    <w:p>
      <w:pPr>
        <w:spacing w:after="0"/>
        <w:ind w:left="0"/>
        <w:jc w:val="both"/>
      </w:pPr>
      <w:r>
        <w:rPr>
          <w:rFonts w:ascii="Times New Roman"/>
          <w:b w:val="false"/>
          <w:i w:val="false"/>
          <w:color w:val="000000"/>
          <w:sz w:val="28"/>
        </w:rPr>
        <w:t>
      № 361 сайлау учаскесі</w:t>
      </w:r>
    </w:p>
    <w:bookmarkEnd w:id="46"/>
    <w:p>
      <w:pPr>
        <w:spacing w:after="0"/>
        <w:ind w:left="0"/>
        <w:jc w:val="both"/>
      </w:pPr>
      <w:r>
        <w:rPr>
          <w:rFonts w:ascii="Times New Roman"/>
          <w:b w:val="false"/>
          <w:i w:val="false"/>
          <w:color w:val="000000"/>
          <w:sz w:val="28"/>
        </w:rPr>
        <w:t>
      "Орналасқан жері: Нұрсәт шағын ауданы, Ұ.Арғынбеков көшесі, 2/1, ғимараты, Шымкент қаласы білім басқармасының № 2 Оқушылар сарайы МКҚК</w:t>
      </w:r>
    </w:p>
    <w:p>
      <w:pPr>
        <w:spacing w:after="0"/>
        <w:ind w:left="0"/>
        <w:jc w:val="both"/>
      </w:pPr>
      <w:r>
        <w:rPr>
          <w:rFonts w:ascii="Times New Roman"/>
          <w:b w:val="false"/>
          <w:i w:val="false"/>
          <w:color w:val="000000"/>
          <w:sz w:val="28"/>
        </w:rPr>
        <w:t>
      Шекарасы: "Otau city" тұрғын үй кешені, "Altair" тұрғын үй кешені, "Жас Отау Comfort" тұрғын үй кешені, 19/1, 19/2, 19/3, 19/4, 19/5, 18, 19, 20, 21, 22, 23а, 23б, 23в, 24, 16, 17, 18, 19 үйлері.";</w:t>
      </w:r>
    </w:p>
    <w:bookmarkStart w:name="z50" w:id="47"/>
    <w:p>
      <w:pPr>
        <w:spacing w:after="0"/>
        <w:ind w:left="0"/>
        <w:jc w:val="both"/>
      </w:pPr>
      <w:r>
        <w:rPr>
          <w:rFonts w:ascii="Times New Roman"/>
          <w:b w:val="false"/>
          <w:i w:val="false"/>
          <w:color w:val="000000"/>
          <w:sz w:val="28"/>
        </w:rPr>
        <w:t>
      № 362 сайлау учаскесі</w:t>
      </w:r>
    </w:p>
    <w:bookmarkEnd w:id="47"/>
    <w:p>
      <w:pPr>
        <w:spacing w:after="0"/>
        <w:ind w:left="0"/>
        <w:jc w:val="both"/>
      </w:pPr>
      <w:r>
        <w:rPr>
          <w:rFonts w:ascii="Times New Roman"/>
          <w:b w:val="false"/>
          <w:i w:val="false"/>
          <w:color w:val="000000"/>
          <w:sz w:val="28"/>
        </w:rPr>
        <w:t>
      "Орналасқан жері: Нұртас шағын ауданы, 1303, Шымкент қаласы білім басқармасының "№145 жалпы орта білім беретін мектебі" КММ ғимараты.</w:t>
      </w:r>
    </w:p>
    <w:p>
      <w:pPr>
        <w:spacing w:after="0"/>
        <w:ind w:left="0"/>
        <w:jc w:val="both"/>
      </w:pPr>
      <w:r>
        <w:rPr>
          <w:rFonts w:ascii="Times New Roman"/>
          <w:b w:val="false"/>
          <w:i w:val="false"/>
          <w:color w:val="000000"/>
          <w:sz w:val="28"/>
        </w:rPr>
        <w:t>
      Шекарасы: Нұртас шағын ауданы, Тарлан көшесі, 1-28, Қарауылтөбе көшесі, 1-68, Ақсүмбе көшесі, 1-402, Асаукөл, Байтақ, Зере-1, Зере-2, Төретам, Көксерек, Бөрілі, Найзақара, Нұрақ көшелері, Даналық тұйығы, атауы жоқ 30, 31, 32, 33, 34, 35, 36, 37, 38 көшелер.";</w:t>
      </w:r>
    </w:p>
    <w:bookmarkStart w:name="z51" w:id="48"/>
    <w:p>
      <w:pPr>
        <w:spacing w:after="0"/>
        <w:ind w:left="0"/>
        <w:jc w:val="both"/>
      </w:pPr>
      <w:r>
        <w:rPr>
          <w:rFonts w:ascii="Times New Roman"/>
          <w:b w:val="false"/>
          <w:i w:val="false"/>
          <w:color w:val="000000"/>
          <w:sz w:val="28"/>
        </w:rPr>
        <w:t>
      № 363 сайлау учаскесі</w:t>
      </w:r>
    </w:p>
    <w:bookmarkEnd w:id="48"/>
    <w:p>
      <w:pPr>
        <w:spacing w:after="0"/>
        <w:ind w:left="0"/>
        <w:jc w:val="both"/>
      </w:pPr>
      <w:r>
        <w:rPr>
          <w:rFonts w:ascii="Times New Roman"/>
          <w:b w:val="false"/>
          <w:i w:val="false"/>
          <w:color w:val="000000"/>
          <w:sz w:val="28"/>
        </w:rPr>
        <w:t>
      "Орналасқан жері: Нұртас шағын ауданы, 1303, Шымкент қаласы білім басқармасының "№145 жалпы орта білім беретін мектебі" КММ ғимараты.</w:t>
      </w:r>
    </w:p>
    <w:p>
      <w:pPr>
        <w:spacing w:after="0"/>
        <w:ind w:left="0"/>
        <w:jc w:val="both"/>
      </w:pPr>
      <w:r>
        <w:rPr>
          <w:rFonts w:ascii="Times New Roman"/>
          <w:b w:val="false"/>
          <w:i w:val="false"/>
          <w:color w:val="000000"/>
          <w:sz w:val="28"/>
        </w:rPr>
        <w:t>
      Шекарасы: Нұртас шағын ауданы, Мыңбұлақ көшесі, 1-83, Даналық көшесі, Е. Досымбекұлы көшесі, Жетіқоңыр көшесі, Шамған көшесі, Бурылкөл көшесі, Шынтемір көшесі, Мұңайтпасов көшесі, 1-37, атауы жоқ 9, 10, 11, 12, 13, 14, 15, 16, 17 көшелер.";</w:t>
      </w:r>
    </w:p>
    <w:bookmarkStart w:name="z52" w:id="49"/>
    <w:p>
      <w:pPr>
        <w:spacing w:after="0"/>
        <w:ind w:left="0"/>
        <w:jc w:val="both"/>
      </w:pPr>
      <w:r>
        <w:rPr>
          <w:rFonts w:ascii="Times New Roman"/>
          <w:b w:val="false"/>
          <w:i w:val="false"/>
          <w:color w:val="000000"/>
          <w:sz w:val="28"/>
        </w:rPr>
        <w:t>
      № 364 сайлау учаскесі</w:t>
      </w:r>
    </w:p>
    <w:bookmarkEnd w:id="49"/>
    <w:p>
      <w:pPr>
        <w:spacing w:after="0"/>
        <w:ind w:left="0"/>
        <w:jc w:val="both"/>
      </w:pPr>
      <w:r>
        <w:rPr>
          <w:rFonts w:ascii="Times New Roman"/>
          <w:b w:val="false"/>
          <w:i w:val="false"/>
          <w:color w:val="000000"/>
          <w:sz w:val="28"/>
        </w:rPr>
        <w:t>
      "Орналасқан жері: Тассай тұрғын алабы, Жібек Жолы даңғылы, 6, "Шымкент" университеті ЖШС ғимараты.</w:t>
      </w:r>
    </w:p>
    <w:p>
      <w:pPr>
        <w:spacing w:after="0"/>
        <w:ind w:left="0"/>
        <w:jc w:val="both"/>
      </w:pPr>
      <w:r>
        <w:rPr>
          <w:rFonts w:ascii="Times New Roman"/>
          <w:b w:val="false"/>
          <w:i w:val="false"/>
          <w:color w:val="000000"/>
          <w:sz w:val="28"/>
        </w:rPr>
        <w:t>
      Шекарасы: Тассай тұрғын алабы, Мыңарал, Ойқарағай, Мөде қаған, Аруана көшелері, Е.Болғанбаев көшесі,1-34, Баянтау көшесі, 1-24, Ж.Суханов көшесі, 1-27, М.Пернебекұлы көшесі, О.Есалиев көшесі, 1-8, Ақсеңгір көшесі, 1-45, Босаға көшесі, 1-48, Байтуған көшесі, Алтыншоқы, 1-30, Жылыбұлақ көшесі, 8-31, Айбалта көшесі, 1-69, Айбын көшесі, 1-83, атауы жоқ 8, 9, 10, 11, 12, 13, 14, 15, 16, 17, 18 көшелер.".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