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3fce" w14:textId="d863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мәслихатының 2025 жылдың 25 желтоқсандағы № 26-68 "Алатау қаласының 2026-2028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қаласы мәслихатының 2026 жылғы 27 наурыздағы № 29-77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Алатау қаласы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Алатау қаласы мәслихатының "Алатау қаласының 2026-2028 жылдарға арналған бюджеті туралы" шешімін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Алатау қаласының бюджеті тиісінше осы шешімнің 1, 2 және 3-қосымшаларына сәйкес, 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11 421 442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6 893 344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4 595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931 480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3 592 023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12 958 818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12 291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12 291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1 525 085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1 525 085 мың теңге,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12 291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2026 жылға арналған резерві 82 082,0 мың теңге сомада бекітілсін.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 қойылған сәттен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2026 жылғы 27 наурыздағы № 29-77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"Алатау қаласының 2026-2028 жылдарға арналған бюджеті туралы" Алатау қаласы мәслихатының 2025 жылдың 25 желтоқсандағы № 26-68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қалалық бюджет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11421442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