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b871" w14:textId="df0b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қаласының 2025 жылғы 14 қарашадағы № 23-63 "Алатау қаласы бойынша коммуналдық қалдықтардың түзілуі мен жинақталу нормаларын, халық үшін қатты тұрмыстық қалдықтарды жинау, тасымалдау, сұрыптау және көмуге арналған тарифтерді бекіту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2026 жылғы 30 қаңтардағы № 27-74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Алатау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қаласының мәслихатының 2025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23-63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"Алатау қаласы бойынша коммуналдық қалдықтардың түзілуі мен жинақталу нормаларын, халық үшін қатты тұрмыстық қалдықтарды жинау, тасымалдау, сұрыптау және көмуге арналған тарифтерді бекіту туралы" шешімінің күшін жою.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ресми жарияланған күнінен бастап он күнтізбелік күн өткеннен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