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ac18" w14:textId="098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қаласының жекелеген құрамдас бөліктеріне атау беру жөніндегі ұсынысты Республикалық ономастика комиссиясының қарауына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2026 жылғы 27 наурыздағы № 29-78 бірлескен шешімі және Алматы облысы Алатау қалалық әкімдігінің 2026 жылғы 2 сәуірдегі № 136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Мәдениет және спорт министрінің 01.08.2023 жылғы № 211 бұйрығының 2-тарауы, сондай-ақ тиісті аумақтар халқының пікірін ескере отырып, тұрақты комиссияларда көпшілік тыңдаулар өткізу қорытындылары бойынша 2026 жылғы 17 наурыздағы хаттама негізінде, Алатау қаласының мәслихаты ШЕШІМ ҚАБЫЛДАДЫ және Алатау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ономастика комиссиясының қарауына Алатау қаласының мынадай құрамдас бөліктеріне атау беру жөнінде ұсыныс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"Қоянқұс" шағын ауданында: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Әлібаев Жұмағали көшесіндегі атауы жоқ көшеге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"Жаңадәуір" шағын ауданында: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Сариев Әлімбай көшесіндегі атауы жоқ көшеге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Бірлескен мәслихаттың шешімі мен Алатау қаласы әкімдігінің қаулысының орындалуын бақылау қала әкімінің орынбасары Ғ.С. Несіпбаеваға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Р. Абилова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А. Өтенов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