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aa4" w14:textId="333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Тасқарасу ауылдық округіне қарасты Тасқарасу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Тасқарасу ауылдық округі әкімінің 2026 жылғы 8 қаңтардағы № 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маусымдағы қорытындысының негізінде Ұйғыр ауданының Тасқарасу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Тасқарасу ауылының батыстан шығысқа қарай алтыншы көшені – Елубай Меирманов, он екінші көшені Добрынин Георгий Давыдович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Ж.Альмахунов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