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b80c" w14:textId="ac3b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Сүмбе ауылдық округі Сүмбе, Шошанай ауылдарының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Сүмбе ауылдық округі әкімінің 2026 жылғы 5 қаңтардағы № 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Алматы облысының ономастикалық комиссиясының 2025 жылғы 11 маусымдағы қорытындысының негізінде Ұйғыр ауданының Сүмбе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Сүмбе ауылының оңтүстіктен солтүстікке қарай екінші көшені – Күрішбек Көжекбайұлы көшесі, шығыстан батысқа қарай бесінші көшені – Байжұма Сарбасов көшесі, шығыстан батысқа қарай сегізінші көшені – Ағожа Нүкеев көшесі, шығыстан батысқа қарай тоғызыншы көшені – Шаяхмет Абеков көшесі, Шошанай ауылының оңтүстіктен солтүстікке қарай төртінші көшені – Дүйсен Демесінов көшесі деп аталсын.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Б.Солтанбаев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