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62c9" w14:textId="fde6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Қалжат ауылдық округі Қалжат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Қалжат ауылдық округі әкімінің 2026 жылғы 20 қаңтардағы № 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облысының ономастикалық комиссиясының 2025 жылғы 11 маусымдағы қорытындысының негізінде Ұйғыр ауданының Қалжат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Қалжат ауылының батыстан шығысқа қарай бірінші көшені – Новар Абдуллаев көшесі деп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Қалжат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