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b79" w14:textId="50d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Кіші Дихан ауылдық округі Кіші Дихан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Кіші Дихан ауылдық округі әкімінің 2026 жылғы 6 ақпандағы № 02-03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маусымындағы қорытындысының негізінде Ұйғыр ауданының Кіші Дихан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Кіші Дихан ауылының солтүстіктен оңтүстікке қарай үшінші көшені – Крикбаев Абдували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Кіші Дихан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Абшаяков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