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700d" w14:textId="6b77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Ават ауылдық округі Ават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Ават ауылдық округі әкімінің 2026 жылғы 8 қаңтардағы № 01-01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облысының ономастикалық комиссиясының 2025 жылғы 11 маусымдағы қорытындысының негізінде Ұйғыр ауданының Ават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Ават ауылының солтүстіктен оңтүстікке қарай төртінші көшесі –Мансуров Насир көшесі, деп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