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0a02" w14:textId="2e60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2025 жылғы 30 желтоқсандағы № 8-55-253 "Ұйғыр ауданының ауылдық округтерінің 2026-2028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2026 жылғы 20 наурыздағы № 8-58-270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Ұйғыр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ауылдық округтерінің 2026-2028 жылдарға арналған бюджеттері туралы" 2025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8-55-253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2026-2028 жылдарға арналған Шонжы ауылдық округінің бюджеті тиісінше осы шешімнің 1, 2, 3-қосымшаларына сәйкес, оның ішінде 2026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493 684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493 684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523 684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30 000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30 000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30 000 мың теңге.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2026-2028 жылдарға арналған Сүмбе ауылдық округінің бюджеті тиісінше осы шешімнің 4, 5, 6-қосымшаларына сәйкес, оның ішінде 2026 жылға келесі көлемдерде бекітілсін: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163 265 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19 808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143 457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165 500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2 235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2 235 мың теңге, оның ішінде: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2 235 мың теңге.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2026-2028 жылдарға арналған Қырғызсай ауылдық округінің бюджеті тиісінше осы шешімнің 7, 8, 9-қосымшаларына сәйкес, оның ішінде 2026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107 091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18 129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88 962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108 859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1 768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1 768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1 768 мың теңге.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2026-2028 жылдарға арналған Үлкен Ақсу ауылдық округінің бюджеті тиісінше осы шешімнің 10, 11, 12-қосымшаларына сәйкес, оның ішінде 2026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95 735 мың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43 446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52 289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97 817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2 082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2 082 мың теңге, оның ішінде: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2 082 мың теңге.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2026-2028 жылдарға арналған Ават ауылдық округінің бюджеті тиісінше осы шешімнің 13, 14, 15-қосымшаларына сәйкес, оның ішінде 2026 жылға келесі көлемдерде бекітілсін: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117 957 мың теңге, оның ішінде: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23 307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94 650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121 494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3 537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3 537 мың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3 537 мың теңге.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2026-2028 жылдарға арналған Тиірмен ауылдық округінің бюджеті тиісінше осы шешімнің 16, 17, 18-қосымшаларына сәйкес, оның ішінде 2026 жылға келесі көлемдерде бекітілсін: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149 945 мың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21 330 мың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128 615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150 944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999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999 мың теңге, оның ішінде: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999 мың теңге.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2026-2028 жылдарға арналған Ақтам ауылдық округінің бюджеті тиісінше осы шешімнің 19, 20, 21-қосымшаларына сәйкес, оның ішінде 2026 жылға келесі көлемдерде бекітілсін: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123 423 мың теңге, оның ішінде: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12 588 мың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110 835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123 797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374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374 мың теңге, оның ішінде: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374 мың теңге.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2026-2028 жылдарға арналған Дардамты ауылдық округінің бюджеті тиісінше осы шешімнің 22, 23, 24-қосымшаларына сәйкес, оның ішінде 2026 жылға келесі көлемдерде бекітілсін: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123 633 мың теңге, оның ішінде: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123 633 мың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137 735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14 102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14 102 мың теңге, оның ішінде: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14 102 мың теңге.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2026-2028 жылдарға арналған Кетпен ауылдық округінің бюджеті тиісінше осы шешімнің 25, 26, 27-қосымшаларына сәйкес, оның ішінде 2026 жылға келесі көлемдерде бекітілсін: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110 239 мың теңге, оның ішінде: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17 506 мың теңге;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92 733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111 653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1 414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1 414 мың теңге, оның ішінде: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1 414 мың теңге.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2026-2028 жылдарға арналған Кіші Дихан ауылдық округінің бюджеті тиісінше осы шешімнің 28, 29, 30-қосымшаларына сәйкес, оның ішінде 2026 жылға келесі көлемдерде бекітілсін: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86 181 мың теңге, оның ішінде: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17 880 мың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68 301 мың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87 072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891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891 мың теңге, оның ішінде: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891 мың теңге.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2026-2028 жылдарға арналған Калжат ауылдық округінің бюджеті тиісінше осы шешімнің 31, 32, 33-қосымшаларына сәйкес, оның ішінде 2026 жылға келесі көлемдерде бекітілсін: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84 587 мың теңге, оның ішінде: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21 665 мың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62 922 мың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86 687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2 100 мың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2 100 мың теңге, оның ішінде: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2 100 мың теңге.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2026-2028 жылдарға арналған Бахар ауылдық округінің бюджеті тиісінше осы шешімнің 34, 35, 36-қосымшаларына сәйкес, оның ішінде 2026 жылға келесі көлемдерде бекітілсін: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76 360 мың теңге, оның ішінде: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29 970 мың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46 390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79 172 мың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2 812 мың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2 812 мың теңге, оның ішінде: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2 812 мың теңге.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13.2026-2028 жылдарға арналған Тасқарасу ауылдық округінің бюджеті тиісінше осы шешімнің 37, 38, 39-қосымшаларына сәйкес, оның ішінде 2026 жылға келесі көлемдерде бекітілсін: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84 602 мың теңге, оның ішінде: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35 480 мың теңге;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49 122 мың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90 062 мың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5 460 мың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5 460 мың теңге, оның ішінде: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5 460 мың теңге.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2026-2028 жылдарға арналған Шарын ауылдық округінің бюджеті тиісінше осы шешімнің 40, 41, 42-қосымшаларына сәйкес, оның ішінде 2026 жылға келесі көлемдерде бекітілсін: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127 504 мың теңге, оның ішінде: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59 650 мың теңге;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67 854 мың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132 604 мың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5 100 мың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5 100 мың теңге, оның ішінде: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5 100 мың теңге.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-қосымшаларына сәйкес жаңа редакцияда баяндалсын.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2026 жылдың 1 қаңтарынан бастап қолданысқа енгізіледі.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8-58-270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8-55-253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3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Шонжы ауылдық округінің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493 684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493 684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8-58-270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8-55-253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89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Сүмбе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-2 235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8-58-270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8-55-253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02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Қырғызсай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8-58-270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8-55-253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1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Үлкен Ақсу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-2 082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8-58-270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8-55-253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330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Ават ауылдық округінің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Мемлееттiк басқаруды жалпы функциларын орындайты өкiлдiк,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III.Тазабюджеттек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 (мың теңе)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Бюдеттік кредиттердіөтеу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Смасы (мың теңге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алукелісім-шарттар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 қаражаттарының пайдалаылатын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қараатының бос қалдықтаы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8-58-270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8-55-253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345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Тиірмен ауылдық округінің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8-58-270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8-55-253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58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Ақтам ауылдық округінің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8-58-270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8-55-253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71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Дардамты ауылдық округінің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-14 102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8-58-270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8-55-253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86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Кетпен ауылдық округінің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8-58-270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8-55-253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99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Кіші Дихан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8-58-270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8-55-253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415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Қалжат ауылдық округінің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8-58-270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8-55-253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431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Бахар ауылдық округінің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8-58-270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8-55-253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446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Тасқарасу ауылдық округінің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-5 460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8-58-270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8-55-253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461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Шарын ауылдық округінің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