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4d60" w14:textId="9e4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2026-2028 жылдарға арналған бюджеті туралы" Талғар аудандық мәслихатының 2025 жылғы 24 желтоқсандағы № 52-211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2026 жылғы 5 наурыздағы № 55-229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"Талғар ауданының 2026-2028 жылдарға арналған бюджеті туралы" 2025 жылғы 24 желтоқсандағы № 52-211 Талғар аудандық мәслихатының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2026-2028 жылдарға арналған аудандық бюджет тиісінше осы шешімнің 1, 2 және 3-қосымшаларына сәйкес, 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46 453 019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24 467 154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1 092 934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6 331 524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14 561 407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46 695 125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66 998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129 750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62 752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309 104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309 104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129 750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91 370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270 724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2026 жылғы 05 наурыздағы № 55-229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2025 жылғы 24 желтоқсандағы № 52-211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