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a22f" w14:textId="4e2a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әкімінің 2026 жылғы 3 ақпандағы № 02-02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 және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-бабының 2 тармағы 2) тармақшасына, "Табиғи және техногенді сипаттағы төтенше жағдайлардың сыныптамасын белгілеу туралы" Қазақстан Республикасы Төтенше жағдайлар министрінің міндетін атқарушысының 2013 жылғы 10 мамырдағы № 240 бұйрығына сәйкес, Талғар ауданы бойынша төтенше жағдайлардың алдын алу және зардаптарын жою жөніндегі аудандық комиссиясының кезектен тыс отырысының 2026 жылғы 06 қантардағы № 1 хаттамасы негізінде, Талғар ауданының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Талғар ауданы, Бесағаш ауылдық округі, Бесағаш ауылы, Қошқарбаев көшесі, №1А үй мекенжайында орналасқан "Аспан Сити" тұрғын үй кешенінің блочно-модульдік қазандық ғимаратында өрттің шығуына байланысты объектілік ауқымдағы техногендік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Объектілік масштабтағы техногендік сипаттағы төтенше жағдайды жоюға басшысы болып Талғар ауданы әкімінің жетекшілік ететін орынбасары О.О. Каспакбаев тағайындалсын және осы шешімнен туындайтын тиісті іс-шараларды жүргізу тапсырылсын.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Т.Е. Айдарбеков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