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4da9" w14:textId="1c04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2025 жылғы 30 желтоқсандағы № 51-272 "Райымбек ауданының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2026 жылғы 16 сәуірдегі № 57-299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"Райымбек ауданының ауылдық округтерінің 2026-2028 жылдарға арналған бюджеттері туралы" 2025 жылғы 30 желтоқсандағы № 51-272 (Нормативтік құқықтық актілерді мемлекеттік тіркеу тізілімінде № 221091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5, 6, 7, 8, 9, 10, 11 -тармақтары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Жамбыл ауылдық округінің бюджеті тиісінше осы шешімнің 1, 2, 3-қосымшаларына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60 318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35 007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60 551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2026-2028 жылдарға арналған Қайнар ауылдық округінің бюджеті тиісінше осы шешімнің 4, 5, 6-қосымшаларына сәйкес, оның ішінде 2026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78 487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24 842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53 645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80 509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2 022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2 022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2 022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2026-2028 жылдарға арналған Қақпақ ауылдық округінің бюджеті тиісінше осы шешімнің 7, 8, 9-қосымшаларына сәйкес, оның ішінде 2026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54 161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30 161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55 374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1 213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1 213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1 213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2026-2028 жылдарға арналған Қарасаз ауылдық округінің бюджеті тиісінше осы шешімнің 10, 11, 12-қосымшаларына сәйкес, оның ішінде 2026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59 668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25 000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34 668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63 342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3 674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3 674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3 674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2026-2028 жылдарға арналған Нарынқол ауылдық округінің бюджеті тиісінше осы шешімнің 13, 14, 15-қосымшаларына сәйкес, оның ішінде 2026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211 940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68 802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143 138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221 049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9 109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9 109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9 109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2026-2028 жылдарға арналған Сарыжаз ауылдық округінің бюджеті тиісінше осы шешімнің 16, 17, 18-қосымшаларына сәйкес, оның ішінде 2026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69 700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29 645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40 055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69 963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2026-2028 жылдарға арналған Сүмбе ауылдық округінің бюджеті тиісінше осы шешімнің 19, 20, 21-қосымшаларына сәйкес, оның ішінде 2026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69 851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38 000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31 851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74 145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4 294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4 294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4 294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2026-2028 жылдарға арналған Текес ауылдық округінің бюджеті тиісінше осы шешімнің 22, 23, 24-қосымшаларына сәйкес, оның ішінде 2026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61 328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28 108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33 220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61 549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2026-2028 жылдарға арналған Тегістік ауылдық округінің бюджеті тиісінше осы шешімнің 25, 26, 27-қосымшаларына сәйкес, оның ішінде 2026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51 285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10 170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41 115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53 863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2 578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2 578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2 578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2026-2028 жылдарға арналған Ұзақ батыр ауылдық округінің бюджет тиісінше осы шешімнің 28, 29, 30-қосымшаларына сәйкес, оның ішінде 2026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47 473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27 473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48 984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1 511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1 511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1 511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2026-2028 жылдарға арналған Шәлкөде ауылдық округінің бюджеті тиісінше осы шешімнің 31, 32, 33-қосымшаларына сәйкес, оның ішінде 2026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52 920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24 645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28 275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57 917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4 997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4 997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4 997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4, 7, 10, 13, 16, 19, 22, 25, 28, 31-қосымшалары осы шешімнің 1, 2, 3, 4, 5, 6, 7, 8, 9, 10, 11 -қосымшаларына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төрағасының м.у.а.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Сыдықбаев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ауылдық округтерінің 2026-2028 жылдарға арналған бюджеті туралы" № 51-272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14 239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13 936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57-299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