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3623" w14:textId="a7f3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2025 жылғы 29 желтоқсандағы № 49-3 "Қарасай ауданының қала,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2026 жылғы 20 наурыздағы № 52-3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2026-2028 жылдарға арналған бюджеттері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Қарасай ауданы Қаскелең қаласының 2026-2028 жылдарға арналған бюджеті тиісінше осы шешімнің 1, 2,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4 862 362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4 727 605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134 757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4 926 129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63 767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63 767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63 767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2026-2028 жылдарға арналған бюджеті тиісінше осы шешімнің 4, 5, 6-қосымшаларына сәйкес, оның ішінде 2026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586 308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518 323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67 985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593 714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7 406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7 406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7 406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2026-2028 жылдарға арналған бюджеті тиісінше осы шешімнің 7, 8, 9-қосымшаларына сәйкес, оның ішінде 2026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1 164 169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1 086 831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77 338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1 169 330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5 161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5 161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5 161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2026-2028 жылдарға арналған бюджеті тиісінше осы шешімнің 10, 11, 12-қосымшаларына сәйкес, оның ішінде 2026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833 270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810 272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22 998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839 248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5 978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5 978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5 978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2026-2028 жылдарға арналған бюджеті тиісінше осы шешімнің 13, 14, 15-қосымшаларына сәйкес, оның ішінде 2026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1 598 417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1 591 429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6 988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1 610 134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11 717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11 717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11 717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2026-2028 жылдарға арналған бюджеті тиісінше осы шешімнің 16, 17, 18-қосымшаларына сәйкес, оның ішінде 2026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167 165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153 867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13 298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171 173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4 008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4 008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4 008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2026-2028 жылдарға арналған бюджеті тиісінше осы шешімнің 19, 20, 21-қосымшаларына сәйкес, оның ішінде 2026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388 130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372 130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16 000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388 134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2026-2028 жылдарға арналған бюджеті тиісінше осы шешімнің 22, 23, 24-қосымшаларына сәйкес, оның ішінде 2026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719 152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664 314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54 838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719 616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464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464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2026-2028 жылдарға арналған бюджеті тиісінше осы шешімнің 25, 26, 27-қосымшаларына сәйкес, оның ішінде 2026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803 151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802 851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807 856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4 705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4 705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4 705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2026-2028 жылдарға арналған бюджеті тиісінше осы шешімнің 28, 29, 30-қосымшаларына сәйкес, оның ішінде 2026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2 201 336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2 200 598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2 214 133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12 797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12 797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12 797 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2026-2028 жылдарға арналған бюджеті тиісінше осы шешімнің 31, 32, 33-қосымшаларына сәйкес, оның ішінде 2026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430 637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364 333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66 304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435 793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5 156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5 156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5 156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52-3 шеіміне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52-3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