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d33d" w14:textId="216d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 үгіттік баспа материалдарын орналастыру үшін орындарды белгілеу және кандидаттарға сайлаушылармен кездесуі үшін үй-жайлар беру туралы</w:t>
      </w:r>
    </w:p>
    <w:p>
      <w:pPr>
        <w:spacing w:after="0"/>
        <w:ind w:left="0"/>
        <w:jc w:val="both"/>
      </w:pPr>
      <w:r>
        <w:rPr>
          <w:rFonts w:ascii="Times New Roman"/>
          <w:b w:val="false"/>
          <w:i w:val="false"/>
          <w:color w:val="000000"/>
          <w:sz w:val="28"/>
        </w:rPr>
        <w:t>Алматы облысы Қарасай ауданы әкімдігінің 2026 жылғы 30 маусымдағы № 216 қаулысы</w:t>
      </w:r>
    </w:p>
    <w:p>
      <w:pPr>
        <w:spacing w:after="0"/>
        <w:ind w:left="0"/>
        <w:jc w:val="both"/>
      </w:pPr>
      <w:bookmarkStart w:name="z7"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28-бабының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-тармақтарына, "Қазақстан Республикасындағы жергілікті мемлекеттік басқару және өзін-өзі басқару туралы Қазақстан Республикасының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Қарасай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Қарасай аудандық сайлау комиссиясымен (келісім бойынша) бірлесіп кандидаттар үшін үгіттік баспа материалдарын орналастыру орындары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xml:space="preserve">
      2. Кандидаттардың сайлаушылармен кездесуі үшін шарттық негізде үй-жайлар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берілсін.</w:t>
      </w:r>
    </w:p>
    <w:bookmarkEnd w:id="2"/>
    <w:bookmarkStart w:name="z10" w:id="3"/>
    <w:p>
      <w:pPr>
        <w:spacing w:after="0"/>
        <w:ind w:left="0"/>
        <w:jc w:val="both"/>
      </w:pPr>
      <w:r>
        <w:rPr>
          <w:rFonts w:ascii="Times New Roman"/>
          <w:b w:val="false"/>
          <w:i w:val="false"/>
          <w:color w:val="000000"/>
          <w:sz w:val="28"/>
        </w:rPr>
        <w:t>
      3. "Қарасай ауданы әкімінің аппараты"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2) осы қаулыны Қарасай ауданы әкімдігінің интернет-ресурсында орналастыруды;</w:t>
      </w:r>
    </w:p>
    <w:bookmarkEnd w:id="5"/>
    <w:bookmarkStart w:name="z13" w:id="6"/>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6"/>
    <w:bookmarkStart w:name="z14" w:id="7"/>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 жүктелсін.</w:t>
      </w:r>
    </w:p>
    <w:bookmarkEnd w:id="7"/>
    <w:bookmarkStart w:name="z15"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Карасай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2026 жылғы "__" маусымы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қаулысына __қосымша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 материалдарын орналастыру орны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 216, "Қарасай аудандық жұмыспен қамту және әлеуметтік бағдарламалар бөлімі" мемлекеттік мекемесі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Асқаров және Н. Бердіқұлов көшелерінің қиылысы, "Жер ана" базарының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 40, "Қарасай ауданының ішкі саясат, мәдениет, тілдерді дамыту және спорт бөлімі" мемлекеттік мекемесінің "Қарасай ауданы әкімдігінің "Аудандық мәдениет үйі" коммуналдық мемлекеттік қазыналық кәсіпорнының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 3в, "Алтын таға" жеке дүкені ғимаратына қарама-қарсы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Сәукеле көшесі, 16а, жеке азық-түлік дүкені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 153, "Даму" сауда үйі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Байғазиев көшесі, 213, "Рахат-Resort" емдеу сауықтыру кешені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 шағын ауданы, 5 көппәтерлі үйдің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қаласы, Абылайхана 1Б, КММ "Қаскелең қаласы Жайлы мектеп"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қаласы, Кайназар батыр 34,Қаскелең –техникалық С.Жандосов атындағы колледжі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қаласы, Жангозина 13А,Қаскелең гуманитралы техникалық колледжі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Дүйсеков және Д. Қонаев көшелерінің қиылысы, "Кенже" жеке дүкені ғимаратына қарама-қарсы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және С. Датов көшелерінің қиылысы, "Самал" жеке дүкені ғимаратына қарама-қарсы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 Қарасу –Ордабасы көшесінің қиылысы, (Жаңа қазақ орта мектебі)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 Байжарасов -Жібек жолы көшесінің қиылысы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және С. Шалғынбай көшелерінің қиылысы, "Райхан" жеке дүкені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көшесі, 95 Б, "Алматы облысы білім басқармасының Қарасай ауданы бойынша білім бөлімі" мемлекеттік мекемесінің "Б. Момышұлы атындағы орта мектеп мектепке дейінгі шағын орталықпен"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Ашекеев пен С. Көпбаев көшелерінің қиылысы, "Арай" жеке дүкені ғимаратының жанында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 4, "Алматы облысы білім басқармасының Қарасай ауданы бойынша білім бөлімі" мемлекеттік мекемесінің "Б. Қосынов атындағы орта мектеп мектепке дейінгі шағын орталықпен" коммуналдық мемлекеттік мекемесі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 8 В, "Қарасай ауданының Әйтей ауылдық округі әкімі аппараты" мемлекеттік мекемесі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Өмірұзақ коттедж қалашығы, Өмірұзақ-1, Өмірұзақ-2 коттедж қалашықтарын бөлу жолының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көшесі, 2 А, "Алматы облысы білім басқармасының Қарасай ауданы бойынша білім бөлімі" мемлекеттік мекемесінің "Еңбекші ауылындағы орта мектеп"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 52, "Алматы облысы білім басқармасының Қарасай ауданы бойынша білім бөлімі" мемлекеттік мекемесінің "Үштерек орта мектебі" коммуналдық мемлекеттік мекемесі ғимаратының жанында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көшесі, 68, "Қарасай ауданының Іргелі ауылдық округ әкімдігі" мемлекеттік мекемесі ғимаратына қарама-қарсы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Арман" тұрғын үй кешені, 7 көпқабатты үйдің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ауылы- (Қонаев- Ақжол көшесінің қиылысы),(Береке супермаркет)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Қожабеков көшесі, 1, "Алматы облысының денсаулық сақтау басқармасы" мемлекеттік мекемесінің шаруашылық жүргізу құқығындағы "Қарасай клиникалық көп бейінді орталық аудандық ауруханасы" коммуналдық мемлекеттік кәсіпорны "Көксай дәрігерлік амбулаториясы"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 ауылы- (Қожабекова- Наурызбай батыр көшесінің қиылысы),(М.Маметова атындағы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Кемертоған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көшесі, 24, облыстық маңызы бар жолдың бойында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 47, "Қарасай ауданының Шамалған ауылдық округі әкімі аппараты" мемлекеттік мекемесінің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Әділбеков көшесі, 1, "Үшқоңыр су шаруашылығы колледжі" мемлекеттік коммуналдық қазынашылық кәсіпорыны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көшесі, 58, "Алматы облысы білім басқармасының Қарасай ауданы бойынша білім бөлімі" мемлекеттік мекемесінің "Шамалған орта мектебі" коммуналдық мемлекеттік мекемесі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 54, "Қарасай ауданының ішкі саясат, мәдениет, тілдерді дамыту және спорт бөлімі" мемлекеттік мекемесінің "Қарасай аудандық мәдениет үйі" коммуналдық мемлекеттік қазынашылық кәсіпорнының №2 филиалы Шамалған ауылдық мәдениет үйі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 83, "Кәсіптік оқытудағы көпсалалы колледжі" мемлекеттік коммуналдық қазынашылық кәсіпорыны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 ауылы, Жибек жолы көшесі 158/А, "Атамекен тарихи- мәдени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 ауылы, Жибек жолы көшесі166, "Үшқоңыр балалар-жасөспірімдер спорт мектебі"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көшесі, 17, "Қарасай ауданының Жандосов ауылдық округі әкімінің аппараты" мемлекеттік мекемесі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Темірбеков және Райымбек көшелерінің қиылысы, "Қазпошта" АҚ филиалы, Жандосов ауылдық пошта бөлімінің алдында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69А, "Алматы облысы білім басқармасының Қарасай ауданы бойынша білім бөлімі" мемлекеттік мекемесінің "Шалқар ауылының орта мектебі" коммуналдық мемлекеттік мекемесі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және Жамбыл көшелерінің қиылысы, "Қазпочта" АҚ филиалы, Шалқар ауылдық пошта бөлімінің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көшесі, 13, "Қарасай ауданының Райымбек ауылдық округі әкімдігі" мемлекеттік мекемесі ғимаратының жанында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 көшесі, 30, "Алматы облысы білім басқармасының Қарасай ауданы бойынша білім бөлімі" мемлекеттік мекемесінің "Абай орта мектебі" коммуналдық мемлекеттік мекемесінің ғимаратына қарама-қарсы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көшесі, 300, "Алматы облысы білім басқармасының Қарасай ауданы бойынша білім бөлімі" мемлекеттік мекемесінің "М. Ғабдуллин атындағы орта мектебі" коммуналдық мемлекеттік мекемесінің ғимаратына қарама-қарсы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 Алатау 23Б, №2 Абай ауылындағы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Іңкәрбеков көшесі, 49, "Алматы облысы білім басқармасының Қарасай ауданы бойынша білім бөлімі" мемлекеттік мекемесінің "Константин Ушинский атындағы орта мектебі" коммуналдық мемлекеттік мекемесінің ғимаратына қарама-қарсы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 4, "Алматы облысы білім басқармасының Қарасай ауданы бойынша білім бөлімі" мемлекеттік мекемесінің "Бұлақты бастауыш мектебі" коммуналдық мемлекеттік мекемесінің ғимаратына қарама-қарсы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көшесі, 300, "AiSaf" жеке меншік мектебі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 ауылы, Көктем 1, "Долан ауылындағы жайлы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 1, "Қазақ картоп және көкөніс шаруашылығы ғылыми-зерттеу институты" ғимаратына қарама-қарсы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 нөмірі жоқ, "Айдар" жеке меншік дүкенінің жанында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Алмалыбақ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Бәсібеков көшесі, 8, "Қазпошта" АҚ пошта байланысының Алмалыбақ ауылдық филиалының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Ерлепесов пен О. Шегебаев көшелерінің қиылысында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көшесі, 7, "Қарасай ауданы әкімінің аудандық мәдениет үйі" коммуналдық мемлекеттік қазыналық кәсіпорны "Мерей ауылының мәдениет үйі" №3 филиалы ғимаратының жанында, "Ішкі істер бөлімі" мемлекеттік мекемесі. Қарасай ауданының саясаты, мәдениеті, тілдерді және спортты дамыту"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3, "Қазпошта" АҚ пошта байланысының Көлді ауылдық филиалының алдында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Сарбасов көшесі, 4, "Қарасай ауданының Ұмтыл ауылдық округі әкімінің аппараты" мемлекеттік мекемесі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Алмалыбақ ауылы, Абирова көшесі 16, "Жалпақсай ауылындағы жайлы мектеп"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Тамабаев пен Ж. Бабаев көшелерінің қиылысы, "Жетісу" дүкенінің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40В, "Алматы облысы білім басқармасының Қарасай ауданы бойынша білім бөлімі" мемлекеттік мекемесінің "Береке ауылының орта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 көшесі, 40, "Алматы облысы білім басқармасының Қарасай ауданы бойынша білім бөлімі" мемлекеттік мекемесінің "Б. Тамабаев атындағы орта мектебі" коммуналдық мемлекеттік мекемесі ғимаратының алдында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Ақымжанов көшесі, 16, "Алматы облысы білім басқармасының Қарасай ауданы бойынша білім бөлімі" мемлекеттік мекемесінің "Көкөзек ауылының орта мектебі" коммуналдық мемлекеттік мекемесі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ауылы, Тасбогет көшесі 3, "Көкөзек жайлы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көшесі, 203, "Алматы облысы білім басқармасының Қарасай ауданы бойынша білім бөлімі" мемлекеттік мекемесінің "О. Исаев атындағы орта мектебі" коммуналдық мемлекеттік мекемесі ғимаратына қарама-қарсы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Жармұхамбет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 көшесі, 23, "Алматы облысы білім басқармасының Қарасай ауданы бойынша білім бөлімі" мемлекеттік мекемесінің "Жармұхамбет ауылының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058,стр 834, "Елтай ауылындағы жайлы мектеп"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 24, "Алматы облысы білім басқармасының Қарасай ауданы бойынша білім бөлімі" мемлекеттік мекемесі "Жамбыл атындағы орта мектебі" коммуналдық мемлекеттік мекемесінің ғимаратына қарама-қарсы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көшесі, 40, "Алматы облысы білім басқармасының Қарасай ауданы бойынша білім бөлімі" мемлекеттік мекемесі " Жамбыл ауылындаға №2 орта мектебі" коммуналдық мемлекеттік мекемесінің ғимаратына қарама-қарсы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Қошмамбет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Мәметова көшесі, 2а, "Алматы облысы білім басқармасының Қарасай ауданы бойынша білім бөлімі" мемлекеттік мекемесі "Қ. Қошмамбетов атындағы орта мектебі" коммуналдық мемлекеттік мекемесінің ғимаратына қарама-қарсы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көшесі, 14г, "Алматы облысы білім басқармасының Қарасай ауданы бойынша білім бөлімі" мемлекеттік мекемесі "Ұлан орта мектебі" коммуналдық мемлекеттік мекемесінің ғимаратына қарама-қарсы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Саламатов көшесі, 1г, "Алматы облысы білім басқармасының Қарасай ауданы бойынша білім бөлімі" мемлекеттік мекемесі "Батан орта мектебі" коммуналдық мемлекеттік мекемесінің ғимаратына қарама-қарсы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Саламатов көшесі, 1а, шаруа жүргізу құқығымен "Қарасай аудандық орталық ауруханасы" мемлекеттік коммуналдық кәсіпорыны "Батан дәрігерлік амбулаториясы" ғимаратына қарама-қарсы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19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345 қаулысына 2-қосымша</w:t>
            </w:r>
          </w:p>
        </w:tc>
      </w:tr>
    </w:tbl>
    <w:bookmarkStart w:name="z21" w:id="9"/>
    <w:p>
      <w:pPr>
        <w:spacing w:after="0"/>
        <w:ind w:left="0"/>
        <w:jc w:val="left"/>
      </w:pPr>
      <w:r>
        <w:rPr>
          <w:rFonts w:ascii="Times New Roman"/>
          <w:b/>
          <w:i w:val="false"/>
          <w:color w:val="000000"/>
        </w:rPr>
        <w:t xml:space="preserve"> Қарасай ауданында сайлаушылармен кездесуі үшін шарттық негізде кандидаттарға берілетін үй–жайлар</w:t>
      </w:r>
    </w:p>
    <w:bookmarkEnd w:id="9"/>
    <w:bookmarkStart w:name="z22" w:id="10"/>
    <w:p>
      <w:pPr>
        <w:spacing w:after="0"/>
        <w:ind w:left="0"/>
        <w:jc w:val="both"/>
      </w:pPr>
      <w:r>
        <w:rPr>
          <w:rFonts w:ascii="Times New Roman"/>
          <w:b w:val="false"/>
          <w:i w:val="false"/>
          <w:color w:val="000000"/>
          <w:sz w:val="28"/>
        </w:rPr>
        <w:t>
      1. Қаскелең қаласы бойынша:</w:t>
      </w:r>
    </w:p>
    <w:bookmarkEnd w:id="10"/>
    <w:bookmarkStart w:name="z23" w:id="11"/>
    <w:p>
      <w:pPr>
        <w:spacing w:after="0"/>
        <w:ind w:left="0"/>
        <w:jc w:val="both"/>
      </w:pPr>
      <w:r>
        <w:rPr>
          <w:rFonts w:ascii="Times New Roman"/>
          <w:b w:val="false"/>
          <w:i w:val="false"/>
          <w:color w:val="000000"/>
          <w:sz w:val="28"/>
        </w:rPr>
        <w:t>
      1) Қаскелең қаласы, Өмірәлі көшесі, № 84, Белинский атындағы орта мектептің акт залы;</w:t>
      </w:r>
    </w:p>
    <w:bookmarkEnd w:id="11"/>
    <w:bookmarkStart w:name="z24" w:id="12"/>
    <w:p>
      <w:pPr>
        <w:spacing w:after="0"/>
        <w:ind w:left="0"/>
        <w:jc w:val="both"/>
      </w:pPr>
      <w:r>
        <w:rPr>
          <w:rFonts w:ascii="Times New Roman"/>
          <w:b w:val="false"/>
          <w:i w:val="false"/>
          <w:color w:val="000000"/>
          <w:sz w:val="28"/>
        </w:rPr>
        <w:t>
      2) Қаскелең қаласы, Әлімқұлов көшесі, № 86, Пушкин атындағы орта мектептің акт залы;</w:t>
      </w:r>
    </w:p>
    <w:bookmarkEnd w:id="12"/>
    <w:bookmarkStart w:name="z25" w:id="13"/>
    <w:p>
      <w:pPr>
        <w:spacing w:after="0"/>
        <w:ind w:left="0"/>
        <w:jc w:val="both"/>
      </w:pPr>
      <w:r>
        <w:rPr>
          <w:rFonts w:ascii="Times New Roman"/>
          <w:b w:val="false"/>
          <w:i w:val="false"/>
          <w:color w:val="000000"/>
          <w:sz w:val="28"/>
        </w:rPr>
        <w:t>
      3) Қаскелең қаласы, Байғазиев көшесі, № 91, Байжанов атындағы орта мектептің акт залы;</w:t>
      </w:r>
    </w:p>
    <w:bookmarkEnd w:id="13"/>
    <w:bookmarkStart w:name="z26" w:id="14"/>
    <w:p>
      <w:pPr>
        <w:spacing w:after="0"/>
        <w:ind w:left="0"/>
        <w:jc w:val="both"/>
      </w:pPr>
      <w:r>
        <w:rPr>
          <w:rFonts w:ascii="Times New Roman"/>
          <w:b w:val="false"/>
          <w:i w:val="false"/>
          <w:color w:val="000000"/>
          <w:sz w:val="28"/>
        </w:rPr>
        <w:t>
      4) Қаскелең қаласы, Бәрібаев көшесі, № 48, Керімбеков атындағы орта мектептің акт залы;</w:t>
      </w:r>
    </w:p>
    <w:bookmarkEnd w:id="14"/>
    <w:bookmarkStart w:name="z27" w:id="15"/>
    <w:p>
      <w:pPr>
        <w:spacing w:after="0"/>
        <w:ind w:left="0"/>
        <w:jc w:val="both"/>
      </w:pPr>
      <w:r>
        <w:rPr>
          <w:rFonts w:ascii="Times New Roman"/>
          <w:b w:val="false"/>
          <w:i w:val="false"/>
          <w:color w:val="000000"/>
          <w:sz w:val="28"/>
        </w:rPr>
        <w:t>
      5) Қаскелең қаласы, Жангозин көшесі, № 48, Сәтпаев атындағы орта мектептің акт залы.</w:t>
      </w:r>
    </w:p>
    <w:bookmarkEnd w:id="15"/>
    <w:bookmarkStart w:name="z28" w:id="16"/>
    <w:p>
      <w:pPr>
        <w:spacing w:after="0"/>
        <w:ind w:left="0"/>
        <w:jc w:val="both"/>
      </w:pPr>
      <w:r>
        <w:rPr>
          <w:rFonts w:ascii="Times New Roman"/>
          <w:b w:val="false"/>
          <w:i w:val="false"/>
          <w:color w:val="000000"/>
          <w:sz w:val="28"/>
        </w:rPr>
        <w:t>
      6) Қаскелең қаласы, 203 есептік квартал, 1394/1 жер телімі, Б.Соқпақбаев атындағы мектеп – гимназиясының акт залы</w:t>
      </w:r>
    </w:p>
    <w:bookmarkEnd w:id="16"/>
    <w:bookmarkStart w:name="z29" w:id="17"/>
    <w:p>
      <w:pPr>
        <w:spacing w:after="0"/>
        <w:ind w:left="0"/>
        <w:jc w:val="both"/>
      </w:pPr>
      <w:r>
        <w:rPr>
          <w:rFonts w:ascii="Times New Roman"/>
          <w:b w:val="false"/>
          <w:i w:val="false"/>
          <w:color w:val="000000"/>
          <w:sz w:val="28"/>
        </w:rPr>
        <w:t>
      7) Қаскелең қаласы, Абылайхан көшесі, 46, Қаскелең қаласындағы жайлы мектеп акт залы</w:t>
      </w:r>
    </w:p>
    <w:bookmarkEnd w:id="17"/>
    <w:bookmarkStart w:name="z30" w:id="18"/>
    <w:p>
      <w:pPr>
        <w:spacing w:after="0"/>
        <w:ind w:left="0"/>
        <w:jc w:val="both"/>
      </w:pPr>
      <w:r>
        <w:rPr>
          <w:rFonts w:ascii="Times New Roman"/>
          <w:b w:val="false"/>
          <w:i w:val="false"/>
          <w:color w:val="000000"/>
          <w:sz w:val="28"/>
        </w:rPr>
        <w:t>
      2. Әйтей ауылдық округі бойынша:</w:t>
      </w:r>
    </w:p>
    <w:bookmarkEnd w:id="18"/>
    <w:bookmarkStart w:name="z31" w:id="19"/>
    <w:p>
      <w:pPr>
        <w:spacing w:after="0"/>
        <w:ind w:left="0"/>
        <w:jc w:val="both"/>
      </w:pPr>
      <w:r>
        <w:rPr>
          <w:rFonts w:ascii="Times New Roman"/>
          <w:b w:val="false"/>
          <w:i w:val="false"/>
          <w:color w:val="000000"/>
          <w:sz w:val="28"/>
        </w:rPr>
        <w:t>
      1) Әйтей ауылы, Наурыз көшесі, № 4, Қосынов атындағы орта мектептің акт залы;</w:t>
      </w:r>
    </w:p>
    <w:bookmarkEnd w:id="19"/>
    <w:bookmarkStart w:name="z32" w:id="20"/>
    <w:p>
      <w:pPr>
        <w:spacing w:after="0"/>
        <w:ind w:left="0"/>
        <w:jc w:val="both"/>
      </w:pPr>
      <w:r>
        <w:rPr>
          <w:rFonts w:ascii="Times New Roman"/>
          <w:b w:val="false"/>
          <w:i w:val="false"/>
          <w:color w:val="000000"/>
          <w:sz w:val="28"/>
        </w:rPr>
        <w:t>
      2) Еңбекші ауылы, Райымбек көшесі, № 2, Еңбекші орта мектептің акт залы.</w:t>
      </w:r>
    </w:p>
    <w:bookmarkEnd w:id="20"/>
    <w:bookmarkStart w:name="z33" w:id="21"/>
    <w:p>
      <w:pPr>
        <w:spacing w:after="0"/>
        <w:ind w:left="0"/>
        <w:jc w:val="both"/>
      </w:pPr>
      <w:r>
        <w:rPr>
          <w:rFonts w:ascii="Times New Roman"/>
          <w:b w:val="false"/>
          <w:i w:val="false"/>
          <w:color w:val="000000"/>
          <w:sz w:val="28"/>
        </w:rPr>
        <w:t>
      3) Әйтей ауылы, Өмірұзақ мөлтек ауданы, 69Б, Өмірұзақ орта мектебінің акт залы.</w:t>
      </w:r>
    </w:p>
    <w:bookmarkEnd w:id="21"/>
    <w:bookmarkStart w:name="z34" w:id="22"/>
    <w:p>
      <w:pPr>
        <w:spacing w:after="0"/>
        <w:ind w:left="0"/>
        <w:jc w:val="both"/>
      </w:pPr>
      <w:r>
        <w:rPr>
          <w:rFonts w:ascii="Times New Roman"/>
          <w:b w:val="false"/>
          <w:i w:val="false"/>
          <w:color w:val="000000"/>
          <w:sz w:val="28"/>
        </w:rPr>
        <w:t>
      3. Елтай ауылдық округі бойынша:</w:t>
      </w:r>
    </w:p>
    <w:bookmarkEnd w:id="22"/>
    <w:bookmarkStart w:name="z35" w:id="23"/>
    <w:p>
      <w:pPr>
        <w:spacing w:after="0"/>
        <w:ind w:left="0"/>
        <w:jc w:val="both"/>
      </w:pPr>
      <w:r>
        <w:rPr>
          <w:rFonts w:ascii="Times New Roman"/>
          <w:b w:val="false"/>
          <w:i w:val="false"/>
          <w:color w:val="000000"/>
          <w:sz w:val="28"/>
        </w:rPr>
        <w:t>
      1) Береке ауылы, Алтынсарин көшесі, № 1, Бейсебаев атындағы орта мектептің акт залы.</w:t>
      </w:r>
    </w:p>
    <w:bookmarkEnd w:id="23"/>
    <w:bookmarkStart w:name="z36" w:id="24"/>
    <w:p>
      <w:pPr>
        <w:spacing w:after="0"/>
        <w:ind w:left="0"/>
        <w:jc w:val="both"/>
      </w:pPr>
      <w:r>
        <w:rPr>
          <w:rFonts w:ascii="Times New Roman"/>
          <w:b w:val="false"/>
          <w:i w:val="false"/>
          <w:color w:val="000000"/>
          <w:sz w:val="28"/>
        </w:rPr>
        <w:t>
      2) Көкөзек ауылы, Тасбөгет көшесі, 3, Көкөзек ауылындағы жайлы мектеп акт залы</w:t>
      </w:r>
    </w:p>
    <w:bookmarkEnd w:id="24"/>
    <w:bookmarkStart w:name="z37" w:id="25"/>
    <w:p>
      <w:pPr>
        <w:spacing w:after="0"/>
        <w:ind w:left="0"/>
        <w:jc w:val="both"/>
      </w:pPr>
      <w:r>
        <w:rPr>
          <w:rFonts w:ascii="Times New Roman"/>
          <w:b w:val="false"/>
          <w:i w:val="false"/>
          <w:color w:val="000000"/>
          <w:sz w:val="28"/>
        </w:rPr>
        <w:t>
      3) Елтай ауылы, квартал 658, 834 құрылыс, Елтай ауылындағы жайлы мектеп акт залы</w:t>
      </w:r>
    </w:p>
    <w:bookmarkEnd w:id="25"/>
    <w:bookmarkStart w:name="z38" w:id="26"/>
    <w:p>
      <w:pPr>
        <w:spacing w:after="0"/>
        <w:ind w:left="0"/>
        <w:jc w:val="both"/>
      </w:pPr>
      <w:r>
        <w:rPr>
          <w:rFonts w:ascii="Times New Roman"/>
          <w:b w:val="false"/>
          <w:i w:val="false"/>
          <w:color w:val="000000"/>
          <w:sz w:val="28"/>
        </w:rPr>
        <w:t>
      4. Жамбыл ауылдық округі бойынша:</w:t>
      </w:r>
    </w:p>
    <w:bookmarkEnd w:id="26"/>
    <w:bookmarkStart w:name="z39" w:id="27"/>
    <w:p>
      <w:pPr>
        <w:spacing w:after="0"/>
        <w:ind w:left="0"/>
        <w:jc w:val="both"/>
      </w:pPr>
      <w:r>
        <w:rPr>
          <w:rFonts w:ascii="Times New Roman"/>
          <w:b w:val="false"/>
          <w:i w:val="false"/>
          <w:color w:val="000000"/>
          <w:sz w:val="28"/>
        </w:rPr>
        <w:t>
      1) Жамбыл ауылы, Жамбыл көшесі, № 24, Жамбыл атындағы орта мектептің акт залы;</w:t>
      </w:r>
    </w:p>
    <w:bookmarkEnd w:id="27"/>
    <w:bookmarkStart w:name="z40" w:id="28"/>
    <w:p>
      <w:pPr>
        <w:spacing w:after="0"/>
        <w:ind w:left="0"/>
        <w:jc w:val="both"/>
      </w:pPr>
      <w:r>
        <w:rPr>
          <w:rFonts w:ascii="Times New Roman"/>
          <w:b w:val="false"/>
          <w:i w:val="false"/>
          <w:color w:val="000000"/>
          <w:sz w:val="28"/>
        </w:rPr>
        <w:t>
      2) Қошмамбет ауылы, Мәметова көшесі, № 2 а, Қошмамбетов атындағы орта мектептің акт залы;</w:t>
      </w:r>
    </w:p>
    <w:bookmarkEnd w:id="28"/>
    <w:bookmarkStart w:name="z41" w:id="29"/>
    <w:p>
      <w:pPr>
        <w:spacing w:after="0"/>
        <w:ind w:left="0"/>
        <w:jc w:val="both"/>
      </w:pPr>
      <w:r>
        <w:rPr>
          <w:rFonts w:ascii="Times New Roman"/>
          <w:b w:val="false"/>
          <w:i w:val="false"/>
          <w:color w:val="000000"/>
          <w:sz w:val="28"/>
        </w:rPr>
        <w:t>
      3) Ұлан ауылы, Тегіс көшесі № 14, Ұлан орта мектебінің акт залы.</w:t>
      </w:r>
    </w:p>
    <w:bookmarkEnd w:id="29"/>
    <w:bookmarkStart w:name="z42" w:id="30"/>
    <w:p>
      <w:pPr>
        <w:spacing w:after="0"/>
        <w:ind w:left="0"/>
        <w:jc w:val="both"/>
      </w:pPr>
      <w:r>
        <w:rPr>
          <w:rFonts w:ascii="Times New Roman"/>
          <w:b w:val="false"/>
          <w:i w:val="false"/>
          <w:color w:val="000000"/>
          <w:sz w:val="28"/>
        </w:rPr>
        <w:t>
      4) Қошмамбек ауылы, Шаған көшесі 58/1, Қошмамбет ауылындағы жайлы мектеп акт залы</w:t>
      </w:r>
    </w:p>
    <w:bookmarkEnd w:id="30"/>
    <w:bookmarkStart w:name="z43" w:id="31"/>
    <w:p>
      <w:pPr>
        <w:spacing w:after="0"/>
        <w:ind w:left="0"/>
        <w:jc w:val="both"/>
      </w:pPr>
      <w:r>
        <w:rPr>
          <w:rFonts w:ascii="Times New Roman"/>
          <w:b w:val="false"/>
          <w:i w:val="false"/>
          <w:color w:val="000000"/>
          <w:sz w:val="28"/>
        </w:rPr>
        <w:t>
      5. Жібек жолы ауылдық округі бойынша:</w:t>
      </w:r>
    </w:p>
    <w:bookmarkEnd w:id="31"/>
    <w:bookmarkStart w:name="z44" w:id="32"/>
    <w:p>
      <w:pPr>
        <w:spacing w:after="0"/>
        <w:ind w:left="0"/>
        <w:jc w:val="both"/>
      </w:pPr>
      <w:r>
        <w:rPr>
          <w:rFonts w:ascii="Times New Roman"/>
          <w:b w:val="false"/>
          <w:i w:val="false"/>
          <w:color w:val="000000"/>
          <w:sz w:val="28"/>
        </w:rPr>
        <w:t>
      1) Жібек жолы ауылы, Қарасу көшесі, № 110 а, Шамалған бекетіндегі жаңа қазақ орта мектептің акт залы;</w:t>
      </w:r>
    </w:p>
    <w:bookmarkEnd w:id="32"/>
    <w:bookmarkStart w:name="z45" w:id="33"/>
    <w:p>
      <w:pPr>
        <w:spacing w:after="0"/>
        <w:ind w:left="0"/>
        <w:jc w:val="both"/>
      </w:pPr>
      <w:r>
        <w:rPr>
          <w:rFonts w:ascii="Times New Roman"/>
          <w:b w:val="false"/>
          <w:i w:val="false"/>
          <w:color w:val="000000"/>
          <w:sz w:val="28"/>
        </w:rPr>
        <w:t>
      2) Жібек жолы ауылы, Қонаев көшесі, № 2, Алтынсарин атындағы орта мектептің акт залы;</w:t>
      </w:r>
    </w:p>
    <w:bookmarkEnd w:id="33"/>
    <w:bookmarkStart w:name="z46" w:id="34"/>
    <w:p>
      <w:pPr>
        <w:spacing w:after="0"/>
        <w:ind w:left="0"/>
        <w:jc w:val="both"/>
      </w:pPr>
      <w:r>
        <w:rPr>
          <w:rFonts w:ascii="Times New Roman"/>
          <w:b w:val="false"/>
          <w:i w:val="false"/>
          <w:color w:val="000000"/>
          <w:sz w:val="28"/>
        </w:rPr>
        <w:t>
      3) Жібек жолы ауылы, Дүйсеков көшесі, № 42 а, Жібек жолы ауылы қазақ орта мектептің акт залы;</w:t>
      </w:r>
    </w:p>
    <w:bookmarkEnd w:id="34"/>
    <w:bookmarkStart w:name="z47" w:id="35"/>
    <w:p>
      <w:pPr>
        <w:spacing w:after="0"/>
        <w:ind w:left="0"/>
        <w:jc w:val="both"/>
      </w:pPr>
      <w:r>
        <w:rPr>
          <w:rFonts w:ascii="Times New Roman"/>
          <w:b w:val="false"/>
          <w:i w:val="false"/>
          <w:color w:val="000000"/>
          <w:sz w:val="28"/>
        </w:rPr>
        <w:t>
      4) Тұрар ауылы, Көпбаев көшесі, № 21, Байсалбаев атындағы орта мектептің акт залы;</w:t>
      </w:r>
    </w:p>
    <w:bookmarkEnd w:id="35"/>
    <w:bookmarkStart w:name="z48" w:id="36"/>
    <w:p>
      <w:pPr>
        <w:spacing w:after="0"/>
        <w:ind w:left="0"/>
        <w:jc w:val="both"/>
      </w:pPr>
      <w:r>
        <w:rPr>
          <w:rFonts w:ascii="Times New Roman"/>
          <w:b w:val="false"/>
          <w:i w:val="false"/>
          <w:color w:val="000000"/>
          <w:sz w:val="28"/>
        </w:rPr>
        <w:t>
      5) Көлащы ауылы, Байжарасов көшесі, № 2, Барибаев атындағы орта мектептің акт залы.</w:t>
      </w:r>
    </w:p>
    <w:bookmarkEnd w:id="36"/>
    <w:bookmarkStart w:name="z49" w:id="37"/>
    <w:p>
      <w:pPr>
        <w:spacing w:after="0"/>
        <w:ind w:left="0"/>
        <w:jc w:val="both"/>
      </w:pPr>
      <w:r>
        <w:rPr>
          <w:rFonts w:ascii="Times New Roman"/>
          <w:b w:val="false"/>
          <w:i w:val="false"/>
          <w:color w:val="000000"/>
          <w:sz w:val="28"/>
        </w:rPr>
        <w:t>
      6. Жандосов ауылдық округ бойынша:</w:t>
      </w:r>
    </w:p>
    <w:bookmarkEnd w:id="37"/>
    <w:bookmarkStart w:name="z50" w:id="38"/>
    <w:p>
      <w:pPr>
        <w:spacing w:after="0"/>
        <w:ind w:left="0"/>
        <w:jc w:val="both"/>
      </w:pPr>
      <w:r>
        <w:rPr>
          <w:rFonts w:ascii="Times New Roman"/>
          <w:b w:val="false"/>
          <w:i w:val="false"/>
          <w:color w:val="000000"/>
          <w:sz w:val="28"/>
        </w:rPr>
        <w:t>
      1) Жандосов ауылы, Темірбеков көшесі, № 16, Жандосов атындағы орта мектептің акт залы.</w:t>
      </w:r>
    </w:p>
    <w:bookmarkEnd w:id="38"/>
    <w:bookmarkStart w:name="z51" w:id="39"/>
    <w:p>
      <w:pPr>
        <w:spacing w:after="0"/>
        <w:ind w:left="0"/>
        <w:jc w:val="both"/>
      </w:pPr>
      <w:r>
        <w:rPr>
          <w:rFonts w:ascii="Times New Roman"/>
          <w:b w:val="false"/>
          <w:i w:val="false"/>
          <w:color w:val="000000"/>
          <w:sz w:val="28"/>
        </w:rPr>
        <w:t>
      2) Шалқар ауылы, 4 квартал 69А, Шалқар ауылындағы орта мектеп акт залы.</w:t>
      </w:r>
    </w:p>
    <w:bookmarkEnd w:id="39"/>
    <w:bookmarkStart w:name="z52" w:id="40"/>
    <w:p>
      <w:pPr>
        <w:spacing w:after="0"/>
        <w:ind w:left="0"/>
        <w:jc w:val="both"/>
      </w:pPr>
      <w:r>
        <w:rPr>
          <w:rFonts w:ascii="Times New Roman"/>
          <w:b w:val="false"/>
          <w:i w:val="false"/>
          <w:color w:val="000000"/>
          <w:sz w:val="28"/>
        </w:rPr>
        <w:t>
      7. Іргелі ауылдық округі бойынша:</w:t>
      </w:r>
    </w:p>
    <w:bookmarkEnd w:id="40"/>
    <w:bookmarkStart w:name="z53" w:id="41"/>
    <w:p>
      <w:pPr>
        <w:spacing w:after="0"/>
        <w:ind w:left="0"/>
        <w:jc w:val="both"/>
      </w:pPr>
      <w:r>
        <w:rPr>
          <w:rFonts w:ascii="Times New Roman"/>
          <w:b w:val="false"/>
          <w:i w:val="false"/>
          <w:color w:val="000000"/>
          <w:sz w:val="28"/>
        </w:rPr>
        <w:t>
      1) Іргелі ауылы, Қонаев көшесі, № 80, ауылдық мәдениет үйінің залы;</w:t>
      </w:r>
    </w:p>
    <w:bookmarkEnd w:id="41"/>
    <w:bookmarkStart w:name="z54" w:id="42"/>
    <w:p>
      <w:pPr>
        <w:spacing w:after="0"/>
        <w:ind w:left="0"/>
        <w:jc w:val="both"/>
      </w:pPr>
      <w:r>
        <w:rPr>
          <w:rFonts w:ascii="Times New Roman"/>
          <w:b w:val="false"/>
          <w:i w:val="false"/>
          <w:color w:val="000000"/>
          <w:sz w:val="28"/>
        </w:rPr>
        <w:t>
      2) Көксай ауылы, Наурызбай көшесі, № 108, Мәметова атындағы орта мектептің акт залы.</w:t>
      </w:r>
    </w:p>
    <w:bookmarkEnd w:id="42"/>
    <w:bookmarkStart w:name="z55" w:id="43"/>
    <w:p>
      <w:pPr>
        <w:spacing w:after="0"/>
        <w:ind w:left="0"/>
        <w:jc w:val="both"/>
      </w:pPr>
      <w:r>
        <w:rPr>
          <w:rFonts w:ascii="Times New Roman"/>
          <w:b w:val="false"/>
          <w:i w:val="false"/>
          <w:color w:val="000000"/>
          <w:sz w:val="28"/>
        </w:rPr>
        <w:t>
      3) Көксай ауылы, Наурызбай батыр көшесі 109/1, "Aqyldy_bala" білім беру орталығының акт залы</w:t>
      </w:r>
    </w:p>
    <w:bookmarkEnd w:id="43"/>
    <w:bookmarkStart w:name="z56" w:id="44"/>
    <w:p>
      <w:pPr>
        <w:spacing w:after="0"/>
        <w:ind w:left="0"/>
        <w:jc w:val="both"/>
      </w:pPr>
      <w:r>
        <w:rPr>
          <w:rFonts w:ascii="Times New Roman"/>
          <w:b w:val="false"/>
          <w:i w:val="false"/>
          <w:color w:val="000000"/>
          <w:sz w:val="28"/>
        </w:rPr>
        <w:t>
      4) Кемертоған ауылы, МТФ-2 көшесі 25, Кемертоған ауылындағы жайлы мектеп акт залы</w:t>
      </w:r>
    </w:p>
    <w:bookmarkEnd w:id="44"/>
    <w:bookmarkStart w:name="z57" w:id="45"/>
    <w:p>
      <w:pPr>
        <w:spacing w:after="0"/>
        <w:ind w:left="0"/>
        <w:jc w:val="both"/>
      </w:pPr>
      <w:r>
        <w:rPr>
          <w:rFonts w:ascii="Times New Roman"/>
          <w:b w:val="false"/>
          <w:i w:val="false"/>
          <w:color w:val="000000"/>
          <w:sz w:val="28"/>
        </w:rPr>
        <w:t>
      8. Бірінші Май ауылдық округі бойынша:</w:t>
      </w:r>
    </w:p>
    <w:bookmarkEnd w:id="45"/>
    <w:bookmarkStart w:name="z58" w:id="46"/>
    <w:p>
      <w:pPr>
        <w:spacing w:after="0"/>
        <w:ind w:left="0"/>
        <w:jc w:val="both"/>
      </w:pPr>
      <w:r>
        <w:rPr>
          <w:rFonts w:ascii="Times New Roman"/>
          <w:b w:val="false"/>
          <w:i w:val="false"/>
          <w:color w:val="000000"/>
          <w:sz w:val="28"/>
        </w:rPr>
        <w:t>
      1) Бекболат ауылы, Мектеп көшесі, № 2, 1 Май орта мектептің акт залы;</w:t>
      </w:r>
    </w:p>
    <w:bookmarkEnd w:id="46"/>
    <w:bookmarkStart w:name="z59" w:id="47"/>
    <w:p>
      <w:pPr>
        <w:spacing w:after="0"/>
        <w:ind w:left="0"/>
        <w:jc w:val="both"/>
      </w:pPr>
      <w:r>
        <w:rPr>
          <w:rFonts w:ascii="Times New Roman"/>
          <w:b w:val="false"/>
          <w:i w:val="false"/>
          <w:color w:val="000000"/>
          <w:sz w:val="28"/>
        </w:rPr>
        <w:t>
      2) Қайнар ауылы, Л.Боброва көшесі 3, Қайнар орта мектебінің акт залы</w:t>
      </w:r>
    </w:p>
    <w:bookmarkEnd w:id="47"/>
    <w:bookmarkStart w:name="z60" w:id="48"/>
    <w:p>
      <w:pPr>
        <w:spacing w:after="0"/>
        <w:ind w:left="0"/>
        <w:jc w:val="both"/>
      </w:pPr>
      <w:r>
        <w:rPr>
          <w:rFonts w:ascii="Times New Roman"/>
          <w:b w:val="false"/>
          <w:i w:val="false"/>
          <w:color w:val="000000"/>
          <w:sz w:val="28"/>
        </w:rPr>
        <w:t>
      9. Райымбек ауылдық округі бойынша:</w:t>
      </w:r>
    </w:p>
    <w:bookmarkEnd w:id="48"/>
    <w:bookmarkStart w:name="z61" w:id="49"/>
    <w:p>
      <w:pPr>
        <w:spacing w:after="0"/>
        <w:ind w:left="0"/>
        <w:jc w:val="both"/>
      </w:pPr>
      <w:r>
        <w:rPr>
          <w:rFonts w:ascii="Times New Roman"/>
          <w:b w:val="false"/>
          <w:i w:val="false"/>
          <w:color w:val="000000"/>
          <w:sz w:val="28"/>
        </w:rPr>
        <w:t>
      1) Райымбек ауылы, Түркістан көшесі, № 4, Әзербаев атындағы орта мектептің акт залы;</w:t>
      </w:r>
    </w:p>
    <w:bookmarkEnd w:id="49"/>
    <w:bookmarkStart w:name="z62" w:id="50"/>
    <w:p>
      <w:pPr>
        <w:spacing w:after="0"/>
        <w:ind w:left="0"/>
        <w:jc w:val="both"/>
      </w:pPr>
      <w:r>
        <w:rPr>
          <w:rFonts w:ascii="Times New Roman"/>
          <w:b w:val="false"/>
          <w:i w:val="false"/>
          <w:color w:val="000000"/>
          <w:sz w:val="28"/>
        </w:rPr>
        <w:t>
      2) Абай ауылы, Алтынсарин көшесі, № 130, Ғабдуллин атындағы орта мектептің акт залы;</w:t>
      </w:r>
    </w:p>
    <w:bookmarkEnd w:id="50"/>
    <w:bookmarkStart w:name="z63" w:id="51"/>
    <w:p>
      <w:pPr>
        <w:spacing w:after="0"/>
        <w:ind w:left="0"/>
        <w:jc w:val="both"/>
      </w:pPr>
      <w:r>
        <w:rPr>
          <w:rFonts w:ascii="Times New Roman"/>
          <w:b w:val="false"/>
          <w:i w:val="false"/>
          <w:color w:val="000000"/>
          <w:sz w:val="28"/>
        </w:rPr>
        <w:t>
      3) Абай ауылы, Мақатаев көшесі, № 30, Абай ауылы орта мектебінің акт залы;</w:t>
      </w:r>
    </w:p>
    <w:bookmarkEnd w:id="51"/>
    <w:bookmarkStart w:name="z64" w:id="52"/>
    <w:p>
      <w:pPr>
        <w:spacing w:after="0"/>
        <w:ind w:left="0"/>
        <w:jc w:val="both"/>
      </w:pPr>
      <w:r>
        <w:rPr>
          <w:rFonts w:ascii="Times New Roman"/>
          <w:b w:val="false"/>
          <w:i w:val="false"/>
          <w:color w:val="000000"/>
          <w:sz w:val="28"/>
        </w:rPr>
        <w:t>
      4) Қырғауылды ауылы, Наурыз көшесі, № 49 а, Қырғауылды қазақ орта мектептің акт залы;</w:t>
      </w:r>
    </w:p>
    <w:bookmarkEnd w:id="52"/>
    <w:bookmarkStart w:name="z65" w:id="53"/>
    <w:p>
      <w:pPr>
        <w:spacing w:after="0"/>
        <w:ind w:left="0"/>
        <w:jc w:val="both"/>
      </w:pPr>
      <w:r>
        <w:rPr>
          <w:rFonts w:ascii="Times New Roman"/>
          <w:b w:val="false"/>
          <w:i w:val="false"/>
          <w:color w:val="000000"/>
          <w:sz w:val="28"/>
        </w:rPr>
        <w:t>
      5) Қырғауылды ауылы, Іңкәрбеков көшесі, № 49, Ушинский атындағы орта мектептің акт залы;</w:t>
      </w:r>
    </w:p>
    <w:bookmarkEnd w:id="53"/>
    <w:bookmarkStart w:name="z66" w:id="54"/>
    <w:p>
      <w:pPr>
        <w:spacing w:after="0"/>
        <w:ind w:left="0"/>
        <w:jc w:val="both"/>
      </w:pPr>
      <w:r>
        <w:rPr>
          <w:rFonts w:ascii="Times New Roman"/>
          <w:b w:val="false"/>
          <w:i w:val="false"/>
          <w:color w:val="000000"/>
          <w:sz w:val="28"/>
        </w:rPr>
        <w:t>
      6) Долан ауылы, Көктем көшесі 1, Долан ауылындағы жайлы мектеп акт залы</w:t>
      </w:r>
    </w:p>
    <w:bookmarkEnd w:id="54"/>
    <w:bookmarkStart w:name="z67" w:id="55"/>
    <w:p>
      <w:pPr>
        <w:spacing w:after="0"/>
        <w:ind w:left="0"/>
        <w:jc w:val="both"/>
      </w:pPr>
      <w:r>
        <w:rPr>
          <w:rFonts w:ascii="Times New Roman"/>
          <w:b w:val="false"/>
          <w:i w:val="false"/>
          <w:color w:val="000000"/>
          <w:sz w:val="28"/>
        </w:rPr>
        <w:t>
      7) Абай ауылы, Алатау көшесі 23Б, Абай ауылындағы №2 орта мектеп акт залы.</w:t>
      </w:r>
    </w:p>
    <w:bookmarkEnd w:id="55"/>
    <w:bookmarkStart w:name="z68" w:id="56"/>
    <w:p>
      <w:pPr>
        <w:spacing w:after="0"/>
        <w:ind w:left="0"/>
        <w:jc w:val="both"/>
      </w:pPr>
      <w:r>
        <w:rPr>
          <w:rFonts w:ascii="Times New Roman"/>
          <w:b w:val="false"/>
          <w:i w:val="false"/>
          <w:color w:val="000000"/>
          <w:sz w:val="28"/>
        </w:rPr>
        <w:t>
      10. Ұмтыл ауылдық округі бойынша:</w:t>
      </w:r>
    </w:p>
    <w:bookmarkEnd w:id="56"/>
    <w:bookmarkStart w:name="z69" w:id="57"/>
    <w:p>
      <w:pPr>
        <w:spacing w:after="0"/>
        <w:ind w:left="0"/>
        <w:jc w:val="both"/>
      </w:pPr>
      <w:r>
        <w:rPr>
          <w:rFonts w:ascii="Times New Roman"/>
          <w:b w:val="false"/>
          <w:i w:val="false"/>
          <w:color w:val="000000"/>
          <w:sz w:val="28"/>
        </w:rPr>
        <w:t>
      1) Алмалыбақ ауылы, Хабибуллин көшесі, № 9, Әль–Фараби атындағы орта мектеп гимназиясының акт залы;</w:t>
      </w:r>
    </w:p>
    <w:bookmarkEnd w:id="57"/>
    <w:bookmarkStart w:name="z70" w:id="58"/>
    <w:p>
      <w:pPr>
        <w:spacing w:after="0"/>
        <w:ind w:left="0"/>
        <w:jc w:val="both"/>
      </w:pPr>
      <w:r>
        <w:rPr>
          <w:rFonts w:ascii="Times New Roman"/>
          <w:b w:val="false"/>
          <w:i w:val="false"/>
          <w:color w:val="000000"/>
          <w:sz w:val="28"/>
        </w:rPr>
        <w:t>
      2) Мерей ауылы, Мектеп көшесі, № 1, Макаренко атындағы орта мектептің акт залы.</w:t>
      </w:r>
    </w:p>
    <w:bookmarkEnd w:id="58"/>
    <w:bookmarkStart w:name="z71" w:id="59"/>
    <w:p>
      <w:pPr>
        <w:spacing w:after="0"/>
        <w:ind w:left="0"/>
        <w:jc w:val="both"/>
      </w:pPr>
      <w:r>
        <w:rPr>
          <w:rFonts w:ascii="Times New Roman"/>
          <w:b w:val="false"/>
          <w:i w:val="false"/>
          <w:color w:val="000000"/>
          <w:sz w:val="28"/>
        </w:rPr>
        <w:t>
      3) Алмалыбақ ауылы, И.Абиров көшесі 16, Жалпақсай ауылындағы жайлы мектеп акт залы</w:t>
      </w:r>
    </w:p>
    <w:bookmarkEnd w:id="59"/>
    <w:bookmarkStart w:name="z72" w:id="60"/>
    <w:p>
      <w:pPr>
        <w:spacing w:after="0"/>
        <w:ind w:left="0"/>
        <w:jc w:val="both"/>
      </w:pPr>
      <w:r>
        <w:rPr>
          <w:rFonts w:ascii="Times New Roman"/>
          <w:b w:val="false"/>
          <w:i w:val="false"/>
          <w:color w:val="000000"/>
          <w:sz w:val="28"/>
        </w:rPr>
        <w:t>
      11. Шамалған ауылдық округі бойынша:</w:t>
      </w:r>
    </w:p>
    <w:bookmarkEnd w:id="60"/>
    <w:bookmarkStart w:name="z73" w:id="61"/>
    <w:p>
      <w:pPr>
        <w:spacing w:after="0"/>
        <w:ind w:left="0"/>
        <w:jc w:val="both"/>
      </w:pPr>
      <w:r>
        <w:rPr>
          <w:rFonts w:ascii="Times New Roman"/>
          <w:b w:val="false"/>
          <w:i w:val="false"/>
          <w:color w:val="000000"/>
          <w:sz w:val="28"/>
        </w:rPr>
        <w:t>
      1) Шамалған ауылы, Өтеген батыр көшесі, № 40, М.Әуезов атындағы орта мектептің акт залы;</w:t>
      </w:r>
    </w:p>
    <w:bookmarkEnd w:id="61"/>
    <w:bookmarkStart w:name="z74" w:id="62"/>
    <w:p>
      <w:pPr>
        <w:spacing w:after="0"/>
        <w:ind w:left="0"/>
        <w:jc w:val="both"/>
      </w:pPr>
      <w:r>
        <w:rPr>
          <w:rFonts w:ascii="Times New Roman"/>
          <w:b w:val="false"/>
          <w:i w:val="false"/>
          <w:color w:val="000000"/>
          <w:sz w:val="28"/>
        </w:rPr>
        <w:t>
      2) Шамалған ауылы, Жібек жолы көшесі, № 83, Қарасай батыр атындағы орта мектептің акт залы.</w:t>
      </w:r>
    </w:p>
    <w:bookmarkEnd w:id="62"/>
    <w:bookmarkStart w:name="z75" w:id="63"/>
    <w:p>
      <w:pPr>
        <w:spacing w:after="0"/>
        <w:ind w:left="0"/>
        <w:jc w:val="both"/>
      </w:pPr>
      <w:r>
        <w:rPr>
          <w:rFonts w:ascii="Times New Roman"/>
          <w:b w:val="false"/>
          <w:i w:val="false"/>
          <w:color w:val="000000"/>
          <w:sz w:val="28"/>
        </w:rPr>
        <w:t>
      3) Шамалған ауылы, Т.Рысқұлова көшесі 58А, Шамалған ауылындағы орта мектеп акт залы</w:t>
      </w:r>
    </w:p>
    <w:bookmarkEnd w:id="63"/>
    <w:bookmarkStart w:name="z76" w:id="64"/>
    <w:p>
      <w:pPr>
        <w:spacing w:after="0"/>
        <w:ind w:left="0"/>
        <w:jc w:val="both"/>
      </w:pPr>
      <w:r>
        <w:rPr>
          <w:rFonts w:ascii="Times New Roman"/>
          <w:b w:val="false"/>
          <w:i w:val="false"/>
          <w:color w:val="000000"/>
          <w:sz w:val="28"/>
        </w:rPr>
        <w:t>
      4) Шамалған ауылы, Жібек жолы көшесі 76, Көпсалалы мамандандырылған колледж акт залы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