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df0f" w14:textId="499d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әкімінің 2025 жылғы 20 наурызындағы №1 "Қарасай ауданы бойынша дауыс беруді өткізу және дауыс санау үшін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облысы Қарасай ауданы әкімінің 2026 жылғы 29 қаңтардағы № 1 шешімі</w:t>
      </w:r>
    </w:p>
    <w:p>
      <w:pPr>
        <w:spacing w:after="0"/>
        <w:ind w:left="0"/>
        <w:jc w:val="left"/>
      </w:pPr>
    </w:p>
    <w:bookmarkStart w:name="z7" w:id="0"/>
    <w:p>
      <w:pPr>
        <w:spacing w:after="0"/>
        <w:ind w:left="0"/>
        <w:jc w:val="both"/>
      </w:pPr>
      <w:r>
        <w:rPr>
          <w:rFonts w:ascii="Times New Roman"/>
          <w:b w:val="false"/>
          <w:i w:val="false"/>
          <w:color w:val="000000"/>
          <w:sz w:val="28"/>
        </w:rPr>
        <w:t>
      Қарасай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 әкімінің 2025 жылғы 20 наурыздағы </w:t>
      </w:r>
      <w:r>
        <w:rPr>
          <w:rFonts w:ascii="Times New Roman"/>
          <w:b w:val="false"/>
          <w:i w:val="false"/>
          <w:color w:val="000000"/>
          <w:sz w:val="28"/>
        </w:rPr>
        <w:t>№ 1</w:t>
      </w:r>
      <w:r>
        <w:rPr>
          <w:rFonts w:ascii="Times New Roman"/>
          <w:b w:val="false"/>
          <w:i w:val="false"/>
          <w:color w:val="000000"/>
          <w:sz w:val="28"/>
        </w:rPr>
        <w:t xml:space="preserve"> "Қарасай ауданы бойынша дауыс беруді өткізу және дауыс санау үшін сайлау учаскелерін құру туралы" (нормативтік құқықтық актілерді Мемлекеттік тіркеу тізілімінде № 6228-05 болып тіркелген) шешіміне келесідей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Қарасай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әкімінің 2026 жылғы "___ "_______" №___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әкімінің 2025 жылғы 20 наурыздағы № 1 шешіміне 1-қосымша</w:t>
            </w:r>
          </w:p>
        </w:tc>
      </w:tr>
    </w:tbl>
    <w:bookmarkStart w:name="z18" w:id="5"/>
    <w:p>
      <w:pPr>
        <w:spacing w:after="0"/>
        <w:ind w:left="0"/>
        <w:jc w:val="left"/>
      </w:pPr>
      <w:r>
        <w:rPr>
          <w:rFonts w:ascii="Times New Roman"/>
          <w:b/>
          <w:i w:val="false"/>
          <w:color w:val="000000"/>
        </w:rPr>
        <w:t xml:space="preserve"> Қарасай ауданы бойынша сайлау учаскелерінің шекаралары</w:t>
      </w:r>
    </w:p>
    <w:bookmarkEnd w:id="5"/>
    <w:bookmarkStart w:name="z19" w:id="6"/>
    <w:p>
      <w:pPr>
        <w:spacing w:after="0"/>
        <w:ind w:left="0"/>
        <w:jc w:val="both"/>
      </w:pPr>
      <w:r>
        <w:rPr>
          <w:rFonts w:ascii="Times New Roman"/>
          <w:b w:val="false"/>
          <w:i w:val="false"/>
          <w:color w:val="000000"/>
          <w:sz w:val="28"/>
        </w:rPr>
        <w:t>
      № 419 сайлау учаскесі</w:t>
      </w:r>
    </w:p>
    <w:bookmarkEnd w:id="6"/>
    <w:bookmarkStart w:name="z20" w:id="7"/>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"А.С. Пушкин атындағы орта мектебі" коммуналдық мемлекеттік мекемесінің ғимараты.</w:t>
      </w:r>
    </w:p>
    <w:bookmarkEnd w:id="7"/>
    <w:bookmarkStart w:name="z21" w:id="8"/>
    <w:p>
      <w:pPr>
        <w:spacing w:after="0"/>
        <w:ind w:left="0"/>
        <w:jc w:val="both"/>
      </w:pPr>
      <w:r>
        <w:rPr>
          <w:rFonts w:ascii="Times New Roman"/>
          <w:b w:val="false"/>
          <w:i w:val="false"/>
          <w:color w:val="000000"/>
          <w:sz w:val="28"/>
        </w:rPr>
        <w:t>
      Сайлау учаскесінің шекаралары: Қаскелең қаласы:</w:t>
      </w:r>
    </w:p>
    <w:bookmarkEnd w:id="8"/>
    <w:bookmarkStart w:name="z22" w:id="9"/>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9"/>
    <w:bookmarkStart w:name="z23" w:id="10"/>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10"/>
    <w:bookmarkStart w:name="z24" w:id="11"/>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11"/>
    <w:bookmarkStart w:name="z25" w:id="12"/>
    <w:p>
      <w:pPr>
        <w:spacing w:after="0"/>
        <w:ind w:left="0"/>
        <w:jc w:val="both"/>
      </w:pPr>
      <w:r>
        <w:rPr>
          <w:rFonts w:ascii="Times New Roman"/>
          <w:b w:val="false"/>
          <w:i w:val="false"/>
          <w:color w:val="000000"/>
          <w:sz w:val="28"/>
        </w:rPr>
        <w:t>
      Самалжел көшесі 1, 2, 3, 4, 5, 6, 7, 8, 9, 10, 11, 12, 13, 14, 15, 16, 17, 18, 19, 20, 21, 22, 23, 24, 25;</w:t>
      </w:r>
    </w:p>
    <w:bookmarkEnd w:id="12"/>
    <w:bookmarkStart w:name="z26" w:id="13"/>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3"/>
    <w:bookmarkStart w:name="z27" w:id="14"/>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4"/>
    <w:bookmarkStart w:name="z28" w:id="15"/>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5"/>
    <w:bookmarkStart w:name="z29" w:id="16"/>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6"/>
    <w:bookmarkStart w:name="z30" w:id="17"/>
    <w:p>
      <w:pPr>
        <w:spacing w:after="0"/>
        <w:ind w:left="0"/>
        <w:jc w:val="both"/>
      </w:pPr>
      <w:r>
        <w:rPr>
          <w:rFonts w:ascii="Times New Roman"/>
          <w:b w:val="false"/>
          <w:i w:val="false"/>
          <w:color w:val="000000"/>
          <w:sz w:val="28"/>
        </w:rPr>
        <w:t>
      Еңбек көшесі 1, 2, 3, 4, 5, 6, 7, 8, 9, 10, 11, 12, 13, 14, 15, 16, 17, 18, 19, 20, 21, 22, 23, 24, 25;</w:t>
      </w:r>
    </w:p>
    <w:bookmarkEnd w:id="17"/>
    <w:bookmarkStart w:name="z31" w:id="18"/>
    <w:p>
      <w:pPr>
        <w:spacing w:after="0"/>
        <w:ind w:left="0"/>
        <w:jc w:val="both"/>
      </w:pPr>
      <w:r>
        <w:rPr>
          <w:rFonts w:ascii="Times New Roman"/>
          <w:b w:val="false"/>
          <w:i w:val="false"/>
          <w:color w:val="000000"/>
          <w:sz w:val="28"/>
        </w:rPr>
        <w:t>
      Үлгілі көшесі 1, 2, 3, 4, 5, 6, 7, 8, 9, 10, 11, 12, 13, 14, 15, 16, 17, 18, 19, 20;</w:t>
      </w:r>
    </w:p>
    <w:bookmarkEnd w:id="18"/>
    <w:bookmarkStart w:name="z32" w:id="1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9"/>
    <w:bookmarkStart w:name="z33" w:id="20"/>
    <w:p>
      <w:pPr>
        <w:spacing w:after="0"/>
        <w:ind w:left="0"/>
        <w:jc w:val="both"/>
      </w:pPr>
      <w:r>
        <w:rPr>
          <w:rFonts w:ascii="Times New Roman"/>
          <w:b w:val="false"/>
          <w:i w:val="false"/>
          <w:color w:val="000000"/>
          <w:sz w:val="28"/>
        </w:rPr>
        <w:t>
      Сарыжұлдыз көшесі 1, 2, 3, 4, 5, 6, 7, 8, 9, 10, 11, 12, 13, 14, 15, 16, 17, 18;</w:t>
      </w:r>
    </w:p>
    <w:bookmarkEnd w:id="20"/>
    <w:bookmarkStart w:name="z34" w:id="21"/>
    <w:p>
      <w:pPr>
        <w:spacing w:after="0"/>
        <w:ind w:left="0"/>
        <w:jc w:val="both"/>
      </w:pPr>
      <w:r>
        <w:rPr>
          <w:rFonts w:ascii="Times New Roman"/>
          <w:b w:val="false"/>
          <w:i w:val="false"/>
          <w:color w:val="000000"/>
          <w:sz w:val="28"/>
        </w:rPr>
        <w:t>
      Бейбітшілік көшесі 1, 2, 3, 4, 5, 6, 7, 8, 9, 10, 11, 12, 13, 14, 15, 16, 17, 18, 19, 20;</w:t>
      </w:r>
    </w:p>
    <w:bookmarkEnd w:id="21"/>
    <w:bookmarkStart w:name="z35" w:id="22"/>
    <w:p>
      <w:pPr>
        <w:spacing w:after="0"/>
        <w:ind w:left="0"/>
        <w:jc w:val="both"/>
      </w:pPr>
      <w:r>
        <w:rPr>
          <w:rFonts w:ascii="Times New Roman"/>
          <w:b w:val="false"/>
          <w:i w:val="false"/>
          <w:color w:val="000000"/>
          <w:sz w:val="28"/>
        </w:rPr>
        <w:t>
      Тайбурыл көшесі 1, 2, 3, 4, 5, 6, 7, 8, 9, 10;</w:t>
      </w:r>
    </w:p>
    <w:bookmarkEnd w:id="22"/>
    <w:bookmarkStart w:name="z36" w:id="23"/>
    <w:p>
      <w:pPr>
        <w:spacing w:after="0"/>
        <w:ind w:left="0"/>
        <w:jc w:val="both"/>
      </w:pPr>
      <w:r>
        <w:rPr>
          <w:rFonts w:ascii="Times New Roman"/>
          <w:b w:val="false"/>
          <w:i w:val="false"/>
          <w:color w:val="000000"/>
          <w:sz w:val="28"/>
        </w:rPr>
        <w:t>
      Ақсауыт көшесі 1, 2, 3, 4, 5, 6, 7, 8, 9, 10, 11, 12, 13, 14, 15, 16, 17, 18, 19, 20;</w:t>
      </w:r>
    </w:p>
    <w:bookmarkEnd w:id="23"/>
    <w:bookmarkStart w:name="z37" w:id="24"/>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4"/>
    <w:bookmarkStart w:name="z38" w:id="25"/>
    <w:p>
      <w:pPr>
        <w:spacing w:after="0"/>
        <w:ind w:left="0"/>
        <w:jc w:val="both"/>
      </w:pPr>
      <w:r>
        <w:rPr>
          <w:rFonts w:ascii="Times New Roman"/>
          <w:b w:val="false"/>
          <w:i w:val="false"/>
          <w:color w:val="000000"/>
          <w:sz w:val="28"/>
        </w:rPr>
        <w:t>
      Ғанибет көшесі 1, 2, 3, 4, 5, 6, 7, 8, 9, 10, 11, 12, 13, 14, 15, 16, 17, 18, 19, 20;</w:t>
      </w:r>
    </w:p>
    <w:bookmarkEnd w:id="25"/>
    <w:bookmarkStart w:name="z39" w:id="26"/>
    <w:p>
      <w:pPr>
        <w:spacing w:after="0"/>
        <w:ind w:left="0"/>
        <w:jc w:val="both"/>
      </w:pPr>
      <w:r>
        <w:rPr>
          <w:rFonts w:ascii="Times New Roman"/>
          <w:b w:val="false"/>
          <w:i w:val="false"/>
          <w:color w:val="000000"/>
          <w:sz w:val="28"/>
        </w:rPr>
        <w:t>
      Кеңдала көшесі 1, 2, 3, 4, 5, 6, 7, 8, 9, 10, 11, 12, 13, 14, 15, 16, 17, 18, 19, 20;</w:t>
      </w:r>
    </w:p>
    <w:bookmarkEnd w:id="26"/>
    <w:bookmarkStart w:name="z40" w:id="27"/>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27"/>
    <w:bookmarkStart w:name="z41" w:id="28"/>
    <w:p>
      <w:pPr>
        <w:spacing w:after="0"/>
        <w:ind w:left="0"/>
        <w:jc w:val="both"/>
      </w:pPr>
      <w:r>
        <w:rPr>
          <w:rFonts w:ascii="Times New Roman"/>
          <w:b w:val="false"/>
          <w:i w:val="false"/>
          <w:color w:val="000000"/>
          <w:sz w:val="28"/>
        </w:rPr>
        <w:t>
      Ақтоған көшесі 1, 2, 3, 4, 5, 6, 7, 8, 9, 10;</w:t>
      </w:r>
    </w:p>
    <w:bookmarkEnd w:id="28"/>
    <w:bookmarkStart w:name="z42" w:id="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29"/>
    <w:bookmarkStart w:name="z43" w:id="30"/>
    <w:p>
      <w:pPr>
        <w:spacing w:after="0"/>
        <w:ind w:left="0"/>
        <w:jc w:val="both"/>
      </w:pPr>
      <w:r>
        <w:rPr>
          <w:rFonts w:ascii="Times New Roman"/>
          <w:b w:val="false"/>
          <w:i w:val="false"/>
          <w:color w:val="000000"/>
          <w:sz w:val="28"/>
        </w:rPr>
        <w:t>
      Алаш көшесі 1, 2, 3, 4, 5, 6, 7, 8, 9, 10, 11, 12, 13, 14, 15, 16, 17, 18, 19, 20, 21;</w:t>
      </w:r>
    </w:p>
    <w:bookmarkEnd w:id="30"/>
    <w:bookmarkStart w:name="z44" w:id="31"/>
    <w:p>
      <w:pPr>
        <w:spacing w:after="0"/>
        <w:ind w:left="0"/>
        <w:jc w:val="both"/>
      </w:pPr>
      <w:r>
        <w:rPr>
          <w:rFonts w:ascii="Times New Roman"/>
          <w:b w:val="false"/>
          <w:i w:val="false"/>
          <w:color w:val="000000"/>
          <w:sz w:val="28"/>
        </w:rPr>
        <w:t>
      Алтын сақа көшесі 1, 2, 3, 4, 5, 6, 7, 8, 9, 10, 11, 12, 13, 14, 15, 16, 17, 18, 19, 20, 21;</w:t>
      </w:r>
    </w:p>
    <w:bookmarkEnd w:id="31"/>
    <w:bookmarkStart w:name="z45" w:id="32"/>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2"/>
    <w:bookmarkStart w:name="z46" w:id="33"/>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3"/>
    <w:bookmarkStart w:name="z47" w:id="34"/>
    <w:p>
      <w:pPr>
        <w:spacing w:after="0"/>
        <w:ind w:left="0"/>
        <w:jc w:val="both"/>
      </w:pPr>
      <w:r>
        <w:rPr>
          <w:rFonts w:ascii="Times New Roman"/>
          <w:b w:val="false"/>
          <w:i w:val="false"/>
          <w:color w:val="000000"/>
          <w:sz w:val="28"/>
        </w:rPr>
        <w:t>
      Ар-намыс көшесі 1, 2, 3, 4, 5, 6, 7, 8, 9, 10, 11, 12, 13, 14, 15, 169, 17, 18, 19, 20, 21, 22, 23, 24, 25;</w:t>
      </w:r>
    </w:p>
    <w:bookmarkEnd w:id="34"/>
    <w:bookmarkStart w:name="z48" w:id="35"/>
    <w:p>
      <w:pPr>
        <w:spacing w:after="0"/>
        <w:ind w:left="0"/>
        <w:jc w:val="both"/>
      </w:pPr>
      <w:r>
        <w:rPr>
          <w:rFonts w:ascii="Times New Roman"/>
          <w:b w:val="false"/>
          <w:i w:val="false"/>
          <w:color w:val="000000"/>
          <w:sz w:val="28"/>
        </w:rPr>
        <w:t>
      Ақтаң көшесі 1, 2, 3, 4, 5, 6, 7, 8, 9, 10, 11, 12;</w:t>
      </w:r>
    </w:p>
    <w:bookmarkEnd w:id="35"/>
    <w:bookmarkStart w:name="z49" w:id="36"/>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6"/>
    <w:bookmarkStart w:name="z50" w:id="37"/>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37"/>
    <w:bookmarkStart w:name="z51" w:id="38"/>
    <w:p>
      <w:pPr>
        <w:spacing w:after="0"/>
        <w:ind w:left="0"/>
        <w:jc w:val="both"/>
      </w:pPr>
      <w:r>
        <w:rPr>
          <w:rFonts w:ascii="Times New Roman"/>
          <w:b w:val="false"/>
          <w:i w:val="false"/>
          <w:color w:val="000000"/>
          <w:sz w:val="28"/>
        </w:rPr>
        <w:t>
      Ақбозат көшесі 1, 2, 3, 4, 5, 6, 7, 8, 9, 10, 11, 12, 13, 14, 15, 16, 17, 18, 19, 20, 21, 22, 23, 24, 25;</w:t>
      </w:r>
    </w:p>
    <w:bookmarkEnd w:id="38"/>
    <w:bookmarkStart w:name="z52" w:id="39"/>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39"/>
    <w:bookmarkStart w:name="z53" w:id="40"/>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40"/>
    <w:bookmarkStart w:name="z54" w:id="41"/>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41"/>
    <w:bookmarkStart w:name="z55" w:id="42"/>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2"/>
    <w:bookmarkStart w:name="z56" w:id="43"/>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3"/>
    <w:bookmarkStart w:name="z57" w:id="44"/>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4"/>
    <w:bookmarkStart w:name="z58" w:id="45"/>
    <w:p>
      <w:pPr>
        <w:spacing w:after="0"/>
        <w:ind w:left="0"/>
        <w:jc w:val="both"/>
      </w:pPr>
      <w:r>
        <w:rPr>
          <w:rFonts w:ascii="Times New Roman"/>
          <w:b w:val="false"/>
          <w:i w:val="false"/>
          <w:color w:val="000000"/>
          <w:sz w:val="28"/>
        </w:rPr>
        <w:t>
      Бурабай бұрылысы 1, 2, 3, 4, 5, 6, 7, 8, 9, 10, 11, 12, 13, 14, 15, 16, 17, 18, 19, 20, 21, 22, 23, 24, 25, 26, 27, 28, 29, 30, 31, 32.</w:t>
      </w:r>
    </w:p>
    <w:bookmarkEnd w:id="45"/>
    <w:bookmarkStart w:name="z59" w:id="46"/>
    <w:p>
      <w:pPr>
        <w:spacing w:after="0"/>
        <w:ind w:left="0"/>
        <w:jc w:val="both"/>
      </w:pPr>
      <w:r>
        <w:rPr>
          <w:rFonts w:ascii="Times New Roman"/>
          <w:b w:val="false"/>
          <w:i w:val="false"/>
          <w:color w:val="000000"/>
          <w:sz w:val="28"/>
        </w:rPr>
        <w:t>
      № 420 сайлау учаскесі</w:t>
      </w:r>
    </w:p>
    <w:bookmarkEnd w:id="46"/>
    <w:bookmarkStart w:name="z60" w:id="47"/>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47"/>
    <w:bookmarkStart w:name="z61" w:id="48"/>
    <w:p>
      <w:pPr>
        <w:spacing w:after="0"/>
        <w:ind w:left="0"/>
        <w:jc w:val="both"/>
      </w:pPr>
      <w:r>
        <w:rPr>
          <w:rFonts w:ascii="Times New Roman"/>
          <w:b w:val="false"/>
          <w:i w:val="false"/>
          <w:color w:val="000000"/>
          <w:sz w:val="28"/>
        </w:rPr>
        <w:t>
      Сайлау учаскесінің шекаралары: Қаскелең қаласы:</w:t>
      </w:r>
    </w:p>
    <w:bookmarkEnd w:id="48"/>
    <w:bookmarkStart w:name="z62" w:id="49"/>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49"/>
    <w:bookmarkStart w:name="z63" w:id="50"/>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50"/>
    <w:bookmarkStart w:name="z64" w:id="51"/>
    <w:p>
      <w:pPr>
        <w:spacing w:after="0"/>
        <w:ind w:left="0"/>
        <w:jc w:val="both"/>
      </w:pPr>
      <w:r>
        <w:rPr>
          <w:rFonts w:ascii="Times New Roman"/>
          <w:b w:val="false"/>
          <w:i w:val="false"/>
          <w:color w:val="000000"/>
          <w:sz w:val="28"/>
        </w:rPr>
        <w:t>
      Ш. Қалдаяқов көшесі 1, 2, 3, 4, 5, 6, 7, 8, 9, 10, 11, 12, 13, 14, 15, 16, 17, 18, 19;</w:t>
      </w:r>
    </w:p>
    <w:bookmarkEnd w:id="51"/>
    <w:bookmarkStart w:name="z65" w:id="52"/>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2"/>
    <w:bookmarkStart w:name="z66" w:id="53"/>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3"/>
    <w:bookmarkStart w:name="z67" w:id="54"/>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54"/>
    <w:bookmarkStart w:name="z68" w:id="55"/>
    <w:p>
      <w:pPr>
        <w:spacing w:after="0"/>
        <w:ind w:left="0"/>
        <w:jc w:val="both"/>
      </w:pPr>
      <w:r>
        <w:rPr>
          <w:rFonts w:ascii="Times New Roman"/>
          <w:b w:val="false"/>
          <w:i w:val="false"/>
          <w:color w:val="000000"/>
          <w:sz w:val="28"/>
        </w:rPr>
        <w:t>
      С. Әтекеев 1, 2, 3, 4, 5, 6, 7, 8, 9, 10, 11, 12, 13, 14, 15, 16, 17, 18, 19, 20, 21, 22, 23, 24, 25, 26, 27, 28, 29, 30, 31, 32, 33, 34, 35, 36, 37, 38, 39, 40, 41, 42, 43, 44, 45, 46, 47, 48, 49, 50, 51, 52, 53, 54, 55, 56, 57, 58, 59, 60, 61, 62, 63, 64, 65, 66, 67, 68, 69, 70, 71, 72, 73, 74, 75, 76, 77, 78, 79, 80;</w:t>
      </w:r>
    </w:p>
    <w:bookmarkEnd w:id="55"/>
    <w:bookmarkStart w:name="z69" w:id="56"/>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56"/>
    <w:bookmarkStart w:name="z70" w:id="57"/>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57"/>
    <w:bookmarkStart w:name="z71" w:id="58"/>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58"/>
    <w:bookmarkStart w:name="z72" w:id="59"/>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59"/>
    <w:bookmarkStart w:name="z73" w:id="60"/>
    <w:p>
      <w:pPr>
        <w:spacing w:after="0"/>
        <w:ind w:left="0"/>
        <w:jc w:val="both"/>
      </w:pPr>
      <w:r>
        <w:rPr>
          <w:rFonts w:ascii="Times New Roman"/>
          <w:b w:val="false"/>
          <w:i w:val="false"/>
          <w:color w:val="000000"/>
          <w:sz w:val="28"/>
        </w:rPr>
        <w:t>
      Салауат көшесі 1, 2, 3, 4, 5, 6, 7, 8, 9, 10, 11, 12, 13, 14, 15;</w:t>
      </w:r>
    </w:p>
    <w:bookmarkEnd w:id="60"/>
    <w:bookmarkStart w:name="z74" w:id="61"/>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61"/>
    <w:bookmarkStart w:name="z75" w:id="62"/>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2"/>
    <w:bookmarkStart w:name="z76" w:id="63"/>
    <w:p>
      <w:pPr>
        <w:spacing w:after="0"/>
        <w:ind w:left="0"/>
        <w:jc w:val="both"/>
      </w:pPr>
      <w:r>
        <w:rPr>
          <w:rFonts w:ascii="Times New Roman"/>
          <w:b w:val="false"/>
          <w:i w:val="false"/>
          <w:color w:val="000000"/>
          <w:sz w:val="28"/>
        </w:rPr>
        <w:t>
      Сыбаға көшесі 1, 2, 3, 4, 5, 6, 7, 8, 9, 10, 11, 12, 13, 14, 15, 16, 17, 18, 19, 20, 21, 22, 23, 24, 25;</w:t>
      </w:r>
    </w:p>
    <w:bookmarkEnd w:id="63"/>
    <w:bookmarkStart w:name="z77" w:id="64"/>
    <w:p>
      <w:pPr>
        <w:spacing w:after="0"/>
        <w:ind w:left="0"/>
        <w:jc w:val="both"/>
      </w:pPr>
      <w:r>
        <w:rPr>
          <w:rFonts w:ascii="Times New Roman"/>
          <w:b w:val="false"/>
          <w:i w:val="false"/>
          <w:color w:val="000000"/>
          <w:sz w:val="28"/>
        </w:rPr>
        <w:t>
      Тамшылы көшесі 1, 2, 3, 4, 5, 6, 7, 8, 9, 10, 11, 12, 13, 14, 15, 16, 17, 18, 19, 20, 21, 22, 23, 24, 25;</w:t>
      </w:r>
    </w:p>
    <w:bookmarkEnd w:id="64"/>
    <w:bookmarkStart w:name="z78" w:id="65"/>
    <w:p>
      <w:pPr>
        <w:spacing w:after="0"/>
        <w:ind w:left="0"/>
        <w:jc w:val="both"/>
      </w:pPr>
      <w:r>
        <w:rPr>
          <w:rFonts w:ascii="Times New Roman"/>
          <w:b w:val="false"/>
          <w:i w:val="false"/>
          <w:color w:val="000000"/>
          <w:sz w:val="28"/>
        </w:rPr>
        <w:t>
      Телқоңыр көшесі 1, 2, 3, 4, 5, 6, 7, 8, 9, 10, 11, 12, 13, 14, 15, 16, 17, 18, 19, 20, 21, 22, 23, 24, 25;</w:t>
      </w:r>
    </w:p>
    <w:bookmarkEnd w:id="65"/>
    <w:bookmarkStart w:name="z79" w:id="66"/>
    <w:p>
      <w:pPr>
        <w:spacing w:after="0"/>
        <w:ind w:left="0"/>
        <w:jc w:val="both"/>
      </w:pPr>
      <w:r>
        <w:rPr>
          <w:rFonts w:ascii="Times New Roman"/>
          <w:b w:val="false"/>
          <w:i w:val="false"/>
          <w:color w:val="000000"/>
          <w:sz w:val="28"/>
        </w:rPr>
        <w:t>
      Таукент көшесі 1, 2, 3, 4, 5, 6, 7, 8, 9, 10, 11, 12, 13, 14, 15, 16, 17, 18, 19, 20;</w:t>
      </w:r>
    </w:p>
    <w:bookmarkEnd w:id="66"/>
    <w:bookmarkStart w:name="z80" w:id="67"/>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67"/>
    <w:bookmarkStart w:name="z81" w:id="68"/>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68"/>
    <w:bookmarkStart w:name="z82" w:id="69"/>
    <w:p>
      <w:pPr>
        <w:spacing w:after="0"/>
        <w:ind w:left="0"/>
        <w:jc w:val="both"/>
      </w:pPr>
      <w:r>
        <w:rPr>
          <w:rFonts w:ascii="Times New Roman"/>
          <w:b w:val="false"/>
          <w:i w:val="false"/>
          <w:color w:val="000000"/>
          <w:sz w:val="28"/>
        </w:rPr>
        <w:t>
      № 421 сайлау учаскесі</w:t>
      </w:r>
    </w:p>
    <w:bookmarkEnd w:id="69"/>
    <w:bookmarkStart w:name="z83" w:id="70"/>
    <w:p>
      <w:pPr>
        <w:spacing w:after="0"/>
        <w:ind w:left="0"/>
        <w:jc w:val="both"/>
      </w:pPr>
      <w:r>
        <w:rPr>
          <w:rFonts w:ascii="Times New Roman"/>
          <w:b w:val="false"/>
          <w:i w:val="false"/>
          <w:color w:val="000000"/>
          <w:sz w:val="28"/>
        </w:rPr>
        <w:t>
      Сайлау учаскесінің орталығы: Қаскелең қаласы, Н.Гоголь көшесі 66, "Алматы облысының дене шынықтыру және спорт басқармасы" мемлекеттік мекемесінің "Қарасай ауданының балалар мен жасөспірімдер спорт мектебі" коммуналдық мемлекеттік мекемесінің ғимараты.</w:t>
      </w:r>
    </w:p>
    <w:bookmarkEnd w:id="70"/>
    <w:bookmarkStart w:name="z84" w:id="71"/>
    <w:p>
      <w:pPr>
        <w:spacing w:after="0"/>
        <w:ind w:left="0"/>
        <w:jc w:val="both"/>
      </w:pPr>
      <w:r>
        <w:rPr>
          <w:rFonts w:ascii="Times New Roman"/>
          <w:b w:val="false"/>
          <w:i w:val="false"/>
          <w:color w:val="000000"/>
          <w:sz w:val="28"/>
        </w:rPr>
        <w:t>
      Сайлау учаскесінің шекаралары: Қаскелең қаласы:</w:t>
      </w:r>
    </w:p>
    <w:bookmarkEnd w:id="71"/>
    <w:bookmarkStart w:name="z85" w:id="72"/>
    <w:p>
      <w:pPr>
        <w:spacing w:after="0"/>
        <w:ind w:left="0"/>
        <w:jc w:val="both"/>
      </w:pPr>
      <w:r>
        <w:rPr>
          <w:rFonts w:ascii="Times New Roman"/>
          <w:b w:val="false"/>
          <w:i w:val="false"/>
          <w:color w:val="000000"/>
          <w:sz w:val="28"/>
        </w:rPr>
        <w:t>
      Абылайхан көшесі 290, 291, 292, 293, 294, 295, 296, 297, 298, 299, 300, 301, 302, 303, 304, 305, 306, 307, 308, 309, 310, 311, 312, 313, 314, 315, 316, 317;</w:t>
      </w:r>
    </w:p>
    <w:bookmarkEnd w:id="72"/>
    <w:bookmarkStart w:name="z86" w:id="73"/>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3"/>
    <w:bookmarkStart w:name="z87" w:id="74"/>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4"/>
    <w:bookmarkStart w:name="z88" w:id="75"/>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75"/>
    <w:bookmarkStart w:name="z89" w:id="76"/>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76"/>
    <w:bookmarkStart w:name="z90" w:id="77"/>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77"/>
    <w:bookmarkStart w:name="z91" w:id="78"/>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8"/>
    <w:bookmarkStart w:name="z92" w:id="79"/>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9"/>
    <w:bookmarkStart w:name="z93" w:id="80"/>
    <w:p>
      <w:pPr>
        <w:spacing w:after="0"/>
        <w:ind w:left="0"/>
        <w:jc w:val="both"/>
      </w:pPr>
      <w:r>
        <w:rPr>
          <w:rFonts w:ascii="Times New Roman"/>
          <w:b w:val="false"/>
          <w:i w:val="false"/>
          <w:color w:val="000000"/>
          <w:sz w:val="28"/>
        </w:rPr>
        <w:t>
      № 422 сайлау учаскесі.</w:t>
      </w:r>
    </w:p>
    <w:bookmarkEnd w:id="80"/>
    <w:bookmarkStart w:name="z94" w:id="81"/>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(негізгі корпус).</w:t>
      </w:r>
    </w:p>
    <w:bookmarkEnd w:id="81"/>
    <w:bookmarkStart w:name="z95" w:id="82"/>
    <w:p>
      <w:pPr>
        <w:spacing w:after="0"/>
        <w:ind w:left="0"/>
        <w:jc w:val="both"/>
      </w:pPr>
      <w:r>
        <w:rPr>
          <w:rFonts w:ascii="Times New Roman"/>
          <w:b w:val="false"/>
          <w:i w:val="false"/>
          <w:color w:val="000000"/>
          <w:sz w:val="28"/>
        </w:rPr>
        <w:t>
      Сайлау учаскесінің шекаралары: Қаскелең қаласы:</w:t>
      </w:r>
    </w:p>
    <w:bookmarkEnd w:id="82"/>
    <w:bookmarkStart w:name="z96" w:id="83"/>
    <w:p>
      <w:pPr>
        <w:spacing w:after="0"/>
        <w:ind w:left="0"/>
        <w:jc w:val="both"/>
      </w:pPr>
      <w:r>
        <w:rPr>
          <w:rFonts w:ascii="Times New Roman"/>
          <w:b w:val="false"/>
          <w:i w:val="false"/>
          <w:color w:val="000000"/>
          <w:sz w:val="28"/>
        </w:rPr>
        <w:t>
      Төле би көшесі 66, 68, 70, 72, 74, 76, 78, 80, 82, 84, 86, 88, 90, 92, 94, 96;</w:t>
      </w:r>
    </w:p>
    <w:bookmarkEnd w:id="83"/>
    <w:bookmarkStart w:name="z97" w:id="84"/>
    <w:p>
      <w:pPr>
        <w:spacing w:after="0"/>
        <w:ind w:left="0"/>
        <w:jc w:val="both"/>
      </w:pPr>
      <w:r>
        <w:rPr>
          <w:rFonts w:ascii="Times New Roman"/>
          <w:b w:val="false"/>
          <w:i w:val="false"/>
          <w:color w:val="000000"/>
          <w:sz w:val="28"/>
        </w:rPr>
        <w:t>
      Қарасай батыр көшесі 58, 60, 62, 64, 66, 68, 70, 72, 74, 76, 78, 80;</w:t>
      </w:r>
    </w:p>
    <w:bookmarkEnd w:id="84"/>
    <w:bookmarkStart w:name="z98" w:id="85"/>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w:t>
      </w:r>
    </w:p>
    <w:bookmarkEnd w:id="85"/>
    <w:bookmarkStart w:name="z99" w:id="86"/>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87,88, 89, 90;</w:t>
      </w:r>
    </w:p>
    <w:bookmarkEnd w:id="86"/>
    <w:bookmarkStart w:name="z100" w:id="87"/>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87,88, 89, 90, 91; </w:t>
      </w:r>
    </w:p>
    <w:bookmarkEnd w:id="87"/>
    <w:bookmarkStart w:name="z101" w:id="88"/>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88"/>
    <w:bookmarkStart w:name="z102" w:id="89"/>
    <w:p>
      <w:pPr>
        <w:spacing w:after="0"/>
        <w:ind w:left="0"/>
        <w:jc w:val="both"/>
      </w:pPr>
      <w:r>
        <w:rPr>
          <w:rFonts w:ascii="Times New Roman"/>
          <w:b w:val="false"/>
          <w:i w:val="false"/>
          <w:color w:val="000000"/>
          <w:sz w:val="28"/>
        </w:rPr>
        <w:t>
      № 423 сайлау учаскесі</w:t>
      </w:r>
    </w:p>
    <w:bookmarkEnd w:id="89"/>
    <w:bookmarkStart w:name="z103" w:id="90"/>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(бастауыш сынып корпусы).</w:t>
      </w:r>
    </w:p>
    <w:bookmarkEnd w:id="90"/>
    <w:bookmarkStart w:name="z104" w:id="91"/>
    <w:p>
      <w:pPr>
        <w:spacing w:after="0"/>
        <w:ind w:left="0"/>
        <w:jc w:val="both"/>
      </w:pPr>
      <w:r>
        <w:rPr>
          <w:rFonts w:ascii="Times New Roman"/>
          <w:b w:val="false"/>
          <w:i w:val="false"/>
          <w:color w:val="000000"/>
          <w:sz w:val="28"/>
        </w:rPr>
        <w:t>
      Сайлау учаскесінің шекаралары: Қаскелең қаласы:</w:t>
      </w:r>
    </w:p>
    <w:bookmarkEnd w:id="91"/>
    <w:bookmarkStart w:name="z105" w:id="92"/>
    <w:p>
      <w:pPr>
        <w:spacing w:after="0"/>
        <w:ind w:left="0"/>
        <w:jc w:val="both"/>
      </w:pPr>
      <w:r>
        <w:rPr>
          <w:rFonts w:ascii="Times New Roman"/>
          <w:b w:val="false"/>
          <w:i w:val="false"/>
          <w:color w:val="000000"/>
          <w:sz w:val="28"/>
        </w:rPr>
        <w:t>
      Қарасай батыр көшесі 43, 45, 47, 49, 51, 53, 55, 57, 59, 61, 63, 65, 67, 69, 71, 73, 75, 77, 79;</w:t>
      </w:r>
    </w:p>
    <w:bookmarkEnd w:id="92"/>
    <w:bookmarkStart w:name="z106" w:id="93"/>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3"/>
    <w:bookmarkStart w:name="z107" w:id="94"/>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94"/>
    <w:bookmarkStart w:name="z108" w:id="95"/>
    <w:p>
      <w:pPr>
        <w:spacing w:after="0"/>
        <w:ind w:left="0"/>
        <w:jc w:val="both"/>
      </w:pPr>
      <w:r>
        <w:rPr>
          <w:rFonts w:ascii="Times New Roman"/>
          <w:b w:val="false"/>
          <w:i w:val="false"/>
          <w:color w:val="000000"/>
          <w:sz w:val="28"/>
        </w:rPr>
        <w:t>
      Т. Қаражанов көшесі 53, 54, 55, 56, 57, 58, 59, 60, 61, 62, 63, 64, 65, 66, 67, 68;</w:t>
      </w:r>
    </w:p>
    <w:bookmarkEnd w:id="95"/>
    <w:bookmarkStart w:name="z109" w:id="96"/>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96"/>
    <w:bookmarkStart w:name="z110" w:id="97"/>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97"/>
    <w:bookmarkStart w:name="z111" w:id="98"/>
    <w:p>
      <w:pPr>
        <w:spacing w:after="0"/>
        <w:ind w:left="0"/>
        <w:jc w:val="both"/>
      </w:pPr>
      <w:r>
        <w:rPr>
          <w:rFonts w:ascii="Times New Roman"/>
          <w:b w:val="false"/>
          <w:i w:val="false"/>
          <w:color w:val="000000"/>
          <w:sz w:val="28"/>
        </w:rPr>
        <w:t>
      Көшек батыр көшесі43, 45, 47, 49, 51, 53, 55, 57, 59, 61, 63, 65, 67, 69, 71, 73, 75, 77, 79, 81, 83, 85, 87, 89;</w:t>
      </w:r>
    </w:p>
    <w:bookmarkEnd w:id="98"/>
    <w:bookmarkStart w:name="z112" w:id="99"/>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9"/>
    <w:bookmarkStart w:name="z113" w:id="100"/>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100"/>
    <w:bookmarkStart w:name="z114" w:id="101"/>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101"/>
    <w:bookmarkStart w:name="z115" w:id="102"/>
    <w:p>
      <w:pPr>
        <w:spacing w:after="0"/>
        <w:ind w:left="0"/>
        <w:jc w:val="both"/>
      </w:pPr>
      <w:r>
        <w:rPr>
          <w:rFonts w:ascii="Times New Roman"/>
          <w:b w:val="false"/>
          <w:i w:val="false"/>
          <w:color w:val="000000"/>
          <w:sz w:val="28"/>
        </w:rPr>
        <w:t>
      Жасталап бұрылысы 1, 2, 3, 4, 5, 6, 7, 8, 9, 10, 11, 12, 13, 14, 15, 16, 17.</w:t>
      </w:r>
    </w:p>
    <w:bookmarkEnd w:id="102"/>
    <w:bookmarkStart w:name="z116" w:id="103"/>
    <w:p>
      <w:pPr>
        <w:spacing w:after="0"/>
        <w:ind w:left="0"/>
        <w:jc w:val="both"/>
      </w:pPr>
      <w:r>
        <w:rPr>
          <w:rFonts w:ascii="Times New Roman"/>
          <w:b w:val="false"/>
          <w:i w:val="false"/>
          <w:color w:val="000000"/>
          <w:sz w:val="28"/>
        </w:rPr>
        <w:t>
      № 424 сайлау учаскесі</w:t>
      </w:r>
    </w:p>
    <w:bookmarkEnd w:id="103"/>
    <w:bookmarkStart w:name="z117" w:id="104"/>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мәдениет, тілдерді дамыту және спорт бөлімі" мемлекеттік мекемесінің "Қарасай аудандық кітапханасы" коммуналдық мемлекеттік мекемесінің ғимараты.</w:t>
      </w:r>
    </w:p>
    <w:bookmarkEnd w:id="104"/>
    <w:bookmarkStart w:name="z118" w:id="105"/>
    <w:p>
      <w:pPr>
        <w:spacing w:after="0"/>
        <w:ind w:left="0"/>
        <w:jc w:val="both"/>
      </w:pPr>
      <w:r>
        <w:rPr>
          <w:rFonts w:ascii="Times New Roman"/>
          <w:b w:val="false"/>
          <w:i w:val="false"/>
          <w:color w:val="000000"/>
          <w:sz w:val="28"/>
        </w:rPr>
        <w:t>
      Сайлау учаскесінің шекаралары: Қаскелең қаласы:</w:t>
      </w:r>
    </w:p>
    <w:bookmarkEnd w:id="105"/>
    <w:bookmarkStart w:name="z119" w:id="106"/>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06"/>
    <w:bookmarkStart w:name="z120" w:id="107"/>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07"/>
    <w:bookmarkStart w:name="z121" w:id="108"/>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08"/>
    <w:bookmarkStart w:name="z122" w:id="109"/>
    <w:p>
      <w:pPr>
        <w:spacing w:after="0"/>
        <w:ind w:left="0"/>
        <w:jc w:val="both"/>
      </w:pPr>
      <w:r>
        <w:rPr>
          <w:rFonts w:ascii="Times New Roman"/>
          <w:b w:val="false"/>
          <w:i w:val="false"/>
          <w:color w:val="000000"/>
          <w:sz w:val="28"/>
        </w:rPr>
        <w:t>
      А. Байғазиев көшесі 39, 41, 43, 45, 47, 49, 51;</w:t>
      </w:r>
    </w:p>
    <w:bookmarkEnd w:id="109"/>
    <w:bookmarkStart w:name="z123" w:id="110"/>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10"/>
    <w:bookmarkStart w:name="z124" w:id="111"/>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11"/>
    <w:bookmarkStart w:name="z125" w:id="112"/>
    <w:p>
      <w:pPr>
        <w:spacing w:after="0"/>
        <w:ind w:left="0"/>
        <w:jc w:val="both"/>
      </w:pPr>
      <w:r>
        <w:rPr>
          <w:rFonts w:ascii="Times New Roman"/>
          <w:b w:val="false"/>
          <w:i w:val="false"/>
          <w:color w:val="000000"/>
          <w:sz w:val="28"/>
        </w:rPr>
        <w:t>
      № 425 сайлау учаскесі.</w:t>
      </w:r>
    </w:p>
    <w:bookmarkEnd w:id="112"/>
    <w:bookmarkStart w:name="z126" w:id="113"/>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3"/>
    <w:bookmarkStart w:name="z127" w:id="114"/>
    <w:p>
      <w:pPr>
        <w:spacing w:after="0"/>
        <w:ind w:left="0"/>
        <w:jc w:val="both"/>
      </w:pPr>
      <w:r>
        <w:rPr>
          <w:rFonts w:ascii="Times New Roman"/>
          <w:b w:val="false"/>
          <w:i w:val="false"/>
          <w:color w:val="000000"/>
          <w:sz w:val="28"/>
        </w:rPr>
        <w:t>
      Сайлау учаскесінің шекаралары: Қаскелең қаласы:</w:t>
      </w:r>
    </w:p>
    <w:bookmarkEnd w:id="114"/>
    <w:bookmarkStart w:name="z128" w:id="115"/>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15"/>
    <w:bookmarkStart w:name="z129" w:id="116"/>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16"/>
    <w:bookmarkStart w:name="z130" w:id="117"/>
    <w:p>
      <w:pPr>
        <w:spacing w:after="0"/>
        <w:ind w:left="0"/>
        <w:jc w:val="both"/>
      </w:pPr>
      <w:r>
        <w:rPr>
          <w:rFonts w:ascii="Times New Roman"/>
          <w:b w:val="false"/>
          <w:i w:val="false"/>
          <w:color w:val="000000"/>
          <w:sz w:val="28"/>
        </w:rPr>
        <w:t>
      Н. Гоголь көшесі 1, 2, 3, 4, 5, 6, 7, 8, 9, 10, 11, 12, 13, 14, 15, 16, 17, 18, 19, 20, 21, 22, 23, 24, 25, 26, 27, 28, 29, 30, 31, 32, 33, 34, 35, 36, 37, 38, 39, 40, 41, 42, 43, 44, 45, 46, 47, 48, 49, 50, 51, 52, 53;</w:t>
      </w:r>
    </w:p>
    <w:bookmarkEnd w:id="117"/>
    <w:bookmarkStart w:name="z131" w:id="118"/>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18"/>
    <w:bookmarkStart w:name="z132" w:id="119"/>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9"/>
    <w:bookmarkStart w:name="z133" w:id="120"/>
    <w:p>
      <w:pPr>
        <w:spacing w:after="0"/>
        <w:ind w:left="0"/>
        <w:jc w:val="both"/>
      </w:pPr>
      <w:r>
        <w:rPr>
          <w:rFonts w:ascii="Times New Roman"/>
          <w:b w:val="false"/>
          <w:i w:val="false"/>
          <w:color w:val="000000"/>
          <w:sz w:val="28"/>
        </w:rPr>
        <w:t>
      Қарасай батыр көшесі 1, 3, 5, 7, 9, 11, 13, 15, 17, 19, 21, 23, 25, 27, 29, 31, 33, 35, 37, 39, 41;</w:t>
      </w:r>
    </w:p>
    <w:bookmarkEnd w:id="120"/>
    <w:bookmarkStart w:name="z134" w:id="121"/>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21"/>
    <w:bookmarkStart w:name="z135" w:id="122"/>
    <w:p>
      <w:pPr>
        <w:spacing w:after="0"/>
        <w:ind w:left="0"/>
        <w:jc w:val="both"/>
      </w:pPr>
      <w:r>
        <w:rPr>
          <w:rFonts w:ascii="Times New Roman"/>
          <w:b w:val="false"/>
          <w:i w:val="false"/>
          <w:color w:val="000000"/>
          <w:sz w:val="28"/>
        </w:rPr>
        <w:t>
      № 426 сайлау учаскесі</w:t>
      </w:r>
    </w:p>
    <w:bookmarkEnd w:id="122"/>
    <w:bookmarkStart w:name="z136" w:id="123"/>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3"/>
    <w:bookmarkStart w:name="z137" w:id="124"/>
    <w:p>
      <w:pPr>
        <w:spacing w:after="0"/>
        <w:ind w:left="0"/>
        <w:jc w:val="both"/>
      </w:pPr>
      <w:r>
        <w:rPr>
          <w:rFonts w:ascii="Times New Roman"/>
          <w:b w:val="false"/>
          <w:i w:val="false"/>
          <w:color w:val="000000"/>
          <w:sz w:val="28"/>
        </w:rPr>
        <w:t>
      Сайлау учаскесінің шекаралары: Қаскелең қаласы:</w:t>
      </w:r>
    </w:p>
    <w:bookmarkEnd w:id="124"/>
    <w:bookmarkStart w:name="z138" w:id="125"/>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25"/>
    <w:bookmarkStart w:name="z139" w:id="126"/>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26"/>
    <w:bookmarkStart w:name="z140" w:id="127"/>
    <w:p>
      <w:pPr>
        <w:spacing w:after="0"/>
        <w:ind w:left="0"/>
        <w:jc w:val="both"/>
      </w:pPr>
      <w:r>
        <w:rPr>
          <w:rFonts w:ascii="Times New Roman"/>
          <w:b w:val="false"/>
          <w:i w:val="false"/>
          <w:color w:val="000000"/>
          <w:sz w:val="28"/>
        </w:rPr>
        <w:t>
      Б. Қалтаев көшесі 1, 2, 3, 4, 5, 6, 7, 8, 9, 10, 11, 12, 13, 14, 15, 16, 17, 18, 19, 20, 21, 22;</w:t>
      </w:r>
    </w:p>
    <w:bookmarkEnd w:id="127"/>
    <w:bookmarkStart w:name="z141" w:id="128"/>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8"/>
    <w:bookmarkStart w:name="z142" w:id="129"/>
    <w:p>
      <w:pPr>
        <w:spacing w:after="0"/>
        <w:ind w:left="0"/>
        <w:jc w:val="both"/>
      </w:pPr>
      <w:r>
        <w:rPr>
          <w:rFonts w:ascii="Times New Roman"/>
          <w:b w:val="false"/>
          <w:i w:val="false"/>
          <w:color w:val="000000"/>
          <w:sz w:val="28"/>
        </w:rPr>
        <w:t>
      Р. Байжарасов көшесі 1, 2, 3, 4, 5, 6, 7, 8, 9, 10, 11, 12, 13, 14, 15, 16, 17, 18, 19, 20, 21, 22;</w:t>
      </w:r>
    </w:p>
    <w:bookmarkEnd w:id="129"/>
    <w:bookmarkStart w:name="z143" w:id="130"/>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30"/>
    <w:bookmarkStart w:name="z144" w:id="131"/>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1"/>
    <w:bookmarkStart w:name="z145" w:id="132"/>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2"/>
    <w:bookmarkStart w:name="z146" w:id="133"/>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3"/>
    <w:bookmarkStart w:name="z147" w:id="134"/>
    <w:p>
      <w:pPr>
        <w:spacing w:after="0"/>
        <w:ind w:left="0"/>
        <w:jc w:val="both"/>
      </w:pPr>
      <w:r>
        <w:rPr>
          <w:rFonts w:ascii="Times New Roman"/>
          <w:b w:val="false"/>
          <w:i w:val="false"/>
          <w:color w:val="000000"/>
          <w:sz w:val="28"/>
        </w:rPr>
        <w:t>
      Көкжелек көшесі 1, 2, 3, 4, 5, 6, 7, 8, 9, 10, 11, 12, 13, 14, 15;</w:t>
      </w:r>
    </w:p>
    <w:bookmarkEnd w:id="134"/>
    <w:bookmarkStart w:name="z148" w:id="135"/>
    <w:p>
      <w:pPr>
        <w:spacing w:after="0"/>
        <w:ind w:left="0"/>
        <w:jc w:val="both"/>
      </w:pPr>
      <w:r>
        <w:rPr>
          <w:rFonts w:ascii="Times New Roman"/>
          <w:b w:val="false"/>
          <w:i w:val="false"/>
          <w:color w:val="000000"/>
          <w:sz w:val="28"/>
        </w:rPr>
        <w:t>
      Болатбек көшесі 1, 2, 3, 4, 5, 6;</w:t>
      </w:r>
    </w:p>
    <w:bookmarkEnd w:id="135"/>
    <w:bookmarkStart w:name="z149" w:id="136"/>
    <w:p>
      <w:pPr>
        <w:spacing w:after="0"/>
        <w:ind w:left="0"/>
        <w:jc w:val="both"/>
      </w:pPr>
      <w:r>
        <w:rPr>
          <w:rFonts w:ascii="Times New Roman"/>
          <w:b w:val="false"/>
          <w:i w:val="false"/>
          <w:color w:val="000000"/>
          <w:sz w:val="28"/>
        </w:rPr>
        <w:t>
      Аршалы көшесі 1, 2, 3, 4, 5, 6, 7, 8, 9, 10, 11, 12;</w:t>
      </w:r>
    </w:p>
    <w:bookmarkEnd w:id="136"/>
    <w:bookmarkStart w:name="z150" w:id="137"/>
    <w:p>
      <w:pPr>
        <w:spacing w:after="0"/>
        <w:ind w:left="0"/>
        <w:jc w:val="both"/>
      </w:pPr>
      <w:r>
        <w:rPr>
          <w:rFonts w:ascii="Times New Roman"/>
          <w:b w:val="false"/>
          <w:i w:val="false"/>
          <w:color w:val="000000"/>
          <w:sz w:val="28"/>
        </w:rPr>
        <w:t>
      Қ. Ұябаев көшесі 1, 2, 3, 4, 5, 6, 7, 8, 9, 10, 11, 12, 13, 14, 15, 16, 17, 18, 19, 20, 21, 22, 23, 24, 25, 26, 27, 28, 29, 30, 31, 32, 33, 34, 35, 36, 37, 38, 39, 40, 41, 42, 43, 44, 45, 46, 47, 48, 49, 50, 51, 52, 53, 54, 55;</w:t>
      </w:r>
    </w:p>
    <w:bookmarkEnd w:id="137"/>
    <w:bookmarkStart w:name="z151" w:id="138"/>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38"/>
    <w:bookmarkStart w:name="z152" w:id="139"/>
    <w:p>
      <w:pPr>
        <w:spacing w:after="0"/>
        <w:ind w:left="0"/>
        <w:jc w:val="both"/>
      </w:pPr>
      <w:r>
        <w:rPr>
          <w:rFonts w:ascii="Times New Roman"/>
          <w:b w:val="false"/>
          <w:i w:val="false"/>
          <w:color w:val="000000"/>
          <w:sz w:val="28"/>
        </w:rPr>
        <w:t>
      Көктөбе ауылы; баубақша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39"/>
    <w:bookmarkStart w:name="z153" w:id="140"/>
    <w:p>
      <w:pPr>
        <w:spacing w:after="0"/>
        <w:ind w:left="0"/>
        <w:jc w:val="both"/>
      </w:pPr>
      <w:r>
        <w:rPr>
          <w:rFonts w:ascii="Times New Roman"/>
          <w:b w:val="false"/>
          <w:i w:val="false"/>
          <w:color w:val="000000"/>
          <w:sz w:val="28"/>
        </w:rPr>
        <w:t>
      № 427 сайлау учаскесі</w:t>
      </w:r>
    </w:p>
    <w:bookmarkEnd w:id="140"/>
    <w:bookmarkStart w:name="z154" w:id="141"/>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41"/>
    <w:bookmarkStart w:name="z155" w:id="142"/>
    <w:p>
      <w:pPr>
        <w:spacing w:after="0"/>
        <w:ind w:left="0"/>
        <w:jc w:val="both"/>
      </w:pPr>
      <w:r>
        <w:rPr>
          <w:rFonts w:ascii="Times New Roman"/>
          <w:b w:val="false"/>
          <w:i w:val="false"/>
          <w:color w:val="000000"/>
          <w:sz w:val="28"/>
        </w:rPr>
        <w:t>
      Сайлау учаскесінің шекаралары: Қаскелең қаласы:</w:t>
      </w:r>
    </w:p>
    <w:bookmarkEnd w:id="142"/>
    <w:bookmarkStart w:name="z156" w:id="143"/>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3"/>
    <w:bookmarkStart w:name="z157" w:id="144"/>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44"/>
    <w:bookmarkStart w:name="z158" w:id="145"/>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9" w:id="146"/>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46"/>
    <w:bookmarkStart w:name="z160" w:id="147"/>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47"/>
    <w:bookmarkStart w:name="z161" w:id="148"/>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62" w:id="149"/>
    <w:p>
      <w:pPr>
        <w:spacing w:after="0"/>
        <w:ind w:left="0"/>
        <w:jc w:val="both"/>
      </w:pPr>
      <w:r>
        <w:rPr>
          <w:rFonts w:ascii="Times New Roman"/>
          <w:b w:val="false"/>
          <w:i w:val="false"/>
          <w:color w:val="000000"/>
          <w:sz w:val="28"/>
        </w:rPr>
        <w:t>
      А. Канкуров көшесі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63" w:id="150"/>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50"/>
    <w:bookmarkStart w:name="z164" w:id="151"/>
    <w:p>
      <w:pPr>
        <w:spacing w:after="0"/>
        <w:ind w:left="0"/>
        <w:jc w:val="both"/>
      </w:pPr>
      <w:r>
        <w:rPr>
          <w:rFonts w:ascii="Times New Roman"/>
          <w:b w:val="false"/>
          <w:i w:val="false"/>
          <w:color w:val="000000"/>
          <w:sz w:val="28"/>
        </w:rPr>
        <w:t>
      баубақша қоғамдарының өндірістік кооперативтері: Строитель, Қайрат, Рябинушка, Отдых, Энергетик, Ягодка, Лира, Юбилейный, Луч, Сәуле, Мұғалім.</w:t>
      </w:r>
    </w:p>
    <w:bookmarkEnd w:id="151"/>
    <w:bookmarkStart w:name="z165" w:id="152"/>
    <w:p>
      <w:pPr>
        <w:spacing w:after="0"/>
        <w:ind w:left="0"/>
        <w:jc w:val="both"/>
      </w:pPr>
      <w:r>
        <w:rPr>
          <w:rFonts w:ascii="Times New Roman"/>
          <w:b w:val="false"/>
          <w:i w:val="false"/>
          <w:color w:val="000000"/>
          <w:sz w:val="28"/>
        </w:rPr>
        <w:t>
      № 428 сайлау учаскесі</w:t>
      </w:r>
    </w:p>
    <w:bookmarkEnd w:id="152"/>
    <w:bookmarkStart w:name="z166" w:id="153"/>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(фойе).</w:t>
      </w:r>
    </w:p>
    <w:bookmarkEnd w:id="153"/>
    <w:bookmarkStart w:name="z167" w:id="154"/>
    <w:p>
      <w:pPr>
        <w:spacing w:after="0"/>
        <w:ind w:left="0"/>
        <w:jc w:val="both"/>
      </w:pPr>
      <w:r>
        <w:rPr>
          <w:rFonts w:ascii="Times New Roman"/>
          <w:b w:val="false"/>
          <w:i w:val="false"/>
          <w:color w:val="000000"/>
          <w:sz w:val="28"/>
        </w:rPr>
        <w:t>
      Сайлау учаскесінің шекаралары: Қаскелең қаласы:</w:t>
      </w:r>
    </w:p>
    <w:bookmarkEnd w:id="154"/>
    <w:bookmarkStart w:name="z168" w:id="155"/>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9" w:id="156"/>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56"/>
    <w:bookmarkStart w:name="z170" w:id="157"/>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57"/>
    <w:bookmarkStart w:name="z171" w:id="158"/>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58"/>
    <w:bookmarkStart w:name="z172" w:id="159"/>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59"/>
    <w:bookmarkStart w:name="z173" w:id="160"/>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60"/>
    <w:bookmarkStart w:name="z174" w:id="161"/>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61"/>
    <w:bookmarkStart w:name="z175" w:id="162"/>
    <w:p>
      <w:pPr>
        <w:spacing w:after="0"/>
        <w:ind w:left="0"/>
        <w:jc w:val="both"/>
      </w:pPr>
      <w:r>
        <w:rPr>
          <w:rFonts w:ascii="Times New Roman"/>
          <w:b w:val="false"/>
          <w:i w:val="false"/>
          <w:color w:val="000000"/>
          <w:sz w:val="28"/>
        </w:rPr>
        <w:t>
      № 429 сайлау учаскесі</w:t>
      </w:r>
    </w:p>
    <w:bookmarkEnd w:id="162"/>
    <w:bookmarkStart w:name="z176" w:id="163"/>
    <w:p>
      <w:pPr>
        <w:spacing w:after="0"/>
        <w:ind w:left="0"/>
        <w:jc w:val="both"/>
      </w:pPr>
      <w:r>
        <w:rPr>
          <w:rFonts w:ascii="Times New Roman"/>
          <w:b w:val="false"/>
          <w:i w:val="false"/>
          <w:color w:val="000000"/>
          <w:sz w:val="28"/>
        </w:rPr>
        <w:t>
      Сайлау учаскесінің орталығы: Қаскелең қаласы, Ж. 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3"/>
    <w:bookmarkStart w:name="z177" w:id="164"/>
    <w:p>
      <w:pPr>
        <w:spacing w:after="0"/>
        <w:ind w:left="0"/>
        <w:jc w:val="both"/>
      </w:pPr>
      <w:r>
        <w:rPr>
          <w:rFonts w:ascii="Times New Roman"/>
          <w:b w:val="false"/>
          <w:i w:val="false"/>
          <w:color w:val="000000"/>
          <w:sz w:val="28"/>
        </w:rPr>
        <w:t>
      Сайлау учаскесінің шекаралары: Қаскелең қаласы:</w:t>
      </w:r>
    </w:p>
    <w:bookmarkEnd w:id="164"/>
    <w:bookmarkStart w:name="z178" w:id="165"/>
    <w:p>
      <w:pPr>
        <w:spacing w:after="0"/>
        <w:ind w:left="0"/>
        <w:jc w:val="both"/>
      </w:pPr>
      <w:r>
        <w:rPr>
          <w:rFonts w:ascii="Times New Roman"/>
          <w:b w:val="false"/>
          <w:i w:val="false"/>
          <w:color w:val="000000"/>
          <w:sz w:val="28"/>
        </w:rPr>
        <w:t>
      Абылайхан көшесі 66, 68, 70, 72, 74, 76, 78, 80, 82, 84, 86, 88, 90, 92, 94, 96, 98, 100, 102, 104, 177, 179, 181, 183, 185, 187, 189, 191, 193, 195, 197, 199, 201;</w:t>
      </w:r>
    </w:p>
    <w:bookmarkEnd w:id="165"/>
    <w:bookmarkStart w:name="z179" w:id="166"/>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66"/>
    <w:bookmarkStart w:name="z180" w:id="167"/>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67"/>
    <w:bookmarkStart w:name="z181" w:id="168"/>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68"/>
    <w:bookmarkStart w:name="z182" w:id="169"/>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69"/>
    <w:bookmarkStart w:name="z183" w:id="170"/>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70"/>
    <w:bookmarkStart w:name="z184" w:id="171"/>
    <w:p>
      <w:pPr>
        <w:spacing w:after="0"/>
        <w:ind w:left="0"/>
        <w:jc w:val="both"/>
      </w:pPr>
      <w:r>
        <w:rPr>
          <w:rFonts w:ascii="Times New Roman"/>
          <w:b w:val="false"/>
          <w:i w:val="false"/>
          <w:color w:val="000000"/>
          <w:sz w:val="28"/>
        </w:rPr>
        <w:t>
      С. Тұяқбаев көшесі 1, 2, 3, 4, 5, 6, 7, 8, 9, 10, 11;</w:t>
      </w:r>
    </w:p>
    <w:bookmarkEnd w:id="171"/>
    <w:bookmarkStart w:name="z185" w:id="172"/>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2"/>
    <w:bookmarkStart w:name="z186" w:id="173"/>
    <w:p>
      <w:pPr>
        <w:spacing w:after="0"/>
        <w:ind w:left="0"/>
        <w:jc w:val="both"/>
      </w:pPr>
      <w:r>
        <w:rPr>
          <w:rFonts w:ascii="Times New Roman"/>
          <w:b w:val="false"/>
          <w:i w:val="false"/>
          <w:color w:val="000000"/>
          <w:sz w:val="28"/>
        </w:rPr>
        <w:t>
      Ақмоншақ бұрылысы 1, 2, 3, 4, 5, 6, 7, 8, 9, 10, 11, 12, 13, 14.</w:t>
      </w:r>
    </w:p>
    <w:bookmarkEnd w:id="173"/>
    <w:bookmarkStart w:name="z187" w:id="174"/>
    <w:p>
      <w:pPr>
        <w:spacing w:after="0"/>
        <w:ind w:left="0"/>
        <w:jc w:val="both"/>
      </w:pPr>
      <w:r>
        <w:rPr>
          <w:rFonts w:ascii="Times New Roman"/>
          <w:b w:val="false"/>
          <w:i w:val="false"/>
          <w:color w:val="000000"/>
          <w:sz w:val="28"/>
        </w:rPr>
        <w:t>
      № 430 сайлау учаскесі.</w:t>
      </w:r>
    </w:p>
    <w:bookmarkEnd w:id="174"/>
    <w:bookmarkStart w:name="z188" w:id="175"/>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75"/>
    <w:bookmarkStart w:name="z189" w:id="176"/>
    <w:p>
      <w:pPr>
        <w:spacing w:after="0"/>
        <w:ind w:left="0"/>
        <w:jc w:val="both"/>
      </w:pPr>
      <w:r>
        <w:rPr>
          <w:rFonts w:ascii="Times New Roman"/>
          <w:b w:val="false"/>
          <w:i w:val="false"/>
          <w:color w:val="000000"/>
          <w:sz w:val="28"/>
        </w:rPr>
        <w:t>
      Сайлау учаскесінің шекаралары: Қаскелең қаласы:</w:t>
      </w:r>
    </w:p>
    <w:bookmarkEnd w:id="176"/>
    <w:bookmarkStart w:name="z190" w:id="177"/>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77"/>
    <w:bookmarkStart w:name="z191" w:id="178"/>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92" w:id="179"/>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93" w:id="180"/>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80"/>
    <w:bookmarkStart w:name="z194" w:id="181"/>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5" w:id="182"/>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2"/>
    <w:bookmarkStart w:name="z196" w:id="183"/>
    <w:p>
      <w:pPr>
        <w:spacing w:after="0"/>
        <w:ind w:left="0"/>
        <w:jc w:val="both"/>
      </w:pPr>
      <w:r>
        <w:rPr>
          <w:rFonts w:ascii="Times New Roman"/>
          <w:b w:val="false"/>
          <w:i w:val="false"/>
          <w:color w:val="000000"/>
          <w:sz w:val="28"/>
        </w:rPr>
        <w:t>
      Алшалы бұрылысы 1, 2, 3, 4, 5, 6, 7, 8, 9, 10, 11, 12, 13, 14, 15, 16, 17, 18;</w:t>
      </w:r>
    </w:p>
    <w:bookmarkEnd w:id="183"/>
    <w:bookmarkStart w:name="z197" w:id="184"/>
    <w:p>
      <w:pPr>
        <w:spacing w:after="0"/>
        <w:ind w:left="0"/>
        <w:jc w:val="both"/>
      </w:pPr>
      <w:r>
        <w:rPr>
          <w:rFonts w:ascii="Times New Roman"/>
          <w:b w:val="false"/>
          <w:i w:val="false"/>
          <w:color w:val="000000"/>
          <w:sz w:val="28"/>
        </w:rPr>
        <w:t>
      Доланалы бұрылысы 1, 2, 3, 4, 5, 6, 7, 8, 9, 10, 11, 12, 13, 14.</w:t>
      </w:r>
    </w:p>
    <w:bookmarkEnd w:id="184"/>
    <w:bookmarkStart w:name="z198" w:id="185"/>
    <w:p>
      <w:pPr>
        <w:spacing w:after="0"/>
        <w:ind w:left="0"/>
        <w:jc w:val="both"/>
      </w:pPr>
      <w:r>
        <w:rPr>
          <w:rFonts w:ascii="Times New Roman"/>
          <w:b w:val="false"/>
          <w:i w:val="false"/>
          <w:color w:val="000000"/>
          <w:sz w:val="28"/>
        </w:rPr>
        <w:t>
      № 431 сайлау учаскесі</w:t>
      </w:r>
    </w:p>
    <w:bookmarkEnd w:id="185"/>
    <w:bookmarkStart w:name="z199" w:id="186"/>
    <w:p>
      <w:pPr>
        <w:spacing w:after="0"/>
        <w:ind w:left="0"/>
        <w:jc w:val="both"/>
      </w:pPr>
      <w:r>
        <w:rPr>
          <w:rFonts w:ascii="Times New Roman"/>
          <w:b w:val="false"/>
          <w:i w:val="false"/>
          <w:color w:val="000000"/>
          <w:sz w:val="28"/>
        </w:rPr>
        <w:t>
      Сайлау учаскесінің орталығы: Қаскелең қаласы, Р. Мақашев көшесі 121в, "Алматы облысы білім басқармасының Қарасай ауданының білім бөлімі" мемлекеттік мекемесінің "Ерке-Нұр" бөбекжай-балабақшасы" коммуналдық мемлекеттік қазыналық кәсіпорнының ғимараты.</w:t>
      </w:r>
    </w:p>
    <w:bookmarkEnd w:id="186"/>
    <w:bookmarkStart w:name="z200" w:id="187"/>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87"/>
    <w:bookmarkStart w:name="z201" w:id="188"/>
    <w:p>
      <w:pPr>
        <w:spacing w:after="0"/>
        <w:ind w:left="0"/>
        <w:jc w:val="both"/>
      </w:pPr>
      <w:r>
        <w:rPr>
          <w:rFonts w:ascii="Times New Roman"/>
          <w:b w:val="false"/>
          <w:i w:val="false"/>
          <w:color w:val="000000"/>
          <w:sz w:val="28"/>
        </w:rPr>
        <w:t>
      Аяз би көшесі 1, 2, 3, 4, 5, 6, 7, 8, 9, 10, 11, 12, 13, 14, 15, 16, 17, 18;</w:t>
      </w:r>
    </w:p>
    <w:bookmarkEnd w:id="188"/>
    <w:bookmarkStart w:name="z202" w:id="189"/>
    <w:p>
      <w:pPr>
        <w:spacing w:after="0"/>
        <w:ind w:left="0"/>
        <w:jc w:val="both"/>
      </w:pPr>
      <w:r>
        <w:rPr>
          <w:rFonts w:ascii="Times New Roman"/>
          <w:b w:val="false"/>
          <w:i w:val="false"/>
          <w:color w:val="000000"/>
          <w:sz w:val="28"/>
        </w:rPr>
        <w:t>
      Бұрған көшесі 1, 2, 3, 4, 5, 6, 7, 8, 9, 10, 11;</w:t>
      </w:r>
    </w:p>
    <w:bookmarkEnd w:id="189"/>
    <w:bookmarkStart w:name="z203" w:id="190"/>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4" w:id="191"/>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91"/>
    <w:bookmarkStart w:name="z205" w:id="192"/>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2"/>
    <w:bookmarkStart w:name="z206" w:id="193"/>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193"/>
    <w:bookmarkStart w:name="z207" w:id="194"/>
    <w:p>
      <w:pPr>
        <w:spacing w:after="0"/>
        <w:ind w:left="0"/>
        <w:jc w:val="both"/>
      </w:pPr>
      <w:r>
        <w:rPr>
          <w:rFonts w:ascii="Times New Roman"/>
          <w:b w:val="false"/>
          <w:i w:val="false"/>
          <w:color w:val="000000"/>
          <w:sz w:val="28"/>
        </w:rPr>
        <w:t>
      Қайнар бұлақ көшесі 1, 2, 3, 4, 5, 6, 7, 8, 9, 10, 11, 12, 13, 14, 15, 16, 17, 18, 19, 20, 21, 22, 23, 24, 25, 26, 27, 28, 29, 30, 31, 32, 33, 34, 35, 36, 37, 38, 39, 40, 41, 42, 43, 44, 45;</w:t>
      </w:r>
    </w:p>
    <w:bookmarkEnd w:id="194"/>
    <w:bookmarkStart w:name="z208" w:id="195"/>
    <w:p>
      <w:pPr>
        <w:spacing w:after="0"/>
        <w:ind w:left="0"/>
        <w:jc w:val="both"/>
      </w:pPr>
      <w:r>
        <w:rPr>
          <w:rFonts w:ascii="Times New Roman"/>
          <w:b w:val="false"/>
          <w:i w:val="false"/>
          <w:color w:val="000000"/>
          <w:sz w:val="28"/>
        </w:rPr>
        <w:t>
      Қойтас көшесі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9" w:id="196"/>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10" w:id="197"/>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197"/>
    <w:bookmarkStart w:name="z211" w:id="198"/>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w:t>
      </w:r>
    </w:p>
    <w:bookmarkEnd w:id="198"/>
    <w:bookmarkStart w:name="z212" w:id="199"/>
    <w:p>
      <w:pPr>
        <w:spacing w:after="0"/>
        <w:ind w:left="0"/>
        <w:jc w:val="both"/>
      </w:pPr>
      <w:r>
        <w:rPr>
          <w:rFonts w:ascii="Times New Roman"/>
          <w:b w:val="false"/>
          <w:i w:val="false"/>
          <w:color w:val="000000"/>
          <w:sz w:val="28"/>
        </w:rPr>
        <w:t>
      Мұғалжар көшесі 1, 2, 3, 4, 5, 6, 7, 8, 9, 10, 11, 12, 13, 14, 15, 16, 17, 18, 19, 20, 21, 22, 23, 24, 25;</w:t>
      </w:r>
    </w:p>
    <w:bookmarkEnd w:id="199"/>
    <w:bookmarkStart w:name="z213" w:id="200"/>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200"/>
    <w:bookmarkStart w:name="z214" w:id="201"/>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201"/>
    <w:bookmarkStart w:name="z215" w:id="202"/>
    <w:p>
      <w:pPr>
        <w:spacing w:after="0"/>
        <w:ind w:left="0"/>
        <w:jc w:val="both"/>
      </w:pPr>
      <w:r>
        <w:rPr>
          <w:rFonts w:ascii="Times New Roman"/>
          <w:b w:val="false"/>
          <w:i w:val="false"/>
          <w:color w:val="000000"/>
          <w:sz w:val="28"/>
        </w:rPr>
        <w:t>
      Мерей көшесі1, 2, 3, 4, 5, 6, 7, 8, 9, 10;</w:t>
      </w:r>
    </w:p>
    <w:bookmarkEnd w:id="202"/>
    <w:bookmarkStart w:name="z216" w:id="203"/>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7" w:id="204"/>
    <w:p>
      <w:pPr>
        <w:spacing w:after="0"/>
        <w:ind w:left="0"/>
        <w:jc w:val="both"/>
      </w:pPr>
      <w:r>
        <w:rPr>
          <w:rFonts w:ascii="Times New Roman"/>
          <w:b w:val="false"/>
          <w:i w:val="false"/>
          <w:color w:val="000000"/>
          <w:sz w:val="28"/>
        </w:rPr>
        <w:t>
      Р. Мақашев көшесі2, 4, 6, 8, 10, 12, 14, 16, 18, 20, 22, 24, 26, 28, 30, 32, 34, 36, 38, 40, 42;</w:t>
      </w:r>
    </w:p>
    <w:bookmarkEnd w:id="204"/>
    <w:bookmarkStart w:name="z218" w:id="205"/>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05"/>
    <w:bookmarkStart w:name="z219" w:id="20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06"/>
    <w:bookmarkStart w:name="z220" w:id="207"/>
    <w:p>
      <w:pPr>
        <w:spacing w:after="0"/>
        <w:ind w:left="0"/>
        <w:jc w:val="both"/>
      </w:pPr>
      <w:r>
        <w:rPr>
          <w:rFonts w:ascii="Times New Roman"/>
          <w:b w:val="false"/>
          <w:i w:val="false"/>
          <w:color w:val="000000"/>
          <w:sz w:val="28"/>
        </w:rPr>
        <w:t>
      Әйтей батыр көшесі 1, 2, 3, 4, 5, 6, 7, 8, 9, 10, 11, 12, 13, 14, 15, 16, 17, 18, 19;</w:t>
      </w:r>
    </w:p>
    <w:bookmarkEnd w:id="207"/>
    <w:bookmarkStart w:name="z221" w:id="208"/>
    <w:p>
      <w:pPr>
        <w:spacing w:after="0"/>
        <w:ind w:left="0"/>
        <w:jc w:val="both"/>
      </w:pPr>
      <w:r>
        <w:rPr>
          <w:rFonts w:ascii="Times New Roman"/>
          <w:b w:val="false"/>
          <w:i w:val="false"/>
          <w:color w:val="000000"/>
          <w:sz w:val="28"/>
        </w:rPr>
        <w:t>
      Атамұра көшесі 1, 2, 3, 4, 5, 6, 7, 8, 9, 10, 11, 12, 13, 14, 15, 16, 17, 18, 19, 20, 21, 22, 23, 24, 25;</w:t>
      </w:r>
    </w:p>
    <w:bookmarkEnd w:id="208"/>
    <w:bookmarkStart w:name="z222" w:id="209"/>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09"/>
    <w:bookmarkStart w:name="z223" w:id="210"/>
    <w:p>
      <w:pPr>
        <w:spacing w:after="0"/>
        <w:ind w:left="0"/>
        <w:jc w:val="both"/>
      </w:pPr>
      <w:r>
        <w:rPr>
          <w:rFonts w:ascii="Times New Roman"/>
          <w:b w:val="false"/>
          <w:i w:val="false"/>
          <w:color w:val="000000"/>
          <w:sz w:val="28"/>
        </w:rPr>
        <w:t>
      Ақкент көшесі 1, 2, 3, 4, 5, 6, 7, 8, 9, 10, 11, 12, 13, 14, 15;</w:t>
      </w:r>
    </w:p>
    <w:bookmarkEnd w:id="210"/>
    <w:bookmarkStart w:name="z224" w:id="211"/>
    <w:p>
      <w:pPr>
        <w:spacing w:after="0"/>
        <w:ind w:left="0"/>
        <w:jc w:val="both"/>
      </w:pPr>
      <w:r>
        <w:rPr>
          <w:rFonts w:ascii="Times New Roman"/>
          <w:b w:val="false"/>
          <w:i w:val="false"/>
          <w:color w:val="000000"/>
          <w:sz w:val="28"/>
        </w:rPr>
        <w:t>
      Ақотау көшесі 1, 2, 3, 4, 5, 6, 7, 8, 9, 10, 11, 12, 13, 14, 15;</w:t>
      </w:r>
    </w:p>
    <w:bookmarkEnd w:id="211"/>
    <w:bookmarkStart w:name="z225" w:id="212"/>
    <w:p>
      <w:pPr>
        <w:spacing w:after="0"/>
        <w:ind w:left="0"/>
        <w:jc w:val="both"/>
      </w:pPr>
      <w:r>
        <w:rPr>
          <w:rFonts w:ascii="Times New Roman"/>
          <w:b w:val="false"/>
          <w:i w:val="false"/>
          <w:color w:val="000000"/>
          <w:sz w:val="28"/>
        </w:rPr>
        <w:t xml:space="preserve">
      Аманат көшесі 1, 2, 3, 4, 5, 6, 7, 8, 9, 10, 11, 12, 13, 14, 15, 16, 17, 18, 19, 20, 21, 22, 23, 24, 25, 26, 27, 28, 29, 30; </w:t>
      </w:r>
    </w:p>
    <w:bookmarkEnd w:id="212"/>
    <w:bookmarkStart w:name="z226" w:id="213"/>
    <w:p>
      <w:pPr>
        <w:spacing w:after="0"/>
        <w:ind w:left="0"/>
        <w:jc w:val="both"/>
      </w:pPr>
      <w:r>
        <w:rPr>
          <w:rFonts w:ascii="Times New Roman"/>
          <w:b w:val="false"/>
          <w:i w:val="false"/>
          <w:color w:val="000000"/>
          <w:sz w:val="28"/>
        </w:rPr>
        <w:t>
      Мамыртай көшесі 1, 2, 3, 4, 5, 6, 7, 8, 9, 10, 11, 12, 13, 14, 15, 16, 17, 18, 19, 20, 21;</w:t>
      </w:r>
    </w:p>
    <w:bookmarkEnd w:id="213"/>
    <w:bookmarkStart w:name="z227" w:id="214"/>
    <w:p>
      <w:pPr>
        <w:spacing w:after="0"/>
        <w:ind w:left="0"/>
        <w:jc w:val="both"/>
      </w:pPr>
      <w:r>
        <w:rPr>
          <w:rFonts w:ascii="Times New Roman"/>
          <w:b w:val="false"/>
          <w:i w:val="false"/>
          <w:color w:val="000000"/>
          <w:sz w:val="28"/>
        </w:rPr>
        <w:t>
      Өмір көшесі 1, 2, 3, 4, 5, 6, 7, 8, 9, 10, 11, 12, 13, 14, 15, 16, 17, 18, 19, 20, 21, 22, 23, 24, 25, 26, 27, 28, 29, 30, 31, 32, 33, 34, 35, 36, 37, 38, 39, 40, 41, 42, 43, 44, 45;</w:t>
      </w:r>
    </w:p>
    <w:bookmarkEnd w:id="214"/>
    <w:bookmarkStart w:name="z228" w:id="215"/>
    <w:p>
      <w:pPr>
        <w:spacing w:after="0"/>
        <w:ind w:left="0"/>
        <w:jc w:val="both"/>
      </w:pPr>
      <w:r>
        <w:rPr>
          <w:rFonts w:ascii="Times New Roman"/>
          <w:b w:val="false"/>
          <w:i w:val="false"/>
          <w:color w:val="000000"/>
          <w:sz w:val="28"/>
        </w:rPr>
        <w:t>
      Сырдария көшесі 1, 2, 3, 4, 5, 6, 7, 8, 9, 10, 11, 12, 13, 14, 15, 16;</w:t>
      </w:r>
    </w:p>
    <w:bookmarkEnd w:id="215"/>
    <w:bookmarkStart w:name="z229" w:id="216"/>
    <w:p>
      <w:pPr>
        <w:spacing w:after="0"/>
        <w:ind w:left="0"/>
        <w:jc w:val="both"/>
      </w:pPr>
      <w:r>
        <w:rPr>
          <w:rFonts w:ascii="Times New Roman"/>
          <w:b w:val="false"/>
          <w:i w:val="false"/>
          <w:color w:val="000000"/>
          <w:sz w:val="28"/>
        </w:rPr>
        <w:t>
      Таңбалытас көшесі 1, 2, 3, 4, 5, 6, 7, 8, 9, 10, 11, 12, 13, 14, 15, 16, 17, 18, 19, 20, 21, 22, 23, 24, 25, 26, 27;</w:t>
      </w:r>
    </w:p>
    <w:bookmarkEnd w:id="216"/>
    <w:bookmarkStart w:name="z230" w:id="217"/>
    <w:p>
      <w:pPr>
        <w:spacing w:after="0"/>
        <w:ind w:left="0"/>
        <w:jc w:val="both"/>
      </w:pPr>
      <w:r>
        <w:rPr>
          <w:rFonts w:ascii="Times New Roman"/>
          <w:b w:val="false"/>
          <w:i w:val="false"/>
          <w:color w:val="000000"/>
          <w:sz w:val="28"/>
        </w:rPr>
        <w:t>
      Тамшыбұлақ көшесі 1, 2, 3, 4, 5, 6, 7, 8, 9, 10, 11, 12, 13, 14, 15, 16, 17, 18, 19, 20, 21, 22, 23, 24, 25;</w:t>
      </w:r>
    </w:p>
    <w:bookmarkEnd w:id="217"/>
    <w:bookmarkStart w:name="z231" w:id="218"/>
    <w:p>
      <w:pPr>
        <w:spacing w:after="0"/>
        <w:ind w:left="0"/>
        <w:jc w:val="both"/>
      </w:pPr>
      <w:r>
        <w:rPr>
          <w:rFonts w:ascii="Times New Roman"/>
          <w:b w:val="false"/>
          <w:i w:val="false"/>
          <w:color w:val="000000"/>
          <w:sz w:val="28"/>
        </w:rPr>
        <w:t>
      Балбырауын көшесі 1, 2, 3, 4, 5, 6, 7, 8, 9, 10, 11, 12, 13, 14, 15, 16;</w:t>
      </w:r>
    </w:p>
    <w:bookmarkEnd w:id="218"/>
    <w:bookmarkStart w:name="z232" w:id="219"/>
    <w:p>
      <w:pPr>
        <w:spacing w:after="0"/>
        <w:ind w:left="0"/>
        <w:jc w:val="both"/>
      </w:pPr>
      <w:r>
        <w:rPr>
          <w:rFonts w:ascii="Times New Roman"/>
          <w:b w:val="false"/>
          <w:i w:val="false"/>
          <w:color w:val="000000"/>
          <w:sz w:val="28"/>
        </w:rPr>
        <w:t>
      Ақсу-Жабағылы көшесі 1, 2, 3, 4, 5, 6, 7, 8, 9, 10;</w:t>
      </w:r>
    </w:p>
    <w:bookmarkEnd w:id="219"/>
    <w:bookmarkStart w:name="z233" w:id="220"/>
    <w:p>
      <w:pPr>
        <w:spacing w:after="0"/>
        <w:ind w:left="0"/>
        <w:jc w:val="both"/>
      </w:pPr>
      <w:r>
        <w:rPr>
          <w:rFonts w:ascii="Times New Roman"/>
          <w:b w:val="false"/>
          <w:i w:val="false"/>
          <w:color w:val="000000"/>
          <w:sz w:val="28"/>
        </w:rPr>
        <w:t>
      Ақжелкен көшесі 1, 2, 3, 4, 5, 6, 7, 8, 9, 10, 11, 12, 13, 14, 15, 16;</w:t>
      </w:r>
    </w:p>
    <w:bookmarkEnd w:id="220"/>
    <w:bookmarkStart w:name="z234" w:id="221"/>
    <w:p>
      <w:pPr>
        <w:spacing w:after="0"/>
        <w:ind w:left="0"/>
        <w:jc w:val="both"/>
      </w:pPr>
      <w:r>
        <w:rPr>
          <w:rFonts w:ascii="Times New Roman"/>
          <w:b w:val="false"/>
          <w:i w:val="false"/>
          <w:color w:val="000000"/>
          <w:sz w:val="28"/>
        </w:rPr>
        <w:t>
      Армандастар көшесі 1, 2, 3, 4, 5, 6, 7, 8, 9, 10, 11, 12, 13, 14, 15, 16, 17, 18;</w:t>
      </w:r>
    </w:p>
    <w:bookmarkEnd w:id="221"/>
    <w:bookmarkStart w:name="z235" w:id="222"/>
    <w:p>
      <w:pPr>
        <w:spacing w:after="0"/>
        <w:ind w:left="0"/>
        <w:jc w:val="both"/>
      </w:pPr>
      <w:r>
        <w:rPr>
          <w:rFonts w:ascii="Times New Roman"/>
          <w:b w:val="false"/>
          <w:i w:val="false"/>
          <w:color w:val="000000"/>
          <w:sz w:val="28"/>
        </w:rPr>
        <w:t>
      Көкшоқы көшесі 1, 2, 3, 4, 5, 6, 7, 8, 9, 10, 11, 12;</w:t>
      </w:r>
    </w:p>
    <w:bookmarkEnd w:id="222"/>
    <w:bookmarkStart w:name="z236" w:id="223"/>
    <w:p>
      <w:pPr>
        <w:spacing w:after="0"/>
        <w:ind w:left="0"/>
        <w:jc w:val="both"/>
      </w:pPr>
      <w:r>
        <w:rPr>
          <w:rFonts w:ascii="Times New Roman"/>
          <w:b w:val="false"/>
          <w:i w:val="false"/>
          <w:color w:val="000000"/>
          <w:sz w:val="28"/>
        </w:rPr>
        <w:t>
      Сайрам көшесі 1, 2, 3, 4, 5, 6, 7, 8, 9, 10, 11, 12;</w:t>
      </w:r>
    </w:p>
    <w:bookmarkEnd w:id="223"/>
    <w:bookmarkStart w:name="z237" w:id="224"/>
    <w:p>
      <w:pPr>
        <w:spacing w:after="0"/>
        <w:ind w:left="0"/>
        <w:jc w:val="both"/>
      </w:pPr>
      <w:r>
        <w:rPr>
          <w:rFonts w:ascii="Times New Roman"/>
          <w:b w:val="false"/>
          <w:i w:val="false"/>
          <w:color w:val="000000"/>
          <w:sz w:val="28"/>
        </w:rPr>
        <w:t>
      Алакөл көшесі 1, 2, 3, 4, 5, 6, 7, 8, 9, 10, 11, 12;</w:t>
      </w:r>
    </w:p>
    <w:bookmarkEnd w:id="224"/>
    <w:bookmarkStart w:name="z238" w:id="225"/>
    <w:p>
      <w:pPr>
        <w:spacing w:after="0"/>
        <w:ind w:left="0"/>
        <w:jc w:val="both"/>
      </w:pPr>
      <w:r>
        <w:rPr>
          <w:rFonts w:ascii="Times New Roman"/>
          <w:b w:val="false"/>
          <w:i w:val="false"/>
          <w:color w:val="000000"/>
          <w:sz w:val="28"/>
        </w:rPr>
        <w:t>
      Бұланты көшесі 1, 2, 3, 4, 5, 6, 7, 8, 9, 10, 11, 12, 13;</w:t>
      </w:r>
    </w:p>
    <w:bookmarkEnd w:id="225"/>
    <w:bookmarkStart w:name="z239" w:id="226"/>
    <w:p>
      <w:pPr>
        <w:spacing w:after="0"/>
        <w:ind w:left="0"/>
        <w:jc w:val="both"/>
      </w:pPr>
      <w:r>
        <w:rPr>
          <w:rFonts w:ascii="Times New Roman"/>
          <w:b w:val="false"/>
          <w:i w:val="false"/>
          <w:color w:val="000000"/>
          <w:sz w:val="28"/>
        </w:rPr>
        <w:t>
      Шарын көшесі 1, 2, 3, 4, 5, 6, 7, 8, 9, 10, 11, 12, 13, 14, 15, 16, 17, 18, 19;</w:t>
      </w:r>
    </w:p>
    <w:bookmarkEnd w:id="226"/>
    <w:bookmarkStart w:name="z240" w:id="227"/>
    <w:p>
      <w:pPr>
        <w:spacing w:after="0"/>
        <w:ind w:left="0"/>
        <w:jc w:val="both"/>
      </w:pPr>
      <w:r>
        <w:rPr>
          <w:rFonts w:ascii="Times New Roman"/>
          <w:b w:val="false"/>
          <w:i w:val="false"/>
          <w:color w:val="000000"/>
          <w:sz w:val="28"/>
        </w:rPr>
        <w:t>
      Даналық көшесі 1, 2, 3, 4, 5, 6, 7, 8, 9, 10, 11, 12, 13, 14, 15, 16, 17, 18, 19, 20;</w:t>
      </w:r>
    </w:p>
    <w:bookmarkEnd w:id="227"/>
    <w:bookmarkStart w:name="z241" w:id="228"/>
    <w:p>
      <w:pPr>
        <w:spacing w:after="0"/>
        <w:ind w:left="0"/>
        <w:jc w:val="both"/>
      </w:pPr>
      <w:r>
        <w:rPr>
          <w:rFonts w:ascii="Times New Roman"/>
          <w:b w:val="false"/>
          <w:i w:val="false"/>
          <w:color w:val="000000"/>
          <w:sz w:val="28"/>
        </w:rPr>
        <w:t>
      Күншуақ көшесі 1, 2, 3, 4, 5, 6, 7, 8, 9, 10, 11, 12, 13, 14, 15, 16, 17, 18, 19, 20, 21, 22, 23, 24, 25, 26, 27, 28, 29, 30, 31, 32, 33, 34;</w:t>
      </w:r>
    </w:p>
    <w:bookmarkEnd w:id="228"/>
    <w:bookmarkStart w:name="z242" w:id="229"/>
    <w:p>
      <w:pPr>
        <w:spacing w:after="0"/>
        <w:ind w:left="0"/>
        <w:jc w:val="both"/>
      </w:pPr>
      <w:r>
        <w:rPr>
          <w:rFonts w:ascii="Times New Roman"/>
          <w:b w:val="false"/>
          <w:i w:val="false"/>
          <w:color w:val="000000"/>
          <w:sz w:val="28"/>
        </w:rPr>
        <w:t>
      Рух көшесі 1, 2, 3, 4, 5, 6, 7, 8, 9, 10, 11, 12, 13, 14, 15, 16, 17, 18, 19, 20, 21, 22;</w:t>
      </w:r>
    </w:p>
    <w:bookmarkEnd w:id="229"/>
    <w:bookmarkStart w:name="z243" w:id="230"/>
    <w:p>
      <w:pPr>
        <w:spacing w:after="0"/>
        <w:ind w:left="0"/>
        <w:jc w:val="both"/>
      </w:pPr>
      <w:r>
        <w:rPr>
          <w:rFonts w:ascii="Times New Roman"/>
          <w:b w:val="false"/>
          <w:i w:val="false"/>
          <w:color w:val="000000"/>
          <w:sz w:val="28"/>
        </w:rPr>
        <w:t>
      Рамазан көшесі 1, 2, 3, 4, 5, 6, 7, 8, 9, 10, 11, 12, 13, 14, 15, 16, 17, 18, 19, 20;</w:t>
      </w:r>
    </w:p>
    <w:bookmarkEnd w:id="230"/>
    <w:bookmarkStart w:name="z244" w:id="231"/>
    <w:p>
      <w:pPr>
        <w:spacing w:after="0"/>
        <w:ind w:left="0"/>
        <w:jc w:val="both"/>
      </w:pPr>
      <w:r>
        <w:rPr>
          <w:rFonts w:ascii="Times New Roman"/>
          <w:b w:val="false"/>
          <w:i w:val="false"/>
          <w:color w:val="000000"/>
          <w:sz w:val="28"/>
        </w:rPr>
        <w:t>
      Адай көшесі 1, 2, 3, 4, 5, 6, 7, 8, 9, 10, 11, 12, 13, 14, 15, 16;</w:t>
      </w:r>
    </w:p>
    <w:bookmarkEnd w:id="231"/>
    <w:bookmarkStart w:name="z245" w:id="232"/>
    <w:p>
      <w:pPr>
        <w:spacing w:after="0"/>
        <w:ind w:left="0"/>
        <w:jc w:val="both"/>
      </w:pPr>
      <w:r>
        <w:rPr>
          <w:rFonts w:ascii="Times New Roman"/>
          <w:b w:val="false"/>
          <w:i w:val="false"/>
          <w:color w:val="000000"/>
          <w:sz w:val="28"/>
        </w:rPr>
        <w:t>
      Қазығұрт көшесі 1, 2, 3, 4, 5, 6, 7, 8, 9, 10, 11, 12, 13, 14, 15, 16, 17, 18, 19;</w:t>
      </w:r>
    </w:p>
    <w:bookmarkEnd w:id="232"/>
    <w:bookmarkStart w:name="z246" w:id="233"/>
    <w:p>
      <w:pPr>
        <w:spacing w:after="0"/>
        <w:ind w:left="0"/>
        <w:jc w:val="both"/>
      </w:pPr>
      <w:r>
        <w:rPr>
          <w:rFonts w:ascii="Times New Roman"/>
          <w:b w:val="false"/>
          <w:i w:val="false"/>
          <w:color w:val="000000"/>
          <w:sz w:val="28"/>
        </w:rPr>
        <w:t>
      Көкбастау бұрылысы 1, 2, 3, 4, 5, 6, 7, 8, 9, 10, 11, 12, 13, 14, 15, 16, 17, 18, 19, 20, 21, 22, 23, 24, 25, 26, 27, 28, 29, 30, 31, 32, 33, 34, 35, 36, 37, 38, 39, 40, 41, 42, 43, 44, 45, 46, 47, 48, 49, 50, 51, 52, 53, 54, 55, 56, 57, 58, 59, 60, 61, 62, 63, 64, 65;</w:t>
      </w:r>
    </w:p>
    <w:bookmarkEnd w:id="233"/>
    <w:bookmarkStart w:name="z247" w:id="234"/>
    <w:p>
      <w:pPr>
        <w:spacing w:after="0"/>
        <w:ind w:left="0"/>
        <w:jc w:val="both"/>
      </w:pPr>
      <w:r>
        <w:rPr>
          <w:rFonts w:ascii="Times New Roman"/>
          <w:b w:val="false"/>
          <w:i w:val="false"/>
          <w:color w:val="000000"/>
          <w:sz w:val="28"/>
        </w:rPr>
        <w:t xml:space="preserve">
      Бозқараған бұрылысы 1, 2, 3, 4, 5, 6, 7, 8, 9, 10; </w:t>
      </w:r>
    </w:p>
    <w:bookmarkEnd w:id="234"/>
    <w:bookmarkStart w:name="z248" w:id="235"/>
    <w:p>
      <w:pPr>
        <w:spacing w:after="0"/>
        <w:ind w:left="0"/>
        <w:jc w:val="both"/>
      </w:pPr>
      <w:r>
        <w:rPr>
          <w:rFonts w:ascii="Times New Roman"/>
          <w:b w:val="false"/>
          <w:i w:val="false"/>
          <w:color w:val="000000"/>
          <w:sz w:val="28"/>
        </w:rPr>
        <w:t>
      Ж. Жанғозин көшесіндегі көпқабатты үйлер: 41, 41а, 43, 43а, 47, 47а, 49.</w:t>
      </w:r>
    </w:p>
    <w:bookmarkEnd w:id="235"/>
    <w:bookmarkStart w:name="z249" w:id="236"/>
    <w:p>
      <w:pPr>
        <w:spacing w:after="0"/>
        <w:ind w:left="0"/>
        <w:jc w:val="both"/>
      </w:pPr>
      <w:r>
        <w:rPr>
          <w:rFonts w:ascii="Times New Roman"/>
          <w:b w:val="false"/>
          <w:i w:val="false"/>
          <w:color w:val="000000"/>
          <w:sz w:val="28"/>
        </w:rPr>
        <w:t>
      № 432 сайлау учаскесі.</w:t>
      </w:r>
    </w:p>
    <w:bookmarkEnd w:id="236"/>
    <w:bookmarkStart w:name="z250" w:id="237"/>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 (фойе, сол қанаты).</w:t>
      </w:r>
    </w:p>
    <w:bookmarkEnd w:id="237"/>
    <w:bookmarkStart w:name="z251" w:id="238"/>
    <w:p>
      <w:pPr>
        <w:spacing w:after="0"/>
        <w:ind w:left="0"/>
        <w:jc w:val="both"/>
      </w:pPr>
      <w:r>
        <w:rPr>
          <w:rFonts w:ascii="Times New Roman"/>
          <w:b w:val="false"/>
          <w:i w:val="false"/>
          <w:color w:val="000000"/>
          <w:sz w:val="28"/>
        </w:rPr>
        <w:t>
      Сайлау учаскесінің шекаралары: Қаскелең қаласы:</w:t>
      </w:r>
    </w:p>
    <w:bookmarkEnd w:id="238"/>
    <w:bookmarkStart w:name="z252" w:id="239"/>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39"/>
    <w:bookmarkStart w:name="z253" w:id="240"/>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40"/>
    <w:bookmarkStart w:name="z254" w:id="241"/>
    <w:p>
      <w:pPr>
        <w:spacing w:after="0"/>
        <w:ind w:left="0"/>
        <w:jc w:val="both"/>
      </w:pPr>
      <w:r>
        <w:rPr>
          <w:rFonts w:ascii="Times New Roman"/>
          <w:b w:val="false"/>
          <w:i w:val="false"/>
          <w:color w:val="000000"/>
          <w:sz w:val="28"/>
        </w:rPr>
        <w:t>
      Суық бұлақ көшесі 1, 2, 3, 4, 5, 6, 7, 8, 9, 10, 11, 12, 13, 14, 15, 16, 17, 18, 19, 20, 21, 22, 23, 24, 25, 26, 27, 28, 29, 30, 31, 32, 33, 34, 35, 36, 37, 38, 39, 40, 41, 42, 43, 44, 45, 46;</w:t>
      </w:r>
    </w:p>
    <w:bookmarkEnd w:id="241"/>
    <w:bookmarkStart w:name="z255" w:id="242"/>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42"/>
    <w:bookmarkStart w:name="z256" w:id="243"/>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43"/>
    <w:bookmarkStart w:name="z257" w:id="244"/>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44"/>
    <w:bookmarkStart w:name="z258" w:id="245"/>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45"/>
    <w:bookmarkStart w:name="z259" w:id="246"/>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46"/>
    <w:bookmarkStart w:name="z260" w:id="247"/>
    <w:p>
      <w:pPr>
        <w:spacing w:after="0"/>
        <w:ind w:left="0"/>
        <w:jc w:val="both"/>
      </w:pPr>
      <w:r>
        <w:rPr>
          <w:rFonts w:ascii="Times New Roman"/>
          <w:b w:val="false"/>
          <w:i w:val="false"/>
          <w:color w:val="000000"/>
          <w:sz w:val="28"/>
        </w:rPr>
        <w:t>
      Көктерек көшесі 1, 2, 3, 4, 5, 6, 7, 8, 9, 10, 11, 12, 13, 14, 15, 16, 17, 18;</w:t>
      </w:r>
    </w:p>
    <w:bookmarkEnd w:id="247"/>
    <w:bookmarkStart w:name="z261" w:id="248"/>
    <w:p>
      <w:pPr>
        <w:spacing w:after="0"/>
        <w:ind w:left="0"/>
        <w:jc w:val="both"/>
      </w:pPr>
      <w:r>
        <w:rPr>
          <w:rFonts w:ascii="Times New Roman"/>
          <w:b w:val="false"/>
          <w:i w:val="false"/>
          <w:color w:val="000000"/>
          <w:sz w:val="28"/>
        </w:rPr>
        <w:t>
      Бозой көшесі 1, 2, 3, 4, 5, 6, 7, 8, 9, 10, 11, 12, 13, 14, 15, 16, 17, 18, 19, 20;</w:t>
      </w:r>
    </w:p>
    <w:bookmarkEnd w:id="248"/>
    <w:bookmarkStart w:name="z262" w:id="249"/>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49"/>
    <w:bookmarkStart w:name="z263" w:id="250"/>
    <w:p>
      <w:pPr>
        <w:spacing w:after="0"/>
        <w:ind w:left="0"/>
        <w:jc w:val="both"/>
      </w:pPr>
      <w:r>
        <w:rPr>
          <w:rFonts w:ascii="Times New Roman"/>
          <w:b w:val="false"/>
          <w:i w:val="false"/>
          <w:color w:val="000000"/>
          <w:sz w:val="28"/>
        </w:rPr>
        <w:t>
      Мамыр көшесі 1, 2, 3, 4, 5, 6, 7, 8, 9, 10, 11, 12, 13, 14, 15, 16, 17, 18, 19, 20, 21, 22, 23, 24, 25, 26, 27;</w:t>
      </w:r>
    </w:p>
    <w:bookmarkEnd w:id="250"/>
    <w:bookmarkStart w:name="z264" w:id="251"/>
    <w:p>
      <w:pPr>
        <w:spacing w:after="0"/>
        <w:ind w:left="0"/>
        <w:jc w:val="both"/>
      </w:pPr>
      <w:r>
        <w:rPr>
          <w:rFonts w:ascii="Times New Roman"/>
          <w:b w:val="false"/>
          <w:i w:val="false"/>
          <w:color w:val="000000"/>
          <w:sz w:val="28"/>
        </w:rPr>
        <w:t>
      Қарасу көшесі 1, 2, 3, 4, 5, 6, 7, 8, 9, 10, 11, 12, 13, 14, 15, 16, 17, 18, 19, 20, 21, 22, 23, 24, 25, 26;</w:t>
      </w:r>
    </w:p>
    <w:bookmarkEnd w:id="251"/>
    <w:bookmarkStart w:name="z265" w:id="252"/>
    <w:p>
      <w:pPr>
        <w:spacing w:after="0"/>
        <w:ind w:left="0"/>
        <w:jc w:val="both"/>
      </w:pPr>
      <w:r>
        <w:rPr>
          <w:rFonts w:ascii="Times New Roman"/>
          <w:b w:val="false"/>
          <w:i w:val="false"/>
          <w:color w:val="000000"/>
          <w:sz w:val="28"/>
        </w:rPr>
        <w:t>
      Қарағайлы көшесі 1, 2, 3, 4, 5, 6, 7, 8, 9, 10, 11, 12, 13, 14, 15, 16, 17, 18, 19, 20;</w:t>
      </w:r>
    </w:p>
    <w:bookmarkEnd w:id="252"/>
    <w:bookmarkStart w:name="z266" w:id="253"/>
    <w:p>
      <w:pPr>
        <w:spacing w:after="0"/>
        <w:ind w:left="0"/>
        <w:jc w:val="both"/>
      </w:pPr>
      <w:r>
        <w:rPr>
          <w:rFonts w:ascii="Times New Roman"/>
          <w:b w:val="false"/>
          <w:i w:val="false"/>
          <w:color w:val="000000"/>
          <w:sz w:val="28"/>
        </w:rPr>
        <w:t>
      Аққайың көшесі 1, 2, 3, 4, 5, 6, 7, 8, 9, 10, 11, 12;</w:t>
      </w:r>
    </w:p>
    <w:bookmarkEnd w:id="253"/>
    <w:bookmarkStart w:name="z267" w:id="254"/>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54"/>
    <w:bookmarkStart w:name="z268" w:id="255"/>
    <w:p>
      <w:pPr>
        <w:spacing w:after="0"/>
        <w:ind w:left="0"/>
        <w:jc w:val="both"/>
      </w:pPr>
      <w:r>
        <w:rPr>
          <w:rFonts w:ascii="Times New Roman"/>
          <w:b w:val="false"/>
          <w:i w:val="false"/>
          <w:color w:val="000000"/>
          <w:sz w:val="28"/>
        </w:rPr>
        <w:t>
      Қарақастек көшесі 1, 2, 3, 4, 5, 6, 7, 8, 9, 10, 11, 12.</w:t>
      </w:r>
    </w:p>
    <w:bookmarkEnd w:id="255"/>
    <w:bookmarkStart w:name="z269" w:id="256"/>
    <w:p>
      <w:pPr>
        <w:spacing w:after="0"/>
        <w:ind w:left="0"/>
        <w:jc w:val="both"/>
      </w:pPr>
      <w:r>
        <w:rPr>
          <w:rFonts w:ascii="Times New Roman"/>
          <w:b w:val="false"/>
          <w:i w:val="false"/>
          <w:color w:val="000000"/>
          <w:sz w:val="28"/>
        </w:rPr>
        <w:t>
      № 433 сайлау учаскесі</w:t>
      </w:r>
    </w:p>
    <w:bookmarkEnd w:id="256"/>
    <w:bookmarkStart w:name="z270" w:id="257"/>
    <w:p>
      <w:pPr>
        <w:spacing w:after="0"/>
        <w:ind w:left="0"/>
        <w:jc w:val="both"/>
      </w:pPr>
      <w:r>
        <w:rPr>
          <w:rFonts w:ascii="Times New Roman"/>
          <w:b w:val="false"/>
          <w:i w:val="false"/>
          <w:color w:val="000000"/>
          <w:sz w:val="28"/>
        </w:rPr>
        <w:t>
      Сайлау учаскесінің орталығы: Қаскелең қаласы, Д. Бөгенбай көшесі 1А, "Алматы облысының дене шынықтыру және спорт басқармасы" мемлекеттік мекемесінің "Қарасай ауданының № 1 Балалар жасөспірімдер спорт мектебі" коммуналдық мемлекеттік мекемесінің ғимараты.</w:t>
      </w:r>
    </w:p>
    <w:bookmarkEnd w:id="257"/>
    <w:bookmarkStart w:name="z271" w:id="258"/>
    <w:p>
      <w:pPr>
        <w:spacing w:after="0"/>
        <w:ind w:left="0"/>
        <w:jc w:val="both"/>
      </w:pPr>
      <w:r>
        <w:rPr>
          <w:rFonts w:ascii="Times New Roman"/>
          <w:b w:val="false"/>
          <w:i w:val="false"/>
          <w:color w:val="000000"/>
          <w:sz w:val="28"/>
        </w:rPr>
        <w:t>
      Сайлау учаскесінің шекаралары: Қаскелең қаласы:</w:t>
      </w:r>
    </w:p>
    <w:bookmarkEnd w:id="258"/>
    <w:bookmarkStart w:name="z272" w:id="259"/>
    <w:p>
      <w:pPr>
        <w:spacing w:after="0"/>
        <w:ind w:left="0"/>
        <w:jc w:val="both"/>
      </w:pPr>
      <w:r>
        <w:rPr>
          <w:rFonts w:ascii="Times New Roman"/>
          <w:b w:val="false"/>
          <w:i w:val="false"/>
          <w:color w:val="000000"/>
          <w:sz w:val="28"/>
        </w:rPr>
        <w:t>
      Абылайхан көшесі 42, 44, 46, 48, 50, 52, 54, 56, 58, 60, 62, 64;</w:t>
      </w:r>
    </w:p>
    <w:bookmarkEnd w:id="259"/>
    <w:bookmarkStart w:name="z273" w:id="260"/>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60"/>
    <w:bookmarkStart w:name="z274" w:id="261"/>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61"/>
    <w:bookmarkStart w:name="z275" w:id="262"/>
    <w:p>
      <w:pPr>
        <w:spacing w:after="0"/>
        <w:ind w:left="0"/>
        <w:jc w:val="both"/>
      </w:pPr>
      <w:r>
        <w:rPr>
          <w:rFonts w:ascii="Times New Roman"/>
          <w:b w:val="false"/>
          <w:i w:val="false"/>
          <w:color w:val="000000"/>
          <w:sz w:val="28"/>
        </w:rPr>
        <w:t>
      Д. Қонаев көшесі 1, 2, 3, 4, 5, 6, 7, 8, 9, 10, 11, 12, 13, 14, 15, 16, 17, 18, 19, 20, 21, 22, 23;</w:t>
      </w:r>
    </w:p>
    <w:bookmarkEnd w:id="262"/>
    <w:bookmarkStart w:name="z276" w:id="263"/>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63"/>
    <w:bookmarkStart w:name="z277" w:id="264"/>
    <w:p>
      <w:pPr>
        <w:spacing w:after="0"/>
        <w:ind w:left="0"/>
        <w:jc w:val="both"/>
      </w:pPr>
      <w:r>
        <w:rPr>
          <w:rFonts w:ascii="Times New Roman"/>
          <w:b w:val="false"/>
          <w:i w:val="false"/>
          <w:color w:val="000000"/>
          <w:sz w:val="28"/>
        </w:rPr>
        <w:t>
      Алпамыс көшесі 1, 2, 3, 4, 5, 6, 7, 8, 9, 10, 11, 12, 13, 14, 15, 16, 17, 18, 19, 20, 21, 22, 23, 24, 25, 26;</w:t>
      </w:r>
    </w:p>
    <w:bookmarkEnd w:id="264"/>
    <w:bookmarkStart w:name="z278" w:id="265"/>
    <w:p>
      <w:pPr>
        <w:spacing w:after="0"/>
        <w:ind w:left="0"/>
        <w:jc w:val="both"/>
      </w:pPr>
      <w:r>
        <w:rPr>
          <w:rFonts w:ascii="Times New Roman"/>
          <w:b w:val="false"/>
          <w:i w:val="false"/>
          <w:color w:val="000000"/>
          <w:sz w:val="28"/>
        </w:rPr>
        <w:t>
      А. 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9" w:id="266"/>
    <w:p>
      <w:pPr>
        <w:spacing w:after="0"/>
        <w:ind w:left="0"/>
        <w:jc w:val="both"/>
      </w:pPr>
      <w:r>
        <w:rPr>
          <w:rFonts w:ascii="Times New Roman"/>
          <w:b w:val="false"/>
          <w:i w:val="false"/>
          <w:color w:val="000000"/>
          <w:sz w:val="28"/>
        </w:rPr>
        <w:t>
      Ғ. Мұратбаев көшесі 1, 2, 3, 4, 5, 6, 7, 8, 9;</w:t>
      </w:r>
    </w:p>
    <w:bookmarkEnd w:id="266"/>
    <w:bookmarkStart w:name="z280" w:id="267"/>
    <w:p>
      <w:pPr>
        <w:spacing w:after="0"/>
        <w:ind w:left="0"/>
        <w:jc w:val="both"/>
      </w:pPr>
      <w:r>
        <w:rPr>
          <w:rFonts w:ascii="Times New Roman"/>
          <w:b w:val="false"/>
          <w:i w:val="false"/>
          <w:color w:val="000000"/>
          <w:sz w:val="28"/>
        </w:rPr>
        <w:t>
      Тастақ көшесі 1, 2, 3, 4, 5, 6, 7, 8, 9, 10, 11, 12, 13, 14, 15, 16, 17, 18, 19, 20, 21, 22, 23;</w:t>
      </w:r>
    </w:p>
    <w:bookmarkEnd w:id="267"/>
    <w:bookmarkStart w:name="z281" w:id="268"/>
    <w:p>
      <w:pPr>
        <w:spacing w:after="0"/>
        <w:ind w:left="0"/>
        <w:jc w:val="both"/>
      </w:pPr>
      <w:r>
        <w:rPr>
          <w:rFonts w:ascii="Times New Roman"/>
          <w:b w:val="false"/>
          <w:i w:val="false"/>
          <w:color w:val="000000"/>
          <w:sz w:val="28"/>
        </w:rPr>
        <w:t>
      Райымбек батыр көшесі1, 3, 5, 7, 9, 11, 13, 15, 17, 19, 21, 23, 25, 27, 29, 2, 4, 6, 8, 10, 12, 14, 16, 18, 20, 22;</w:t>
      </w:r>
    </w:p>
    <w:bookmarkEnd w:id="268"/>
    <w:bookmarkStart w:name="z282" w:id="269"/>
    <w:p>
      <w:pPr>
        <w:spacing w:after="0"/>
        <w:ind w:left="0"/>
        <w:jc w:val="both"/>
      </w:pPr>
      <w:r>
        <w:rPr>
          <w:rFonts w:ascii="Times New Roman"/>
          <w:b w:val="false"/>
          <w:i w:val="false"/>
          <w:color w:val="000000"/>
          <w:sz w:val="28"/>
        </w:rPr>
        <w:t>
      Байқоныс бұрылысы 1, 2, 3, 4, 5, 6, 7, 8, 9, 10, 11, 12, 13;</w:t>
      </w:r>
    </w:p>
    <w:bookmarkEnd w:id="269"/>
    <w:bookmarkStart w:name="z283" w:id="270"/>
    <w:p>
      <w:pPr>
        <w:spacing w:after="0"/>
        <w:ind w:left="0"/>
        <w:jc w:val="both"/>
      </w:pPr>
      <w:r>
        <w:rPr>
          <w:rFonts w:ascii="Times New Roman"/>
          <w:b w:val="false"/>
          <w:i w:val="false"/>
          <w:color w:val="000000"/>
          <w:sz w:val="28"/>
        </w:rPr>
        <w:t>
      Жаркент бұрылысы 1, 2, 3, 4, 5, 6, 7, 8, 9, 10, 11, 12, 13, 14, 15, 16, 17, 18, 19, 20, 21, 22, 23, 24, 25, 26, 27, 28, 29, 30.</w:t>
      </w:r>
    </w:p>
    <w:bookmarkEnd w:id="270"/>
    <w:bookmarkStart w:name="z284" w:id="271"/>
    <w:p>
      <w:pPr>
        <w:spacing w:after="0"/>
        <w:ind w:left="0"/>
        <w:jc w:val="both"/>
      </w:pPr>
      <w:r>
        <w:rPr>
          <w:rFonts w:ascii="Times New Roman"/>
          <w:b w:val="false"/>
          <w:i w:val="false"/>
          <w:color w:val="000000"/>
          <w:sz w:val="28"/>
        </w:rPr>
        <w:t>
      № 434 сайлау учаскесі</w:t>
      </w:r>
    </w:p>
    <w:bookmarkEnd w:id="271"/>
    <w:bookmarkStart w:name="z285" w:id="272"/>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272"/>
    <w:bookmarkStart w:name="z286" w:id="273"/>
    <w:p>
      <w:pPr>
        <w:spacing w:after="0"/>
        <w:ind w:left="0"/>
        <w:jc w:val="both"/>
      </w:pPr>
      <w:r>
        <w:rPr>
          <w:rFonts w:ascii="Times New Roman"/>
          <w:b w:val="false"/>
          <w:i w:val="false"/>
          <w:color w:val="000000"/>
          <w:sz w:val="28"/>
        </w:rPr>
        <w:t>
      Сайлау учаскесінің шекаралары: Қаскелең қаласы:</w:t>
      </w:r>
    </w:p>
    <w:bookmarkEnd w:id="273"/>
    <w:bookmarkStart w:name="z287" w:id="274"/>
    <w:p>
      <w:pPr>
        <w:spacing w:after="0"/>
        <w:ind w:left="0"/>
        <w:jc w:val="both"/>
      </w:pPr>
      <w:r>
        <w:rPr>
          <w:rFonts w:ascii="Times New Roman"/>
          <w:b w:val="false"/>
          <w:i w:val="false"/>
          <w:color w:val="000000"/>
          <w:sz w:val="28"/>
        </w:rPr>
        <w:t>
      Қалқаман көшесі 1, 2, 3, 4, 5, 6, 7, 8, 9, 10, 11, 12, 13, 14, 15;</w:t>
      </w:r>
    </w:p>
    <w:bookmarkEnd w:id="274"/>
    <w:bookmarkStart w:name="z288" w:id="275"/>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275"/>
    <w:bookmarkStart w:name="z289" w:id="276"/>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276"/>
    <w:bookmarkStart w:name="z290" w:id="277"/>
    <w:p>
      <w:pPr>
        <w:spacing w:after="0"/>
        <w:ind w:left="0"/>
        <w:jc w:val="both"/>
      </w:pPr>
      <w:r>
        <w:rPr>
          <w:rFonts w:ascii="Times New Roman"/>
          <w:b w:val="false"/>
          <w:i w:val="false"/>
          <w:color w:val="000000"/>
          <w:sz w:val="28"/>
        </w:rPr>
        <w:t>
      Темірқазық көшесі 1, 2, 3, 4, 5, 6, 7, 8, 9, 10, 11, 12, 13, 14, 15, 16, 17, 18, 19;</w:t>
      </w:r>
    </w:p>
    <w:bookmarkEnd w:id="277"/>
    <w:bookmarkStart w:name="z291" w:id="278"/>
    <w:p>
      <w:pPr>
        <w:spacing w:after="0"/>
        <w:ind w:left="0"/>
        <w:jc w:val="both"/>
      </w:pPr>
      <w:r>
        <w:rPr>
          <w:rFonts w:ascii="Times New Roman"/>
          <w:b w:val="false"/>
          <w:i w:val="false"/>
          <w:color w:val="000000"/>
          <w:sz w:val="28"/>
        </w:rPr>
        <w:t>
      Жеті өзен көшесі 1, 2, 3, 4, 5, 6, 7, 8, 9, 10;</w:t>
      </w:r>
    </w:p>
    <w:bookmarkEnd w:id="278"/>
    <w:bookmarkStart w:name="z292" w:id="279"/>
    <w:p>
      <w:pPr>
        <w:spacing w:after="0"/>
        <w:ind w:left="0"/>
        <w:jc w:val="both"/>
      </w:pPr>
      <w:r>
        <w:rPr>
          <w:rFonts w:ascii="Times New Roman"/>
          <w:b w:val="false"/>
          <w:i w:val="false"/>
          <w:color w:val="000000"/>
          <w:sz w:val="28"/>
        </w:rPr>
        <w:t>
      Тараз көшесі 1, 2, 3, 4, 5, 6, 7, 8, 9, 10, 11, 12, 13, 14, 15;</w:t>
      </w:r>
    </w:p>
    <w:bookmarkEnd w:id="279"/>
    <w:bookmarkStart w:name="z293" w:id="280"/>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280"/>
    <w:bookmarkStart w:name="z294" w:id="281"/>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281"/>
    <w:bookmarkStart w:name="z295" w:id="282"/>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282"/>
    <w:bookmarkStart w:name="z296" w:id="283"/>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283"/>
    <w:bookmarkStart w:name="z297" w:id="284"/>
    <w:p>
      <w:pPr>
        <w:spacing w:after="0"/>
        <w:ind w:left="0"/>
        <w:jc w:val="both"/>
      </w:pPr>
      <w:r>
        <w:rPr>
          <w:rFonts w:ascii="Times New Roman"/>
          <w:b w:val="false"/>
          <w:i w:val="false"/>
          <w:color w:val="000000"/>
          <w:sz w:val="28"/>
        </w:rPr>
        <w:t>
      Өміртай Өмірбеков 1, 2, 3, 4, 5, 6, 7, 8, 9, 10, 11, 12, 13, 14, 15, 16, 17, 18, 19, 20, 21, 22;</w:t>
      </w:r>
    </w:p>
    <w:bookmarkEnd w:id="284"/>
    <w:bookmarkStart w:name="z298" w:id="285"/>
    <w:p>
      <w:pPr>
        <w:spacing w:after="0"/>
        <w:ind w:left="0"/>
        <w:jc w:val="both"/>
      </w:pPr>
      <w:r>
        <w:rPr>
          <w:rFonts w:ascii="Times New Roman"/>
          <w:b w:val="false"/>
          <w:i w:val="false"/>
          <w:color w:val="000000"/>
          <w:sz w:val="28"/>
        </w:rPr>
        <w:t>
      жатақханалар: 1, 1а, 1б;</w:t>
      </w:r>
    </w:p>
    <w:bookmarkEnd w:id="285"/>
    <w:bookmarkStart w:name="z299" w:id="286"/>
    <w:p>
      <w:pPr>
        <w:spacing w:after="0"/>
        <w:ind w:left="0"/>
        <w:jc w:val="both"/>
      </w:pPr>
      <w:r>
        <w:rPr>
          <w:rFonts w:ascii="Times New Roman"/>
          <w:b w:val="false"/>
          <w:i w:val="false"/>
          <w:color w:val="000000"/>
          <w:sz w:val="28"/>
        </w:rPr>
        <w:t>
      № 435 сайлау учаскесі</w:t>
      </w:r>
    </w:p>
    <w:bookmarkEnd w:id="286"/>
    <w:bookmarkStart w:name="z300" w:id="287"/>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287"/>
    <w:bookmarkStart w:name="z301" w:id="288"/>
    <w:p>
      <w:pPr>
        <w:spacing w:after="0"/>
        <w:ind w:left="0"/>
        <w:jc w:val="both"/>
      </w:pPr>
      <w:r>
        <w:rPr>
          <w:rFonts w:ascii="Times New Roman"/>
          <w:b w:val="false"/>
          <w:i w:val="false"/>
          <w:color w:val="000000"/>
          <w:sz w:val="28"/>
        </w:rPr>
        <w:t>
      Сайлау учаскесінің шекаралары: Қаскелең қаласы, "Алтын Ауыл" ықшам ауданындағы көпқабатты үйлер 1, 2, 3, 4, 5, 6, 7, 8, 9, 10, 11, 12, 13, 14, 15, 16, 17, 18, 19, 20, 21, 22, 23, 24;</w:t>
      </w:r>
    </w:p>
    <w:bookmarkEnd w:id="288"/>
    <w:bookmarkStart w:name="z302" w:id="289"/>
    <w:p>
      <w:pPr>
        <w:spacing w:after="0"/>
        <w:ind w:left="0"/>
        <w:jc w:val="both"/>
      </w:pPr>
      <w:r>
        <w:rPr>
          <w:rFonts w:ascii="Times New Roman"/>
          <w:b w:val="false"/>
          <w:i w:val="false"/>
          <w:color w:val="000000"/>
          <w:sz w:val="28"/>
        </w:rPr>
        <w:t>
      коттедж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289"/>
    <w:bookmarkStart w:name="z303" w:id="290"/>
    <w:p>
      <w:pPr>
        <w:spacing w:after="0"/>
        <w:ind w:left="0"/>
        <w:jc w:val="both"/>
      </w:pPr>
      <w:r>
        <w:rPr>
          <w:rFonts w:ascii="Times New Roman"/>
          <w:b w:val="false"/>
          <w:i w:val="false"/>
          <w:color w:val="000000"/>
          <w:sz w:val="28"/>
        </w:rPr>
        <w:t>
      № 436 сайлау учаскесі</w:t>
      </w:r>
    </w:p>
    <w:bookmarkEnd w:id="290"/>
    <w:bookmarkStart w:name="z304" w:id="291"/>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291"/>
    <w:bookmarkStart w:name="z305" w:id="292"/>
    <w:p>
      <w:pPr>
        <w:spacing w:after="0"/>
        <w:ind w:left="0"/>
        <w:jc w:val="both"/>
      </w:pPr>
      <w:r>
        <w:rPr>
          <w:rFonts w:ascii="Times New Roman"/>
          <w:b w:val="false"/>
          <w:i w:val="false"/>
          <w:color w:val="000000"/>
          <w:sz w:val="28"/>
        </w:rPr>
        <w:t>
      Сайлау учаскесінің шекаралары: Қаскелең қаласы:</w:t>
      </w:r>
    </w:p>
    <w:bookmarkEnd w:id="292"/>
    <w:bookmarkStart w:name="z306" w:id="293"/>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293"/>
    <w:bookmarkStart w:name="z307" w:id="294"/>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294"/>
    <w:bookmarkStart w:name="z308" w:id="295"/>
    <w:p>
      <w:pPr>
        <w:spacing w:after="0"/>
        <w:ind w:left="0"/>
        <w:jc w:val="both"/>
      </w:pPr>
      <w:r>
        <w:rPr>
          <w:rFonts w:ascii="Times New Roman"/>
          <w:b w:val="false"/>
          <w:i w:val="false"/>
          <w:color w:val="000000"/>
          <w:sz w:val="28"/>
        </w:rPr>
        <w:t>
      Махамбет-Исатай көшесі 1, 2, 3, 4, 5, 6, 7, 8, 9, 10, 11, 12, 13, 14, 15, 16, 17, 18, 19, 20;</w:t>
      </w:r>
    </w:p>
    <w:bookmarkEnd w:id="295"/>
    <w:bookmarkStart w:name="z309" w:id="296"/>
    <w:p>
      <w:pPr>
        <w:spacing w:after="0"/>
        <w:ind w:left="0"/>
        <w:jc w:val="both"/>
      </w:pPr>
      <w:r>
        <w:rPr>
          <w:rFonts w:ascii="Times New Roman"/>
          <w:b w:val="false"/>
          <w:i w:val="false"/>
          <w:color w:val="000000"/>
          <w:sz w:val="28"/>
        </w:rPr>
        <w:t>
      Ә. Қастеев 1, 2, 3, 4, 5, 6, 7, 8, 9, 10, 11, 12, 13, 14, 15, 16, 17, 18, 19, 20, 21, 22, 23, 24, 25, 26, 27, 28, 29, 30, 31, 32, 33, 34, 35, 36, 37, 38, 39, 40, 41, 42, 43, 44, 45, 46, 47, 48, 49, 50, 51, 52, 53, 54, 55, 56, 57, 58, 59, 60, 61, 62, 63, 64, 65, 66, 67, 68;</w:t>
      </w:r>
    </w:p>
    <w:bookmarkEnd w:id="296"/>
    <w:bookmarkStart w:name="z310" w:id="297"/>
    <w:p>
      <w:pPr>
        <w:spacing w:after="0"/>
        <w:ind w:left="0"/>
        <w:jc w:val="both"/>
      </w:pPr>
      <w:r>
        <w:rPr>
          <w:rFonts w:ascii="Times New Roman"/>
          <w:b w:val="false"/>
          <w:i w:val="false"/>
          <w:color w:val="000000"/>
          <w:sz w:val="28"/>
        </w:rPr>
        <w:t>
      Шапағат көшесі 1, 2, 3, 4, 5, 6, 7, 8, 9, 10, 11, 12;</w:t>
      </w:r>
    </w:p>
    <w:bookmarkEnd w:id="297"/>
    <w:bookmarkStart w:name="z311" w:id="298"/>
    <w:p>
      <w:pPr>
        <w:spacing w:after="0"/>
        <w:ind w:left="0"/>
        <w:jc w:val="both"/>
      </w:pPr>
      <w:r>
        <w:rPr>
          <w:rFonts w:ascii="Times New Roman"/>
          <w:b w:val="false"/>
          <w:i w:val="false"/>
          <w:color w:val="000000"/>
          <w:sz w:val="28"/>
        </w:rPr>
        <w:t>
      С. Сейфуллин көшесі 1, 2, 3, 4, 5, 6, 7, 8, 9, 10;</w:t>
      </w:r>
    </w:p>
    <w:bookmarkEnd w:id="298"/>
    <w:bookmarkStart w:name="z312" w:id="299"/>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299"/>
    <w:bookmarkStart w:name="z313" w:id="300"/>
    <w:p>
      <w:pPr>
        <w:spacing w:after="0"/>
        <w:ind w:left="0"/>
        <w:jc w:val="both"/>
      </w:pPr>
      <w:r>
        <w:rPr>
          <w:rFonts w:ascii="Times New Roman"/>
          <w:b w:val="false"/>
          <w:i w:val="false"/>
          <w:color w:val="000000"/>
          <w:sz w:val="28"/>
        </w:rPr>
        <w:t>
      Көктем көшесі 1, 2, 3, 4, 5, 6, 7, 8, 9, 10, 11, 12, 13, 14, 15, 16, 17, 18, 19, 20;</w:t>
      </w:r>
    </w:p>
    <w:bookmarkEnd w:id="300"/>
    <w:bookmarkStart w:name="z314" w:id="301"/>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01"/>
    <w:bookmarkStart w:name="z315" w:id="302"/>
    <w:p>
      <w:pPr>
        <w:spacing w:after="0"/>
        <w:ind w:left="0"/>
        <w:jc w:val="both"/>
      </w:pPr>
      <w:r>
        <w:rPr>
          <w:rFonts w:ascii="Times New Roman"/>
          <w:b w:val="false"/>
          <w:i w:val="false"/>
          <w:color w:val="000000"/>
          <w:sz w:val="28"/>
        </w:rPr>
        <w:t>
      Райымбек батыр көшесі 24, 26, 28, 30, 32, 34, 36, 38, 40, 42, 44, 46, 48, 50, 52, 54, 56, 58, 31, 33, 35, 37, 39, 41, 43, 45, 47, 49, 51, 53, 55, 57, 59;</w:t>
      </w:r>
    </w:p>
    <w:bookmarkEnd w:id="302"/>
    <w:bookmarkStart w:name="z316" w:id="303"/>
    <w:p>
      <w:pPr>
        <w:spacing w:after="0"/>
        <w:ind w:left="0"/>
        <w:jc w:val="both"/>
      </w:pPr>
      <w:r>
        <w:rPr>
          <w:rFonts w:ascii="Times New Roman"/>
          <w:b w:val="false"/>
          <w:i w:val="false"/>
          <w:color w:val="000000"/>
          <w:sz w:val="28"/>
        </w:rPr>
        <w:t>
      Алтынкөл бұрылысы 1, 2, 3, 4, 5, 6, 7, 8, 9;</w:t>
      </w:r>
    </w:p>
    <w:bookmarkEnd w:id="303"/>
    <w:bookmarkStart w:name="z317" w:id="304"/>
    <w:p>
      <w:pPr>
        <w:spacing w:after="0"/>
        <w:ind w:left="0"/>
        <w:jc w:val="both"/>
      </w:pPr>
      <w:r>
        <w:rPr>
          <w:rFonts w:ascii="Times New Roman"/>
          <w:b w:val="false"/>
          <w:i w:val="false"/>
          <w:color w:val="000000"/>
          <w:sz w:val="28"/>
        </w:rPr>
        <w:t>
      Ордалы бұрылысы 1, 2, 3, 4, 5, 6, 7;</w:t>
      </w:r>
    </w:p>
    <w:bookmarkEnd w:id="304"/>
    <w:bookmarkStart w:name="z318" w:id="305"/>
    <w:p>
      <w:pPr>
        <w:spacing w:after="0"/>
        <w:ind w:left="0"/>
        <w:jc w:val="both"/>
      </w:pPr>
      <w:r>
        <w:rPr>
          <w:rFonts w:ascii="Times New Roman"/>
          <w:b w:val="false"/>
          <w:i w:val="false"/>
          <w:color w:val="000000"/>
          <w:sz w:val="28"/>
        </w:rPr>
        <w:t>
      Бақдаулет бұрылысы 1, 2, 3, 4, 5, 6, 7, 8, 9, 10, 11, 12, 13, 14, 15, 16, 17, 18.</w:t>
      </w:r>
    </w:p>
    <w:bookmarkEnd w:id="305"/>
    <w:bookmarkStart w:name="z319" w:id="306"/>
    <w:p>
      <w:pPr>
        <w:spacing w:after="0"/>
        <w:ind w:left="0"/>
        <w:jc w:val="both"/>
      </w:pPr>
      <w:r>
        <w:rPr>
          <w:rFonts w:ascii="Times New Roman"/>
          <w:b w:val="false"/>
          <w:i w:val="false"/>
          <w:color w:val="000000"/>
          <w:sz w:val="28"/>
        </w:rPr>
        <w:t>
      № 437 сайлау учаскесі</w:t>
      </w:r>
    </w:p>
    <w:bookmarkEnd w:id="306"/>
    <w:bookmarkStart w:name="z320" w:id="307"/>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26, "RIZA-2017" жауапкершілігі шектеулі серіктестігі.</w:t>
      </w:r>
    </w:p>
    <w:bookmarkEnd w:id="307"/>
    <w:bookmarkStart w:name="z321" w:id="308"/>
    <w:p>
      <w:pPr>
        <w:spacing w:after="0"/>
        <w:ind w:left="0"/>
        <w:jc w:val="both"/>
      </w:pPr>
      <w:r>
        <w:rPr>
          <w:rFonts w:ascii="Times New Roman"/>
          <w:b w:val="false"/>
          <w:i w:val="false"/>
          <w:color w:val="000000"/>
          <w:sz w:val="28"/>
        </w:rPr>
        <w:t>
      Сайлау учаскесінің шекаралары: Қаскелең қаласы:</w:t>
      </w:r>
    </w:p>
    <w:bookmarkEnd w:id="308"/>
    <w:bookmarkStart w:name="z322" w:id="309"/>
    <w:p>
      <w:pPr>
        <w:spacing w:after="0"/>
        <w:ind w:left="0"/>
        <w:jc w:val="both"/>
      </w:pPr>
      <w:r>
        <w:rPr>
          <w:rFonts w:ascii="Times New Roman"/>
          <w:b w:val="false"/>
          <w:i w:val="false"/>
          <w:color w:val="000000"/>
          <w:sz w:val="28"/>
        </w:rPr>
        <w:t>
      Жаңа жол көшесі 1, 2, 3, 4, 5, 6, 7, 8, 9, 10, 11, 12, 13, 14, 15, 16, 17, 18, 19, 20, 21, 22, 23, 24, 25, 26, 27, 28, 29, 30, 31, 32, 33, 34, 35, 36, 37, 38, 39, 40, 41, 42, 43, 44, 45, 46, 47, 48, 49, 50;</w:t>
      </w:r>
    </w:p>
    <w:bookmarkEnd w:id="309"/>
    <w:bookmarkStart w:name="z323" w:id="310"/>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10"/>
    <w:bookmarkStart w:name="z324" w:id="311"/>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11"/>
    <w:bookmarkStart w:name="z325" w:id="312"/>
    <w:p>
      <w:pPr>
        <w:spacing w:after="0"/>
        <w:ind w:left="0"/>
        <w:jc w:val="both"/>
      </w:pPr>
      <w:r>
        <w:rPr>
          <w:rFonts w:ascii="Times New Roman"/>
          <w:b w:val="false"/>
          <w:i w:val="false"/>
          <w:color w:val="000000"/>
          <w:sz w:val="28"/>
        </w:rPr>
        <w:t>
      Долан көшесі 1, 2, 3, 4, 5, 6, 7, 8, 9, 10, 11, 12, 13, 14, 15, 16, 17, 18, 19, 20;</w:t>
      </w:r>
    </w:p>
    <w:bookmarkEnd w:id="312"/>
    <w:bookmarkStart w:name="z326" w:id="313"/>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13"/>
    <w:bookmarkStart w:name="z327" w:id="314"/>
    <w:p>
      <w:pPr>
        <w:spacing w:after="0"/>
        <w:ind w:left="0"/>
        <w:jc w:val="both"/>
      </w:pPr>
      <w:r>
        <w:rPr>
          <w:rFonts w:ascii="Times New Roman"/>
          <w:b w:val="false"/>
          <w:i w:val="false"/>
          <w:color w:val="000000"/>
          <w:sz w:val="28"/>
        </w:rPr>
        <w:t>
      Райымбек батыр көшесі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14"/>
    <w:bookmarkStart w:name="z328" w:id="315"/>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15"/>
    <w:bookmarkStart w:name="z329" w:id="316"/>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16"/>
    <w:bookmarkStart w:name="z330" w:id="317"/>
    <w:p>
      <w:pPr>
        <w:spacing w:after="0"/>
        <w:ind w:left="0"/>
        <w:jc w:val="both"/>
      </w:pPr>
      <w:r>
        <w:rPr>
          <w:rFonts w:ascii="Times New Roman"/>
          <w:b w:val="false"/>
          <w:i w:val="false"/>
          <w:color w:val="000000"/>
          <w:sz w:val="28"/>
        </w:rPr>
        <w:t>
      Сарыбұлақ көшесі 1, 2, 3, 4, 5, 6, 7, 8, 9, 10, 11, 12, 13, 14, 15, 16, 17, 18, 19, 20;</w:t>
      </w:r>
    </w:p>
    <w:bookmarkEnd w:id="317"/>
    <w:bookmarkStart w:name="z331" w:id="318"/>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18"/>
    <w:bookmarkStart w:name="z332" w:id="319"/>
    <w:p>
      <w:pPr>
        <w:spacing w:after="0"/>
        <w:ind w:left="0"/>
        <w:jc w:val="both"/>
      </w:pPr>
      <w:r>
        <w:rPr>
          <w:rFonts w:ascii="Times New Roman"/>
          <w:b w:val="false"/>
          <w:i w:val="false"/>
          <w:color w:val="000000"/>
          <w:sz w:val="28"/>
        </w:rPr>
        <w:t>
      Талапкер көшесі 1, 2, 3, 4, 5, 6, 7, 8, 9, 10, 11, 12, 13, 14, 15, 16, 17, 18, 19, 20;</w:t>
      </w:r>
    </w:p>
    <w:bookmarkEnd w:id="319"/>
    <w:bookmarkStart w:name="z333" w:id="320"/>
    <w:p>
      <w:pPr>
        <w:spacing w:after="0"/>
        <w:ind w:left="0"/>
        <w:jc w:val="both"/>
      </w:pPr>
      <w:r>
        <w:rPr>
          <w:rFonts w:ascii="Times New Roman"/>
          <w:b w:val="false"/>
          <w:i w:val="false"/>
          <w:color w:val="000000"/>
          <w:sz w:val="28"/>
        </w:rPr>
        <w:t>
      Хантәңірі көшесі 1, 2, 3, 4, 5, 6, 7, 8, 9, 10, 11, 12, 13, 14, 15, 16, 17, 18, 19, 20;</w:t>
      </w:r>
    </w:p>
    <w:bookmarkEnd w:id="320"/>
    <w:bookmarkStart w:name="z334" w:id="321"/>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21"/>
    <w:bookmarkStart w:name="z335" w:id="322"/>
    <w:p>
      <w:pPr>
        <w:spacing w:after="0"/>
        <w:ind w:left="0"/>
        <w:jc w:val="both"/>
      </w:pPr>
      <w:r>
        <w:rPr>
          <w:rFonts w:ascii="Times New Roman"/>
          <w:b w:val="false"/>
          <w:i w:val="false"/>
          <w:color w:val="000000"/>
          <w:sz w:val="28"/>
        </w:rPr>
        <w:t>
      Арна көшесі 1, 2, 3, 4, 5, 6, 7, 8, 9, 10, 11, 12, 13, 14, 15, 16, 17, 18, 19, 20, 21, 22, 23, 24, 25;</w:t>
      </w:r>
    </w:p>
    <w:bookmarkEnd w:id="322"/>
    <w:bookmarkStart w:name="z336" w:id="323"/>
    <w:p>
      <w:pPr>
        <w:spacing w:after="0"/>
        <w:ind w:left="0"/>
        <w:jc w:val="both"/>
      </w:pPr>
      <w:r>
        <w:rPr>
          <w:rFonts w:ascii="Times New Roman"/>
          <w:b w:val="false"/>
          <w:i w:val="false"/>
          <w:color w:val="000000"/>
          <w:sz w:val="28"/>
        </w:rPr>
        <w:t>
      Ақмаржан көшесі 1, 2, 3, 4, 5, 6, 7, 8, 9, 10, 11, 12, 13, 14, 15, 16, 17, 18, 19, 20, 21, 22, 23, 24, 25;</w:t>
      </w:r>
    </w:p>
    <w:bookmarkEnd w:id="323"/>
    <w:bookmarkStart w:name="z337" w:id="324"/>
    <w:p>
      <w:pPr>
        <w:spacing w:after="0"/>
        <w:ind w:left="0"/>
        <w:jc w:val="both"/>
      </w:pPr>
      <w:r>
        <w:rPr>
          <w:rFonts w:ascii="Times New Roman"/>
          <w:b w:val="false"/>
          <w:i w:val="false"/>
          <w:color w:val="000000"/>
          <w:sz w:val="28"/>
        </w:rPr>
        <w:t>
      Көкорай бұрылысы 1, 2, 3, 4, 5, 6, 7, 8, 9, 10;</w:t>
      </w:r>
    </w:p>
    <w:bookmarkEnd w:id="324"/>
    <w:bookmarkStart w:name="z338" w:id="325"/>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25"/>
    <w:bookmarkStart w:name="z339" w:id="326"/>
    <w:p>
      <w:pPr>
        <w:spacing w:after="0"/>
        <w:ind w:left="0"/>
        <w:jc w:val="both"/>
      </w:pPr>
      <w:r>
        <w:rPr>
          <w:rFonts w:ascii="Times New Roman"/>
          <w:b w:val="false"/>
          <w:i w:val="false"/>
          <w:color w:val="000000"/>
          <w:sz w:val="28"/>
        </w:rPr>
        <w:t>
      № 438 сайлау учаскесі</w:t>
      </w:r>
    </w:p>
    <w:bookmarkEnd w:id="326"/>
    <w:bookmarkStart w:name="z340" w:id="327"/>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27"/>
    <w:bookmarkStart w:name="z341" w:id="328"/>
    <w:p>
      <w:pPr>
        <w:spacing w:after="0"/>
        <w:ind w:left="0"/>
        <w:jc w:val="both"/>
      </w:pPr>
      <w:r>
        <w:rPr>
          <w:rFonts w:ascii="Times New Roman"/>
          <w:b w:val="false"/>
          <w:i w:val="false"/>
          <w:color w:val="000000"/>
          <w:sz w:val="28"/>
        </w:rPr>
        <w:t>
      Сайлау учаскесінің шекаралары: Қаскелең қаласы:</w:t>
      </w:r>
    </w:p>
    <w:bookmarkEnd w:id="328"/>
    <w:bookmarkStart w:name="z342" w:id="329"/>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29"/>
    <w:bookmarkStart w:name="z343" w:id="330"/>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30"/>
    <w:bookmarkStart w:name="z344" w:id="331"/>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31"/>
    <w:bookmarkStart w:name="z345" w:id="332"/>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32"/>
    <w:bookmarkStart w:name="z346" w:id="333"/>
    <w:p>
      <w:pPr>
        <w:spacing w:after="0"/>
        <w:ind w:left="0"/>
        <w:jc w:val="both"/>
      </w:pPr>
      <w:r>
        <w:rPr>
          <w:rFonts w:ascii="Times New Roman"/>
          <w:b w:val="false"/>
          <w:i w:val="false"/>
          <w:color w:val="000000"/>
          <w:sz w:val="28"/>
        </w:rPr>
        <w:t>
      Қ. Сәтпаев көшесі 1, 2, 3, 4, 5, 6, 7, 8, 9, 10, 11, 12, 13, 14, 15, 16, 17, 18, 19, 20, 21, 22, 23, 24;</w:t>
      </w:r>
    </w:p>
    <w:bookmarkEnd w:id="333"/>
    <w:bookmarkStart w:name="z347" w:id="334"/>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34"/>
    <w:bookmarkStart w:name="z348" w:id="335"/>
    <w:p>
      <w:pPr>
        <w:spacing w:after="0"/>
        <w:ind w:left="0"/>
        <w:jc w:val="both"/>
      </w:pPr>
      <w:r>
        <w:rPr>
          <w:rFonts w:ascii="Times New Roman"/>
          <w:b w:val="false"/>
          <w:i w:val="false"/>
          <w:color w:val="000000"/>
          <w:sz w:val="28"/>
        </w:rPr>
        <w:t>
      Жауынгер-интернационалисттер көшесі 1, 2, 3, 4, 5, 6, 7, 8, 9, 10, 11, 12, 13, 14, 15, 16, 17, 18, 19, 20, 21, 22, 23, 24, 25, 26, 27, 28, 29, 30, 31, 32, 33, 34, 35, 36, 37, 38, 39, 40, 41, 42, 43, 44, 45, 46, 47, 48, 49, 50, 51, 52, 53, 54;</w:t>
      </w:r>
    </w:p>
    <w:bookmarkEnd w:id="335"/>
    <w:bookmarkStart w:name="z349" w:id="336"/>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36"/>
    <w:bookmarkStart w:name="z350" w:id="337"/>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37"/>
    <w:bookmarkStart w:name="z351" w:id="338"/>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38"/>
    <w:bookmarkStart w:name="z352" w:id="339"/>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39"/>
    <w:bookmarkStart w:name="z353" w:id="340"/>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40"/>
    <w:bookmarkStart w:name="z354" w:id="341"/>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41"/>
    <w:bookmarkStart w:name="z355" w:id="342"/>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42"/>
    <w:bookmarkStart w:name="z356" w:id="343"/>
    <w:p>
      <w:pPr>
        <w:spacing w:after="0"/>
        <w:ind w:left="0"/>
        <w:jc w:val="both"/>
      </w:pPr>
      <w:r>
        <w:rPr>
          <w:rFonts w:ascii="Times New Roman"/>
          <w:b w:val="false"/>
          <w:i w:val="false"/>
          <w:color w:val="000000"/>
          <w:sz w:val="28"/>
        </w:rPr>
        <w:t>
      Алтай көшесі 1, 2, 3, 4, 5, 6, 7, 8, 9, 10, 11, 12, 13, 14, 15;</w:t>
      </w:r>
    </w:p>
    <w:bookmarkEnd w:id="343"/>
    <w:bookmarkStart w:name="z357" w:id="344"/>
    <w:p>
      <w:pPr>
        <w:spacing w:after="0"/>
        <w:ind w:left="0"/>
        <w:jc w:val="both"/>
      </w:pPr>
      <w:r>
        <w:rPr>
          <w:rFonts w:ascii="Times New Roman"/>
          <w:b w:val="false"/>
          <w:i w:val="false"/>
          <w:color w:val="000000"/>
          <w:sz w:val="28"/>
        </w:rPr>
        <w:t>
      Алаш Орда көшесі 1, 2, 3, 4, 5, 6, 7, 8, 9, 10, 11, 12, 13, 14, 15, 16;</w:t>
      </w:r>
    </w:p>
    <w:bookmarkEnd w:id="344"/>
    <w:bookmarkStart w:name="z358" w:id="345"/>
    <w:p>
      <w:pPr>
        <w:spacing w:after="0"/>
        <w:ind w:left="0"/>
        <w:jc w:val="both"/>
      </w:pPr>
      <w:r>
        <w:rPr>
          <w:rFonts w:ascii="Times New Roman"/>
          <w:b w:val="false"/>
          <w:i w:val="false"/>
          <w:color w:val="000000"/>
          <w:sz w:val="28"/>
        </w:rPr>
        <w:t>
      Баласағұн көшесі 1, 2, 3, 4, 5, 6, 7, 8, 9, 10, 11, 12, 13, 14, 15, 16, 17, 18, 19, 20, 21, 22;</w:t>
      </w:r>
    </w:p>
    <w:bookmarkEnd w:id="345"/>
    <w:bookmarkStart w:name="z359" w:id="346"/>
    <w:p>
      <w:pPr>
        <w:spacing w:after="0"/>
        <w:ind w:left="0"/>
        <w:jc w:val="both"/>
      </w:pPr>
      <w:r>
        <w:rPr>
          <w:rFonts w:ascii="Times New Roman"/>
          <w:b w:val="false"/>
          <w:i w:val="false"/>
          <w:color w:val="000000"/>
          <w:sz w:val="28"/>
        </w:rPr>
        <w:t>
      Алтынқорған көшесі 1, 2, 3, 4, 5, 6, 7, 8, 9, 10, 11, 12, 13, 14, 15, 16, 17, 18, 19, 20;</w:t>
      </w:r>
    </w:p>
    <w:bookmarkEnd w:id="346"/>
    <w:bookmarkStart w:name="z360" w:id="347"/>
    <w:p>
      <w:pPr>
        <w:spacing w:after="0"/>
        <w:ind w:left="0"/>
        <w:jc w:val="both"/>
      </w:pPr>
      <w:r>
        <w:rPr>
          <w:rFonts w:ascii="Times New Roman"/>
          <w:b w:val="false"/>
          <w:i w:val="false"/>
          <w:color w:val="000000"/>
          <w:sz w:val="28"/>
        </w:rPr>
        <w:t>
      Әулиеағаш көшесі 1, 2, 3, 4, 5, 6, 7, 8, 9, 10, 11, 12, 13, 14, 15, 16, 17, 18, 19;</w:t>
      </w:r>
    </w:p>
    <w:bookmarkEnd w:id="347"/>
    <w:bookmarkStart w:name="z361" w:id="348"/>
    <w:p>
      <w:pPr>
        <w:spacing w:after="0"/>
        <w:ind w:left="0"/>
        <w:jc w:val="both"/>
      </w:pPr>
      <w:r>
        <w:rPr>
          <w:rFonts w:ascii="Times New Roman"/>
          <w:b w:val="false"/>
          <w:i w:val="false"/>
          <w:color w:val="000000"/>
          <w:sz w:val="28"/>
        </w:rPr>
        <w:t>
      Байбақты көшесі 1, 2, 3, 4, 5, 6, 7, 8, 9, 10, 11, 12, 13, 14, 15;</w:t>
      </w:r>
    </w:p>
    <w:bookmarkEnd w:id="348"/>
    <w:bookmarkStart w:name="z362" w:id="349"/>
    <w:p>
      <w:pPr>
        <w:spacing w:after="0"/>
        <w:ind w:left="0"/>
        <w:jc w:val="both"/>
      </w:pPr>
      <w:r>
        <w:rPr>
          <w:rFonts w:ascii="Times New Roman"/>
          <w:b w:val="false"/>
          <w:i w:val="false"/>
          <w:color w:val="000000"/>
          <w:sz w:val="28"/>
        </w:rPr>
        <w:t>
      Дешті-Қыпшақ көшесі 1, 2, 3, 4, 5, 6, 7, 8, 9, 10, 11, 12, 13, 14, 15, 16, 17, 18, 19, 20, 21, 22, 23, 24, 25, 26, 27, 28, 29, 30, 31, 32, 33;</w:t>
      </w:r>
    </w:p>
    <w:bookmarkEnd w:id="349"/>
    <w:bookmarkStart w:name="z363" w:id="350"/>
    <w:p>
      <w:pPr>
        <w:spacing w:after="0"/>
        <w:ind w:left="0"/>
        <w:jc w:val="both"/>
      </w:pPr>
      <w:r>
        <w:rPr>
          <w:rFonts w:ascii="Times New Roman"/>
          <w:b w:val="false"/>
          <w:i w:val="false"/>
          <w:color w:val="000000"/>
          <w:sz w:val="28"/>
        </w:rPr>
        <w:t>
      Ақбиік көшесі 1, 2, 3, 4, 5, 6, 7, 8, 9, 10, 11, 12, 13, 14, 15, 16, 17, 18, 19, 20;</w:t>
      </w:r>
    </w:p>
    <w:bookmarkEnd w:id="350"/>
    <w:bookmarkStart w:name="z364" w:id="351"/>
    <w:p>
      <w:pPr>
        <w:spacing w:after="0"/>
        <w:ind w:left="0"/>
        <w:jc w:val="both"/>
      </w:pPr>
      <w:r>
        <w:rPr>
          <w:rFonts w:ascii="Times New Roman"/>
          <w:b w:val="false"/>
          <w:i w:val="false"/>
          <w:color w:val="000000"/>
          <w:sz w:val="28"/>
        </w:rPr>
        <w:t>
      Жұмбақтас көшесі 1, 2, 3, 4, 5, 6, 7, 8, 9, 10, 11, 12, 13, 14, 15, 16, 17, 18, 19, 20, 21;</w:t>
      </w:r>
    </w:p>
    <w:bookmarkEnd w:id="351"/>
    <w:bookmarkStart w:name="z365" w:id="352"/>
    <w:p>
      <w:pPr>
        <w:spacing w:after="0"/>
        <w:ind w:left="0"/>
        <w:jc w:val="both"/>
      </w:pPr>
      <w:r>
        <w:rPr>
          <w:rFonts w:ascii="Times New Roman"/>
          <w:b w:val="false"/>
          <w:i w:val="false"/>
          <w:color w:val="000000"/>
          <w:sz w:val="28"/>
        </w:rPr>
        <w:t>
      Керімағаш көшесі 1, 2, 3, 4, 5, 6, 7, 8, 9, 10, 11, 12, 13, 14, 15, 16, 17;</w:t>
      </w:r>
    </w:p>
    <w:bookmarkEnd w:id="352"/>
    <w:bookmarkStart w:name="z366" w:id="353"/>
    <w:p>
      <w:pPr>
        <w:spacing w:after="0"/>
        <w:ind w:left="0"/>
        <w:jc w:val="both"/>
      </w:pPr>
      <w:r>
        <w:rPr>
          <w:rFonts w:ascii="Times New Roman"/>
          <w:b w:val="false"/>
          <w:i w:val="false"/>
          <w:color w:val="000000"/>
          <w:sz w:val="28"/>
        </w:rPr>
        <w:t>
      Киелі бұлақ көшесі 1, 2, 3, 4, 5, 6, 7, 8, 9, 10, 11, 12, 13, 14, 15, 16, 17, 18;</w:t>
      </w:r>
    </w:p>
    <w:bookmarkEnd w:id="353"/>
    <w:bookmarkStart w:name="z367" w:id="354"/>
    <w:p>
      <w:pPr>
        <w:spacing w:after="0"/>
        <w:ind w:left="0"/>
        <w:jc w:val="both"/>
      </w:pPr>
      <w:r>
        <w:rPr>
          <w:rFonts w:ascii="Times New Roman"/>
          <w:b w:val="false"/>
          <w:i w:val="false"/>
          <w:color w:val="000000"/>
          <w:sz w:val="28"/>
        </w:rPr>
        <w:t>
      Ақдидар көшесі 1, 2, 3, 4, 5, 6, 7, 8, 9, 10, 11, 12, 13, 14, 15, 16, 17, 18, 19, 20, 21, 22, 23, 24, 25, 26, 27, 28, 29, 30, 31, 32, 33, 34, 35, 36, 37, 38, 39, 40;</w:t>
      </w:r>
    </w:p>
    <w:bookmarkEnd w:id="354"/>
    <w:bookmarkStart w:name="z368" w:id="355"/>
    <w:p>
      <w:pPr>
        <w:spacing w:after="0"/>
        <w:ind w:left="0"/>
        <w:jc w:val="both"/>
      </w:pPr>
      <w:r>
        <w:rPr>
          <w:rFonts w:ascii="Times New Roman"/>
          <w:b w:val="false"/>
          <w:i w:val="false"/>
          <w:color w:val="000000"/>
          <w:sz w:val="28"/>
        </w:rPr>
        <w:t>
      Ерулік көшесі 1, 2, 3, 4, 5, 6, 7, 8, 9, 10, 11, 12, 13, 14, 15, 16, 17, 18, 19, 20, 21, 22, 23, 24, 25, 26, 27, 28, 29, 30, 31;</w:t>
      </w:r>
    </w:p>
    <w:bookmarkEnd w:id="355"/>
    <w:bookmarkStart w:name="z369" w:id="356"/>
    <w:p>
      <w:pPr>
        <w:spacing w:after="0"/>
        <w:ind w:left="0"/>
        <w:jc w:val="both"/>
      </w:pPr>
      <w:r>
        <w:rPr>
          <w:rFonts w:ascii="Times New Roman"/>
          <w:b w:val="false"/>
          <w:i w:val="false"/>
          <w:color w:val="000000"/>
          <w:sz w:val="28"/>
        </w:rPr>
        <w:t>
      Жуалы көшесі 1, 2, 3, 4, 5, 6, 7, 8, 9, 10, 11, 12, 13, 14, 15, 16, 17, 18, 19, 20, 21, 22, 23, 24, 25, 26, 27, 28, 29, 30, 31, 32, 33, 34, 35, 36;</w:t>
      </w:r>
    </w:p>
    <w:bookmarkEnd w:id="356"/>
    <w:bookmarkStart w:name="z370" w:id="357"/>
    <w:p>
      <w:pPr>
        <w:spacing w:after="0"/>
        <w:ind w:left="0"/>
        <w:jc w:val="both"/>
      </w:pPr>
      <w:r>
        <w:rPr>
          <w:rFonts w:ascii="Times New Roman"/>
          <w:b w:val="false"/>
          <w:i w:val="false"/>
          <w:color w:val="000000"/>
          <w:sz w:val="28"/>
        </w:rPr>
        <w:t>
      Көкпекті көшесі 1, 2, 3, 4, 5, 6, 7, 8, 9, 10, 11, 12, 13, 14, 15, 16, 17, 18, 19, 20, 21, 22, 23, 24, 25, 26, 27, 28, 29, 30, 31, 32;</w:t>
      </w:r>
    </w:p>
    <w:bookmarkEnd w:id="357"/>
    <w:bookmarkStart w:name="z371" w:id="358"/>
    <w:p>
      <w:pPr>
        <w:spacing w:after="0"/>
        <w:ind w:left="0"/>
        <w:jc w:val="both"/>
      </w:pPr>
      <w:r>
        <w:rPr>
          <w:rFonts w:ascii="Times New Roman"/>
          <w:b w:val="false"/>
          <w:i w:val="false"/>
          <w:color w:val="000000"/>
          <w:sz w:val="28"/>
        </w:rPr>
        <w:t>
      Қоскүмбез көшесі 1, 2, 3, 4, 5, 6, 7, 8, 9, 10, 11, 12, 13, 14, 15, 16, 17, 18, 19, 20, 21;</w:t>
      </w:r>
    </w:p>
    <w:bookmarkEnd w:id="358"/>
    <w:bookmarkStart w:name="z372" w:id="359"/>
    <w:p>
      <w:pPr>
        <w:spacing w:after="0"/>
        <w:ind w:left="0"/>
        <w:jc w:val="both"/>
      </w:pPr>
      <w:r>
        <w:rPr>
          <w:rFonts w:ascii="Times New Roman"/>
          <w:b w:val="false"/>
          <w:i w:val="false"/>
          <w:color w:val="000000"/>
          <w:sz w:val="28"/>
        </w:rPr>
        <w:t>
      Миялы көшесі 1, 2, 3, 4, 5, 6, 7, 8, 9, 10, 11, 12, 13, 14, 15, 16;</w:t>
      </w:r>
    </w:p>
    <w:bookmarkEnd w:id="359"/>
    <w:bookmarkStart w:name="z373" w:id="360"/>
    <w:p>
      <w:pPr>
        <w:spacing w:after="0"/>
        <w:ind w:left="0"/>
        <w:jc w:val="both"/>
      </w:pPr>
      <w:r>
        <w:rPr>
          <w:rFonts w:ascii="Times New Roman"/>
          <w:b w:val="false"/>
          <w:i w:val="false"/>
          <w:color w:val="000000"/>
          <w:sz w:val="28"/>
        </w:rPr>
        <w:t>
      Сарыжаз көшесі 1, 2, 3, 4, 5, 6, 7, 8, 9, 10, 11, 12, 13, 14, 15, 16;</w:t>
      </w:r>
    </w:p>
    <w:bookmarkEnd w:id="360"/>
    <w:bookmarkStart w:name="z374" w:id="361"/>
    <w:p>
      <w:pPr>
        <w:spacing w:after="0"/>
        <w:ind w:left="0"/>
        <w:jc w:val="both"/>
      </w:pPr>
      <w:r>
        <w:rPr>
          <w:rFonts w:ascii="Times New Roman"/>
          <w:b w:val="false"/>
          <w:i w:val="false"/>
          <w:color w:val="000000"/>
          <w:sz w:val="28"/>
        </w:rPr>
        <w:t>
      Ханшайым көшесі 1, 2, 3, 4, 5, 6, 7, 8, 9, 10, 11;</w:t>
      </w:r>
    </w:p>
    <w:bookmarkEnd w:id="361"/>
    <w:bookmarkStart w:name="z375" w:id="362"/>
    <w:p>
      <w:pPr>
        <w:spacing w:after="0"/>
        <w:ind w:left="0"/>
        <w:jc w:val="both"/>
      </w:pPr>
      <w:r>
        <w:rPr>
          <w:rFonts w:ascii="Times New Roman"/>
          <w:b w:val="false"/>
          <w:i w:val="false"/>
          <w:color w:val="000000"/>
          <w:sz w:val="28"/>
        </w:rPr>
        <w:t>
      Сығанақ бұрылысы 1, 2, 3, 4, 5, 6, 7, 8, 9, 10, 11, 12, 13, 14, 15, 16, 17, 18, 19, 20, 21, 22, 23, 24, 25, 26, 27, 28, 29, 30, 31, 32, 33, 34, 35;</w:t>
      </w:r>
    </w:p>
    <w:bookmarkEnd w:id="362"/>
    <w:bookmarkStart w:name="z376" w:id="363"/>
    <w:p>
      <w:pPr>
        <w:spacing w:after="0"/>
        <w:ind w:left="0"/>
        <w:jc w:val="both"/>
      </w:pPr>
      <w:r>
        <w:rPr>
          <w:rFonts w:ascii="Times New Roman"/>
          <w:b w:val="false"/>
          <w:i w:val="false"/>
          <w:color w:val="000000"/>
          <w:sz w:val="28"/>
        </w:rPr>
        <w:t>
      Алмалы бұрылысы 1, 2, 3, 4, 5, 6, 7, 8, 9, 10, 11, 12, 13, 14, 15, 16, 17, 18.</w:t>
      </w:r>
    </w:p>
    <w:bookmarkEnd w:id="363"/>
    <w:bookmarkStart w:name="z377" w:id="364"/>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364"/>
    <w:bookmarkStart w:name="z378" w:id="365"/>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365"/>
    <w:bookmarkStart w:name="z379" w:id="366"/>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366"/>
    <w:bookmarkStart w:name="z380" w:id="367"/>
    <w:p>
      <w:pPr>
        <w:spacing w:after="0"/>
        <w:ind w:left="0"/>
        <w:jc w:val="both"/>
      </w:pPr>
      <w:r>
        <w:rPr>
          <w:rFonts w:ascii="Times New Roman"/>
          <w:b w:val="false"/>
          <w:i w:val="false"/>
          <w:color w:val="000000"/>
          <w:sz w:val="28"/>
        </w:rPr>
        <w:t>
      № 439 сайлау учаскесі</w:t>
      </w:r>
    </w:p>
    <w:bookmarkEnd w:id="367"/>
    <w:bookmarkStart w:name="z381" w:id="368"/>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368"/>
    <w:bookmarkStart w:name="z382" w:id="369"/>
    <w:p>
      <w:pPr>
        <w:spacing w:after="0"/>
        <w:ind w:left="0"/>
        <w:jc w:val="both"/>
      </w:pPr>
      <w:r>
        <w:rPr>
          <w:rFonts w:ascii="Times New Roman"/>
          <w:b w:val="false"/>
          <w:i w:val="false"/>
          <w:color w:val="000000"/>
          <w:sz w:val="28"/>
        </w:rPr>
        <w:t>
      Сайлау учаскесінің шекаралары: Қаскелең қаласы:</w:t>
      </w:r>
    </w:p>
    <w:bookmarkEnd w:id="369"/>
    <w:bookmarkStart w:name="z383" w:id="370"/>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370"/>
    <w:bookmarkStart w:name="z384" w:id="371"/>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371"/>
    <w:bookmarkStart w:name="z385" w:id="372"/>
    <w:p>
      <w:pPr>
        <w:spacing w:after="0"/>
        <w:ind w:left="0"/>
        <w:jc w:val="both"/>
      </w:pPr>
      <w:r>
        <w:rPr>
          <w:rFonts w:ascii="Times New Roman"/>
          <w:b w:val="false"/>
          <w:i w:val="false"/>
          <w:color w:val="000000"/>
          <w:sz w:val="28"/>
        </w:rPr>
        <w:t>
      Қ. Шәкеев көшесі 1, 2, 3, 4, 5, 6, 7, 8, 9, 10, 11, 12, 13, 14, 15, 16, 17, 18, 19, 20, 21, 22, 23, 24, 25, 26, 27, 28, 29, 30, 31, 32, 33, 34, 35, 36, 37, 38, 39, 40, 41;</w:t>
      </w:r>
    </w:p>
    <w:bookmarkEnd w:id="372"/>
    <w:bookmarkStart w:name="z386" w:id="373"/>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w:t>
      </w:r>
    </w:p>
    <w:bookmarkEnd w:id="373"/>
    <w:bookmarkStart w:name="z387" w:id="374"/>
    <w:p>
      <w:pPr>
        <w:spacing w:after="0"/>
        <w:ind w:left="0"/>
        <w:jc w:val="both"/>
      </w:pPr>
      <w:r>
        <w:rPr>
          <w:rFonts w:ascii="Times New Roman"/>
          <w:b w:val="false"/>
          <w:i w:val="false"/>
          <w:color w:val="000000"/>
          <w:sz w:val="28"/>
        </w:rPr>
        <w:t>
      Желтау көшесі 1, 2, 3, 4, 5, 6, 7, 8, 9, 10, 11, 12, 13, 14, 15, 16, 17, 18, 19, 20;</w:t>
      </w:r>
    </w:p>
    <w:bookmarkEnd w:id="374"/>
    <w:bookmarkStart w:name="z388" w:id="375"/>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375"/>
    <w:bookmarkStart w:name="z389" w:id="376"/>
    <w:p>
      <w:pPr>
        <w:spacing w:after="0"/>
        <w:ind w:left="0"/>
        <w:jc w:val="both"/>
      </w:pPr>
      <w:r>
        <w:rPr>
          <w:rFonts w:ascii="Times New Roman"/>
          <w:b w:val="false"/>
          <w:i w:val="false"/>
          <w:color w:val="000000"/>
          <w:sz w:val="28"/>
        </w:rPr>
        <w:t>
      Ұлытау көшесі 1, 2, 3, 4, 5, 6, 7, 8, 9, 10, 11, 12, 13, 14, 15, 16, 17, 18, 19, 20;</w:t>
      </w:r>
    </w:p>
    <w:bookmarkEnd w:id="376"/>
    <w:bookmarkStart w:name="z390" w:id="377"/>
    <w:p>
      <w:pPr>
        <w:spacing w:after="0"/>
        <w:ind w:left="0"/>
        <w:jc w:val="both"/>
      </w:pPr>
      <w:r>
        <w:rPr>
          <w:rFonts w:ascii="Times New Roman"/>
          <w:b w:val="false"/>
          <w:i w:val="false"/>
          <w:color w:val="000000"/>
          <w:sz w:val="28"/>
        </w:rPr>
        <w:t>
      Аңырақай көшесі 1, 2, 3, 4, 5, 6, 7, 8, 9, 10, 11, 12, 13, 14, 15, 16, 17, 18, 19, 20, 21, 22, 23, 24, 25;</w:t>
      </w:r>
    </w:p>
    <w:bookmarkEnd w:id="377"/>
    <w:bookmarkStart w:name="z391" w:id="378"/>
    <w:p>
      <w:pPr>
        <w:spacing w:after="0"/>
        <w:ind w:left="0"/>
        <w:jc w:val="both"/>
      </w:pPr>
      <w:r>
        <w:rPr>
          <w:rFonts w:ascii="Times New Roman"/>
          <w:b w:val="false"/>
          <w:i w:val="false"/>
          <w:color w:val="000000"/>
          <w:sz w:val="28"/>
        </w:rPr>
        <w:t>
      Сұлусай көшесі 1, 2, 3, 4, 5, 6, 7, 8, 9, 10, 11, 12, 13, 14, 15;</w:t>
      </w:r>
    </w:p>
    <w:bookmarkEnd w:id="378"/>
    <w:bookmarkStart w:name="z392" w:id="379"/>
    <w:p>
      <w:pPr>
        <w:spacing w:after="0"/>
        <w:ind w:left="0"/>
        <w:jc w:val="both"/>
      </w:pPr>
      <w:r>
        <w:rPr>
          <w:rFonts w:ascii="Times New Roman"/>
          <w:b w:val="false"/>
          <w:i w:val="false"/>
          <w:color w:val="000000"/>
          <w:sz w:val="28"/>
        </w:rPr>
        <w:t>
      Елтөре көшесі 1, 2, 3, 4, 5, 6, 7, 8, 9, 10, 11, 12, 13, 14, 15, 16, 17, 18, 19, 20;</w:t>
      </w:r>
    </w:p>
    <w:bookmarkEnd w:id="379"/>
    <w:bookmarkStart w:name="z393" w:id="380"/>
    <w:p>
      <w:pPr>
        <w:spacing w:after="0"/>
        <w:ind w:left="0"/>
        <w:jc w:val="both"/>
      </w:pPr>
      <w:r>
        <w:rPr>
          <w:rFonts w:ascii="Times New Roman"/>
          <w:b w:val="false"/>
          <w:i w:val="false"/>
          <w:color w:val="000000"/>
          <w:sz w:val="28"/>
        </w:rPr>
        <w:t>
      Ақмешіт көшесі 1, 2, 3, 4, 5, 6, 7, 8, 9, 10, 11, 12, 13, 14, 15, 16, 17, 18, 19, 20, 21, 22, 23, 24, 25;</w:t>
      </w:r>
    </w:p>
    <w:bookmarkEnd w:id="380"/>
    <w:bookmarkStart w:name="z394" w:id="381"/>
    <w:p>
      <w:pPr>
        <w:spacing w:after="0"/>
        <w:ind w:left="0"/>
        <w:jc w:val="both"/>
      </w:pPr>
      <w:r>
        <w:rPr>
          <w:rFonts w:ascii="Times New Roman"/>
          <w:b w:val="false"/>
          <w:i w:val="false"/>
          <w:color w:val="000000"/>
          <w:sz w:val="28"/>
        </w:rPr>
        <w:t>
      Ұлағат көшесі 1, 2, 3, 4, 5, 6, 7, 8, 9, 10, 11, 12, 13, 14, 15;</w:t>
      </w:r>
    </w:p>
    <w:bookmarkEnd w:id="381"/>
    <w:bookmarkStart w:name="z395" w:id="382"/>
    <w:p>
      <w:pPr>
        <w:spacing w:after="0"/>
        <w:ind w:left="0"/>
        <w:jc w:val="both"/>
      </w:pPr>
      <w:r>
        <w:rPr>
          <w:rFonts w:ascii="Times New Roman"/>
          <w:b w:val="false"/>
          <w:i w:val="false"/>
          <w:color w:val="000000"/>
          <w:sz w:val="28"/>
        </w:rPr>
        <w:t>
      Алматы көшесі 1, 2, 3, 4, 5, 6, 7, 8, 9, 10, 11, 12, 13, 14, 15, 16, 17, 18, 19, 20, 21, 22, 23, 24, 25;</w:t>
      </w:r>
    </w:p>
    <w:bookmarkEnd w:id="382"/>
    <w:bookmarkStart w:name="z396" w:id="383"/>
    <w:p>
      <w:pPr>
        <w:spacing w:after="0"/>
        <w:ind w:left="0"/>
        <w:jc w:val="both"/>
      </w:pPr>
      <w:r>
        <w:rPr>
          <w:rFonts w:ascii="Times New Roman"/>
          <w:b w:val="false"/>
          <w:i w:val="false"/>
          <w:color w:val="000000"/>
          <w:sz w:val="28"/>
        </w:rPr>
        <w:t>
      Баянды көшесі 1, 2, 3, 4, 5, 6, 7, 8, 9, 10, 11, 12, 13, 14, 15, 16, 17, 18, 19, 20, 21;</w:t>
      </w:r>
    </w:p>
    <w:bookmarkEnd w:id="383"/>
    <w:bookmarkStart w:name="z397" w:id="384"/>
    <w:p>
      <w:pPr>
        <w:spacing w:after="0"/>
        <w:ind w:left="0"/>
        <w:jc w:val="both"/>
      </w:pPr>
      <w:r>
        <w:rPr>
          <w:rFonts w:ascii="Times New Roman"/>
          <w:b w:val="false"/>
          <w:i w:val="false"/>
          <w:color w:val="000000"/>
          <w:sz w:val="28"/>
        </w:rPr>
        <w:t>
      Көкшетау көшесі 1, 2, 3, 4, 5, 6, 7, 8, 9, 10, 11, 12, 13, 14, 15, 16, 17, 18, 19;</w:t>
      </w:r>
    </w:p>
    <w:bookmarkEnd w:id="384"/>
    <w:bookmarkStart w:name="z398" w:id="385"/>
    <w:p>
      <w:pPr>
        <w:spacing w:after="0"/>
        <w:ind w:left="0"/>
        <w:jc w:val="both"/>
      </w:pPr>
      <w:r>
        <w:rPr>
          <w:rFonts w:ascii="Times New Roman"/>
          <w:b w:val="false"/>
          <w:i w:val="false"/>
          <w:color w:val="000000"/>
          <w:sz w:val="28"/>
        </w:rPr>
        <w:t>
      Жұпар көшесі 1, 2, 3, 4, 5, 6, 7, 8, 9, 10, 11, 12, 13, 14, 15, 16, 17, 18, 19, 20, 21, 22, 23, 24, 25, 26;</w:t>
      </w:r>
    </w:p>
    <w:bookmarkEnd w:id="385"/>
    <w:bookmarkStart w:name="z399" w:id="386"/>
    <w:p>
      <w:pPr>
        <w:spacing w:after="0"/>
        <w:ind w:left="0"/>
        <w:jc w:val="both"/>
      </w:pPr>
      <w:r>
        <w:rPr>
          <w:rFonts w:ascii="Times New Roman"/>
          <w:b w:val="false"/>
          <w:i w:val="false"/>
          <w:color w:val="000000"/>
          <w:sz w:val="28"/>
        </w:rPr>
        <w:t>
      Ғұмырлы көшесі 1, 2, 3, 4, 5, 6, 7, 8, 9, 10, 11, 12, 13, 14, 15, 16, 17, 18, 19, 20, 21, 22, 23, 24, 25, 26;</w:t>
      </w:r>
    </w:p>
    <w:bookmarkEnd w:id="386"/>
    <w:bookmarkStart w:name="z400" w:id="387"/>
    <w:p>
      <w:pPr>
        <w:spacing w:after="0"/>
        <w:ind w:left="0"/>
        <w:jc w:val="both"/>
      </w:pPr>
      <w:r>
        <w:rPr>
          <w:rFonts w:ascii="Times New Roman"/>
          <w:b w:val="false"/>
          <w:i w:val="false"/>
          <w:color w:val="000000"/>
          <w:sz w:val="28"/>
        </w:rPr>
        <w:t>
      Шағбан көшесі 1, 2, 3, 4, 5, 6, 7, 8, 9, 10, 11, 12, 13, 14, 15, 16, 17, 18, 19, 20, 21, 22, 23, 24, 25, 26, 27, 28, 29, 30, 31, 32, 33, 34, 35, 36, 37, 38, 39, 40, 41, 42, 43, 44, 45, 46, 47, 48, 49, 50, 51;</w:t>
      </w:r>
    </w:p>
    <w:bookmarkEnd w:id="387"/>
    <w:bookmarkStart w:name="z401" w:id="388"/>
    <w:p>
      <w:pPr>
        <w:spacing w:after="0"/>
        <w:ind w:left="0"/>
        <w:jc w:val="both"/>
      </w:pPr>
      <w:r>
        <w:rPr>
          <w:rFonts w:ascii="Times New Roman"/>
          <w:b w:val="false"/>
          <w:i w:val="false"/>
          <w:color w:val="000000"/>
          <w:sz w:val="28"/>
        </w:rPr>
        <w:t>
      Ақтолқын көшесі 1, 2, 3, 4, 5, 6, 7, 8, 9, 10, 11, 12, 13, 14, 15;</w:t>
      </w:r>
    </w:p>
    <w:bookmarkEnd w:id="388"/>
    <w:bookmarkStart w:name="z402" w:id="389"/>
    <w:p>
      <w:pPr>
        <w:spacing w:after="0"/>
        <w:ind w:left="0"/>
        <w:jc w:val="both"/>
      </w:pPr>
      <w:r>
        <w:rPr>
          <w:rFonts w:ascii="Times New Roman"/>
          <w:b w:val="false"/>
          <w:i w:val="false"/>
          <w:color w:val="000000"/>
          <w:sz w:val="28"/>
        </w:rPr>
        <w:t>
      Сабырлы көшесі 1, 2, 3, 4, 5, 6, 7, 8, 9, 10;</w:t>
      </w:r>
    </w:p>
    <w:bookmarkEnd w:id="389"/>
    <w:bookmarkStart w:name="z403" w:id="390"/>
    <w:p>
      <w:pPr>
        <w:spacing w:after="0"/>
        <w:ind w:left="0"/>
        <w:jc w:val="both"/>
      </w:pPr>
      <w:r>
        <w:rPr>
          <w:rFonts w:ascii="Times New Roman"/>
          <w:b w:val="false"/>
          <w:i w:val="false"/>
          <w:color w:val="000000"/>
          <w:sz w:val="28"/>
        </w:rPr>
        <w:t>
      Жидебай көшесі 1, 2, 3, 4, 5, 6, 7, 8, 9, 10, 11;</w:t>
      </w:r>
    </w:p>
    <w:bookmarkEnd w:id="390"/>
    <w:bookmarkStart w:name="z404" w:id="391"/>
    <w:p>
      <w:pPr>
        <w:spacing w:after="0"/>
        <w:ind w:left="0"/>
        <w:jc w:val="both"/>
      </w:pPr>
      <w:r>
        <w:rPr>
          <w:rFonts w:ascii="Times New Roman"/>
          <w:b w:val="false"/>
          <w:i w:val="false"/>
          <w:color w:val="000000"/>
          <w:sz w:val="28"/>
        </w:rPr>
        <w:t>
      Назқоңыр көшесі 1, 2, 3, 4, 5, 6, 7, 8, 9, 10, 11, 12, 13, 14;</w:t>
      </w:r>
    </w:p>
    <w:bookmarkEnd w:id="391"/>
    <w:bookmarkStart w:name="z405" w:id="392"/>
    <w:p>
      <w:pPr>
        <w:spacing w:after="0"/>
        <w:ind w:left="0"/>
        <w:jc w:val="both"/>
      </w:pPr>
      <w:r>
        <w:rPr>
          <w:rFonts w:ascii="Times New Roman"/>
          <w:b w:val="false"/>
          <w:i w:val="false"/>
          <w:color w:val="000000"/>
          <w:sz w:val="28"/>
        </w:rPr>
        <w:t>
      Т. Тоқтаров бұрылысы 1, 2, 3, 4, 5, 6, 7, 8, 9, 10, 11;</w:t>
      </w:r>
    </w:p>
    <w:bookmarkEnd w:id="392"/>
    <w:bookmarkStart w:name="z406" w:id="393"/>
    <w:p>
      <w:pPr>
        <w:spacing w:after="0"/>
        <w:ind w:left="0"/>
        <w:jc w:val="both"/>
      </w:pPr>
      <w:r>
        <w:rPr>
          <w:rFonts w:ascii="Times New Roman"/>
          <w:b w:val="false"/>
          <w:i w:val="false"/>
          <w:color w:val="000000"/>
          <w:sz w:val="28"/>
        </w:rPr>
        <w:t>
      бау-бақша қоғамдарының өндірістік кооперативтері: Арман, Апорт, Достық, Достық-1, Ветеран-1, Ветеран-2, Восход, Камета, Мечта, Мираж, Орленок, Электрон, Достык тау, Гүлдер,Теремки, Бытовик.</w:t>
      </w:r>
    </w:p>
    <w:bookmarkEnd w:id="393"/>
    <w:bookmarkStart w:name="z407" w:id="394"/>
    <w:p>
      <w:pPr>
        <w:spacing w:after="0"/>
        <w:ind w:left="0"/>
        <w:jc w:val="both"/>
      </w:pPr>
      <w:r>
        <w:rPr>
          <w:rFonts w:ascii="Times New Roman"/>
          <w:b w:val="false"/>
          <w:i w:val="false"/>
          <w:color w:val="000000"/>
          <w:sz w:val="28"/>
        </w:rPr>
        <w:t>
      № 440 сайлау учаскесі</w:t>
      </w:r>
    </w:p>
    <w:bookmarkEnd w:id="394"/>
    <w:bookmarkStart w:name="z408" w:id="395"/>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395"/>
    <w:bookmarkStart w:name="z409" w:id="396"/>
    <w:p>
      <w:pPr>
        <w:spacing w:after="0"/>
        <w:ind w:left="0"/>
        <w:jc w:val="both"/>
      </w:pPr>
      <w:r>
        <w:rPr>
          <w:rFonts w:ascii="Times New Roman"/>
          <w:b w:val="false"/>
          <w:i w:val="false"/>
          <w:color w:val="000000"/>
          <w:sz w:val="28"/>
        </w:rPr>
        <w:t>
      Сайлау учаскесінің шекаралары: Қаскелең қаласы:</w:t>
      </w:r>
    </w:p>
    <w:bookmarkEnd w:id="396"/>
    <w:bookmarkStart w:name="z410" w:id="397"/>
    <w:p>
      <w:pPr>
        <w:spacing w:after="0"/>
        <w:ind w:left="0"/>
        <w:jc w:val="both"/>
      </w:pPr>
      <w:r>
        <w:rPr>
          <w:rFonts w:ascii="Times New Roman"/>
          <w:b w:val="false"/>
          <w:i w:val="false"/>
          <w:color w:val="000000"/>
          <w:sz w:val="28"/>
        </w:rPr>
        <w:t>
      Наурызбай батыр көшесіндегі көп қабатты үйлер 1, 3, 5, 7, 9, 11, 13, 15, 17, 19, 21, 23, 25, 27, 29, 31, 33, 35, 37, 39, 41, 43, 45, 47, 49, 51, 53, 55, 57, 59, 61, 63, 65, 67, 69, 71, 73, 75, 77, 79, 81, 83, 85, 87, 89, 91, 93, 95, 97;</w:t>
      </w:r>
    </w:p>
    <w:bookmarkEnd w:id="397"/>
    <w:bookmarkStart w:name="z411" w:id="398"/>
    <w:p>
      <w:pPr>
        <w:spacing w:after="0"/>
        <w:ind w:left="0"/>
        <w:jc w:val="both"/>
      </w:pPr>
      <w:r>
        <w:rPr>
          <w:rFonts w:ascii="Times New Roman"/>
          <w:b w:val="false"/>
          <w:i w:val="false"/>
          <w:color w:val="000000"/>
          <w:sz w:val="28"/>
        </w:rPr>
        <w:t>
      Ы. Алтынсарин көшесі 2, 3, 4, 5, 6, 7, 8, 9, 10, 11, 12, 13, 14, 15, 16, 17, 18, 19, 20, 21;</w:t>
      </w:r>
    </w:p>
    <w:bookmarkEnd w:id="398"/>
    <w:bookmarkStart w:name="z412" w:id="399"/>
    <w:p>
      <w:pPr>
        <w:spacing w:after="0"/>
        <w:ind w:left="0"/>
        <w:jc w:val="both"/>
      </w:pPr>
      <w:r>
        <w:rPr>
          <w:rFonts w:ascii="Times New Roman"/>
          <w:b w:val="false"/>
          <w:i w:val="false"/>
          <w:color w:val="000000"/>
          <w:sz w:val="28"/>
        </w:rPr>
        <w:t>
      Арасан көшесі 1, 2, 3, 4, 5, 6, 7, 8, 9, 10, 11, 12, 13, 14, 15, 16, 17;</w:t>
      </w:r>
    </w:p>
    <w:bookmarkEnd w:id="399"/>
    <w:bookmarkStart w:name="z413" w:id="400"/>
    <w:p>
      <w:pPr>
        <w:spacing w:after="0"/>
        <w:ind w:left="0"/>
        <w:jc w:val="both"/>
      </w:pPr>
      <w:r>
        <w:rPr>
          <w:rFonts w:ascii="Times New Roman"/>
          <w:b w:val="false"/>
          <w:i w:val="false"/>
          <w:color w:val="000000"/>
          <w:sz w:val="28"/>
        </w:rPr>
        <w:t>
      Ынтымақ көшесі 1, 2, 3, 4, 5, 6, 7, 8, 9, 10, 11, 12, 13, 14, 15, 16, 17, 18, 19, 20;</w:t>
      </w:r>
    </w:p>
    <w:bookmarkEnd w:id="400"/>
    <w:bookmarkStart w:name="z414" w:id="401"/>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401"/>
    <w:bookmarkStart w:name="z415" w:id="402"/>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402"/>
    <w:bookmarkStart w:name="z416" w:id="403"/>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403"/>
    <w:bookmarkStart w:name="z417" w:id="404"/>
    <w:p>
      <w:pPr>
        <w:spacing w:after="0"/>
        <w:ind w:left="0"/>
        <w:jc w:val="both"/>
      </w:pPr>
      <w:r>
        <w:rPr>
          <w:rFonts w:ascii="Times New Roman"/>
          <w:b w:val="false"/>
          <w:i w:val="false"/>
          <w:color w:val="000000"/>
          <w:sz w:val="28"/>
        </w:rPr>
        <w:t>
      Береке көшесі 1, 2, 3, 4, 5, 6, 7, 8, 9, 10, 11, 12, 13, 14, 15, 16, 17, 18, 19;</w:t>
      </w:r>
    </w:p>
    <w:bookmarkEnd w:id="404"/>
    <w:bookmarkStart w:name="z418" w:id="405"/>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05"/>
    <w:bookmarkStart w:name="z419" w:id="406"/>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406"/>
    <w:bookmarkStart w:name="z420" w:id="407"/>
    <w:p>
      <w:pPr>
        <w:spacing w:after="0"/>
        <w:ind w:left="0"/>
        <w:jc w:val="both"/>
      </w:pPr>
      <w:r>
        <w:rPr>
          <w:rFonts w:ascii="Times New Roman"/>
          <w:b w:val="false"/>
          <w:i w:val="false"/>
          <w:color w:val="000000"/>
          <w:sz w:val="28"/>
        </w:rPr>
        <w:t>
      Шамшырақ көшесі 1, 2, 3, 4, 5, 6, 7, 8, 9, 10, 11, 12, 13, 14, 15, 16, 17, 18, 19, 20;</w:t>
      </w:r>
    </w:p>
    <w:bookmarkEnd w:id="407"/>
    <w:bookmarkStart w:name="z421" w:id="408"/>
    <w:p>
      <w:pPr>
        <w:spacing w:after="0"/>
        <w:ind w:left="0"/>
        <w:jc w:val="both"/>
      </w:pPr>
      <w:r>
        <w:rPr>
          <w:rFonts w:ascii="Times New Roman"/>
          <w:b w:val="false"/>
          <w:i w:val="false"/>
          <w:color w:val="000000"/>
          <w:sz w:val="28"/>
        </w:rPr>
        <w:t>
      Сарайшық бұрылысы 1, 2, 3, 4, 5, 6, 7, 8, 9, 10, 11, 12, 13, 14, 15, 16, 17, 18.</w:t>
      </w:r>
    </w:p>
    <w:bookmarkEnd w:id="408"/>
    <w:bookmarkStart w:name="z422" w:id="409"/>
    <w:p>
      <w:pPr>
        <w:spacing w:after="0"/>
        <w:ind w:left="0"/>
        <w:jc w:val="both"/>
      </w:pPr>
      <w:r>
        <w:rPr>
          <w:rFonts w:ascii="Times New Roman"/>
          <w:b w:val="false"/>
          <w:i w:val="false"/>
          <w:color w:val="000000"/>
          <w:sz w:val="28"/>
        </w:rPr>
        <w:t>
      № 441 сайлау учаскесі</w:t>
      </w:r>
    </w:p>
    <w:bookmarkEnd w:id="409"/>
    <w:bookmarkStart w:name="z423" w:id="410"/>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10"/>
    <w:bookmarkStart w:name="z424" w:id="411"/>
    <w:p>
      <w:pPr>
        <w:spacing w:after="0"/>
        <w:ind w:left="0"/>
        <w:jc w:val="both"/>
      </w:pPr>
      <w:r>
        <w:rPr>
          <w:rFonts w:ascii="Times New Roman"/>
          <w:b w:val="false"/>
          <w:i w:val="false"/>
          <w:color w:val="000000"/>
          <w:sz w:val="28"/>
        </w:rPr>
        <w:t>
      Сайлау учаскесінің шекаралары: Қаскелең қаласы:</w:t>
      </w:r>
    </w:p>
    <w:bookmarkEnd w:id="411"/>
    <w:bookmarkStart w:name="z425" w:id="412"/>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12"/>
    <w:bookmarkStart w:name="z426" w:id="413"/>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13"/>
    <w:bookmarkStart w:name="z427" w:id="414"/>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14"/>
    <w:bookmarkStart w:name="z428" w:id="415"/>
    <w:p>
      <w:pPr>
        <w:spacing w:after="0"/>
        <w:ind w:left="0"/>
        <w:jc w:val="both"/>
      </w:pPr>
      <w:r>
        <w:rPr>
          <w:rFonts w:ascii="Times New Roman"/>
          <w:b w:val="false"/>
          <w:i w:val="false"/>
          <w:color w:val="000000"/>
          <w:sz w:val="28"/>
        </w:rPr>
        <w:t>
      Ақдала көшесі 1, 2, 3, 4, 5, 6, 7, 8, 9, 10, 11, 12, 13, 14, 15, 16, 17, 18, 19, 20;</w:t>
      </w:r>
    </w:p>
    <w:bookmarkEnd w:id="415"/>
    <w:bookmarkStart w:name="z429" w:id="416"/>
    <w:p>
      <w:pPr>
        <w:spacing w:after="0"/>
        <w:ind w:left="0"/>
        <w:jc w:val="both"/>
      </w:pPr>
      <w:r>
        <w:rPr>
          <w:rFonts w:ascii="Times New Roman"/>
          <w:b w:val="false"/>
          <w:i w:val="false"/>
          <w:color w:val="000000"/>
          <w:sz w:val="28"/>
        </w:rPr>
        <w:t>
      Құсжолы көшесі 1, 2, 3, 4, 5, 6, 7, 8, 9, 10, 11, 12;</w:t>
      </w:r>
    </w:p>
    <w:bookmarkEnd w:id="416"/>
    <w:bookmarkStart w:name="z430" w:id="417"/>
    <w:p>
      <w:pPr>
        <w:spacing w:after="0"/>
        <w:ind w:left="0"/>
        <w:jc w:val="both"/>
      </w:pPr>
      <w:r>
        <w:rPr>
          <w:rFonts w:ascii="Times New Roman"/>
          <w:b w:val="false"/>
          <w:i w:val="false"/>
          <w:color w:val="000000"/>
          <w:sz w:val="28"/>
        </w:rPr>
        <w:t xml:space="preserve">
      Үркер көшесі 1, 2, 3, 4, 5, 6, 7, 8, 9, 10, 11, 12, 13, 14, 15; </w:t>
      </w:r>
    </w:p>
    <w:bookmarkEnd w:id="417"/>
    <w:bookmarkStart w:name="z431" w:id="418"/>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18"/>
    <w:bookmarkStart w:name="z432" w:id="419"/>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19"/>
    <w:bookmarkStart w:name="z433" w:id="420"/>
    <w:p>
      <w:pPr>
        <w:spacing w:after="0"/>
        <w:ind w:left="0"/>
        <w:jc w:val="both"/>
      </w:pPr>
      <w:r>
        <w:rPr>
          <w:rFonts w:ascii="Times New Roman"/>
          <w:b w:val="false"/>
          <w:i w:val="false"/>
          <w:color w:val="000000"/>
          <w:sz w:val="28"/>
        </w:rPr>
        <w:t>
      Балдәурен бұрылысы 1, 2, 3;</w:t>
      </w:r>
    </w:p>
    <w:bookmarkEnd w:id="420"/>
    <w:bookmarkStart w:name="z434" w:id="421"/>
    <w:p>
      <w:pPr>
        <w:spacing w:after="0"/>
        <w:ind w:left="0"/>
        <w:jc w:val="both"/>
      </w:pPr>
      <w:r>
        <w:rPr>
          <w:rFonts w:ascii="Times New Roman"/>
          <w:b w:val="false"/>
          <w:i w:val="false"/>
          <w:color w:val="000000"/>
          <w:sz w:val="28"/>
        </w:rPr>
        <w:t>
      М. Төлебаев бұрылысы 1, 2, 3, 4, 5, 6, 7, 8, 9, 10, 11, 12;</w:t>
      </w:r>
    </w:p>
    <w:bookmarkEnd w:id="421"/>
    <w:bookmarkStart w:name="z435" w:id="422"/>
    <w:p>
      <w:pPr>
        <w:spacing w:after="0"/>
        <w:ind w:left="0"/>
        <w:jc w:val="both"/>
      </w:pPr>
      <w:r>
        <w:rPr>
          <w:rFonts w:ascii="Times New Roman"/>
          <w:b w:val="false"/>
          <w:i w:val="false"/>
          <w:color w:val="000000"/>
          <w:sz w:val="28"/>
        </w:rPr>
        <w:t>
      Құс жолы бұрылысы 1, 2, 3, 4, 5, 6, 7, 8, 9, 10.</w:t>
      </w:r>
    </w:p>
    <w:bookmarkEnd w:id="422"/>
    <w:bookmarkStart w:name="z436" w:id="423"/>
    <w:p>
      <w:pPr>
        <w:spacing w:after="0"/>
        <w:ind w:left="0"/>
        <w:jc w:val="both"/>
      </w:pPr>
      <w:r>
        <w:rPr>
          <w:rFonts w:ascii="Times New Roman"/>
          <w:b w:val="false"/>
          <w:i w:val="false"/>
          <w:color w:val="000000"/>
          <w:sz w:val="28"/>
        </w:rPr>
        <w:t>
      № 442 сайлау учаскесі</w:t>
      </w:r>
    </w:p>
    <w:bookmarkEnd w:id="423"/>
    <w:bookmarkStart w:name="z437" w:id="424"/>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24"/>
    <w:bookmarkStart w:name="z438" w:id="425"/>
    <w:p>
      <w:pPr>
        <w:spacing w:after="0"/>
        <w:ind w:left="0"/>
        <w:jc w:val="both"/>
      </w:pPr>
      <w:r>
        <w:rPr>
          <w:rFonts w:ascii="Times New Roman"/>
          <w:b w:val="false"/>
          <w:i w:val="false"/>
          <w:color w:val="000000"/>
          <w:sz w:val="28"/>
        </w:rPr>
        <w:t>
      Сайлау учаскесінің шекаралары: Қаскелең қаласы:</w:t>
      </w:r>
    </w:p>
    <w:bookmarkEnd w:id="425"/>
    <w:bookmarkStart w:name="z439" w:id="42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26"/>
    <w:bookmarkStart w:name="z440" w:id="427"/>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27"/>
    <w:bookmarkStart w:name="z441" w:id="428"/>
    <w:p>
      <w:pPr>
        <w:spacing w:after="0"/>
        <w:ind w:left="0"/>
        <w:jc w:val="both"/>
      </w:pPr>
      <w:r>
        <w:rPr>
          <w:rFonts w:ascii="Times New Roman"/>
          <w:b w:val="false"/>
          <w:i w:val="false"/>
          <w:color w:val="000000"/>
          <w:sz w:val="28"/>
        </w:rPr>
        <w:t>
      Р. Мақашев көшесі 1, 3, 5, 7, 9, 11, 13, 15, 17, 19, 21, 23, 25, 27, 29, 31, 33, 35, 37, 39, 41, 43;</w:t>
      </w:r>
    </w:p>
    <w:bookmarkEnd w:id="428"/>
    <w:bookmarkStart w:name="z442" w:id="429"/>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29"/>
    <w:bookmarkStart w:name="z443" w:id="430"/>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30"/>
    <w:bookmarkStart w:name="z444" w:id="431"/>
    <w:p>
      <w:pPr>
        <w:spacing w:after="0"/>
        <w:ind w:left="0"/>
        <w:jc w:val="both"/>
      </w:pPr>
      <w:r>
        <w:rPr>
          <w:rFonts w:ascii="Times New Roman"/>
          <w:b w:val="false"/>
          <w:i w:val="false"/>
          <w:color w:val="000000"/>
          <w:sz w:val="28"/>
        </w:rPr>
        <w:t>
      Абай бұрылысы 1, 2, 3, 4, 5, 6, 7, 8, 9, 10;</w:t>
      </w:r>
    </w:p>
    <w:bookmarkEnd w:id="431"/>
    <w:bookmarkStart w:name="z445" w:id="432"/>
    <w:p>
      <w:pPr>
        <w:spacing w:after="0"/>
        <w:ind w:left="0"/>
        <w:jc w:val="both"/>
      </w:pPr>
      <w:r>
        <w:rPr>
          <w:rFonts w:ascii="Times New Roman"/>
          <w:b w:val="false"/>
          <w:i w:val="false"/>
          <w:color w:val="000000"/>
          <w:sz w:val="28"/>
        </w:rPr>
        <w:t>
      Қоңыр өлең бұрылысы 1, 2, 3, 4, 5, 6, 7, 8, 9, 10, 11, 12, 13, 14, 15, 16, 17, 18, 19, 20, 21, 22, 23, 24, 25, 26, 27, 28, 29, 30, 31, 32, 33, 34, 35, 36, 37, 38, 39, 40, 41, 42, 43, 44, 45; Қарасай аудандық орталық ауруханасы.</w:t>
      </w:r>
    </w:p>
    <w:bookmarkEnd w:id="432"/>
    <w:bookmarkStart w:name="z446" w:id="433"/>
    <w:p>
      <w:pPr>
        <w:spacing w:after="0"/>
        <w:ind w:left="0"/>
        <w:jc w:val="both"/>
      </w:pPr>
      <w:r>
        <w:rPr>
          <w:rFonts w:ascii="Times New Roman"/>
          <w:b w:val="false"/>
          <w:i w:val="false"/>
          <w:color w:val="000000"/>
          <w:sz w:val="28"/>
        </w:rPr>
        <w:t>
      № 443 сайлау учаскесі</w:t>
      </w:r>
    </w:p>
    <w:bookmarkEnd w:id="433"/>
    <w:bookmarkStart w:name="z447" w:id="434"/>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34"/>
    <w:bookmarkStart w:name="z448" w:id="435"/>
    <w:p>
      <w:pPr>
        <w:spacing w:after="0"/>
        <w:ind w:left="0"/>
        <w:jc w:val="both"/>
      </w:pPr>
      <w:r>
        <w:rPr>
          <w:rFonts w:ascii="Times New Roman"/>
          <w:b w:val="false"/>
          <w:i w:val="false"/>
          <w:color w:val="000000"/>
          <w:sz w:val="28"/>
        </w:rPr>
        <w:t>
      Сайлау учаскесінің шекаралары: Қаскелең қаласы:</w:t>
      </w:r>
    </w:p>
    <w:bookmarkEnd w:id="435"/>
    <w:bookmarkStart w:name="z449" w:id="436"/>
    <w:p>
      <w:pPr>
        <w:spacing w:after="0"/>
        <w:ind w:left="0"/>
        <w:jc w:val="both"/>
      </w:pPr>
      <w:r>
        <w:rPr>
          <w:rFonts w:ascii="Times New Roman"/>
          <w:b w:val="false"/>
          <w:i w:val="false"/>
          <w:color w:val="000000"/>
          <w:sz w:val="28"/>
        </w:rPr>
        <w:t>
      Сайран көшесі 1, 2, 3, 4, 5, 6, 7, 8, 9, 10, 11, 12, 13, 14, 15, 16, 17, 18, 19, 20, 21, 22, 23, 24, 25, 26, 27, 28, 29, 30, 31, 32, 33, 34, 35, 36;</w:t>
      </w:r>
    </w:p>
    <w:bookmarkEnd w:id="436"/>
    <w:bookmarkStart w:name="z450" w:id="437"/>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37"/>
    <w:bookmarkStart w:name="z451" w:id="438"/>
    <w:p>
      <w:pPr>
        <w:spacing w:after="0"/>
        <w:ind w:left="0"/>
        <w:jc w:val="both"/>
      </w:pPr>
      <w:r>
        <w:rPr>
          <w:rFonts w:ascii="Times New Roman"/>
          <w:b w:val="false"/>
          <w:i w:val="false"/>
          <w:color w:val="000000"/>
          <w:sz w:val="28"/>
        </w:rPr>
        <w:t>
      Жайықты көшесі 1, 2, 3, 4, 5, 6, 7, 8, 9, 10, 11, 12, 13, 14, 15, 16, 17, 18, 19, 20, 21, 22, 23, 24, 25;</w:t>
      </w:r>
    </w:p>
    <w:bookmarkEnd w:id="438"/>
    <w:bookmarkStart w:name="z452" w:id="439"/>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9"/>
    <w:bookmarkStart w:name="z453" w:id="440"/>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40"/>
    <w:bookmarkStart w:name="z454" w:id="441"/>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41"/>
    <w:bookmarkStart w:name="z455" w:id="442"/>
    <w:p>
      <w:pPr>
        <w:spacing w:after="0"/>
        <w:ind w:left="0"/>
        <w:jc w:val="both"/>
      </w:pPr>
      <w:r>
        <w:rPr>
          <w:rFonts w:ascii="Times New Roman"/>
          <w:b w:val="false"/>
          <w:i w:val="false"/>
          <w:color w:val="000000"/>
          <w:sz w:val="28"/>
        </w:rPr>
        <w:t>
      Жеңіс көшесі 1, 2, 3, 4, 5, 6, 7, 8, 9, 10, 11, 12, 13, 14, 15, 16, 17, 18, 19, 20;</w:t>
      </w:r>
    </w:p>
    <w:bookmarkEnd w:id="442"/>
    <w:bookmarkStart w:name="z456" w:id="443"/>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43"/>
    <w:bookmarkStart w:name="z457" w:id="444"/>
    <w:p>
      <w:pPr>
        <w:spacing w:after="0"/>
        <w:ind w:left="0"/>
        <w:jc w:val="both"/>
      </w:pPr>
      <w:r>
        <w:rPr>
          <w:rFonts w:ascii="Times New Roman"/>
          <w:b w:val="false"/>
          <w:i w:val="false"/>
          <w:color w:val="000000"/>
          <w:sz w:val="28"/>
        </w:rPr>
        <w:t>
      № 444 сайлау учаскесі</w:t>
      </w:r>
    </w:p>
    <w:bookmarkEnd w:id="444"/>
    <w:bookmarkStart w:name="z458" w:id="445"/>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оң қанаты).</w:t>
      </w:r>
    </w:p>
    <w:bookmarkEnd w:id="445"/>
    <w:bookmarkStart w:name="z459" w:id="446"/>
    <w:p>
      <w:pPr>
        <w:spacing w:after="0"/>
        <w:ind w:left="0"/>
        <w:jc w:val="both"/>
      </w:pPr>
      <w:r>
        <w:rPr>
          <w:rFonts w:ascii="Times New Roman"/>
          <w:b w:val="false"/>
          <w:i w:val="false"/>
          <w:color w:val="000000"/>
          <w:sz w:val="28"/>
        </w:rPr>
        <w:t xml:space="preserve">
      Сайлау учаскесінің шекаралары: Әйтей ауылы: </w:t>
      </w:r>
    </w:p>
    <w:bookmarkEnd w:id="446"/>
    <w:bookmarkStart w:name="z460" w:id="447"/>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47"/>
    <w:bookmarkStart w:name="z461" w:id="448"/>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48"/>
    <w:bookmarkStart w:name="z462" w:id="449"/>
    <w:p>
      <w:pPr>
        <w:spacing w:after="0"/>
        <w:ind w:left="0"/>
        <w:jc w:val="both"/>
      </w:pPr>
      <w:r>
        <w:rPr>
          <w:rFonts w:ascii="Times New Roman"/>
          <w:b w:val="false"/>
          <w:i w:val="false"/>
          <w:color w:val="000000"/>
          <w:sz w:val="28"/>
        </w:rPr>
        <w:t>
      Алтын сақа көшесі 1, 2, 3, 4, 5, 6, 7, 8, 9, 10, 11, 12, 13, 14, 15, 16, 17, 18, 19, 20, 21, 22, 23, 24, 25, 26, 27, 28, 29, 30;</w:t>
      </w:r>
    </w:p>
    <w:bookmarkEnd w:id="449"/>
    <w:bookmarkStart w:name="z463" w:id="450"/>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50"/>
    <w:bookmarkStart w:name="z464" w:id="451"/>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51"/>
    <w:bookmarkStart w:name="z465" w:id="452"/>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52"/>
    <w:bookmarkStart w:name="z466" w:id="453"/>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53"/>
    <w:bookmarkStart w:name="z467" w:id="454"/>
    <w:p>
      <w:pPr>
        <w:spacing w:after="0"/>
        <w:ind w:left="0"/>
        <w:jc w:val="both"/>
      </w:pPr>
      <w:r>
        <w:rPr>
          <w:rFonts w:ascii="Times New Roman"/>
          <w:b w:val="false"/>
          <w:i w:val="false"/>
          <w:color w:val="000000"/>
          <w:sz w:val="28"/>
        </w:rPr>
        <w:t>
      Б. Ашекеев көшесі 1, 2, 3, 4, 5, 6, 7, 8, 9, 10, 11, 12, 13, 14, 15, 16, 17, 18, 19, 20, 21, 22, 23, 24, 25, 26, 27, 28, 29, 30, 31, 32, 33, 34, 35, 36, 37, 38, 39, 40, 41, 42, 43, 44;</w:t>
      </w:r>
    </w:p>
    <w:bookmarkEnd w:id="454"/>
    <w:bookmarkStart w:name="z468" w:id="455"/>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w:t>
      </w:r>
    </w:p>
    <w:bookmarkEnd w:id="455"/>
    <w:bookmarkStart w:name="z469" w:id="456"/>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56"/>
    <w:bookmarkStart w:name="z470" w:id="457"/>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57"/>
    <w:bookmarkStart w:name="z471" w:id="458"/>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58"/>
    <w:bookmarkStart w:name="z472" w:id="459"/>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59"/>
    <w:bookmarkStart w:name="z473" w:id="460"/>
    <w:p>
      <w:pPr>
        <w:spacing w:after="0"/>
        <w:ind w:left="0"/>
        <w:jc w:val="both"/>
      </w:pPr>
      <w:r>
        <w:rPr>
          <w:rFonts w:ascii="Times New Roman"/>
          <w:b w:val="false"/>
          <w:i w:val="false"/>
          <w:color w:val="000000"/>
          <w:sz w:val="28"/>
        </w:rPr>
        <w:t>
      Қаратөбе көшесі 1, 2, 3, 4, 5, 6, 7, 8, 9, 10, 11, 12, 13, 14, 15, 16, 17, 18, 19, 20, 21, 22, 23, 24;</w:t>
      </w:r>
    </w:p>
    <w:bookmarkEnd w:id="460"/>
    <w:bookmarkStart w:name="z474" w:id="461"/>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61"/>
    <w:bookmarkStart w:name="z475" w:id="462"/>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62"/>
    <w:bookmarkStart w:name="z476" w:id="463"/>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463"/>
    <w:bookmarkStart w:name="z477" w:id="464"/>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464"/>
    <w:bookmarkStart w:name="z478" w:id="465"/>
    <w:p>
      <w:pPr>
        <w:spacing w:after="0"/>
        <w:ind w:left="0"/>
        <w:jc w:val="both"/>
      </w:pPr>
      <w:r>
        <w:rPr>
          <w:rFonts w:ascii="Times New Roman"/>
          <w:b w:val="false"/>
          <w:i w:val="false"/>
          <w:color w:val="000000"/>
          <w:sz w:val="28"/>
        </w:rPr>
        <w:t>
      № 445 сайлау учаскесі.</w:t>
      </w:r>
    </w:p>
    <w:bookmarkEnd w:id="465"/>
    <w:bookmarkStart w:name="z479" w:id="466"/>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сол қанаты).</w:t>
      </w:r>
    </w:p>
    <w:bookmarkEnd w:id="466"/>
    <w:bookmarkStart w:name="z480" w:id="467"/>
    <w:p>
      <w:pPr>
        <w:spacing w:after="0"/>
        <w:ind w:left="0"/>
        <w:jc w:val="both"/>
      </w:pPr>
      <w:r>
        <w:rPr>
          <w:rFonts w:ascii="Times New Roman"/>
          <w:b w:val="false"/>
          <w:i w:val="false"/>
          <w:color w:val="000000"/>
          <w:sz w:val="28"/>
        </w:rPr>
        <w:t>
      Сайлау учаскесінің шекаралары: Әйтей ауылы:</w:t>
      </w:r>
    </w:p>
    <w:bookmarkEnd w:id="467"/>
    <w:bookmarkStart w:name="z481" w:id="468"/>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468"/>
    <w:bookmarkStart w:name="z482" w:id="469"/>
    <w:p>
      <w:pPr>
        <w:spacing w:after="0"/>
        <w:ind w:left="0"/>
        <w:jc w:val="both"/>
      </w:pPr>
      <w:r>
        <w:rPr>
          <w:rFonts w:ascii="Times New Roman"/>
          <w:b w:val="false"/>
          <w:i w:val="false"/>
          <w:color w:val="000000"/>
          <w:sz w:val="28"/>
        </w:rPr>
        <w:t>
      Сарыарқа көшесі 1, 2, 3, 4, 5, 6, 7, 8, 9, 10; Саржайлау көшесі 1, 2, 3, 4, 5, 6, 7, 8, 9, 10, 11, 12, 13, 14, 15, 16, 17, 18, 19, 20, 21, 22, 23, 24, 25, 26, 27, 28, 29, 30;</w:t>
      </w:r>
    </w:p>
    <w:bookmarkEnd w:id="469"/>
    <w:bookmarkStart w:name="z483" w:id="470"/>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470"/>
    <w:bookmarkStart w:name="z484" w:id="471"/>
    <w:p>
      <w:pPr>
        <w:spacing w:after="0"/>
        <w:ind w:left="0"/>
        <w:jc w:val="both"/>
      </w:pPr>
      <w:r>
        <w:rPr>
          <w:rFonts w:ascii="Times New Roman"/>
          <w:b w:val="false"/>
          <w:i w:val="false"/>
          <w:color w:val="000000"/>
          <w:sz w:val="28"/>
        </w:rPr>
        <w:t>
      Жамбыл бұрылысы 1, 2, 3, 4, 5, 6, 7, 8, 9, 10, 11, 12, 13, 14, 15, 16, 17, 18, 19, 20, 21, 22, 23, 24, 25, 26, 27, 28, 29, 30. Жылысай көшесі 1, 2, 3, 4, 5, 6, 7, 8, 9, 10, 11, 12, 13, 14, 15, 16, 17, 18, 19, 20, 21, 22; Бірлік көшесі 1, 2, 3, 4, 5, 6, 7, 8, 9, 10, 11, 12, 13, 14, 15, 16, 17, 18, 19, 20, 21, 22, 23, 24, 25, 26, 27, 28, 29, 30, 31, 32, 33, 34, 35, 36, 37, 38, 39, 40, 41; Н.Жүнісбай 1, 2, 3, 4, 5, 6, 7, 8, 9, 10, 11, 12, 13, 14, 15, 16, 17, 18, 19, 20, 21, 22, 23, 24, 25, 26;</w:t>
      </w:r>
    </w:p>
    <w:bookmarkEnd w:id="471"/>
    <w:bookmarkStart w:name="z485" w:id="472"/>
    <w:p>
      <w:pPr>
        <w:spacing w:after="0"/>
        <w:ind w:left="0"/>
        <w:jc w:val="both"/>
      </w:pPr>
      <w:r>
        <w:rPr>
          <w:rFonts w:ascii="Times New Roman"/>
          <w:b w:val="false"/>
          <w:i w:val="false"/>
          <w:color w:val="000000"/>
          <w:sz w:val="28"/>
        </w:rPr>
        <w:t>
      Теректі көшесі 1, 2, 3, 4, 5, 6, 7, 8, 9, 10, 11, 12, 13, 14, 15, 16, 17, 18, 19, 20, 21, 22, 23, 24, 25, 26, 27; Б.Қосынов көшесі 1, 2, 3, 4, 5, 6, 7, 8, 9, 10, 11, 12, 13; Жұмбақ төбе көшесі 1, 2, 3, 4, 5, 6, 7, 8, 9, 10, 11, 12, 13, 14, 15, 16, 17, 18, 19, 20, 21, 22, 23, 24, 25, 26, 27, 28, 29, 30, 31, 32, 33, 34, 35; Сұлусай көшесі 1, 2, 3, 4, 5, 6, 7, 8, 9, 10, 11, 12, 13, 14, 15, 16, 17, 18, 19, 20, 21, 22.</w:t>
      </w:r>
    </w:p>
    <w:bookmarkEnd w:id="472"/>
    <w:bookmarkStart w:name="z486" w:id="473"/>
    <w:p>
      <w:pPr>
        <w:spacing w:after="0"/>
        <w:ind w:left="0"/>
        <w:jc w:val="both"/>
      </w:pPr>
      <w:r>
        <w:rPr>
          <w:rFonts w:ascii="Times New Roman"/>
          <w:b w:val="false"/>
          <w:i w:val="false"/>
          <w:color w:val="000000"/>
          <w:sz w:val="28"/>
        </w:rPr>
        <w:t>
      № 446 сайлау учаскесі</w:t>
      </w:r>
    </w:p>
    <w:bookmarkEnd w:id="473"/>
    <w:bookmarkStart w:name="z487" w:id="474"/>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474"/>
    <w:bookmarkStart w:name="z488" w:id="475"/>
    <w:p>
      <w:pPr>
        <w:spacing w:after="0"/>
        <w:ind w:left="0"/>
        <w:jc w:val="both"/>
      </w:pPr>
      <w:r>
        <w:rPr>
          <w:rFonts w:ascii="Times New Roman"/>
          <w:b w:val="false"/>
          <w:i w:val="false"/>
          <w:color w:val="000000"/>
          <w:sz w:val="28"/>
        </w:rPr>
        <w:t>
      Сайлау учаскесінің шекаралары: Еңбекші ауылы:</w:t>
      </w:r>
    </w:p>
    <w:bookmarkEnd w:id="475"/>
    <w:bookmarkStart w:name="z489" w:id="47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476"/>
    <w:bookmarkStart w:name="z490" w:id="477"/>
    <w:p>
      <w:pPr>
        <w:spacing w:after="0"/>
        <w:ind w:left="0"/>
        <w:jc w:val="both"/>
      </w:pPr>
      <w:r>
        <w:rPr>
          <w:rFonts w:ascii="Times New Roman"/>
          <w:b w:val="false"/>
          <w:i w:val="false"/>
          <w:color w:val="000000"/>
          <w:sz w:val="28"/>
        </w:rPr>
        <w:t>
      К. Әзірбаев көшесі 1, 2, 3, 4, 5, 6, 7, 8, 9, 10, 11, 12;</w:t>
      </w:r>
    </w:p>
    <w:bookmarkEnd w:id="477"/>
    <w:bookmarkStart w:name="z491" w:id="478"/>
    <w:p>
      <w:pPr>
        <w:spacing w:after="0"/>
        <w:ind w:left="0"/>
        <w:jc w:val="both"/>
      </w:pPr>
      <w:r>
        <w:rPr>
          <w:rFonts w:ascii="Times New Roman"/>
          <w:b w:val="false"/>
          <w:i w:val="false"/>
          <w:color w:val="000000"/>
          <w:sz w:val="28"/>
        </w:rPr>
        <w:t>
      Әйтеке би көшесі 1, 2, 3, 4, 5, 6, 7, 8, 9, 10, 11, 12, 13, 14, 15, 16;</w:t>
      </w:r>
    </w:p>
    <w:bookmarkEnd w:id="478"/>
    <w:bookmarkStart w:name="z492" w:id="479"/>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479"/>
    <w:bookmarkStart w:name="z493" w:id="480"/>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480"/>
    <w:bookmarkStart w:name="z494" w:id="481"/>
    <w:p>
      <w:pPr>
        <w:spacing w:after="0"/>
        <w:ind w:left="0"/>
        <w:jc w:val="both"/>
      </w:pPr>
      <w:r>
        <w:rPr>
          <w:rFonts w:ascii="Times New Roman"/>
          <w:b w:val="false"/>
          <w:i w:val="false"/>
          <w:color w:val="000000"/>
          <w:sz w:val="28"/>
        </w:rPr>
        <w:t>
      Г. Коваль көшесі 1, 2, 3, 4, 5, 6, 7, 8, 9;</w:t>
      </w:r>
    </w:p>
    <w:bookmarkEnd w:id="481"/>
    <w:bookmarkStart w:name="z495" w:id="48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482"/>
    <w:bookmarkStart w:name="z496" w:id="483"/>
    <w:p>
      <w:pPr>
        <w:spacing w:after="0"/>
        <w:ind w:left="0"/>
        <w:jc w:val="both"/>
      </w:pPr>
      <w:r>
        <w:rPr>
          <w:rFonts w:ascii="Times New Roman"/>
          <w:b w:val="false"/>
          <w:i w:val="false"/>
          <w:color w:val="000000"/>
          <w:sz w:val="28"/>
        </w:rPr>
        <w:t>
      Шымбұлақ көшесі 1, 2, 3, 4, 5, 6, 7, 8, 9, 10, 11, 12, 13, 14, 15, 16, 17, 18, 19, 20, 21, 22;</w:t>
      </w:r>
    </w:p>
    <w:bookmarkEnd w:id="483"/>
    <w:bookmarkStart w:name="z497" w:id="484"/>
    <w:p>
      <w:pPr>
        <w:spacing w:after="0"/>
        <w:ind w:left="0"/>
        <w:jc w:val="both"/>
      </w:pPr>
      <w:r>
        <w:rPr>
          <w:rFonts w:ascii="Times New Roman"/>
          <w:b w:val="false"/>
          <w:i w:val="false"/>
          <w:color w:val="000000"/>
          <w:sz w:val="28"/>
        </w:rPr>
        <w:t>
      Алмалы көшесі 1, 2, 3, 4, 5, 6, 7, 8, 9, 10, 11, 12, 13, 14, 15, 16, 17, 18, 19, 20, 21, 22, 23, 24, 25, 26.</w:t>
      </w:r>
    </w:p>
    <w:bookmarkEnd w:id="484"/>
    <w:bookmarkStart w:name="z498" w:id="485"/>
    <w:p>
      <w:pPr>
        <w:spacing w:after="0"/>
        <w:ind w:left="0"/>
        <w:jc w:val="both"/>
      </w:pPr>
      <w:r>
        <w:rPr>
          <w:rFonts w:ascii="Times New Roman"/>
          <w:b w:val="false"/>
          <w:i w:val="false"/>
          <w:color w:val="000000"/>
          <w:sz w:val="28"/>
        </w:rPr>
        <w:t>
      № 447 сайлау учаскесі.</w:t>
      </w:r>
    </w:p>
    <w:bookmarkEnd w:id="485"/>
    <w:bookmarkStart w:name="z499" w:id="486"/>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486"/>
    <w:bookmarkStart w:name="z500" w:id="487"/>
    <w:p>
      <w:pPr>
        <w:spacing w:after="0"/>
        <w:ind w:left="0"/>
        <w:jc w:val="both"/>
      </w:pPr>
      <w:r>
        <w:rPr>
          <w:rFonts w:ascii="Times New Roman"/>
          <w:b w:val="false"/>
          <w:i w:val="false"/>
          <w:color w:val="000000"/>
          <w:sz w:val="28"/>
        </w:rPr>
        <w:t xml:space="preserve">
      Сайлау учаскесінің шекаралары: Еңбекші ауылы: </w:t>
      </w:r>
    </w:p>
    <w:bookmarkEnd w:id="487"/>
    <w:bookmarkStart w:name="z501" w:id="488"/>
    <w:p>
      <w:pPr>
        <w:spacing w:after="0"/>
        <w:ind w:left="0"/>
        <w:jc w:val="both"/>
      </w:pPr>
      <w:r>
        <w:rPr>
          <w:rFonts w:ascii="Times New Roman"/>
          <w:b w:val="false"/>
          <w:i w:val="false"/>
          <w:color w:val="000000"/>
          <w:sz w:val="28"/>
        </w:rPr>
        <w:t>
      Асау-Барақ көшесі 1, 2, 3, 4;</w:t>
      </w:r>
    </w:p>
    <w:bookmarkEnd w:id="488"/>
    <w:bookmarkStart w:name="z502" w:id="489"/>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489"/>
    <w:bookmarkStart w:name="z503" w:id="490"/>
    <w:p>
      <w:pPr>
        <w:spacing w:after="0"/>
        <w:ind w:left="0"/>
        <w:jc w:val="both"/>
      </w:pPr>
      <w:r>
        <w:rPr>
          <w:rFonts w:ascii="Times New Roman"/>
          <w:b w:val="false"/>
          <w:i w:val="false"/>
          <w:color w:val="000000"/>
          <w:sz w:val="28"/>
        </w:rPr>
        <w:t>
      Райымбек көшесі 1, 2, 3, 4, 5, 6, 7, 8, 9, 10, 11, 12, 13, 14, 15, 16, 17, 18, 19, 20, 21;</w:t>
      </w:r>
    </w:p>
    <w:bookmarkEnd w:id="490"/>
    <w:bookmarkStart w:name="z504" w:id="491"/>
    <w:p>
      <w:pPr>
        <w:spacing w:after="0"/>
        <w:ind w:left="0"/>
        <w:jc w:val="both"/>
      </w:pPr>
      <w:r>
        <w:rPr>
          <w:rFonts w:ascii="Times New Roman"/>
          <w:b w:val="false"/>
          <w:i w:val="false"/>
          <w:color w:val="000000"/>
          <w:sz w:val="28"/>
        </w:rPr>
        <w:t>
      Құмарал ауылы; Сауыншы ауылы.</w:t>
      </w:r>
    </w:p>
    <w:bookmarkEnd w:id="491"/>
    <w:bookmarkStart w:name="z505" w:id="492"/>
    <w:p>
      <w:pPr>
        <w:spacing w:after="0"/>
        <w:ind w:left="0"/>
        <w:jc w:val="both"/>
      </w:pPr>
      <w:r>
        <w:rPr>
          <w:rFonts w:ascii="Times New Roman"/>
          <w:b w:val="false"/>
          <w:i w:val="false"/>
          <w:color w:val="000000"/>
          <w:sz w:val="28"/>
        </w:rPr>
        <w:t>
      № 448 сайлау учаскесі.</w:t>
      </w:r>
    </w:p>
    <w:bookmarkEnd w:id="492"/>
    <w:bookmarkStart w:name="z506" w:id="493"/>
    <w:p>
      <w:pPr>
        <w:spacing w:after="0"/>
        <w:ind w:left="0"/>
        <w:jc w:val="both"/>
      </w:pPr>
      <w:r>
        <w:rPr>
          <w:rFonts w:ascii="Times New Roman"/>
          <w:b w:val="false"/>
          <w:i w:val="false"/>
          <w:color w:val="000000"/>
          <w:sz w:val="28"/>
        </w:rPr>
        <w:t>
      Сайлау учаскесінің орталығы: Үштерек 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493"/>
    <w:bookmarkStart w:name="z507" w:id="494"/>
    <w:p>
      <w:pPr>
        <w:spacing w:after="0"/>
        <w:ind w:left="0"/>
        <w:jc w:val="both"/>
      </w:pPr>
      <w:r>
        <w:rPr>
          <w:rFonts w:ascii="Times New Roman"/>
          <w:b w:val="false"/>
          <w:i w:val="false"/>
          <w:color w:val="000000"/>
          <w:sz w:val="28"/>
        </w:rPr>
        <w:t>
      Сайлау учаскесінің шекаралары: Үштерек ауылы; бау-бақша қоғамдар: Арай, Дархан.</w:t>
      </w:r>
    </w:p>
    <w:bookmarkEnd w:id="494"/>
    <w:bookmarkStart w:name="z508" w:id="495"/>
    <w:p>
      <w:pPr>
        <w:spacing w:after="0"/>
        <w:ind w:left="0"/>
        <w:jc w:val="both"/>
      </w:pPr>
      <w:r>
        <w:rPr>
          <w:rFonts w:ascii="Times New Roman"/>
          <w:b w:val="false"/>
          <w:i w:val="false"/>
          <w:color w:val="000000"/>
          <w:sz w:val="28"/>
        </w:rPr>
        <w:t>
      № 449 сайлау учаскесі.</w:t>
      </w:r>
    </w:p>
    <w:bookmarkEnd w:id="495"/>
    <w:bookmarkStart w:name="z509" w:id="496"/>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496"/>
    <w:bookmarkStart w:name="z510" w:id="497"/>
    <w:p>
      <w:pPr>
        <w:spacing w:after="0"/>
        <w:ind w:left="0"/>
        <w:jc w:val="both"/>
      </w:pPr>
      <w:r>
        <w:rPr>
          <w:rFonts w:ascii="Times New Roman"/>
          <w:b w:val="false"/>
          <w:i w:val="false"/>
          <w:color w:val="000000"/>
          <w:sz w:val="28"/>
        </w:rPr>
        <w:t>
      Сайлау учаскесінің шекаралары: Іргелі ауылы:</w:t>
      </w:r>
    </w:p>
    <w:bookmarkEnd w:id="497"/>
    <w:bookmarkStart w:name="z511" w:id="498"/>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498"/>
    <w:bookmarkStart w:name="z512" w:id="499"/>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499"/>
    <w:bookmarkStart w:name="z513" w:id="500"/>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00"/>
    <w:bookmarkStart w:name="z514" w:id="501"/>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01"/>
    <w:bookmarkStart w:name="z515" w:id="502"/>
    <w:p>
      <w:pPr>
        <w:spacing w:after="0"/>
        <w:ind w:left="0"/>
        <w:jc w:val="both"/>
      </w:pPr>
      <w:r>
        <w:rPr>
          <w:rFonts w:ascii="Times New Roman"/>
          <w:b w:val="false"/>
          <w:i w:val="false"/>
          <w:color w:val="000000"/>
          <w:sz w:val="28"/>
        </w:rPr>
        <w:t>
      № 450 сайлау учаскесі</w:t>
      </w:r>
    </w:p>
    <w:bookmarkEnd w:id="502"/>
    <w:bookmarkStart w:name="z516" w:id="503"/>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03"/>
    <w:bookmarkStart w:name="z517" w:id="504"/>
    <w:p>
      <w:pPr>
        <w:spacing w:after="0"/>
        <w:ind w:left="0"/>
        <w:jc w:val="both"/>
      </w:pPr>
      <w:r>
        <w:rPr>
          <w:rFonts w:ascii="Times New Roman"/>
          <w:b w:val="false"/>
          <w:i w:val="false"/>
          <w:color w:val="000000"/>
          <w:sz w:val="28"/>
        </w:rPr>
        <w:t>
      Сайлау учаскесінің шекаралары: Іргелі ауылы:</w:t>
      </w:r>
    </w:p>
    <w:bookmarkEnd w:id="504"/>
    <w:bookmarkStart w:name="z518" w:id="50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05"/>
    <w:bookmarkStart w:name="z519" w:id="506"/>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06"/>
    <w:bookmarkStart w:name="z520" w:id="507"/>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07"/>
    <w:bookmarkStart w:name="z521" w:id="508"/>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08"/>
    <w:bookmarkStart w:name="z522" w:id="509"/>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09"/>
    <w:bookmarkStart w:name="z523" w:id="510"/>
    <w:p>
      <w:pPr>
        <w:spacing w:after="0"/>
        <w:ind w:left="0"/>
        <w:jc w:val="both"/>
      </w:pPr>
      <w:r>
        <w:rPr>
          <w:rFonts w:ascii="Times New Roman"/>
          <w:b w:val="false"/>
          <w:i w:val="false"/>
          <w:color w:val="000000"/>
          <w:sz w:val="28"/>
        </w:rPr>
        <w:t>
      № 451 сайлау учаскесі</w:t>
      </w:r>
    </w:p>
    <w:bookmarkEnd w:id="510"/>
    <w:bookmarkStart w:name="z524" w:id="511"/>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(фойе).</w:t>
      </w:r>
    </w:p>
    <w:bookmarkEnd w:id="511"/>
    <w:bookmarkStart w:name="z525" w:id="512"/>
    <w:p>
      <w:pPr>
        <w:spacing w:after="0"/>
        <w:ind w:left="0"/>
        <w:jc w:val="both"/>
      </w:pPr>
      <w:r>
        <w:rPr>
          <w:rFonts w:ascii="Times New Roman"/>
          <w:b w:val="false"/>
          <w:i w:val="false"/>
          <w:color w:val="000000"/>
          <w:sz w:val="28"/>
        </w:rPr>
        <w:t>
      Сайлау учаскесінің шекаралары: Кемертоған ауылы; бау-бақша коперативтері: Агропромовец, Шырындысай, Горизонтиспытатель, Красные маки, ПКСТ Маяк, Маяк Веровный суд, ПКСТ Мелиоратор, Орбита, Энергоиспытатель, Учитель, Нива, Қызылбөріксай, Таңдаулы сенім, КазМИС шаруа қожалықтарының ассоциациясы, Цветущий сад, Алаш орда, Кварталдар: 1, 2, 3, 4, 5, 6, 8.</w:t>
      </w:r>
    </w:p>
    <w:bookmarkEnd w:id="512"/>
    <w:bookmarkStart w:name="z526" w:id="513"/>
    <w:p>
      <w:pPr>
        <w:spacing w:after="0"/>
        <w:ind w:left="0"/>
        <w:jc w:val="both"/>
      </w:pPr>
      <w:r>
        <w:rPr>
          <w:rFonts w:ascii="Times New Roman"/>
          <w:b w:val="false"/>
          <w:i w:val="false"/>
          <w:color w:val="000000"/>
          <w:sz w:val="28"/>
        </w:rPr>
        <w:t>
      № 452 сайлау учаскесі.</w:t>
      </w:r>
    </w:p>
    <w:bookmarkEnd w:id="513"/>
    <w:bookmarkStart w:name="z527" w:id="514"/>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14"/>
    <w:bookmarkStart w:name="z528" w:id="515"/>
    <w:p>
      <w:pPr>
        <w:spacing w:after="0"/>
        <w:ind w:left="0"/>
        <w:jc w:val="both"/>
      </w:pPr>
      <w:r>
        <w:rPr>
          <w:rFonts w:ascii="Times New Roman"/>
          <w:b w:val="false"/>
          <w:i w:val="false"/>
          <w:color w:val="000000"/>
          <w:sz w:val="28"/>
        </w:rPr>
        <w:t>
      Сайлау учаскесінің шекаралары: Іргелі ауылы:</w:t>
      </w:r>
    </w:p>
    <w:bookmarkEnd w:id="515"/>
    <w:bookmarkStart w:name="z529" w:id="51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w:t>
      </w:r>
    </w:p>
    <w:bookmarkEnd w:id="516"/>
    <w:bookmarkStart w:name="z530" w:id="51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w:t>
      </w:r>
    </w:p>
    <w:bookmarkEnd w:id="517"/>
    <w:bookmarkStart w:name="z531" w:id="518"/>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518"/>
    <w:bookmarkStart w:name="z532" w:id="519"/>
    <w:p>
      <w:pPr>
        <w:spacing w:after="0"/>
        <w:ind w:left="0"/>
        <w:jc w:val="both"/>
      </w:pPr>
      <w:r>
        <w:rPr>
          <w:rFonts w:ascii="Times New Roman"/>
          <w:b w:val="false"/>
          <w:i w:val="false"/>
          <w:color w:val="000000"/>
          <w:sz w:val="28"/>
        </w:rPr>
        <w:t>
      Сапарлы жол көшесі 1, 2, 3, 4, 5, 6, 7, 8, 9, 10, 11, 12, 13, 14, 15, 16, 17, 18;</w:t>
      </w:r>
    </w:p>
    <w:bookmarkEnd w:id="519"/>
    <w:bookmarkStart w:name="z533" w:id="520"/>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 жолы.</w:t>
      </w:r>
    </w:p>
    <w:bookmarkEnd w:id="520"/>
    <w:bookmarkStart w:name="z534" w:id="521"/>
    <w:p>
      <w:pPr>
        <w:spacing w:after="0"/>
        <w:ind w:left="0"/>
        <w:jc w:val="both"/>
      </w:pPr>
      <w:r>
        <w:rPr>
          <w:rFonts w:ascii="Times New Roman"/>
          <w:b w:val="false"/>
          <w:i w:val="false"/>
          <w:color w:val="000000"/>
          <w:sz w:val="28"/>
        </w:rPr>
        <w:t>
      № 453 сайлау учаскесі</w:t>
      </w:r>
    </w:p>
    <w:bookmarkEnd w:id="521"/>
    <w:bookmarkStart w:name="z535" w:id="522"/>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22"/>
    <w:bookmarkStart w:name="z536" w:id="523"/>
    <w:p>
      <w:pPr>
        <w:spacing w:after="0"/>
        <w:ind w:left="0"/>
        <w:jc w:val="both"/>
      </w:pPr>
      <w:r>
        <w:rPr>
          <w:rFonts w:ascii="Times New Roman"/>
          <w:b w:val="false"/>
          <w:i w:val="false"/>
          <w:color w:val="000000"/>
          <w:sz w:val="28"/>
        </w:rPr>
        <w:t>
      Сайлау учаскесінің шекаралары: Іргелі ауылы:</w:t>
      </w:r>
    </w:p>
    <w:bookmarkEnd w:id="523"/>
    <w:bookmarkStart w:name="z537" w:id="524"/>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24"/>
    <w:bookmarkStart w:name="z538" w:id="525"/>
    <w:p>
      <w:pPr>
        <w:spacing w:after="0"/>
        <w:ind w:left="0"/>
        <w:jc w:val="both"/>
      </w:pPr>
      <w:r>
        <w:rPr>
          <w:rFonts w:ascii="Times New Roman"/>
          <w:b w:val="false"/>
          <w:i w:val="false"/>
          <w:color w:val="000000"/>
          <w:sz w:val="28"/>
        </w:rPr>
        <w:t>
      Жаңа жұлдыз көшесі 1, 2, 3, 4, 5, 6, 7, 8, 9, 10, 11, 12, 13, 14, 15, 16, 17, 18, 19, 20, 21, 22, 23, 24, 25, 26, 27, 28, 29, 30, 31, 32, 33, 34, 35, 36, 37, 38, 39, 40, 41, 42, 43, 44, 45, 46, 47, 48, 49, 50, 51, 52, 53, 54, 55, 56, 57, 58, 59, 60, 61, 62, 63, 64, 65, 66, 67, 68, 69, 70;</w:t>
      </w:r>
    </w:p>
    <w:bookmarkEnd w:id="525"/>
    <w:bookmarkStart w:name="z539" w:id="526"/>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26"/>
    <w:bookmarkStart w:name="z540" w:id="527"/>
    <w:p>
      <w:pPr>
        <w:spacing w:after="0"/>
        <w:ind w:left="0"/>
        <w:jc w:val="both"/>
      </w:pPr>
      <w:r>
        <w:rPr>
          <w:rFonts w:ascii="Times New Roman"/>
          <w:b w:val="false"/>
          <w:i w:val="false"/>
          <w:color w:val="000000"/>
          <w:sz w:val="28"/>
        </w:rPr>
        <w:t>
      Нұрлы-Таң ықшам ауданы 1, 2, 3, 4, 5, 6, 7, 8, 9, 10, 11, 12, 13, 14, 15, 16, 17, 18, 19, 20, 21, 22, 23, 24, 25, 26, 27, 28, 29, 30, 31, 32, 33, 34, 35, 36, 37, 38, 39, 40, 41, 42, 43, 44, 45, 46, 47, 48, 49, 50, 51, 52, 53, 54, 55, 56, 57, 58, 59, 60, 61, 62, 63, 64, 65;</w:t>
      </w:r>
    </w:p>
    <w:bookmarkEnd w:id="527"/>
    <w:bookmarkStart w:name="z541" w:id="528"/>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28"/>
    <w:bookmarkStart w:name="z542" w:id="529"/>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29"/>
    <w:bookmarkStart w:name="z543" w:id="530"/>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30"/>
    <w:bookmarkStart w:name="z544" w:id="531"/>
    <w:p>
      <w:pPr>
        <w:spacing w:after="0"/>
        <w:ind w:left="0"/>
        <w:jc w:val="both"/>
      </w:pPr>
      <w:r>
        <w:rPr>
          <w:rFonts w:ascii="Times New Roman"/>
          <w:b w:val="false"/>
          <w:i w:val="false"/>
          <w:color w:val="000000"/>
          <w:sz w:val="28"/>
        </w:rPr>
        <w:t>
      № 454 сайлау учаскесі.</w:t>
      </w:r>
    </w:p>
    <w:bookmarkEnd w:id="531"/>
    <w:bookmarkStart w:name="z545" w:id="532"/>
    <w:p>
      <w:pPr>
        <w:spacing w:after="0"/>
        <w:ind w:left="0"/>
        <w:jc w:val="both"/>
      </w:pPr>
      <w:r>
        <w:rPr>
          <w:rFonts w:ascii="Times New Roman"/>
          <w:b w:val="false"/>
          <w:i w:val="false"/>
          <w:color w:val="000000"/>
          <w:sz w:val="28"/>
        </w:rPr>
        <w:t>
      Сайлау учаскесінің орталығы:Іргелі ауылы, Алатау көшесі №1, "ADVENTO" ЖШС-нің "NOMAD INTERNATIONAL SCHOOL" мектебінің ғимараты.</w:t>
      </w:r>
    </w:p>
    <w:bookmarkEnd w:id="532"/>
    <w:bookmarkStart w:name="z546" w:id="533"/>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33"/>
    <w:bookmarkStart w:name="z547" w:id="534"/>
    <w:p>
      <w:pPr>
        <w:spacing w:after="0"/>
        <w:ind w:left="0"/>
        <w:jc w:val="both"/>
      </w:pPr>
      <w:r>
        <w:rPr>
          <w:rFonts w:ascii="Times New Roman"/>
          <w:b w:val="false"/>
          <w:i w:val="false"/>
          <w:color w:val="000000"/>
          <w:sz w:val="28"/>
        </w:rPr>
        <w:t>
      № 455 сайлау учаскесі</w:t>
      </w:r>
    </w:p>
    <w:bookmarkEnd w:id="534"/>
    <w:bookmarkStart w:name="z548" w:id="535"/>
    <w:p>
      <w:pPr>
        <w:spacing w:after="0"/>
        <w:ind w:left="0"/>
        <w:jc w:val="both"/>
      </w:pPr>
      <w:r>
        <w:rPr>
          <w:rFonts w:ascii="Times New Roman"/>
          <w:b w:val="false"/>
          <w:i w:val="false"/>
          <w:color w:val="000000"/>
          <w:sz w:val="28"/>
        </w:rPr>
        <w:t>
      Сайлау учаскесінің орталығы: Іргелі ауылы, Алатау көшесі №1, "ADVENTO" ЖШС-нің "NOMAD INTERNATIONAL SCHOOL" мектебінің ғимараты.</w:t>
      </w:r>
    </w:p>
    <w:bookmarkEnd w:id="535"/>
    <w:bookmarkStart w:name="z549" w:id="536"/>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36"/>
    <w:bookmarkStart w:name="z550" w:id="537"/>
    <w:p>
      <w:pPr>
        <w:spacing w:after="0"/>
        <w:ind w:left="0"/>
        <w:jc w:val="both"/>
      </w:pPr>
      <w:r>
        <w:rPr>
          <w:rFonts w:ascii="Times New Roman"/>
          <w:b w:val="false"/>
          <w:i w:val="false"/>
          <w:color w:val="000000"/>
          <w:sz w:val="28"/>
        </w:rPr>
        <w:t>
      № 456 сайлау учаскесі</w:t>
      </w:r>
    </w:p>
    <w:bookmarkEnd w:id="537"/>
    <w:bookmarkStart w:name="z551" w:id="538"/>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 ғимарат фойесі).</w:t>
      </w:r>
    </w:p>
    <w:bookmarkEnd w:id="538"/>
    <w:bookmarkStart w:name="z552" w:id="539"/>
    <w:p>
      <w:pPr>
        <w:spacing w:after="0"/>
        <w:ind w:left="0"/>
        <w:jc w:val="both"/>
      </w:pPr>
      <w:r>
        <w:rPr>
          <w:rFonts w:ascii="Times New Roman"/>
          <w:b w:val="false"/>
          <w:i w:val="false"/>
          <w:color w:val="000000"/>
          <w:sz w:val="28"/>
        </w:rPr>
        <w:t>
      Сайлау учаскесінің шекаралары: Көксай ауылы:</w:t>
      </w:r>
    </w:p>
    <w:bookmarkEnd w:id="539"/>
    <w:bookmarkStart w:name="z553" w:id="540"/>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40"/>
    <w:bookmarkStart w:name="z554" w:id="541"/>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41"/>
    <w:bookmarkStart w:name="z555" w:id="542"/>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542"/>
    <w:bookmarkStart w:name="z556" w:id="543"/>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w:t>
      </w:r>
    </w:p>
    <w:bookmarkEnd w:id="543"/>
    <w:bookmarkStart w:name="z557" w:id="544"/>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544"/>
    <w:bookmarkStart w:name="z558" w:id="545"/>
    <w:p>
      <w:pPr>
        <w:spacing w:after="0"/>
        <w:ind w:left="0"/>
        <w:jc w:val="both"/>
      </w:pPr>
      <w:r>
        <w:rPr>
          <w:rFonts w:ascii="Times New Roman"/>
          <w:b w:val="false"/>
          <w:i w:val="false"/>
          <w:color w:val="000000"/>
          <w:sz w:val="28"/>
        </w:rPr>
        <w:t>
      Р.Шоқпар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545"/>
    <w:bookmarkStart w:name="z559" w:id="54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46"/>
    <w:bookmarkStart w:name="z560" w:id="547"/>
    <w:p>
      <w:pPr>
        <w:spacing w:after="0"/>
        <w:ind w:left="0"/>
        <w:jc w:val="both"/>
      </w:pPr>
      <w:r>
        <w:rPr>
          <w:rFonts w:ascii="Times New Roman"/>
          <w:b w:val="false"/>
          <w:i w:val="false"/>
          <w:color w:val="000000"/>
          <w:sz w:val="28"/>
        </w:rPr>
        <w:t>
      А.Пушкин көшесі: 1, 2, 3, 4, 5, 6, 7, 8, 9, 10, 11, 12, 13, 14, 15, 16, 17, 18, 19, 20, 21, 22, 23, 24, 25, 26, 27, 28, 29, 30, 31, 32, 33, 34, 35, 36, 37, 38, 39, 40, 41, 42, 43, 44, 45, 46, 47, 48; М.Мәметова көшесі: 1, 2, 3, 4, 5, 6, 7, 8, 9, 10, 11, 12, 13, 14, 15, 16, 17, 18, 19, 20, 21, 22, 23, 24, 25, 26, 27, 28, 29, 30, 31, 32, 33, 34, 35, 36, 37, 38, 39, 40, 41, 42, 43, 44, 45, 46, 47, 48, 49, 50, 51, 52, 53.</w:t>
      </w:r>
    </w:p>
    <w:bookmarkEnd w:id="547"/>
    <w:bookmarkStart w:name="z561" w:id="548"/>
    <w:p>
      <w:pPr>
        <w:spacing w:after="0"/>
        <w:ind w:left="0"/>
        <w:jc w:val="both"/>
      </w:pPr>
      <w:r>
        <w:rPr>
          <w:rFonts w:ascii="Times New Roman"/>
          <w:b w:val="false"/>
          <w:i w:val="false"/>
          <w:color w:val="000000"/>
          <w:sz w:val="28"/>
        </w:rPr>
        <w:t>
      Бау-бақша коператив: Таңдаулы Сенім 2;</w:t>
      </w:r>
    </w:p>
    <w:bookmarkEnd w:id="548"/>
    <w:bookmarkStart w:name="z562" w:id="549"/>
    <w:p>
      <w:pPr>
        <w:spacing w:after="0"/>
        <w:ind w:left="0"/>
        <w:jc w:val="both"/>
      </w:pPr>
      <w:r>
        <w:rPr>
          <w:rFonts w:ascii="Times New Roman"/>
          <w:b w:val="false"/>
          <w:i w:val="false"/>
          <w:color w:val="000000"/>
          <w:sz w:val="28"/>
        </w:rPr>
        <w:t>
      Квартал 11;</w:t>
      </w:r>
    </w:p>
    <w:bookmarkEnd w:id="549"/>
    <w:bookmarkStart w:name="z563" w:id="550"/>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50"/>
    <w:bookmarkStart w:name="z564" w:id="551"/>
    <w:p>
      <w:pPr>
        <w:spacing w:after="0"/>
        <w:ind w:left="0"/>
        <w:jc w:val="both"/>
      </w:pPr>
      <w:r>
        <w:rPr>
          <w:rFonts w:ascii="Times New Roman"/>
          <w:b w:val="false"/>
          <w:i w:val="false"/>
          <w:color w:val="000000"/>
          <w:sz w:val="28"/>
        </w:rPr>
        <w:t>
      № 457 сайлау учаскесі.</w:t>
      </w:r>
    </w:p>
    <w:bookmarkEnd w:id="551"/>
    <w:bookmarkStart w:name="z565" w:id="552"/>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оң жақ қанаты).</w:t>
      </w:r>
    </w:p>
    <w:bookmarkEnd w:id="552"/>
    <w:bookmarkStart w:name="z566" w:id="553"/>
    <w:p>
      <w:pPr>
        <w:spacing w:after="0"/>
        <w:ind w:left="0"/>
        <w:jc w:val="both"/>
      </w:pPr>
      <w:r>
        <w:rPr>
          <w:rFonts w:ascii="Times New Roman"/>
          <w:b w:val="false"/>
          <w:i w:val="false"/>
          <w:color w:val="000000"/>
          <w:sz w:val="28"/>
        </w:rPr>
        <w:t>
      Сайлау учаскесінің шекаралары: Көксай ауылы:</w:t>
      </w:r>
    </w:p>
    <w:bookmarkEnd w:id="553"/>
    <w:bookmarkStart w:name="z567" w:id="554"/>
    <w:p>
      <w:pPr>
        <w:spacing w:after="0"/>
        <w:ind w:left="0"/>
        <w:jc w:val="both"/>
      </w:pPr>
      <w:r>
        <w:rPr>
          <w:rFonts w:ascii="Times New Roman"/>
          <w:b w:val="false"/>
          <w:i w:val="false"/>
          <w:color w:val="000000"/>
          <w:sz w:val="28"/>
        </w:rPr>
        <w:t xml:space="preserve">
      Жаңа ғасыр көшесі:1,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554"/>
    <w:bookmarkStart w:name="z568" w:id="555"/>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55"/>
    <w:bookmarkStart w:name="z569" w:id="556"/>
    <w:p>
      <w:pPr>
        <w:spacing w:after="0"/>
        <w:ind w:left="0"/>
        <w:jc w:val="both"/>
      </w:pPr>
      <w:r>
        <w:rPr>
          <w:rFonts w:ascii="Times New Roman"/>
          <w:b w:val="false"/>
          <w:i w:val="false"/>
          <w:color w:val="000000"/>
          <w:sz w:val="28"/>
        </w:rPr>
        <w:t>
      Жолашар, Жас дәурен, Ақсеңгір, Айдарлы.</w:t>
      </w:r>
    </w:p>
    <w:bookmarkEnd w:id="556"/>
    <w:bookmarkStart w:name="z570" w:id="557"/>
    <w:p>
      <w:pPr>
        <w:spacing w:after="0"/>
        <w:ind w:left="0"/>
        <w:jc w:val="both"/>
      </w:pPr>
      <w:r>
        <w:rPr>
          <w:rFonts w:ascii="Times New Roman"/>
          <w:b w:val="false"/>
          <w:i w:val="false"/>
          <w:color w:val="000000"/>
          <w:sz w:val="28"/>
        </w:rPr>
        <w:t>
      № 458 сайлау учаскесі</w:t>
      </w:r>
    </w:p>
    <w:bookmarkEnd w:id="557"/>
    <w:bookmarkStart w:name="z571" w:id="558"/>
    <w:p>
      <w:pPr>
        <w:spacing w:after="0"/>
        <w:ind w:left="0"/>
        <w:jc w:val="both"/>
      </w:pPr>
      <w:r>
        <w:rPr>
          <w:rFonts w:ascii="Times New Roman"/>
          <w:b w:val="false"/>
          <w:i w:val="false"/>
          <w:color w:val="000000"/>
          <w:sz w:val="28"/>
        </w:rPr>
        <w:t>
      Сайлау учаскесінің орталығы: Көксай ауылы, К. Қожабеков көшесі 1, шаруашылық жүргізу құқығындағы "Қарасай аудандық көпсалалы ауруханасы" мемлекеттік коммуналдық кәсіпорынның "Көксай ауылдық дәрігерлік амбулаториясының" ғимараты.</w:t>
      </w:r>
    </w:p>
    <w:bookmarkEnd w:id="558"/>
    <w:bookmarkStart w:name="z572" w:id="559"/>
    <w:p>
      <w:pPr>
        <w:spacing w:after="0"/>
        <w:ind w:left="0"/>
        <w:jc w:val="both"/>
      </w:pPr>
      <w:r>
        <w:rPr>
          <w:rFonts w:ascii="Times New Roman"/>
          <w:b w:val="false"/>
          <w:i w:val="false"/>
          <w:color w:val="000000"/>
          <w:sz w:val="28"/>
        </w:rPr>
        <w:t xml:space="preserve">
      Сайлау учаскесінің шекаралары: Көксай ауылы: </w:t>
      </w:r>
    </w:p>
    <w:bookmarkEnd w:id="559"/>
    <w:bookmarkStart w:name="z573" w:id="560"/>
    <w:p>
      <w:pPr>
        <w:spacing w:after="0"/>
        <w:ind w:left="0"/>
        <w:jc w:val="both"/>
      </w:pPr>
      <w:r>
        <w:rPr>
          <w:rFonts w:ascii="Times New Roman"/>
          <w:b w:val="false"/>
          <w:i w:val="false"/>
          <w:color w:val="000000"/>
          <w:sz w:val="28"/>
        </w:rPr>
        <w:t>
      К.Қожабеков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560"/>
    <w:bookmarkStart w:name="z574" w:id="561"/>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561"/>
    <w:bookmarkStart w:name="z575" w:id="562"/>
    <w:p>
      <w:pPr>
        <w:spacing w:after="0"/>
        <w:ind w:left="0"/>
        <w:jc w:val="both"/>
      </w:pPr>
      <w:r>
        <w:rPr>
          <w:rFonts w:ascii="Times New Roman"/>
          <w:b w:val="false"/>
          <w:i w:val="false"/>
          <w:color w:val="000000"/>
          <w:sz w:val="28"/>
        </w:rPr>
        <w:t>
      Жамбыл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62"/>
    <w:bookmarkStart w:name="z576" w:id="563"/>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63"/>
    <w:bookmarkStart w:name="z577" w:id="564"/>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w:t>
      </w:r>
    </w:p>
    <w:bookmarkEnd w:id="564"/>
    <w:bookmarkStart w:name="z578" w:id="565"/>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65"/>
    <w:bookmarkStart w:name="z579" w:id="566"/>
    <w:p>
      <w:pPr>
        <w:spacing w:after="0"/>
        <w:ind w:left="0"/>
        <w:jc w:val="both"/>
      </w:pPr>
      <w:r>
        <w:rPr>
          <w:rFonts w:ascii="Times New Roman"/>
          <w:b w:val="false"/>
          <w:i w:val="false"/>
          <w:color w:val="000000"/>
          <w:sz w:val="28"/>
        </w:rPr>
        <w:t>
      № 459 сайлау учаскесі</w:t>
      </w:r>
    </w:p>
    <w:bookmarkEnd w:id="566"/>
    <w:bookmarkStart w:name="z580" w:id="567"/>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567"/>
    <w:bookmarkStart w:name="z581" w:id="568"/>
    <w:p>
      <w:pPr>
        <w:spacing w:after="0"/>
        <w:ind w:left="0"/>
        <w:jc w:val="both"/>
      </w:pPr>
      <w:r>
        <w:rPr>
          <w:rFonts w:ascii="Times New Roman"/>
          <w:b w:val="false"/>
          <w:i w:val="false"/>
          <w:color w:val="000000"/>
          <w:sz w:val="28"/>
        </w:rPr>
        <w:t>
      Сайлау учаскесінің шекаралары: Шамалған ауылы:</w:t>
      </w:r>
    </w:p>
    <w:bookmarkEnd w:id="568"/>
    <w:bookmarkStart w:name="z582" w:id="569"/>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569"/>
    <w:bookmarkStart w:name="z583" w:id="570"/>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570"/>
    <w:bookmarkStart w:name="z584" w:id="571"/>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571"/>
    <w:bookmarkStart w:name="z585" w:id="572"/>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572"/>
    <w:bookmarkStart w:name="z586" w:id="573"/>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573"/>
    <w:bookmarkStart w:name="z587" w:id="574"/>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574"/>
    <w:bookmarkStart w:name="z588" w:id="575"/>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575"/>
    <w:bookmarkStart w:name="z589" w:id="576"/>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576"/>
    <w:bookmarkStart w:name="z590" w:id="577"/>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577"/>
    <w:bookmarkStart w:name="z591" w:id="578"/>
    <w:p>
      <w:pPr>
        <w:spacing w:after="0"/>
        <w:ind w:left="0"/>
        <w:jc w:val="both"/>
      </w:pPr>
      <w:r>
        <w:rPr>
          <w:rFonts w:ascii="Times New Roman"/>
          <w:b w:val="false"/>
          <w:i w:val="false"/>
          <w:color w:val="000000"/>
          <w:sz w:val="28"/>
        </w:rPr>
        <w:t xml:space="preserve">
      Амангелді-1 көшесі 1 1, 2, 3, 4, 5, 6, 7, 8, 9, 10, 11, 12, 13, 14, 15; </w:t>
      </w:r>
    </w:p>
    <w:bookmarkEnd w:id="578"/>
    <w:bookmarkStart w:name="z592" w:id="579"/>
    <w:p>
      <w:pPr>
        <w:spacing w:after="0"/>
        <w:ind w:left="0"/>
        <w:jc w:val="both"/>
      </w:pPr>
      <w:r>
        <w:rPr>
          <w:rFonts w:ascii="Times New Roman"/>
          <w:b w:val="false"/>
          <w:i w:val="false"/>
          <w:color w:val="000000"/>
          <w:sz w:val="28"/>
        </w:rPr>
        <w:t>
      Сауытқан-1 көшесі 1 1, 2, 3, 4, 5, 6, 7, 8, 9, 10, 11, 12;</w:t>
      </w:r>
    </w:p>
    <w:bookmarkEnd w:id="579"/>
    <w:bookmarkStart w:name="z593" w:id="580"/>
    <w:p>
      <w:pPr>
        <w:spacing w:after="0"/>
        <w:ind w:left="0"/>
        <w:jc w:val="both"/>
      </w:pPr>
      <w:r>
        <w:rPr>
          <w:rFonts w:ascii="Times New Roman"/>
          <w:b w:val="false"/>
          <w:i w:val="false"/>
          <w:color w:val="000000"/>
          <w:sz w:val="28"/>
        </w:rPr>
        <w:t>
      Алатау көшесі 1, 2, 3, 4, 5, 6, 7, 8, 9, 10, 11, 12, 13, 14, 15, 16, 17;</w:t>
      </w:r>
    </w:p>
    <w:bookmarkEnd w:id="580"/>
    <w:bookmarkStart w:name="z594" w:id="581"/>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581"/>
    <w:bookmarkStart w:name="z595" w:id="582"/>
    <w:p>
      <w:pPr>
        <w:spacing w:after="0"/>
        <w:ind w:left="0"/>
        <w:jc w:val="both"/>
      </w:pPr>
      <w:r>
        <w:rPr>
          <w:rFonts w:ascii="Times New Roman"/>
          <w:b w:val="false"/>
          <w:i w:val="false"/>
          <w:color w:val="000000"/>
          <w:sz w:val="28"/>
        </w:rPr>
        <w:t>
      № 460 сайлау учаскесі</w:t>
      </w:r>
    </w:p>
    <w:bookmarkEnd w:id="582"/>
    <w:bookmarkStart w:name="z596" w:id="583"/>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583"/>
    <w:bookmarkStart w:name="z597" w:id="584"/>
    <w:p>
      <w:pPr>
        <w:spacing w:after="0"/>
        <w:ind w:left="0"/>
        <w:jc w:val="both"/>
      </w:pPr>
      <w:r>
        <w:rPr>
          <w:rFonts w:ascii="Times New Roman"/>
          <w:b w:val="false"/>
          <w:i w:val="false"/>
          <w:color w:val="000000"/>
          <w:sz w:val="28"/>
        </w:rPr>
        <w:t>
      Сайлау учаскесінің шекаралары: Шамалған ауылы:</w:t>
      </w:r>
    </w:p>
    <w:bookmarkEnd w:id="584"/>
    <w:bookmarkStart w:name="z598" w:id="585"/>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85"/>
    <w:bookmarkStart w:name="z599" w:id="58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586"/>
    <w:bookmarkStart w:name="z600" w:id="587"/>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587"/>
    <w:bookmarkStart w:name="z601" w:id="588"/>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588"/>
    <w:bookmarkStart w:name="z602" w:id="589"/>
    <w:p>
      <w:pPr>
        <w:spacing w:after="0"/>
        <w:ind w:left="0"/>
        <w:jc w:val="both"/>
      </w:pPr>
      <w:r>
        <w:rPr>
          <w:rFonts w:ascii="Times New Roman"/>
          <w:b w:val="false"/>
          <w:i w:val="false"/>
          <w:color w:val="000000"/>
          <w:sz w:val="28"/>
        </w:rPr>
        <w:t>
      Амангелді көшесі 1, 2, 3, 4, 5, 6;</w:t>
      </w:r>
    </w:p>
    <w:bookmarkEnd w:id="589"/>
    <w:bookmarkStart w:name="z603" w:id="590"/>
    <w:p>
      <w:pPr>
        <w:spacing w:after="0"/>
        <w:ind w:left="0"/>
        <w:jc w:val="both"/>
      </w:pPr>
      <w:r>
        <w:rPr>
          <w:rFonts w:ascii="Times New Roman"/>
          <w:b w:val="false"/>
          <w:i w:val="false"/>
          <w:color w:val="000000"/>
          <w:sz w:val="28"/>
        </w:rPr>
        <w:t>
      Н. 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90"/>
    <w:bookmarkStart w:name="z604" w:id="591"/>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591"/>
    <w:bookmarkStart w:name="z605" w:id="592"/>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592"/>
    <w:bookmarkStart w:name="z606" w:id="593"/>
    <w:p>
      <w:pPr>
        <w:spacing w:after="0"/>
        <w:ind w:left="0"/>
        <w:jc w:val="both"/>
      </w:pPr>
      <w:r>
        <w:rPr>
          <w:rFonts w:ascii="Times New Roman"/>
          <w:b w:val="false"/>
          <w:i w:val="false"/>
          <w:color w:val="000000"/>
          <w:sz w:val="28"/>
        </w:rPr>
        <w:t>
      Жастар көшесі 1, 2, 3, 4, 5, 6, 6/1, 6/2;</w:t>
      </w:r>
    </w:p>
    <w:bookmarkEnd w:id="593"/>
    <w:bookmarkStart w:name="z607" w:id="594"/>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594"/>
    <w:bookmarkStart w:name="z608" w:id="595"/>
    <w:p>
      <w:pPr>
        <w:spacing w:after="0"/>
        <w:ind w:left="0"/>
        <w:jc w:val="both"/>
      </w:pPr>
      <w:r>
        <w:rPr>
          <w:rFonts w:ascii="Times New Roman"/>
          <w:b w:val="false"/>
          <w:i w:val="false"/>
          <w:color w:val="000000"/>
          <w:sz w:val="28"/>
        </w:rPr>
        <w:t>
      Достық көшесі 1, 2, 3, 4, 5, 6, 7, 8, 9, 10, 11, 12;</w:t>
      </w:r>
    </w:p>
    <w:bookmarkEnd w:id="595"/>
    <w:bookmarkStart w:name="z609" w:id="596"/>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596"/>
    <w:bookmarkStart w:name="z610" w:id="597"/>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597"/>
    <w:bookmarkStart w:name="z611" w:id="598"/>
    <w:p>
      <w:pPr>
        <w:spacing w:after="0"/>
        <w:ind w:left="0"/>
        <w:jc w:val="both"/>
      </w:pPr>
      <w:r>
        <w:rPr>
          <w:rFonts w:ascii="Times New Roman"/>
          <w:b w:val="false"/>
          <w:i w:val="false"/>
          <w:color w:val="000000"/>
          <w:sz w:val="28"/>
        </w:rPr>
        <w:t>
      Сауытқан көшесі 1, 2, 3, 4, 5, 6, 7, 8, 9, 10, 11, 12, 13, 14, 15, 16, 17, 18, 19, 20, 21, 22, 23, 24, 25, 26, 27, 28, 29, 30;</w:t>
      </w:r>
    </w:p>
    <w:bookmarkEnd w:id="598"/>
    <w:bookmarkStart w:name="z612" w:id="599"/>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599"/>
    <w:bookmarkStart w:name="z613" w:id="600"/>
    <w:p>
      <w:pPr>
        <w:spacing w:after="0"/>
        <w:ind w:left="0"/>
        <w:jc w:val="both"/>
      </w:pPr>
      <w:r>
        <w:rPr>
          <w:rFonts w:ascii="Times New Roman"/>
          <w:b w:val="false"/>
          <w:i w:val="false"/>
          <w:color w:val="000000"/>
          <w:sz w:val="28"/>
        </w:rPr>
        <w:t>
      Б. Момышұлы көшесі 1, 2, 3, 4, 5, 6, 7, 8, 9, 10, 11, 12, 13, 14, 15, 16, 17;</w:t>
      </w:r>
    </w:p>
    <w:bookmarkEnd w:id="600"/>
    <w:bookmarkStart w:name="z614" w:id="601"/>
    <w:p>
      <w:pPr>
        <w:spacing w:after="0"/>
        <w:ind w:left="0"/>
        <w:jc w:val="both"/>
      </w:pPr>
      <w:r>
        <w:rPr>
          <w:rFonts w:ascii="Times New Roman"/>
          <w:b w:val="false"/>
          <w:i w:val="false"/>
          <w:color w:val="000000"/>
          <w:sz w:val="28"/>
        </w:rPr>
        <w:t>
      Шамалған су шаруашылық колледжі-1 көшесі1, 2, 3, 4, 5, 6, 7, 8, 9, 10, 11, 12, 13, 14, 15, 16, 17, 18, 19, 20, 21, 22, 23, 24, 25, 26, 27, 28, 29, 30, 31, 32, 33, 34, 35, 36, 37, 38, 39, 40, 41, 42, 43, 44, 45, 46, 47.</w:t>
      </w:r>
    </w:p>
    <w:bookmarkEnd w:id="601"/>
    <w:bookmarkStart w:name="z615" w:id="602"/>
    <w:p>
      <w:pPr>
        <w:spacing w:after="0"/>
        <w:ind w:left="0"/>
        <w:jc w:val="both"/>
      </w:pPr>
      <w:r>
        <w:rPr>
          <w:rFonts w:ascii="Times New Roman"/>
          <w:b w:val="false"/>
          <w:i w:val="false"/>
          <w:color w:val="000000"/>
          <w:sz w:val="28"/>
        </w:rPr>
        <w:t>
      № 461 сайлау учаскесі</w:t>
      </w:r>
    </w:p>
    <w:bookmarkEnd w:id="602"/>
    <w:bookmarkStart w:name="z616" w:id="603"/>
    <w:p>
      <w:pPr>
        <w:spacing w:after="0"/>
        <w:ind w:left="0"/>
        <w:jc w:val="both"/>
      </w:pPr>
      <w:r>
        <w:rPr>
          <w:rFonts w:ascii="Times New Roman"/>
          <w:b w:val="false"/>
          <w:i w:val="false"/>
          <w:color w:val="000000"/>
          <w:sz w:val="28"/>
        </w:rPr>
        <w:t>
      Сайлау учаскесінің орталығы: Шамалған ауылы, Өтеген батыр көшесі 40, "Алматы облысы білім басқармасының Қарасай ауданы бойынша білім бөлімі" мемлекеттік мекемесінің "М. Әуезов атындағы орта мектебі" коммуналдық мемлекеттік мекемесінің ғимараты.</w:t>
      </w:r>
    </w:p>
    <w:bookmarkEnd w:id="603"/>
    <w:bookmarkStart w:name="z617" w:id="604"/>
    <w:p>
      <w:pPr>
        <w:spacing w:after="0"/>
        <w:ind w:left="0"/>
        <w:jc w:val="both"/>
      </w:pPr>
      <w:r>
        <w:rPr>
          <w:rFonts w:ascii="Times New Roman"/>
          <w:b w:val="false"/>
          <w:i w:val="false"/>
          <w:color w:val="000000"/>
          <w:sz w:val="28"/>
        </w:rPr>
        <w:t>
      Сайлау учаскесінің шекаралары: Шамалған ауылы:</w:t>
      </w:r>
    </w:p>
    <w:bookmarkEnd w:id="604"/>
    <w:bookmarkStart w:name="z618" w:id="605"/>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05"/>
    <w:bookmarkStart w:name="z619" w:id="606"/>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06"/>
    <w:bookmarkStart w:name="z620" w:id="607"/>
    <w:p>
      <w:pPr>
        <w:spacing w:after="0"/>
        <w:ind w:left="0"/>
        <w:jc w:val="both"/>
      </w:pPr>
      <w:r>
        <w:rPr>
          <w:rFonts w:ascii="Times New Roman"/>
          <w:b w:val="false"/>
          <w:i w:val="false"/>
          <w:color w:val="000000"/>
          <w:sz w:val="28"/>
        </w:rPr>
        <w:t>
      О. Боламбаев көшесі 1, 2, 3, 4, 5, 6, 7, 8, 9, 10, 11, 12, 13, 14, 15, 16, 17, 18, 19, 20;</w:t>
      </w:r>
    </w:p>
    <w:bookmarkEnd w:id="607"/>
    <w:bookmarkStart w:name="z621" w:id="608"/>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08"/>
    <w:bookmarkStart w:name="z622" w:id="609"/>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09"/>
    <w:bookmarkStart w:name="z623" w:id="610"/>
    <w:p>
      <w:pPr>
        <w:spacing w:after="0"/>
        <w:ind w:left="0"/>
        <w:jc w:val="both"/>
      </w:pPr>
      <w:r>
        <w:rPr>
          <w:rFonts w:ascii="Times New Roman"/>
          <w:b w:val="false"/>
          <w:i w:val="false"/>
          <w:color w:val="000000"/>
          <w:sz w:val="28"/>
        </w:rPr>
        <w:t>
      № 462 сайлау учаскесі</w:t>
      </w:r>
    </w:p>
    <w:bookmarkEnd w:id="610"/>
    <w:bookmarkStart w:name="z624" w:id="611"/>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11"/>
    <w:bookmarkStart w:name="z625" w:id="612"/>
    <w:p>
      <w:pPr>
        <w:spacing w:after="0"/>
        <w:ind w:left="0"/>
        <w:jc w:val="both"/>
      </w:pPr>
      <w:r>
        <w:rPr>
          <w:rFonts w:ascii="Times New Roman"/>
          <w:b w:val="false"/>
          <w:i w:val="false"/>
          <w:color w:val="000000"/>
          <w:sz w:val="28"/>
        </w:rPr>
        <w:t>
      Сайлау учаскесінің шекаралары: Шамалған ауылы:</w:t>
      </w:r>
    </w:p>
    <w:bookmarkEnd w:id="612"/>
    <w:bookmarkStart w:name="z626" w:id="613"/>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13"/>
    <w:bookmarkStart w:name="z627" w:id="614"/>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14"/>
    <w:bookmarkStart w:name="z628" w:id="615"/>
    <w:p>
      <w:pPr>
        <w:spacing w:after="0"/>
        <w:ind w:left="0"/>
        <w:jc w:val="both"/>
      </w:pPr>
      <w:r>
        <w:rPr>
          <w:rFonts w:ascii="Times New Roman"/>
          <w:b w:val="false"/>
          <w:i w:val="false"/>
          <w:color w:val="000000"/>
          <w:sz w:val="28"/>
        </w:rPr>
        <w:t>
      Сырымбет көшесі 1, 2, 3, 4, 5, 6, 7, 8, 9, 10, 11, 12, 13, 14, 15, 16, 17, 18;</w:t>
      </w:r>
    </w:p>
    <w:bookmarkEnd w:id="615"/>
    <w:bookmarkStart w:name="z629" w:id="616"/>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16"/>
    <w:bookmarkStart w:name="z630" w:id="617"/>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17"/>
    <w:bookmarkStart w:name="z631" w:id="618"/>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18"/>
    <w:bookmarkStart w:name="z632" w:id="619"/>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19"/>
    <w:bookmarkStart w:name="z633" w:id="620"/>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20"/>
    <w:bookmarkStart w:name="z634" w:id="621"/>
    <w:p>
      <w:pPr>
        <w:spacing w:after="0"/>
        <w:ind w:left="0"/>
        <w:jc w:val="both"/>
      </w:pPr>
      <w:r>
        <w:rPr>
          <w:rFonts w:ascii="Times New Roman"/>
          <w:b w:val="false"/>
          <w:i w:val="false"/>
          <w:color w:val="000000"/>
          <w:sz w:val="28"/>
        </w:rPr>
        <w:t>
      І. Жансігүров көшесі 1Б, 2, 3, 4, 5, 6, 7, 8, 9, 10, 11, 12, 13, 14;</w:t>
      </w:r>
    </w:p>
    <w:bookmarkEnd w:id="621"/>
    <w:bookmarkStart w:name="z635" w:id="622"/>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22"/>
    <w:bookmarkStart w:name="z636" w:id="623"/>
    <w:p>
      <w:pPr>
        <w:spacing w:after="0"/>
        <w:ind w:left="0"/>
        <w:jc w:val="both"/>
      </w:pPr>
      <w:r>
        <w:rPr>
          <w:rFonts w:ascii="Times New Roman"/>
          <w:b w:val="false"/>
          <w:i w:val="false"/>
          <w:color w:val="000000"/>
          <w:sz w:val="28"/>
        </w:rPr>
        <w:t>
      Құрманғазы көшесі 1, 2, 3, 4, 5, 6, 7, 8, 9, 10;</w:t>
      </w:r>
    </w:p>
    <w:bookmarkEnd w:id="623"/>
    <w:bookmarkStart w:name="z637" w:id="624"/>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24"/>
    <w:bookmarkStart w:name="z638" w:id="625"/>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25"/>
    <w:bookmarkStart w:name="z639" w:id="626"/>
    <w:p>
      <w:pPr>
        <w:spacing w:after="0"/>
        <w:ind w:left="0"/>
        <w:jc w:val="both"/>
      </w:pPr>
      <w:r>
        <w:rPr>
          <w:rFonts w:ascii="Times New Roman"/>
          <w:b w:val="false"/>
          <w:i w:val="false"/>
          <w:color w:val="000000"/>
          <w:sz w:val="28"/>
        </w:rPr>
        <w:t xml:space="preserve">
      Сарыжайлау көшесі 1, 2, 3, 4, 5, 6, 7, 8, 9, 10, 11, 12, 13, 14, 15, 16, 17, 18, 19, 20, 21, 22, 23, 24, 25; </w:t>
      </w:r>
    </w:p>
    <w:bookmarkEnd w:id="626"/>
    <w:bookmarkStart w:name="z640" w:id="627"/>
    <w:p>
      <w:pPr>
        <w:spacing w:after="0"/>
        <w:ind w:left="0"/>
        <w:jc w:val="both"/>
      </w:pPr>
      <w:r>
        <w:rPr>
          <w:rFonts w:ascii="Times New Roman"/>
          <w:b w:val="false"/>
          <w:i w:val="false"/>
          <w:color w:val="000000"/>
          <w:sz w:val="28"/>
        </w:rPr>
        <w:t>
      Дегерес көшесі 3, 4, 5, 6, 7, 8, 9, 10, 11, 12, 13, 14, 15, 16, 17, 18, 19, 20, 21, 22, 23, 24, 25, 26, 27, 28, 29, 30, 31, 32, 33, 34, 35, 36, 37, 38, 39, 40, 41, 42, 43, 44, 45;</w:t>
      </w:r>
    </w:p>
    <w:bookmarkEnd w:id="627"/>
    <w:bookmarkStart w:name="z641" w:id="628"/>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w:t>
      </w:r>
    </w:p>
    <w:bookmarkEnd w:id="628"/>
    <w:bookmarkStart w:name="z642" w:id="629"/>
    <w:p>
      <w:pPr>
        <w:spacing w:after="0"/>
        <w:ind w:left="0"/>
        <w:jc w:val="both"/>
      </w:pPr>
      <w:r>
        <w:rPr>
          <w:rFonts w:ascii="Times New Roman"/>
          <w:b w:val="false"/>
          <w:i w:val="false"/>
          <w:color w:val="000000"/>
          <w:sz w:val="28"/>
        </w:rPr>
        <w:t>
      Түрген көшесі 1, 2, 3, 4, 5, 6, 7, 8, 9, 10, 11, 12, 13, 14, 15, 16, 17, 18, 19, 20, 21, 22, 23, 24, 25, 26, 27, 28, 29, 30, 30А, 31, 32, 33, 34, 35, 36, 37, 38, 39, 40, 41, 42, 43, 44, 45, 46, 47, 48, 49, 50, 51, 52, 53, 54, 55, 56, 57;</w:t>
      </w:r>
    </w:p>
    <w:bookmarkEnd w:id="629"/>
    <w:bookmarkStart w:name="z643" w:id="630"/>
    <w:p>
      <w:pPr>
        <w:spacing w:after="0"/>
        <w:ind w:left="0"/>
        <w:jc w:val="both"/>
      </w:pPr>
      <w:r>
        <w:rPr>
          <w:rFonts w:ascii="Times New Roman"/>
          <w:b w:val="false"/>
          <w:i w:val="false"/>
          <w:color w:val="000000"/>
          <w:sz w:val="28"/>
        </w:rPr>
        <w:t>
      Кеген көшесі 1, 2, 3, 4, 5, 6, 7, 8, 9, 10, 11, 12, 13, 14, 15, 16, 17, 18, 19, 20, 21, 22, 23, 24, 25, 26, 27, 28, 29, 30, 31, 32, 33, 34, 35, 36, 37, 38, 39, 40, 41, 42, 43, 44, 45, 46, 47, 48, 49, 50, 51, 52, 53, 54, 55, 56, 57, 58, 59, 60, 61;</w:t>
      </w:r>
    </w:p>
    <w:bookmarkEnd w:id="630"/>
    <w:bookmarkStart w:name="z644" w:id="631"/>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w:t>
      </w:r>
    </w:p>
    <w:bookmarkEnd w:id="631"/>
    <w:bookmarkStart w:name="z645" w:id="632"/>
    <w:p>
      <w:pPr>
        <w:spacing w:after="0"/>
        <w:ind w:left="0"/>
        <w:jc w:val="both"/>
      </w:pPr>
      <w:r>
        <w:rPr>
          <w:rFonts w:ascii="Times New Roman"/>
          <w:b w:val="false"/>
          <w:i w:val="false"/>
          <w:color w:val="000000"/>
          <w:sz w:val="28"/>
        </w:rPr>
        <w:t>
      Жасөркен көшесі 1, 2, 3, 4, 5, 6, 7, 8, 9, 10, 11, 12, 13, 14, 15, 16, 17, 18, 19, 20, 21, 22, 23, 24, 25, 26, 27, 28, 29, 30, 31, 32, 33, 34, 35, 36, 37, 38, 39, 40, 41, 42, 43, 44, 45, 46, 47, 48, 49, 50, 51, 52, 53, 54, 55, 56, 57, 58, 59, 60, 61;</w:t>
      </w:r>
    </w:p>
    <w:bookmarkEnd w:id="632"/>
    <w:bookmarkStart w:name="z646" w:id="633"/>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w:t>
      </w:r>
    </w:p>
    <w:bookmarkEnd w:id="633"/>
    <w:bookmarkStart w:name="z647" w:id="634"/>
    <w:p>
      <w:pPr>
        <w:spacing w:after="0"/>
        <w:ind w:left="0"/>
        <w:jc w:val="both"/>
      </w:pPr>
      <w:r>
        <w:rPr>
          <w:rFonts w:ascii="Times New Roman"/>
          <w:b w:val="false"/>
          <w:i w:val="false"/>
          <w:color w:val="000000"/>
          <w:sz w:val="28"/>
        </w:rPr>
        <w:t>
      Тұран көшесі 1, 2, 3, 4, 5, 6, 7, 8, 9, 10, 11, 12, 13, 14, 15, 16, 17, 18, 19, 20, 21, 22, 23, 24, 25, 26, 27, 28, 29, 30, 31, 32, 33, 34, 35, 36, 37, 38, 39, 40, 41, 42, 43, 44, 45, 46, 47, 48, 49, 50, 51, 52, 53, 54, 55, 56, 57, 58, 59, 60, 61, 62, 63, 64, 65, 66, 67, 68, 69;</w:t>
      </w:r>
    </w:p>
    <w:bookmarkEnd w:id="634"/>
    <w:bookmarkStart w:name="z648" w:id="635"/>
    <w:p>
      <w:pPr>
        <w:spacing w:after="0"/>
        <w:ind w:left="0"/>
        <w:jc w:val="both"/>
      </w:pPr>
      <w:r>
        <w:rPr>
          <w:rFonts w:ascii="Times New Roman"/>
          <w:b w:val="false"/>
          <w:i w:val="false"/>
          <w:color w:val="000000"/>
          <w:sz w:val="28"/>
        </w:rPr>
        <w:t>
      Жетікөл көшесі 1, 2, 3, 4, 5, 6, 7, 8, 9, 10, 11, 12, 13, 14, 15, 16, 17, 18, 19, 20, 21, 22, 23, 24, 25, 26, 27, 28, 29, 30, 31, 32, 33, 34, 35, 36, 37, 38, 39, 40, 41, 42, 43;</w:t>
      </w:r>
    </w:p>
    <w:bookmarkEnd w:id="635"/>
    <w:bookmarkStart w:name="z649" w:id="636"/>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 40, 41, 42, 43, 44, 45, 46, 47, 48, 49, 50, 51, 52, 53, 54, 55, 56, 57, 58, 59, 60, 61, 62, 63, 64, 65, 66, 67, 68, 69, 70, 71, 72, 73, 74, 75, 76, 77, 78, 79, 80, 81; Айқым ауылы.</w:t>
      </w:r>
    </w:p>
    <w:bookmarkEnd w:id="636"/>
    <w:bookmarkStart w:name="z650" w:id="637"/>
    <w:p>
      <w:pPr>
        <w:spacing w:after="0"/>
        <w:ind w:left="0"/>
        <w:jc w:val="both"/>
      </w:pPr>
      <w:r>
        <w:rPr>
          <w:rFonts w:ascii="Times New Roman"/>
          <w:b w:val="false"/>
          <w:i w:val="false"/>
          <w:color w:val="000000"/>
          <w:sz w:val="28"/>
        </w:rPr>
        <w:t>
      № 463 сайлау учаскесі</w:t>
      </w:r>
    </w:p>
    <w:bookmarkEnd w:id="637"/>
    <w:bookmarkStart w:name="z651" w:id="638"/>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 "Қарасай батыр атындағы орта мектеп" коммуналдық мемлекеттік мекемесінің ғимараты.</w:t>
      </w:r>
    </w:p>
    <w:bookmarkEnd w:id="638"/>
    <w:bookmarkStart w:name="z652" w:id="639"/>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39"/>
    <w:bookmarkStart w:name="z653" w:id="640"/>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40"/>
    <w:bookmarkStart w:name="z654" w:id="641"/>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41"/>
    <w:bookmarkStart w:name="z655" w:id="642"/>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42"/>
    <w:bookmarkStart w:name="z656" w:id="643"/>
    <w:p>
      <w:pPr>
        <w:spacing w:after="0"/>
        <w:ind w:left="0"/>
        <w:jc w:val="both"/>
      </w:pPr>
      <w:r>
        <w:rPr>
          <w:rFonts w:ascii="Times New Roman"/>
          <w:b w:val="false"/>
          <w:i w:val="false"/>
          <w:color w:val="000000"/>
          <w:sz w:val="28"/>
        </w:rPr>
        <w:t>
      Жеңіс көшесі 1, 2, 3, 4, 5, 6, 7, 8, 9, 10, 11, 12, 13, 14;</w:t>
      </w:r>
    </w:p>
    <w:bookmarkEnd w:id="643"/>
    <w:bookmarkStart w:name="z657" w:id="644"/>
    <w:p>
      <w:pPr>
        <w:spacing w:after="0"/>
        <w:ind w:left="0"/>
        <w:jc w:val="both"/>
      </w:pPr>
      <w:r>
        <w:rPr>
          <w:rFonts w:ascii="Times New Roman"/>
          <w:b w:val="false"/>
          <w:i w:val="false"/>
          <w:color w:val="000000"/>
          <w:sz w:val="28"/>
        </w:rPr>
        <w:t>
      Қарасай батыр көшесі 1, 2, 3, 4, 5, 6, 7, 8, 9, 10, 11, 12, 13, 14, 15, 16, 17;</w:t>
      </w:r>
    </w:p>
    <w:bookmarkEnd w:id="644"/>
    <w:bookmarkStart w:name="z658" w:id="645"/>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45"/>
    <w:bookmarkStart w:name="z659" w:id="646"/>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46"/>
    <w:bookmarkStart w:name="z660" w:id="647"/>
    <w:p>
      <w:pPr>
        <w:spacing w:after="0"/>
        <w:ind w:left="0"/>
        <w:jc w:val="both"/>
      </w:pPr>
      <w:r>
        <w:rPr>
          <w:rFonts w:ascii="Times New Roman"/>
          <w:b w:val="false"/>
          <w:i w:val="false"/>
          <w:color w:val="000000"/>
          <w:sz w:val="28"/>
        </w:rPr>
        <w:t>
      Т. Баубеков көшесі 1, 2, 3, 4, 5, 6, 7, 8, 9, 10, 11, 12, 13, 14, 15;</w:t>
      </w:r>
    </w:p>
    <w:bookmarkEnd w:id="647"/>
    <w:bookmarkStart w:name="z661" w:id="648"/>
    <w:p>
      <w:pPr>
        <w:spacing w:after="0"/>
        <w:ind w:left="0"/>
        <w:jc w:val="both"/>
      </w:pPr>
      <w:r>
        <w:rPr>
          <w:rFonts w:ascii="Times New Roman"/>
          <w:b w:val="false"/>
          <w:i w:val="false"/>
          <w:color w:val="000000"/>
          <w:sz w:val="28"/>
        </w:rPr>
        <w:t>
      Домалақ ана көшесі 95, 96, 97, 98, 99, 100, 101, 102, 103, 104, 105, 106, 107, 108, 109, 110, 111, 112, 113, 114, 115, 116, 117, 118, 119, 120, 121, 122, 123, 124;</w:t>
      </w:r>
    </w:p>
    <w:bookmarkEnd w:id="648"/>
    <w:bookmarkStart w:name="z662" w:id="649"/>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49"/>
    <w:bookmarkStart w:name="z663" w:id="650"/>
    <w:p>
      <w:pPr>
        <w:spacing w:after="0"/>
        <w:ind w:left="0"/>
        <w:jc w:val="both"/>
      </w:pPr>
      <w:r>
        <w:rPr>
          <w:rFonts w:ascii="Times New Roman"/>
          <w:b w:val="false"/>
          <w:i w:val="false"/>
          <w:color w:val="000000"/>
          <w:sz w:val="28"/>
        </w:rPr>
        <w:t xml:space="preserve">
      Шеңгелді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650"/>
    <w:bookmarkStart w:name="z664" w:id="651"/>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651"/>
    <w:bookmarkStart w:name="z665" w:id="652"/>
    <w:p>
      <w:pPr>
        <w:spacing w:after="0"/>
        <w:ind w:left="0"/>
        <w:jc w:val="both"/>
      </w:pPr>
      <w:r>
        <w:rPr>
          <w:rFonts w:ascii="Times New Roman"/>
          <w:b w:val="false"/>
          <w:i w:val="false"/>
          <w:color w:val="000000"/>
          <w:sz w:val="28"/>
        </w:rPr>
        <w:t>
      Ботай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52"/>
    <w:bookmarkStart w:name="z666" w:id="653"/>
    <w:p>
      <w:pPr>
        <w:spacing w:after="0"/>
        <w:ind w:left="0"/>
        <w:jc w:val="both"/>
      </w:pPr>
      <w:r>
        <w:rPr>
          <w:rFonts w:ascii="Times New Roman"/>
          <w:b w:val="false"/>
          <w:i w:val="false"/>
          <w:color w:val="000000"/>
          <w:sz w:val="28"/>
        </w:rPr>
        <w:t>
      № 464 сайлау учаскесі</w:t>
      </w:r>
    </w:p>
    <w:bookmarkEnd w:id="653"/>
    <w:bookmarkStart w:name="z667" w:id="654"/>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 мемлекеттік мекемесінің "Кәсіптік оқудағы көпсалалы колледжі" мемлекеттік коммуналдық қазыналық кәсіпорнының ғимараты.</w:t>
      </w:r>
    </w:p>
    <w:bookmarkEnd w:id="654"/>
    <w:bookmarkStart w:name="z668" w:id="655"/>
    <w:p>
      <w:pPr>
        <w:spacing w:after="0"/>
        <w:ind w:left="0"/>
        <w:jc w:val="both"/>
      </w:pPr>
      <w:r>
        <w:rPr>
          <w:rFonts w:ascii="Times New Roman"/>
          <w:b w:val="false"/>
          <w:i w:val="false"/>
          <w:color w:val="000000"/>
          <w:sz w:val="28"/>
        </w:rPr>
        <w:t>
      Сайлау учаскесінің шекаралары: Шамалған ауылы:</w:t>
      </w:r>
    </w:p>
    <w:bookmarkEnd w:id="655"/>
    <w:bookmarkStart w:name="z669" w:id="656"/>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56"/>
    <w:bookmarkStart w:name="z670" w:id="657"/>
    <w:p>
      <w:pPr>
        <w:spacing w:after="0"/>
        <w:ind w:left="0"/>
        <w:jc w:val="both"/>
      </w:pPr>
      <w:r>
        <w:rPr>
          <w:rFonts w:ascii="Times New Roman"/>
          <w:b w:val="false"/>
          <w:i w:val="false"/>
          <w:color w:val="000000"/>
          <w:sz w:val="28"/>
        </w:rPr>
        <w:t>
      Қапал батыр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57"/>
    <w:bookmarkStart w:name="z671" w:id="658"/>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658"/>
    <w:bookmarkStart w:name="z672" w:id="659"/>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659"/>
    <w:bookmarkStart w:name="z673" w:id="660"/>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660"/>
    <w:bookmarkStart w:name="z674" w:id="661"/>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661"/>
    <w:bookmarkStart w:name="z675" w:id="662"/>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662"/>
    <w:bookmarkStart w:name="z676" w:id="663"/>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663"/>
    <w:bookmarkStart w:name="z677" w:id="664"/>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64"/>
    <w:bookmarkStart w:name="z678" w:id="665"/>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665"/>
    <w:bookmarkStart w:name="z679" w:id="666"/>
    <w:p>
      <w:pPr>
        <w:spacing w:after="0"/>
        <w:ind w:left="0"/>
        <w:jc w:val="both"/>
      </w:pPr>
      <w:r>
        <w:rPr>
          <w:rFonts w:ascii="Times New Roman"/>
          <w:b w:val="false"/>
          <w:i w:val="false"/>
          <w:color w:val="000000"/>
          <w:sz w:val="28"/>
        </w:rPr>
        <w:t>
      Кұрметті көшесі 1, 2, 3, 4, 5, 6, 7, 8, 9, 10, 11, 12, 13, 14;</w:t>
      </w:r>
    </w:p>
    <w:bookmarkEnd w:id="666"/>
    <w:bookmarkStart w:name="z680" w:id="667"/>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667"/>
    <w:bookmarkStart w:name="z681" w:id="668"/>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668"/>
    <w:bookmarkStart w:name="z682" w:id="669"/>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669"/>
    <w:bookmarkStart w:name="z683" w:id="670"/>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670"/>
    <w:bookmarkStart w:name="z684" w:id="671"/>
    <w:p>
      <w:pPr>
        <w:spacing w:after="0"/>
        <w:ind w:left="0"/>
        <w:jc w:val="both"/>
      </w:pPr>
      <w:r>
        <w:rPr>
          <w:rFonts w:ascii="Times New Roman"/>
          <w:b w:val="false"/>
          <w:i w:val="false"/>
          <w:color w:val="000000"/>
          <w:sz w:val="28"/>
        </w:rPr>
        <w:t>
      Байбақты көшесі1, 2, 3, 4, 5, 6, 7, 8, 9, 10, 11, 12, 13, 14, 15, 16, 17, 18, 19, 20, 21, 22, 23, 24, 25, 26, 27, 28, 29, 30, 31, 32, 33, 34, 35, 36, 37, 38, 39, 40, 41, 42;</w:t>
      </w:r>
    </w:p>
    <w:bookmarkEnd w:id="671"/>
    <w:bookmarkStart w:name="z685" w:id="672"/>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w:t>
      </w:r>
    </w:p>
    <w:bookmarkEnd w:id="672"/>
    <w:bookmarkStart w:name="z686" w:id="673"/>
    <w:p>
      <w:pPr>
        <w:spacing w:after="0"/>
        <w:ind w:left="0"/>
        <w:jc w:val="both"/>
      </w:pPr>
      <w:r>
        <w:rPr>
          <w:rFonts w:ascii="Times New Roman"/>
          <w:b w:val="false"/>
          <w:i w:val="false"/>
          <w:color w:val="000000"/>
          <w:sz w:val="28"/>
        </w:rPr>
        <w:t>
      Сығанақ көшесі 1, 2, 3, 4, 5, 6, 7, 8, 9, 10, 11, 12, 13, 14, 15, 16, 17, 18, 19, 20, 21, 22, 23, 24, 25, 26, 27, 28, 29, 30, 31, 32, 33, 34, 35, 36, 37, 38, 39, 40, 41, 42, 43, 44, 45, 46, 47, 48, 49, 50, 51, 52, 53, 54, 55, 56, 57, 58, 59, 60, 61, 62, 63, 64, 65, 66, 67, 68, 69, 70, 71, 72, 73, 74, 75, 76, 77, 78, 79, 80, 81, 82;</w:t>
      </w:r>
    </w:p>
    <w:bookmarkEnd w:id="673"/>
    <w:bookmarkStart w:name="z687" w:id="674"/>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 47, 48, 49, 50, 51, 52, 53, 54, 55, 56, 57, 58, 59, 60, 61, 62, 63, 64, 65, 66, 67, 68, 69, 70, 71, 72, 73, 74, 75, 76, 77, 78, 79;</w:t>
      </w:r>
    </w:p>
    <w:bookmarkEnd w:id="674"/>
    <w:bookmarkStart w:name="z688" w:id="675"/>
    <w:p>
      <w:pPr>
        <w:spacing w:after="0"/>
        <w:ind w:left="0"/>
        <w:jc w:val="both"/>
      </w:pPr>
      <w:r>
        <w:rPr>
          <w:rFonts w:ascii="Times New Roman"/>
          <w:b w:val="false"/>
          <w:i w:val="false"/>
          <w:color w:val="000000"/>
          <w:sz w:val="28"/>
        </w:rPr>
        <w:t>
      Сарысай көшесі 1, 2, 3, 4, 5, 6, 7, 8, 9, 10, 11, 12, 13, 14, 15, 16, 17, 18, 19, 20, 21, 22, 23, 24, 25, 26, 27, 28, 29, 30, 31, 32, 33, 34, 35, 36, 37, 38, 39, 40, 41, 42, 43, 44, 45, 46, 47, 48, 49, 50, 51, 52, 53, 54, 55, 56, 57, 58, 59, 60, 61;</w:t>
      </w:r>
    </w:p>
    <w:bookmarkEnd w:id="675"/>
    <w:bookmarkStart w:name="z689" w:id="676"/>
    <w:p>
      <w:pPr>
        <w:spacing w:after="0"/>
        <w:ind w:left="0"/>
        <w:jc w:val="both"/>
      </w:pPr>
      <w:r>
        <w:rPr>
          <w:rFonts w:ascii="Times New Roman"/>
          <w:b w:val="false"/>
          <w:i w:val="false"/>
          <w:color w:val="000000"/>
          <w:sz w:val="28"/>
        </w:rPr>
        <w:t>
      Бесшатыр көшесі 1, 2, 3, 4, 5, 6, 7, 8, 9, 10, 11, 12, 13, 14, 15, 16, 17, 18, 19, 20, 21, 22, 23, 24, 25, 26, 27, 28, 29, 30, 31, 32, 33, 34, 35, 36, 37, 38, 39, 40, 41, 42, 43, 44, 45, 46, 47, 48, 49, 50, 51, 52, 53, 54, 55, 56, 57, 58, 59, 60, 61, 62, 63, 64, 65;</w:t>
      </w:r>
    </w:p>
    <w:bookmarkEnd w:id="676"/>
    <w:bookmarkStart w:name="z690" w:id="677"/>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 47, 48, 49, 50, 51, 52, 53, 54, 55, 56, 57, 58, 59, 60, 61, 62, 63, 64, 65, 66, 67, 68, 69, 70, 71, 72, 73, 74.</w:t>
      </w:r>
    </w:p>
    <w:bookmarkEnd w:id="677"/>
    <w:bookmarkStart w:name="z691" w:id="678"/>
    <w:p>
      <w:pPr>
        <w:spacing w:after="0"/>
        <w:ind w:left="0"/>
        <w:jc w:val="both"/>
      </w:pPr>
      <w:r>
        <w:rPr>
          <w:rFonts w:ascii="Times New Roman"/>
          <w:b w:val="false"/>
          <w:i w:val="false"/>
          <w:color w:val="000000"/>
          <w:sz w:val="28"/>
        </w:rPr>
        <w:t>
      № 465 сайлау учаскесі.</w:t>
      </w:r>
    </w:p>
    <w:bookmarkEnd w:id="678"/>
    <w:bookmarkStart w:name="z692" w:id="679"/>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сол жақ қанаты).</w:t>
      </w:r>
    </w:p>
    <w:bookmarkEnd w:id="679"/>
    <w:bookmarkStart w:name="z693" w:id="680"/>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80"/>
    <w:bookmarkStart w:name="z694" w:id="681"/>
    <w:p>
      <w:pPr>
        <w:spacing w:after="0"/>
        <w:ind w:left="0"/>
        <w:jc w:val="both"/>
      </w:pPr>
      <w:r>
        <w:rPr>
          <w:rFonts w:ascii="Times New Roman"/>
          <w:b w:val="false"/>
          <w:i w:val="false"/>
          <w:color w:val="000000"/>
          <w:sz w:val="28"/>
        </w:rPr>
        <w:t>
      А. Байтұрсынов көшесі 76, 77, 78, 79, 80, 81, 82, 83, 84, 85, 86, 87, 88, 89, 90, 91, 92, 93, 94, 95, 96, 97, 98, 99, 100, 101, 102, 103, 104, 105, 106, 107, 108, 109, 110, 111, 112, 113, 114, 115, 116, 117, 118, 119, 120, 121, 122, 123, 124, 125, 126, 127, 128, 129, 130;</w:t>
      </w:r>
    </w:p>
    <w:bookmarkEnd w:id="681"/>
    <w:bookmarkStart w:name="z695" w:id="682"/>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682"/>
    <w:bookmarkStart w:name="z696" w:id="683"/>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683"/>
    <w:bookmarkStart w:name="z697" w:id="68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684"/>
    <w:bookmarkStart w:name="z698" w:id="685"/>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685"/>
    <w:bookmarkStart w:name="z699" w:id="686"/>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686"/>
    <w:bookmarkStart w:name="z700" w:id="687"/>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687"/>
    <w:bookmarkStart w:name="z701" w:id="688"/>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688"/>
    <w:bookmarkStart w:name="z702" w:id="68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689"/>
    <w:bookmarkStart w:name="z703" w:id="690"/>
    <w:p>
      <w:pPr>
        <w:spacing w:after="0"/>
        <w:ind w:left="0"/>
        <w:jc w:val="both"/>
      </w:pPr>
      <w:r>
        <w:rPr>
          <w:rFonts w:ascii="Times New Roman"/>
          <w:b w:val="false"/>
          <w:i w:val="false"/>
          <w:color w:val="000000"/>
          <w:sz w:val="28"/>
        </w:rPr>
        <w:t>
      М. Әуезов көшесі 53, 54, 55, 56, 57, 58, 59, 60, 61, 62, 63, 64, 65, 66, 67, 68, 69, 70, 71, 72, 73, 74, 75, 76, 77, 78, 79, 80, 81, 82, 83, 84, 85, 86, 87, 88, 89, 90, 91, 92, 93, 94, 95;</w:t>
      </w:r>
    </w:p>
    <w:bookmarkEnd w:id="690"/>
    <w:bookmarkStart w:name="z704" w:id="691"/>
    <w:p>
      <w:pPr>
        <w:spacing w:after="0"/>
        <w:ind w:left="0"/>
        <w:jc w:val="both"/>
      </w:pPr>
      <w:r>
        <w:rPr>
          <w:rFonts w:ascii="Times New Roman"/>
          <w:b w:val="false"/>
          <w:i w:val="false"/>
          <w:color w:val="000000"/>
          <w:sz w:val="28"/>
        </w:rPr>
        <w:t>
      Ақадыр көшесі 1, 2, 3, 4, 5, 6, 7, 8, 9, 10, 11, 12, 13, 14, 15, 16, 17, 18, 19, 20, 21, 22, 23, 24, 25, 26, 27, 28, 29, 30, 31, 32, 33, 34, 35, 36, 37, 38, 39, 40, 41, 42, 43, 44, 45, 46, 47, 48, 49, 50, 51, 52, 53, 54, 55, 56, 57, 58, 59, 60, 61, 62, 63, 64, 65, 66, 67, 68, 69, 70, 71, 72, 73, 74, 75, 76, 77, 78, 79, 80, 81, 82, 83;</w:t>
      </w:r>
    </w:p>
    <w:bookmarkEnd w:id="691"/>
    <w:bookmarkStart w:name="z705" w:id="692"/>
    <w:p>
      <w:pPr>
        <w:spacing w:after="0"/>
        <w:ind w:left="0"/>
        <w:jc w:val="both"/>
      </w:pPr>
      <w:r>
        <w:rPr>
          <w:rFonts w:ascii="Times New Roman"/>
          <w:b w:val="false"/>
          <w:i w:val="false"/>
          <w:color w:val="000000"/>
          <w:sz w:val="28"/>
        </w:rPr>
        <w:t xml:space="preserve">
      Ақкөл көшесі 1, 2, 3, 4, 5, 6, 7, 8, 9, 10, 11, 12, 13, 14, 15, 16, 17, 18, 19, 20, 21, 22, 23, 24, 25, 26, 27, 28, 29, 30, 31, 32, 33, 34, 35, 36, 37, 38, 39, 40, 41, 42, 43, 44, 45, 46, 47, 48, 49, 50, 51, 52, 53, 54, 55, 56, 57, 58, 59, 60, 61, 62, 63, 64, 65, 66, 67, 68, 69, 70, 71, 72, 73, 74, 75, 76, 77, 78, 79, 80, 81, 82, 83, 84, 85; </w:t>
      </w:r>
    </w:p>
    <w:bookmarkEnd w:id="692"/>
    <w:bookmarkStart w:name="z706" w:id="693"/>
    <w:p>
      <w:pPr>
        <w:spacing w:after="0"/>
        <w:ind w:left="0"/>
        <w:jc w:val="both"/>
      </w:pPr>
      <w:r>
        <w:rPr>
          <w:rFonts w:ascii="Times New Roman"/>
          <w:b w:val="false"/>
          <w:i w:val="false"/>
          <w:color w:val="000000"/>
          <w:sz w:val="28"/>
        </w:rPr>
        <w:t>
      Зеренді көшесі 1, 2, 3, 4, 5, 6, 7, 8, 9, 10, 11, 12, 13, 14, 15, 16, 17, 18, 19, 20, 21, 21, 22, 23, 24, 25, 26, 27, 28, 29, 30, 31, 32, 33, 34, 35, 36, 37, 38, 39, 40, 41, 42, 43, 44, 45, 46, 47, 48, 49, 50, 51, 52, 53, 54, 55, 56, 57, 58, 59, 60, 61, 62, 63.</w:t>
      </w:r>
    </w:p>
    <w:bookmarkEnd w:id="693"/>
    <w:bookmarkStart w:name="z707" w:id="694"/>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694"/>
    <w:bookmarkStart w:name="z708" w:id="69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695"/>
    <w:bookmarkStart w:name="z709" w:id="696"/>
    <w:p>
      <w:pPr>
        <w:spacing w:after="0"/>
        <w:ind w:left="0"/>
        <w:jc w:val="both"/>
      </w:pPr>
      <w:r>
        <w:rPr>
          <w:rFonts w:ascii="Times New Roman"/>
          <w:b w:val="false"/>
          <w:i w:val="false"/>
          <w:color w:val="000000"/>
          <w:sz w:val="28"/>
        </w:rPr>
        <w:t>
      № 466 сайлау учаскесі</w:t>
      </w:r>
    </w:p>
    <w:bookmarkEnd w:id="696"/>
    <w:bookmarkStart w:name="z710" w:id="697"/>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697"/>
    <w:bookmarkStart w:name="z711" w:id="698"/>
    <w:p>
      <w:pPr>
        <w:spacing w:after="0"/>
        <w:ind w:left="0"/>
        <w:jc w:val="both"/>
      </w:pPr>
      <w:r>
        <w:rPr>
          <w:rFonts w:ascii="Times New Roman"/>
          <w:b w:val="false"/>
          <w:i w:val="false"/>
          <w:color w:val="000000"/>
          <w:sz w:val="28"/>
        </w:rPr>
        <w:t>
      Сайлау учаскесінің шекаралары: Шамалған ауылы:</w:t>
      </w:r>
    </w:p>
    <w:bookmarkEnd w:id="698"/>
    <w:bookmarkStart w:name="z712" w:id="699"/>
    <w:p>
      <w:pPr>
        <w:spacing w:after="0"/>
        <w:ind w:left="0"/>
        <w:jc w:val="both"/>
      </w:pPr>
      <w:r>
        <w:rPr>
          <w:rFonts w:ascii="Times New Roman"/>
          <w:b w:val="false"/>
          <w:i w:val="false"/>
          <w:color w:val="000000"/>
          <w:sz w:val="28"/>
        </w:rPr>
        <w:t>
      Тасқын көшесі 1, 2, 3, 4, 5, 6, 7, 8, 9, 10, 11, 12, 13, 14, 15, 16, 17, 18, 18А;</w:t>
      </w:r>
    </w:p>
    <w:bookmarkEnd w:id="699"/>
    <w:bookmarkStart w:name="z713" w:id="700"/>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700"/>
    <w:bookmarkStart w:name="z714" w:id="701"/>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701"/>
    <w:bookmarkStart w:name="z715" w:id="702"/>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702"/>
    <w:bookmarkStart w:name="z716" w:id="703"/>
    <w:p>
      <w:pPr>
        <w:spacing w:after="0"/>
        <w:ind w:left="0"/>
        <w:jc w:val="both"/>
      </w:pPr>
      <w:r>
        <w:rPr>
          <w:rFonts w:ascii="Times New Roman"/>
          <w:b w:val="false"/>
          <w:i w:val="false"/>
          <w:color w:val="000000"/>
          <w:sz w:val="28"/>
        </w:rPr>
        <w:t>
      И. Панфилов көшесі 76, 77, 78, 79, 80, 81, 82, 83, 84, 85, 86, 87, 88, 89, 90, 91, 92, 93, 94, 95, 96;</w:t>
      </w:r>
    </w:p>
    <w:bookmarkEnd w:id="703"/>
    <w:bookmarkStart w:name="z717" w:id="704"/>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704"/>
    <w:bookmarkStart w:name="z718" w:id="705"/>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705"/>
    <w:bookmarkStart w:name="z719" w:id="706"/>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706"/>
    <w:bookmarkStart w:name="z720" w:id="707"/>
    <w:p>
      <w:pPr>
        <w:spacing w:after="0"/>
        <w:ind w:left="0"/>
        <w:jc w:val="both"/>
      </w:pPr>
      <w:r>
        <w:rPr>
          <w:rFonts w:ascii="Times New Roman"/>
          <w:b w:val="false"/>
          <w:i w:val="false"/>
          <w:color w:val="000000"/>
          <w:sz w:val="28"/>
        </w:rPr>
        <w:t xml:space="preserve">
      Жетісу көшесі 47, 48, 49, 50, 51, 52, 53, 54; </w:t>
      </w:r>
    </w:p>
    <w:bookmarkEnd w:id="707"/>
    <w:bookmarkStart w:name="z721" w:id="708"/>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Үшқоныр;</w:t>
      </w:r>
    </w:p>
    <w:bookmarkEnd w:id="708"/>
    <w:bookmarkStart w:name="z722" w:id="709"/>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09"/>
    <w:bookmarkStart w:name="z723" w:id="710"/>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10"/>
    <w:bookmarkStart w:name="z724" w:id="711"/>
    <w:p>
      <w:pPr>
        <w:spacing w:after="0"/>
        <w:ind w:left="0"/>
        <w:jc w:val="both"/>
      </w:pPr>
      <w:r>
        <w:rPr>
          <w:rFonts w:ascii="Times New Roman"/>
          <w:b w:val="false"/>
          <w:i w:val="false"/>
          <w:color w:val="000000"/>
          <w:sz w:val="28"/>
        </w:rPr>
        <w:t>
      4-квартал 47, 48, 49, 50;</w:t>
      </w:r>
    </w:p>
    <w:bookmarkEnd w:id="711"/>
    <w:bookmarkStart w:name="z725" w:id="712"/>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12"/>
    <w:bookmarkStart w:name="z726" w:id="713"/>
    <w:p>
      <w:pPr>
        <w:spacing w:after="0"/>
        <w:ind w:left="0"/>
        <w:jc w:val="both"/>
      </w:pPr>
      <w:r>
        <w:rPr>
          <w:rFonts w:ascii="Times New Roman"/>
          <w:b w:val="false"/>
          <w:i w:val="false"/>
          <w:color w:val="000000"/>
          <w:sz w:val="28"/>
        </w:rPr>
        <w:t>
      № 467 сайлау учаскесі</w:t>
      </w:r>
    </w:p>
    <w:bookmarkEnd w:id="713"/>
    <w:bookmarkStart w:name="z727" w:id="714"/>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оң жақ қанаты).</w:t>
      </w:r>
    </w:p>
    <w:bookmarkEnd w:id="714"/>
    <w:bookmarkStart w:name="z728" w:id="715"/>
    <w:p>
      <w:pPr>
        <w:spacing w:after="0"/>
        <w:ind w:left="0"/>
        <w:jc w:val="both"/>
      </w:pPr>
      <w:r>
        <w:rPr>
          <w:rFonts w:ascii="Times New Roman"/>
          <w:b w:val="false"/>
          <w:i w:val="false"/>
          <w:color w:val="000000"/>
          <w:sz w:val="28"/>
        </w:rPr>
        <w:t>
      Сайлау учаскесінің шекаралары: Бекболат:</w:t>
      </w:r>
    </w:p>
    <w:bookmarkEnd w:id="715"/>
    <w:bookmarkStart w:name="z729" w:id="71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16"/>
    <w:bookmarkStart w:name="z730" w:id="71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17"/>
    <w:bookmarkStart w:name="z731" w:id="718"/>
    <w:p>
      <w:pPr>
        <w:spacing w:after="0"/>
        <w:ind w:left="0"/>
        <w:jc w:val="both"/>
      </w:pPr>
      <w:r>
        <w:rPr>
          <w:rFonts w:ascii="Times New Roman"/>
          <w:b w:val="false"/>
          <w:i w:val="false"/>
          <w:color w:val="000000"/>
          <w:sz w:val="28"/>
        </w:rPr>
        <w:t>
      Атамекен көшесі 1, 2, 3, 4, 5, 6, 7, 8, 9, 10, 11, 12, 13, 14, 15, 16, 17, 18, 19, 20, 21, 22, 23, 24, 25;</w:t>
      </w:r>
    </w:p>
    <w:bookmarkEnd w:id="718"/>
    <w:bookmarkStart w:name="z732" w:id="719"/>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19"/>
    <w:bookmarkStart w:name="z733" w:id="720"/>
    <w:p>
      <w:pPr>
        <w:spacing w:after="0"/>
        <w:ind w:left="0"/>
        <w:jc w:val="both"/>
      </w:pPr>
      <w:r>
        <w:rPr>
          <w:rFonts w:ascii="Times New Roman"/>
          <w:b w:val="false"/>
          <w:i w:val="false"/>
          <w:color w:val="000000"/>
          <w:sz w:val="28"/>
        </w:rPr>
        <w:t>
      Мектеп көшесі 1, 2, 3, 4, 5, 6, 7;</w:t>
      </w:r>
    </w:p>
    <w:bookmarkEnd w:id="720"/>
    <w:bookmarkStart w:name="z734" w:id="721"/>
    <w:p>
      <w:pPr>
        <w:spacing w:after="0"/>
        <w:ind w:left="0"/>
        <w:jc w:val="both"/>
      </w:pPr>
      <w:r>
        <w:rPr>
          <w:rFonts w:ascii="Times New Roman"/>
          <w:b w:val="false"/>
          <w:i w:val="false"/>
          <w:color w:val="000000"/>
          <w:sz w:val="28"/>
        </w:rPr>
        <w:t>
      Байқоныр көшесі 1, 2, 3, 4, 5, 6, 7, 8, 9, 10, 11, 12, 13, 14, 15, 16, 17, 18, 19, 20, 21, 22, 23, 24;</w:t>
      </w:r>
    </w:p>
    <w:bookmarkEnd w:id="721"/>
    <w:bookmarkStart w:name="z735" w:id="722"/>
    <w:p>
      <w:pPr>
        <w:spacing w:after="0"/>
        <w:ind w:left="0"/>
        <w:jc w:val="both"/>
      </w:pPr>
      <w:r>
        <w:rPr>
          <w:rFonts w:ascii="Times New Roman"/>
          <w:b w:val="false"/>
          <w:i w:val="false"/>
          <w:color w:val="000000"/>
          <w:sz w:val="28"/>
        </w:rPr>
        <w:t>
      Шаңырақ көшесі 1, 2, 3, 4, 5, 6;</w:t>
      </w:r>
    </w:p>
    <w:bookmarkEnd w:id="722"/>
    <w:bookmarkStart w:name="z736" w:id="723"/>
    <w:p>
      <w:pPr>
        <w:spacing w:after="0"/>
        <w:ind w:left="0"/>
        <w:jc w:val="both"/>
      </w:pPr>
      <w:r>
        <w:rPr>
          <w:rFonts w:ascii="Times New Roman"/>
          <w:b w:val="false"/>
          <w:i w:val="false"/>
          <w:color w:val="000000"/>
          <w:sz w:val="28"/>
        </w:rPr>
        <w:t>
      Желтоқсан көшесі 1, 2, 3, 4, 5, 6, 7, 8, 9, 10, 11, 12, 13, 14, 15;</w:t>
      </w:r>
    </w:p>
    <w:bookmarkEnd w:id="723"/>
    <w:bookmarkStart w:name="z737" w:id="724"/>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24"/>
    <w:bookmarkStart w:name="z738" w:id="725"/>
    <w:p>
      <w:pPr>
        <w:spacing w:after="0"/>
        <w:ind w:left="0"/>
        <w:jc w:val="both"/>
      </w:pPr>
      <w:r>
        <w:rPr>
          <w:rFonts w:ascii="Times New Roman"/>
          <w:b w:val="false"/>
          <w:i w:val="false"/>
          <w:color w:val="000000"/>
          <w:sz w:val="28"/>
        </w:rPr>
        <w:t>
      Жайлау көшесі 1, 2, 3, 4, 5, 6, 7, 8, 9, 10, 11, 12, 13, 14, 15, 16, 17, 18;</w:t>
      </w:r>
    </w:p>
    <w:bookmarkEnd w:id="725"/>
    <w:bookmarkStart w:name="z739" w:id="726"/>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26"/>
    <w:bookmarkStart w:name="z740" w:id="727"/>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27"/>
    <w:bookmarkStart w:name="z741" w:id="728"/>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28"/>
    <w:bookmarkStart w:name="z742" w:id="729"/>
    <w:p>
      <w:pPr>
        <w:spacing w:after="0"/>
        <w:ind w:left="0"/>
        <w:jc w:val="both"/>
      </w:pPr>
      <w:r>
        <w:rPr>
          <w:rFonts w:ascii="Times New Roman"/>
          <w:b w:val="false"/>
          <w:i w:val="false"/>
          <w:color w:val="000000"/>
          <w:sz w:val="28"/>
        </w:rPr>
        <w:t>
      № 468 сайлау учаскесі</w:t>
      </w:r>
    </w:p>
    <w:bookmarkEnd w:id="729"/>
    <w:bookmarkStart w:name="z743" w:id="730"/>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сол жақ қанаты).</w:t>
      </w:r>
    </w:p>
    <w:bookmarkEnd w:id="730"/>
    <w:bookmarkStart w:name="z744" w:id="731"/>
    <w:p>
      <w:pPr>
        <w:spacing w:after="0"/>
        <w:ind w:left="0"/>
        <w:jc w:val="both"/>
      </w:pPr>
      <w:r>
        <w:rPr>
          <w:rFonts w:ascii="Times New Roman"/>
          <w:b w:val="false"/>
          <w:i w:val="false"/>
          <w:color w:val="000000"/>
          <w:sz w:val="28"/>
        </w:rPr>
        <w:t>
      Сайлау учаскесінің шекаралары: Бекболат ауылы:</w:t>
      </w:r>
    </w:p>
    <w:bookmarkEnd w:id="731"/>
    <w:bookmarkStart w:name="z745" w:id="73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32"/>
    <w:bookmarkStart w:name="z746" w:id="733"/>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33"/>
    <w:bookmarkStart w:name="z747" w:id="734"/>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34"/>
    <w:bookmarkStart w:name="z748" w:id="735"/>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35"/>
    <w:bookmarkStart w:name="z749" w:id="736"/>
    <w:p>
      <w:pPr>
        <w:spacing w:after="0"/>
        <w:ind w:left="0"/>
        <w:jc w:val="both"/>
      </w:pPr>
      <w:r>
        <w:rPr>
          <w:rFonts w:ascii="Times New Roman"/>
          <w:b w:val="false"/>
          <w:i w:val="false"/>
          <w:color w:val="000000"/>
          <w:sz w:val="28"/>
        </w:rPr>
        <w:t>
      Самал көшесі 1, 2, 3, 4, 5, 6, 7, 8, 9, 10, 11, 12, 13, 14, 15, 16, 17, 18, 19, 20;</w:t>
      </w:r>
    </w:p>
    <w:bookmarkEnd w:id="736"/>
    <w:bookmarkStart w:name="z750" w:id="737"/>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37"/>
    <w:bookmarkStart w:name="z751" w:id="738"/>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38"/>
    <w:bookmarkStart w:name="z752" w:id="739"/>
    <w:p>
      <w:pPr>
        <w:spacing w:after="0"/>
        <w:ind w:left="0"/>
        <w:jc w:val="both"/>
      </w:pPr>
      <w:r>
        <w:rPr>
          <w:rFonts w:ascii="Times New Roman"/>
          <w:b w:val="false"/>
          <w:i w:val="false"/>
          <w:color w:val="000000"/>
          <w:sz w:val="28"/>
        </w:rPr>
        <w:t>
      Қасқасу көшесі 1, 2, 3, 4, 5, 6, 7, 8, 9, 10, 11, 12, 13, 14, 15, 16, 17, 18, 19, 20, 21, 22, 23, 24;</w:t>
      </w:r>
    </w:p>
    <w:bookmarkEnd w:id="739"/>
    <w:bookmarkStart w:name="z753" w:id="740"/>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 65, 66, 67, 68, 69, 70, 71, 72;</w:t>
      </w:r>
    </w:p>
    <w:bookmarkEnd w:id="740"/>
    <w:bookmarkStart w:name="z754" w:id="741"/>
    <w:p>
      <w:pPr>
        <w:spacing w:after="0"/>
        <w:ind w:left="0"/>
        <w:jc w:val="both"/>
      </w:pPr>
      <w:r>
        <w:rPr>
          <w:rFonts w:ascii="Times New Roman"/>
          <w:b w:val="false"/>
          <w:i w:val="false"/>
          <w:color w:val="000000"/>
          <w:sz w:val="28"/>
        </w:rPr>
        <w:t>
      Ұлттар достығы көшесі 1, 2, 3, 4, 5, 6, 7, 8, 9, 10, 11, 12, 13, 14, 15, 16, 17;</w:t>
      </w:r>
    </w:p>
    <w:bookmarkEnd w:id="741"/>
    <w:bookmarkStart w:name="z755" w:id="742"/>
    <w:p>
      <w:pPr>
        <w:spacing w:after="0"/>
        <w:ind w:left="0"/>
        <w:jc w:val="both"/>
      </w:pPr>
      <w:r>
        <w:rPr>
          <w:rFonts w:ascii="Times New Roman"/>
          <w:b w:val="false"/>
          <w:i w:val="false"/>
          <w:color w:val="000000"/>
          <w:sz w:val="28"/>
        </w:rPr>
        <w:t>
      Талапкер көшесі 1, 2, 3, 4, 5, 6, 7, 8, 9, 10, 11, 12, 13, 14, 15, 16, 17, 18;</w:t>
      </w:r>
    </w:p>
    <w:bookmarkEnd w:id="742"/>
    <w:bookmarkStart w:name="z756" w:id="743"/>
    <w:p>
      <w:pPr>
        <w:spacing w:after="0"/>
        <w:ind w:left="0"/>
        <w:jc w:val="both"/>
      </w:pPr>
      <w:r>
        <w:rPr>
          <w:rFonts w:ascii="Times New Roman"/>
          <w:b w:val="false"/>
          <w:i w:val="false"/>
          <w:color w:val="000000"/>
          <w:sz w:val="28"/>
        </w:rPr>
        <w:t>
      Бұрған көшесі 1, 2, 3, 4, 5, 6, 7, 8, 9, 10;</w:t>
      </w:r>
    </w:p>
    <w:bookmarkEnd w:id="743"/>
    <w:bookmarkStart w:name="z757" w:id="744"/>
    <w:p>
      <w:pPr>
        <w:spacing w:after="0"/>
        <w:ind w:left="0"/>
        <w:jc w:val="both"/>
      </w:pPr>
      <w:r>
        <w:rPr>
          <w:rFonts w:ascii="Times New Roman"/>
          <w:b w:val="false"/>
          <w:i w:val="false"/>
          <w:color w:val="000000"/>
          <w:sz w:val="28"/>
        </w:rPr>
        <w:t>
      Көктөбе көшесі 1, 2, 3, 4, 5, 6, 7, 8, 9, 10, 11, 12, 13, 14, 15, 16, 17, 18;</w:t>
      </w:r>
    </w:p>
    <w:bookmarkEnd w:id="744"/>
    <w:bookmarkStart w:name="z758" w:id="745"/>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Сауыншы ауылы.</w:t>
      </w:r>
    </w:p>
    <w:bookmarkEnd w:id="745"/>
    <w:bookmarkStart w:name="z759" w:id="746"/>
    <w:p>
      <w:pPr>
        <w:spacing w:after="0"/>
        <w:ind w:left="0"/>
        <w:jc w:val="both"/>
      </w:pPr>
      <w:r>
        <w:rPr>
          <w:rFonts w:ascii="Times New Roman"/>
          <w:b w:val="false"/>
          <w:i w:val="false"/>
          <w:color w:val="000000"/>
          <w:sz w:val="28"/>
        </w:rPr>
        <w:t>
      № 469 сайлау учаскесі</w:t>
      </w:r>
    </w:p>
    <w:bookmarkEnd w:id="746"/>
    <w:bookmarkStart w:name="z760" w:id="747"/>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47"/>
    <w:bookmarkStart w:name="z761" w:id="748"/>
    <w:p>
      <w:pPr>
        <w:spacing w:after="0"/>
        <w:ind w:left="0"/>
        <w:jc w:val="both"/>
      </w:pPr>
      <w:r>
        <w:rPr>
          <w:rFonts w:ascii="Times New Roman"/>
          <w:b w:val="false"/>
          <w:i w:val="false"/>
          <w:color w:val="000000"/>
          <w:sz w:val="28"/>
        </w:rPr>
        <w:t>
      Сайлау учаскесінің шекаралары: Қайнар ауылы.</w:t>
      </w:r>
    </w:p>
    <w:bookmarkEnd w:id="748"/>
    <w:bookmarkStart w:name="z762" w:id="749"/>
    <w:p>
      <w:pPr>
        <w:spacing w:after="0"/>
        <w:ind w:left="0"/>
        <w:jc w:val="both"/>
      </w:pPr>
      <w:r>
        <w:rPr>
          <w:rFonts w:ascii="Times New Roman"/>
          <w:b w:val="false"/>
          <w:i w:val="false"/>
          <w:color w:val="000000"/>
          <w:sz w:val="28"/>
        </w:rPr>
        <w:t>
      № 470 сайлау учаскесі</w:t>
      </w:r>
    </w:p>
    <w:bookmarkEnd w:id="749"/>
    <w:bookmarkStart w:name="z763" w:id="750"/>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50"/>
    <w:bookmarkStart w:name="z764" w:id="751"/>
    <w:p>
      <w:pPr>
        <w:spacing w:after="0"/>
        <w:ind w:left="0"/>
        <w:jc w:val="both"/>
      </w:pPr>
      <w:r>
        <w:rPr>
          <w:rFonts w:ascii="Times New Roman"/>
          <w:b w:val="false"/>
          <w:i w:val="false"/>
          <w:color w:val="000000"/>
          <w:sz w:val="28"/>
        </w:rPr>
        <w:t>
      Сайлау учаскесінің шекаралары: Жандосов ауылы:</w:t>
      </w:r>
    </w:p>
    <w:bookmarkEnd w:id="751"/>
    <w:bookmarkStart w:name="z765" w:id="752"/>
    <w:p>
      <w:pPr>
        <w:spacing w:after="0"/>
        <w:ind w:left="0"/>
        <w:jc w:val="both"/>
      </w:pPr>
      <w:r>
        <w:rPr>
          <w:rFonts w:ascii="Times New Roman"/>
          <w:b w:val="false"/>
          <w:i w:val="false"/>
          <w:color w:val="000000"/>
          <w:sz w:val="28"/>
        </w:rPr>
        <w:t>
      Айдарлы көшесі 1, 2, 3, 4, 5, 6, 7, 8, 9, 10, 11, 12, 13, 14, 15;</w:t>
      </w:r>
    </w:p>
    <w:bookmarkEnd w:id="752"/>
    <w:bookmarkStart w:name="z766" w:id="753"/>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753"/>
    <w:bookmarkStart w:name="z767" w:id="754"/>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754"/>
    <w:bookmarkStart w:name="z768" w:id="755"/>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755"/>
    <w:bookmarkStart w:name="z769" w:id="756"/>
    <w:p>
      <w:pPr>
        <w:spacing w:after="0"/>
        <w:ind w:left="0"/>
        <w:jc w:val="both"/>
      </w:pPr>
      <w:r>
        <w:rPr>
          <w:rFonts w:ascii="Times New Roman"/>
          <w:b w:val="false"/>
          <w:i w:val="false"/>
          <w:color w:val="000000"/>
          <w:sz w:val="28"/>
        </w:rPr>
        <w:t>
      Алмарасан көшесі 1, 2, 3, 4, 5;</w:t>
      </w:r>
    </w:p>
    <w:bookmarkEnd w:id="756"/>
    <w:bookmarkStart w:name="z770" w:id="757"/>
    <w:p>
      <w:pPr>
        <w:spacing w:after="0"/>
        <w:ind w:left="0"/>
        <w:jc w:val="both"/>
      </w:pPr>
      <w:r>
        <w:rPr>
          <w:rFonts w:ascii="Times New Roman"/>
          <w:b w:val="false"/>
          <w:i w:val="false"/>
          <w:color w:val="000000"/>
          <w:sz w:val="28"/>
        </w:rPr>
        <w:t>
      Балбұлақ көшесі 1, 2, 3, 4, 5, 6, 7;</w:t>
      </w:r>
    </w:p>
    <w:bookmarkEnd w:id="757"/>
    <w:bookmarkStart w:name="z771" w:id="758"/>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758"/>
    <w:bookmarkStart w:name="z772" w:id="759"/>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759"/>
    <w:bookmarkStart w:name="z773" w:id="760"/>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760"/>
    <w:bookmarkStart w:name="z774" w:id="761"/>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761"/>
    <w:bookmarkStart w:name="z775" w:id="762"/>
    <w:p>
      <w:pPr>
        <w:spacing w:after="0"/>
        <w:ind w:left="0"/>
        <w:jc w:val="both"/>
      </w:pPr>
      <w:r>
        <w:rPr>
          <w:rFonts w:ascii="Times New Roman"/>
          <w:b w:val="false"/>
          <w:i w:val="false"/>
          <w:color w:val="000000"/>
          <w:sz w:val="28"/>
        </w:rPr>
        <w:t>
      Жамбыл көшесі 1, 2, 3, 4, 5, 6, 7, 8, 9, 10, 11, 12, 13, 14, 15, 16, 17, 18;</w:t>
      </w:r>
    </w:p>
    <w:bookmarkEnd w:id="762"/>
    <w:bookmarkStart w:name="z776" w:id="763"/>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763"/>
    <w:bookmarkStart w:name="z777" w:id="764"/>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764"/>
    <w:bookmarkStart w:name="z778" w:id="765"/>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765"/>
    <w:bookmarkStart w:name="z779" w:id="766"/>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766"/>
    <w:bookmarkStart w:name="z780" w:id="767"/>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767"/>
    <w:bookmarkStart w:name="z781" w:id="768"/>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768"/>
    <w:bookmarkStart w:name="z782" w:id="769"/>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769"/>
    <w:bookmarkStart w:name="z783" w:id="770"/>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770"/>
    <w:bookmarkStart w:name="z784" w:id="771"/>
    <w:p>
      <w:pPr>
        <w:spacing w:after="0"/>
        <w:ind w:left="0"/>
        <w:jc w:val="both"/>
      </w:pPr>
      <w:r>
        <w:rPr>
          <w:rFonts w:ascii="Times New Roman"/>
          <w:b w:val="false"/>
          <w:i w:val="false"/>
          <w:color w:val="000000"/>
          <w:sz w:val="28"/>
        </w:rPr>
        <w:t>
      Талапкер көшесі 1, 2, 3, 4, 5, 6, 7, 8, 9, 10, 11, 12, 13;</w:t>
      </w:r>
    </w:p>
    <w:bookmarkEnd w:id="771"/>
    <w:bookmarkStart w:name="z785" w:id="772"/>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772"/>
    <w:bookmarkStart w:name="z786" w:id="773"/>
    <w:p>
      <w:pPr>
        <w:spacing w:after="0"/>
        <w:ind w:left="0"/>
        <w:jc w:val="both"/>
      </w:pPr>
      <w:r>
        <w:rPr>
          <w:rFonts w:ascii="Times New Roman"/>
          <w:b w:val="false"/>
          <w:i w:val="false"/>
          <w:color w:val="000000"/>
          <w:sz w:val="28"/>
        </w:rPr>
        <w:t xml:space="preserve">
      Шапағат көшесі 1, 2, 3, 4, 5, 6, 7, 8, 9, 10; </w:t>
      </w:r>
    </w:p>
    <w:bookmarkEnd w:id="773"/>
    <w:bookmarkStart w:name="z787" w:id="774"/>
    <w:p>
      <w:pPr>
        <w:spacing w:after="0"/>
        <w:ind w:left="0"/>
        <w:jc w:val="both"/>
      </w:pPr>
      <w:r>
        <w:rPr>
          <w:rFonts w:ascii="Times New Roman"/>
          <w:b w:val="false"/>
          <w:i w:val="false"/>
          <w:color w:val="000000"/>
          <w:sz w:val="28"/>
        </w:rPr>
        <w:t>
      Баянды көшесі 1, 2, 3, 4, 5, 6, 7, 8, 9, 10;</w:t>
      </w:r>
    </w:p>
    <w:bookmarkEnd w:id="774"/>
    <w:bookmarkStart w:name="z788" w:id="775"/>
    <w:p>
      <w:pPr>
        <w:spacing w:after="0"/>
        <w:ind w:left="0"/>
        <w:jc w:val="both"/>
      </w:pPr>
      <w:r>
        <w:rPr>
          <w:rFonts w:ascii="Times New Roman"/>
          <w:b w:val="false"/>
          <w:i w:val="false"/>
          <w:color w:val="000000"/>
          <w:sz w:val="28"/>
        </w:rPr>
        <w:t>
      Самұрық көшесі 1, 2, 3, 4, 5, 6, 7, 8;</w:t>
      </w:r>
    </w:p>
    <w:bookmarkEnd w:id="775"/>
    <w:bookmarkStart w:name="z789" w:id="776"/>
    <w:p>
      <w:pPr>
        <w:spacing w:after="0"/>
        <w:ind w:left="0"/>
        <w:jc w:val="both"/>
      </w:pPr>
      <w:r>
        <w:rPr>
          <w:rFonts w:ascii="Times New Roman"/>
          <w:b w:val="false"/>
          <w:i w:val="false"/>
          <w:color w:val="000000"/>
          <w:sz w:val="28"/>
        </w:rPr>
        <w:t>
      Алаш көшесі 1, 2, 3, 4, 5;</w:t>
      </w:r>
    </w:p>
    <w:bookmarkEnd w:id="776"/>
    <w:bookmarkStart w:name="z790" w:id="777"/>
    <w:p>
      <w:pPr>
        <w:spacing w:after="0"/>
        <w:ind w:left="0"/>
        <w:jc w:val="both"/>
      </w:pPr>
      <w:r>
        <w:rPr>
          <w:rFonts w:ascii="Times New Roman"/>
          <w:b w:val="false"/>
          <w:i w:val="false"/>
          <w:color w:val="000000"/>
          <w:sz w:val="28"/>
        </w:rPr>
        <w:t>
      Көктем көшесі 1, 2, 3, 4;</w:t>
      </w:r>
    </w:p>
    <w:bookmarkEnd w:id="777"/>
    <w:bookmarkStart w:name="z791" w:id="778"/>
    <w:p>
      <w:pPr>
        <w:spacing w:after="0"/>
        <w:ind w:left="0"/>
        <w:jc w:val="both"/>
      </w:pPr>
      <w:r>
        <w:rPr>
          <w:rFonts w:ascii="Times New Roman"/>
          <w:b w:val="false"/>
          <w:i w:val="false"/>
          <w:color w:val="000000"/>
          <w:sz w:val="28"/>
        </w:rPr>
        <w:t>
      Аққайың көшесі 1, 2, 3, 4, 5, 6;</w:t>
      </w:r>
    </w:p>
    <w:bookmarkEnd w:id="778"/>
    <w:bookmarkStart w:name="z792" w:id="779"/>
    <w:p>
      <w:pPr>
        <w:spacing w:after="0"/>
        <w:ind w:left="0"/>
        <w:jc w:val="both"/>
      </w:pPr>
      <w:r>
        <w:rPr>
          <w:rFonts w:ascii="Times New Roman"/>
          <w:b w:val="false"/>
          <w:i w:val="false"/>
          <w:color w:val="000000"/>
          <w:sz w:val="28"/>
        </w:rPr>
        <w:t>
      Бозторғай көшесі 1, 2, 3, 4, 5, 6, 7, 8;</w:t>
      </w:r>
    </w:p>
    <w:bookmarkEnd w:id="779"/>
    <w:bookmarkStart w:name="z793" w:id="780"/>
    <w:p>
      <w:pPr>
        <w:spacing w:after="0"/>
        <w:ind w:left="0"/>
        <w:jc w:val="both"/>
      </w:pPr>
      <w:r>
        <w:rPr>
          <w:rFonts w:ascii="Times New Roman"/>
          <w:b w:val="false"/>
          <w:i w:val="false"/>
          <w:color w:val="000000"/>
          <w:sz w:val="28"/>
        </w:rPr>
        <w:t>
      Шөләдір көшесі 1, 2, 3, 4, 5, 6, 7;</w:t>
      </w:r>
    </w:p>
    <w:bookmarkEnd w:id="780"/>
    <w:bookmarkStart w:name="z794" w:id="781"/>
    <w:p>
      <w:pPr>
        <w:spacing w:after="0"/>
        <w:ind w:left="0"/>
        <w:jc w:val="both"/>
      </w:pPr>
      <w:r>
        <w:rPr>
          <w:rFonts w:ascii="Times New Roman"/>
          <w:b w:val="false"/>
          <w:i w:val="false"/>
          <w:color w:val="000000"/>
          <w:sz w:val="28"/>
        </w:rPr>
        <w:t>
      Құлагер көшесі 1, 2, 3, 4;</w:t>
      </w:r>
    </w:p>
    <w:bookmarkEnd w:id="781"/>
    <w:bookmarkStart w:name="z795" w:id="782"/>
    <w:p>
      <w:pPr>
        <w:spacing w:after="0"/>
        <w:ind w:left="0"/>
        <w:jc w:val="both"/>
      </w:pPr>
      <w:r>
        <w:rPr>
          <w:rFonts w:ascii="Times New Roman"/>
          <w:b w:val="false"/>
          <w:i w:val="false"/>
          <w:color w:val="000000"/>
          <w:sz w:val="28"/>
        </w:rPr>
        <w:t>
      Шығыс көшесі 1, 2, 3, 4, 5;</w:t>
      </w:r>
    </w:p>
    <w:bookmarkEnd w:id="782"/>
    <w:bookmarkStart w:name="z796" w:id="783"/>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783"/>
    <w:bookmarkStart w:name="z797" w:id="784"/>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784"/>
    <w:bookmarkStart w:name="z798" w:id="785"/>
    <w:p>
      <w:pPr>
        <w:spacing w:after="0"/>
        <w:ind w:left="0"/>
        <w:jc w:val="both"/>
      </w:pPr>
      <w:r>
        <w:rPr>
          <w:rFonts w:ascii="Times New Roman"/>
          <w:b w:val="false"/>
          <w:i w:val="false"/>
          <w:color w:val="000000"/>
          <w:sz w:val="28"/>
        </w:rPr>
        <w:t>
      Жаңалық көшесі 1, 2, 3, 4, 5, 6, 7, 8, 9, 10, 11, 12, 13, 14, 15;</w:t>
      </w:r>
    </w:p>
    <w:bookmarkEnd w:id="785"/>
    <w:bookmarkStart w:name="z799" w:id="786"/>
    <w:p>
      <w:pPr>
        <w:spacing w:after="0"/>
        <w:ind w:left="0"/>
        <w:jc w:val="both"/>
      </w:pPr>
      <w:r>
        <w:rPr>
          <w:rFonts w:ascii="Times New Roman"/>
          <w:b w:val="false"/>
          <w:i w:val="false"/>
          <w:color w:val="000000"/>
          <w:sz w:val="28"/>
        </w:rPr>
        <w:t>
      Парасат көшесі 1, 2, 3, 4, 5, 6, 7, 8, 9, 10, 11, 12, 13, 14, 15;</w:t>
      </w:r>
    </w:p>
    <w:bookmarkEnd w:id="786"/>
    <w:bookmarkStart w:name="z800" w:id="787"/>
    <w:p>
      <w:pPr>
        <w:spacing w:after="0"/>
        <w:ind w:left="0"/>
        <w:jc w:val="both"/>
      </w:pPr>
      <w:r>
        <w:rPr>
          <w:rFonts w:ascii="Times New Roman"/>
          <w:b w:val="false"/>
          <w:i w:val="false"/>
          <w:color w:val="000000"/>
          <w:sz w:val="28"/>
        </w:rPr>
        <w:t>
      Ынтымақ көшесі 1, 2, 3, 4, 5, 6, 7, 8, 9, 10, 11, 12, 13, 14, 15;</w:t>
      </w:r>
    </w:p>
    <w:bookmarkEnd w:id="787"/>
    <w:bookmarkStart w:name="z801" w:id="788"/>
    <w:p>
      <w:pPr>
        <w:spacing w:after="0"/>
        <w:ind w:left="0"/>
        <w:jc w:val="both"/>
      </w:pPr>
      <w:r>
        <w:rPr>
          <w:rFonts w:ascii="Times New Roman"/>
          <w:b w:val="false"/>
          <w:i w:val="false"/>
          <w:color w:val="000000"/>
          <w:sz w:val="28"/>
        </w:rPr>
        <w:t>
      Ойнақ көшесі 1, 2, 3, 4, 5, 6, 7, 8, 9, 10, 11, 12, 13, 14, 15;</w:t>
      </w:r>
    </w:p>
    <w:bookmarkEnd w:id="788"/>
    <w:bookmarkStart w:name="z802" w:id="789"/>
    <w:p>
      <w:pPr>
        <w:spacing w:after="0"/>
        <w:ind w:left="0"/>
        <w:jc w:val="both"/>
      </w:pPr>
      <w:r>
        <w:rPr>
          <w:rFonts w:ascii="Times New Roman"/>
          <w:b w:val="false"/>
          <w:i w:val="false"/>
          <w:color w:val="000000"/>
          <w:sz w:val="28"/>
        </w:rPr>
        <w:t>
      Асылтас көшесі 1, 2, 3, 4, 5, 6, 7, 8, 9, 10, 11, 12, 13, 14, 15;</w:t>
      </w:r>
    </w:p>
    <w:bookmarkEnd w:id="789"/>
    <w:bookmarkStart w:name="z803" w:id="790"/>
    <w:p>
      <w:pPr>
        <w:spacing w:after="0"/>
        <w:ind w:left="0"/>
        <w:jc w:val="both"/>
      </w:pPr>
      <w:r>
        <w:rPr>
          <w:rFonts w:ascii="Times New Roman"/>
          <w:b w:val="false"/>
          <w:i w:val="false"/>
          <w:color w:val="000000"/>
          <w:sz w:val="28"/>
        </w:rPr>
        <w:t>
      Сайран көшесі 1, 2, 3, 4, 5, 6, 7, 8, 9, 10, 11, 12, 13, 14, 15;</w:t>
      </w:r>
    </w:p>
    <w:bookmarkEnd w:id="790"/>
    <w:bookmarkStart w:name="z804" w:id="791"/>
    <w:p>
      <w:pPr>
        <w:spacing w:after="0"/>
        <w:ind w:left="0"/>
        <w:jc w:val="both"/>
      </w:pPr>
      <w:r>
        <w:rPr>
          <w:rFonts w:ascii="Times New Roman"/>
          <w:b w:val="false"/>
          <w:i w:val="false"/>
          <w:color w:val="000000"/>
          <w:sz w:val="28"/>
        </w:rPr>
        <w:t>
      Құнарлы көшесі 1, 2, 3, 4, 5, 6, 7, 8, 9, 10, 11, 12, 13, 14, 15.</w:t>
      </w:r>
    </w:p>
    <w:bookmarkEnd w:id="791"/>
    <w:bookmarkStart w:name="z805" w:id="792"/>
    <w:p>
      <w:pPr>
        <w:spacing w:after="0"/>
        <w:ind w:left="0"/>
        <w:jc w:val="both"/>
      </w:pPr>
      <w:r>
        <w:rPr>
          <w:rFonts w:ascii="Times New Roman"/>
          <w:b w:val="false"/>
          <w:i w:val="false"/>
          <w:color w:val="000000"/>
          <w:sz w:val="28"/>
        </w:rPr>
        <w:t>
      № 471 сайлау учаскесі</w:t>
      </w:r>
    </w:p>
    <w:bookmarkEnd w:id="792"/>
    <w:bookmarkStart w:name="z806" w:id="793"/>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793"/>
    <w:bookmarkStart w:name="z807" w:id="794"/>
    <w:p>
      <w:pPr>
        <w:spacing w:after="0"/>
        <w:ind w:left="0"/>
        <w:jc w:val="both"/>
      </w:pPr>
      <w:r>
        <w:rPr>
          <w:rFonts w:ascii="Times New Roman"/>
          <w:b w:val="false"/>
          <w:i w:val="false"/>
          <w:color w:val="000000"/>
          <w:sz w:val="28"/>
        </w:rPr>
        <w:t>
      Сайлау учаскесінің шекаралары: Жандосов ауылы:</w:t>
      </w:r>
    </w:p>
    <w:bookmarkEnd w:id="794"/>
    <w:bookmarkStart w:name="z808" w:id="795"/>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795"/>
    <w:bookmarkStart w:name="z809" w:id="796"/>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796"/>
    <w:bookmarkStart w:name="z810" w:id="797"/>
    <w:p>
      <w:pPr>
        <w:spacing w:after="0"/>
        <w:ind w:left="0"/>
        <w:jc w:val="both"/>
      </w:pPr>
      <w:r>
        <w:rPr>
          <w:rFonts w:ascii="Times New Roman"/>
          <w:b w:val="false"/>
          <w:i w:val="false"/>
          <w:color w:val="000000"/>
          <w:sz w:val="28"/>
        </w:rPr>
        <w:t>
      Балауса көшесі 1, 2, 3, 4, 5, 6, 7, 8, 9, 10;</w:t>
      </w:r>
    </w:p>
    <w:bookmarkEnd w:id="797"/>
    <w:bookmarkStart w:name="z811" w:id="798"/>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798"/>
    <w:bookmarkStart w:name="z812" w:id="799"/>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799"/>
    <w:bookmarkStart w:name="z813" w:id="800"/>
    <w:p>
      <w:pPr>
        <w:spacing w:after="0"/>
        <w:ind w:left="0"/>
        <w:jc w:val="both"/>
      </w:pPr>
      <w:r>
        <w:rPr>
          <w:rFonts w:ascii="Times New Roman"/>
          <w:b w:val="false"/>
          <w:i w:val="false"/>
          <w:color w:val="000000"/>
          <w:sz w:val="28"/>
        </w:rPr>
        <w:t>
      Көкжиек көшесі 1, 2, 3, 4, 5, 6, 7, 8, 9, 10;</w:t>
      </w:r>
    </w:p>
    <w:bookmarkEnd w:id="800"/>
    <w:bookmarkStart w:name="z814" w:id="801"/>
    <w:p>
      <w:pPr>
        <w:spacing w:after="0"/>
        <w:ind w:left="0"/>
        <w:jc w:val="both"/>
      </w:pPr>
      <w:r>
        <w:rPr>
          <w:rFonts w:ascii="Times New Roman"/>
          <w:b w:val="false"/>
          <w:i w:val="false"/>
          <w:color w:val="000000"/>
          <w:sz w:val="28"/>
        </w:rPr>
        <w:t>
      Жаңа ауыл көшесі 1, 2, 3, 4;</w:t>
      </w:r>
    </w:p>
    <w:bookmarkEnd w:id="801"/>
    <w:bookmarkStart w:name="z815" w:id="802"/>
    <w:p>
      <w:pPr>
        <w:spacing w:after="0"/>
        <w:ind w:left="0"/>
        <w:jc w:val="both"/>
      </w:pPr>
      <w:r>
        <w:rPr>
          <w:rFonts w:ascii="Times New Roman"/>
          <w:b w:val="false"/>
          <w:i w:val="false"/>
          <w:color w:val="000000"/>
          <w:sz w:val="28"/>
        </w:rPr>
        <w:t>
      Ақсу көшесі 1, 2;</w:t>
      </w:r>
    </w:p>
    <w:bookmarkEnd w:id="802"/>
    <w:bookmarkStart w:name="z816" w:id="803"/>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803"/>
    <w:bookmarkStart w:name="z817" w:id="804"/>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804"/>
    <w:bookmarkStart w:name="z818" w:id="805"/>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805"/>
    <w:bookmarkStart w:name="z819" w:id="806"/>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806"/>
    <w:bookmarkStart w:name="z820" w:id="807"/>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807"/>
    <w:bookmarkStart w:name="z821" w:id="808"/>
    <w:p>
      <w:pPr>
        <w:spacing w:after="0"/>
        <w:ind w:left="0"/>
        <w:jc w:val="both"/>
      </w:pPr>
      <w:r>
        <w:rPr>
          <w:rFonts w:ascii="Times New Roman"/>
          <w:b w:val="false"/>
          <w:i w:val="false"/>
          <w:color w:val="000000"/>
          <w:sz w:val="28"/>
        </w:rPr>
        <w:t>
      Төле би көшесі 1, 2, 3, 4, 5, 6, 7, 8, 9, 10;</w:t>
      </w:r>
    </w:p>
    <w:bookmarkEnd w:id="808"/>
    <w:bookmarkStart w:name="z822" w:id="809"/>
    <w:p>
      <w:pPr>
        <w:spacing w:after="0"/>
        <w:ind w:left="0"/>
        <w:jc w:val="both"/>
      </w:pPr>
      <w:r>
        <w:rPr>
          <w:rFonts w:ascii="Times New Roman"/>
          <w:b w:val="false"/>
          <w:i w:val="false"/>
          <w:color w:val="000000"/>
          <w:sz w:val="28"/>
        </w:rPr>
        <w:t>
      Тұлпар көшесі 1, 2, 3, 4, 5, 6, 7, 8, 9, 10, 11, 12, 13, 14;</w:t>
      </w:r>
    </w:p>
    <w:bookmarkEnd w:id="809"/>
    <w:bookmarkStart w:name="z823" w:id="810"/>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810"/>
    <w:bookmarkStart w:name="z824" w:id="811"/>
    <w:p>
      <w:pPr>
        <w:spacing w:after="0"/>
        <w:ind w:left="0"/>
        <w:jc w:val="both"/>
      </w:pPr>
      <w:r>
        <w:rPr>
          <w:rFonts w:ascii="Times New Roman"/>
          <w:b w:val="false"/>
          <w:i w:val="false"/>
          <w:color w:val="000000"/>
          <w:sz w:val="28"/>
        </w:rPr>
        <w:t>
      Мамыр көшесі 1, 2, 3, 4, 5, 6, 7, 8, 9, 10, 11, 12, 13, 14, 15;</w:t>
      </w:r>
    </w:p>
    <w:bookmarkEnd w:id="811"/>
    <w:bookmarkStart w:name="z825" w:id="812"/>
    <w:p>
      <w:pPr>
        <w:spacing w:after="0"/>
        <w:ind w:left="0"/>
        <w:jc w:val="both"/>
      </w:pPr>
      <w:r>
        <w:rPr>
          <w:rFonts w:ascii="Times New Roman"/>
          <w:b w:val="false"/>
          <w:i w:val="false"/>
          <w:color w:val="000000"/>
          <w:sz w:val="28"/>
        </w:rPr>
        <w:t>
      Қыран көшесі 1, 2, 3, 4;</w:t>
      </w:r>
    </w:p>
    <w:bookmarkEnd w:id="812"/>
    <w:bookmarkStart w:name="z826" w:id="813"/>
    <w:p>
      <w:pPr>
        <w:spacing w:after="0"/>
        <w:ind w:left="0"/>
        <w:jc w:val="both"/>
      </w:pPr>
      <w:r>
        <w:rPr>
          <w:rFonts w:ascii="Times New Roman"/>
          <w:b w:val="false"/>
          <w:i w:val="false"/>
          <w:color w:val="000000"/>
          <w:sz w:val="28"/>
        </w:rPr>
        <w:t>
      Жағажай көшесі 1, 2, 3, 4, 5, 6, 7, 8;</w:t>
      </w:r>
    </w:p>
    <w:bookmarkEnd w:id="813"/>
    <w:bookmarkStart w:name="z827" w:id="814"/>
    <w:p>
      <w:pPr>
        <w:spacing w:after="0"/>
        <w:ind w:left="0"/>
        <w:jc w:val="both"/>
      </w:pPr>
      <w:r>
        <w:rPr>
          <w:rFonts w:ascii="Times New Roman"/>
          <w:b w:val="false"/>
          <w:i w:val="false"/>
          <w:color w:val="000000"/>
          <w:sz w:val="28"/>
        </w:rPr>
        <w:t>
      Жайлау көшесі 1, 2, 3, 4, 5;</w:t>
      </w:r>
    </w:p>
    <w:bookmarkEnd w:id="814"/>
    <w:bookmarkStart w:name="z828" w:id="815"/>
    <w:p>
      <w:pPr>
        <w:spacing w:after="0"/>
        <w:ind w:left="0"/>
        <w:jc w:val="both"/>
      </w:pPr>
      <w:r>
        <w:rPr>
          <w:rFonts w:ascii="Times New Roman"/>
          <w:b w:val="false"/>
          <w:i w:val="false"/>
          <w:color w:val="000000"/>
          <w:sz w:val="28"/>
        </w:rPr>
        <w:t>
      Балдәурен көшесі 1, 2, 3, 4, 5, 6, 7, 8, 9, 10;</w:t>
      </w:r>
    </w:p>
    <w:bookmarkEnd w:id="815"/>
    <w:bookmarkStart w:name="z829" w:id="816"/>
    <w:p>
      <w:pPr>
        <w:spacing w:after="0"/>
        <w:ind w:left="0"/>
        <w:jc w:val="both"/>
      </w:pPr>
      <w:r>
        <w:rPr>
          <w:rFonts w:ascii="Times New Roman"/>
          <w:b w:val="false"/>
          <w:i w:val="false"/>
          <w:color w:val="000000"/>
          <w:sz w:val="28"/>
        </w:rPr>
        <w:t>
      Қызғалдақ көшесі 1, 2, 3, 4, 5, 6;</w:t>
      </w:r>
    </w:p>
    <w:bookmarkEnd w:id="816"/>
    <w:bookmarkStart w:name="z830" w:id="817"/>
    <w:p>
      <w:pPr>
        <w:spacing w:after="0"/>
        <w:ind w:left="0"/>
        <w:jc w:val="both"/>
      </w:pPr>
      <w:r>
        <w:rPr>
          <w:rFonts w:ascii="Times New Roman"/>
          <w:b w:val="false"/>
          <w:i w:val="false"/>
          <w:color w:val="000000"/>
          <w:sz w:val="28"/>
        </w:rPr>
        <w:t>
      Нұрлы көшесі 1, 2, 3, 4, 5;</w:t>
      </w:r>
    </w:p>
    <w:bookmarkEnd w:id="817"/>
    <w:bookmarkStart w:name="z831" w:id="818"/>
    <w:p>
      <w:pPr>
        <w:spacing w:after="0"/>
        <w:ind w:left="0"/>
        <w:jc w:val="both"/>
      </w:pPr>
      <w:r>
        <w:rPr>
          <w:rFonts w:ascii="Times New Roman"/>
          <w:b w:val="false"/>
          <w:i w:val="false"/>
          <w:color w:val="000000"/>
          <w:sz w:val="28"/>
        </w:rPr>
        <w:t>
      Шұғыла көшесі 1, 2, 3, 4, 5, 6, 7, 8;</w:t>
      </w:r>
    </w:p>
    <w:bookmarkEnd w:id="818"/>
    <w:bookmarkStart w:name="z832" w:id="819"/>
    <w:p>
      <w:pPr>
        <w:spacing w:after="0"/>
        <w:ind w:left="0"/>
        <w:jc w:val="both"/>
      </w:pPr>
      <w:r>
        <w:rPr>
          <w:rFonts w:ascii="Times New Roman"/>
          <w:b w:val="false"/>
          <w:i w:val="false"/>
          <w:color w:val="000000"/>
          <w:sz w:val="28"/>
        </w:rPr>
        <w:t>
      Атамекен көшесі 1, 2, 3, 4, 5, 6, 7, 8;</w:t>
      </w:r>
    </w:p>
    <w:bookmarkEnd w:id="819"/>
    <w:bookmarkStart w:name="z833" w:id="820"/>
    <w:p>
      <w:pPr>
        <w:spacing w:after="0"/>
        <w:ind w:left="0"/>
        <w:jc w:val="both"/>
      </w:pPr>
      <w:r>
        <w:rPr>
          <w:rFonts w:ascii="Times New Roman"/>
          <w:b w:val="false"/>
          <w:i w:val="false"/>
          <w:color w:val="000000"/>
          <w:sz w:val="28"/>
        </w:rPr>
        <w:t>
      Қазына көшесі 1, 2, 3, 4, 5, 6, 7, 8;</w:t>
      </w:r>
    </w:p>
    <w:bookmarkEnd w:id="820"/>
    <w:bookmarkStart w:name="z834" w:id="821"/>
    <w:p>
      <w:pPr>
        <w:spacing w:after="0"/>
        <w:ind w:left="0"/>
        <w:jc w:val="both"/>
      </w:pPr>
      <w:r>
        <w:rPr>
          <w:rFonts w:ascii="Times New Roman"/>
          <w:b w:val="false"/>
          <w:i w:val="false"/>
          <w:color w:val="000000"/>
          <w:sz w:val="28"/>
        </w:rPr>
        <w:t>
      Қарасу көшесі 1, 2, 3, 4, 5, 6, 7, 8, 9, 10;</w:t>
      </w:r>
    </w:p>
    <w:bookmarkEnd w:id="821"/>
    <w:bookmarkStart w:name="z835" w:id="822"/>
    <w:p>
      <w:pPr>
        <w:spacing w:after="0"/>
        <w:ind w:left="0"/>
        <w:jc w:val="both"/>
      </w:pPr>
      <w:r>
        <w:rPr>
          <w:rFonts w:ascii="Times New Roman"/>
          <w:b w:val="false"/>
          <w:i w:val="false"/>
          <w:color w:val="000000"/>
          <w:sz w:val="28"/>
        </w:rPr>
        <w:t>
      Сұңқар көшесі 1, 2, 3, 4, 5, 6, 7;</w:t>
      </w:r>
    </w:p>
    <w:bookmarkEnd w:id="822"/>
    <w:bookmarkStart w:name="z836" w:id="823"/>
    <w:p>
      <w:pPr>
        <w:spacing w:after="0"/>
        <w:ind w:left="0"/>
        <w:jc w:val="both"/>
      </w:pPr>
      <w:r>
        <w:rPr>
          <w:rFonts w:ascii="Times New Roman"/>
          <w:b w:val="false"/>
          <w:i w:val="false"/>
          <w:color w:val="000000"/>
          <w:sz w:val="28"/>
        </w:rPr>
        <w:t>
      Бәйтерек көшесі 1, 2, 3;</w:t>
      </w:r>
    </w:p>
    <w:bookmarkEnd w:id="823"/>
    <w:bookmarkStart w:name="z837" w:id="824"/>
    <w:p>
      <w:pPr>
        <w:spacing w:after="0"/>
        <w:ind w:left="0"/>
        <w:jc w:val="both"/>
      </w:pPr>
      <w:r>
        <w:rPr>
          <w:rFonts w:ascii="Times New Roman"/>
          <w:b w:val="false"/>
          <w:i w:val="false"/>
          <w:color w:val="000000"/>
          <w:sz w:val="28"/>
        </w:rPr>
        <w:t>
      Жұлдыз көшесі 1, 2, 3, 4, 5;</w:t>
      </w:r>
    </w:p>
    <w:bookmarkEnd w:id="824"/>
    <w:bookmarkStart w:name="z838" w:id="825"/>
    <w:p>
      <w:pPr>
        <w:spacing w:after="0"/>
        <w:ind w:left="0"/>
        <w:jc w:val="both"/>
      </w:pPr>
      <w:r>
        <w:rPr>
          <w:rFonts w:ascii="Times New Roman"/>
          <w:b w:val="false"/>
          <w:i w:val="false"/>
          <w:color w:val="000000"/>
          <w:sz w:val="28"/>
        </w:rPr>
        <w:t>
      Алмалы көшесі 1, 2, 3, 4, 5, 6, 7, 8, 9, 10;</w:t>
      </w:r>
    </w:p>
    <w:bookmarkEnd w:id="825"/>
    <w:bookmarkStart w:name="z839" w:id="826"/>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26"/>
    <w:bookmarkStart w:name="z840" w:id="827"/>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27"/>
    <w:bookmarkStart w:name="z841" w:id="828"/>
    <w:p>
      <w:pPr>
        <w:spacing w:after="0"/>
        <w:ind w:left="0"/>
        <w:jc w:val="both"/>
      </w:pPr>
      <w:r>
        <w:rPr>
          <w:rFonts w:ascii="Times New Roman"/>
          <w:b w:val="false"/>
          <w:i w:val="false"/>
          <w:color w:val="000000"/>
          <w:sz w:val="28"/>
        </w:rPr>
        <w:t xml:space="preserve">
      Маралды көшесі 1, 2, 3, 4, 5, 6, 7, 8, 9, 10, 11, 12, 13, 14, 15; </w:t>
      </w:r>
    </w:p>
    <w:bookmarkEnd w:id="828"/>
    <w:bookmarkStart w:name="z842" w:id="829"/>
    <w:p>
      <w:pPr>
        <w:spacing w:after="0"/>
        <w:ind w:left="0"/>
        <w:jc w:val="both"/>
      </w:pPr>
      <w:r>
        <w:rPr>
          <w:rFonts w:ascii="Times New Roman"/>
          <w:b w:val="false"/>
          <w:i w:val="false"/>
          <w:color w:val="000000"/>
          <w:sz w:val="28"/>
        </w:rPr>
        <w:t>
      Береке Фино бағбандық қоғамы; Қайрат ауылы.</w:t>
      </w:r>
    </w:p>
    <w:bookmarkEnd w:id="829"/>
    <w:bookmarkStart w:name="z843" w:id="830"/>
    <w:p>
      <w:pPr>
        <w:spacing w:after="0"/>
        <w:ind w:left="0"/>
        <w:jc w:val="both"/>
      </w:pPr>
      <w:r>
        <w:rPr>
          <w:rFonts w:ascii="Times New Roman"/>
          <w:b w:val="false"/>
          <w:i w:val="false"/>
          <w:color w:val="000000"/>
          <w:sz w:val="28"/>
        </w:rPr>
        <w:t>
      № 472 сайлау учаскесі</w:t>
      </w:r>
    </w:p>
    <w:bookmarkEnd w:id="830"/>
    <w:bookmarkStart w:name="z844" w:id="831"/>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31"/>
    <w:bookmarkStart w:name="z845" w:id="832"/>
    <w:p>
      <w:pPr>
        <w:spacing w:after="0"/>
        <w:ind w:left="0"/>
        <w:jc w:val="both"/>
      </w:pPr>
      <w:r>
        <w:rPr>
          <w:rFonts w:ascii="Times New Roman"/>
          <w:b w:val="false"/>
          <w:i w:val="false"/>
          <w:color w:val="000000"/>
          <w:sz w:val="28"/>
        </w:rPr>
        <w:t>
      Сайлау учаскесінің шекаралары: Шалқар ауылы:</w:t>
      </w:r>
    </w:p>
    <w:bookmarkEnd w:id="832"/>
    <w:bookmarkStart w:name="z846" w:id="833"/>
    <w:p>
      <w:pPr>
        <w:spacing w:after="0"/>
        <w:ind w:left="0"/>
        <w:jc w:val="both"/>
      </w:pPr>
      <w:r>
        <w:rPr>
          <w:rFonts w:ascii="Times New Roman"/>
          <w:b w:val="false"/>
          <w:i w:val="false"/>
          <w:color w:val="000000"/>
          <w:sz w:val="28"/>
        </w:rPr>
        <w:t>
      С. Сейфуллинкөшесі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33"/>
    <w:bookmarkStart w:name="z847" w:id="834"/>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34"/>
    <w:bookmarkStart w:name="z848" w:id="835"/>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35"/>
    <w:bookmarkStart w:name="z849" w:id="83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36"/>
    <w:bookmarkStart w:name="z850" w:id="83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37"/>
    <w:bookmarkStart w:name="z851" w:id="838"/>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38"/>
    <w:bookmarkStart w:name="z852" w:id="839"/>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39"/>
    <w:bookmarkStart w:name="z853" w:id="840"/>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40"/>
    <w:bookmarkStart w:name="z854" w:id="841"/>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41"/>
    <w:bookmarkStart w:name="z855" w:id="842"/>
    <w:p>
      <w:pPr>
        <w:spacing w:after="0"/>
        <w:ind w:left="0"/>
        <w:jc w:val="both"/>
      </w:pPr>
      <w:r>
        <w:rPr>
          <w:rFonts w:ascii="Times New Roman"/>
          <w:b w:val="false"/>
          <w:i w:val="false"/>
          <w:color w:val="000000"/>
          <w:sz w:val="28"/>
        </w:rPr>
        <w:t>
      Көлсай көшесі 1, 2, 3, 4, 5; 4 квартал.</w:t>
      </w:r>
    </w:p>
    <w:bookmarkEnd w:id="842"/>
    <w:bookmarkStart w:name="z856" w:id="843"/>
    <w:p>
      <w:pPr>
        <w:spacing w:after="0"/>
        <w:ind w:left="0"/>
        <w:jc w:val="both"/>
      </w:pPr>
      <w:r>
        <w:rPr>
          <w:rFonts w:ascii="Times New Roman"/>
          <w:b w:val="false"/>
          <w:i w:val="false"/>
          <w:color w:val="000000"/>
          <w:sz w:val="28"/>
        </w:rPr>
        <w:t>
      № 473 сайлау учаскесі.</w:t>
      </w:r>
    </w:p>
    <w:bookmarkEnd w:id="843"/>
    <w:bookmarkStart w:name="z857" w:id="844"/>
    <w:p>
      <w:pPr>
        <w:spacing w:after="0"/>
        <w:ind w:left="0"/>
        <w:jc w:val="both"/>
      </w:pPr>
      <w:r>
        <w:rPr>
          <w:rFonts w:ascii="Times New Roman"/>
          <w:b w:val="false"/>
          <w:i w:val="false"/>
          <w:color w:val="000000"/>
          <w:sz w:val="28"/>
        </w:rPr>
        <w:t>
      Сайлау учаскесінің орталығы: Шалқар ауылы, Абай көшесі 9, "Алматы облысы білім басқармасының Қарасай ауданы бойынша білім бөлімі" мемлекеттік мекемесінің "Өнер мектебі" коммуналдық қазыналық кәсіпорнының ғимараты(фойе, сол жақ қанаты).</w:t>
      </w:r>
    </w:p>
    <w:bookmarkEnd w:id="844"/>
    <w:bookmarkStart w:name="z858" w:id="845"/>
    <w:p>
      <w:pPr>
        <w:spacing w:after="0"/>
        <w:ind w:left="0"/>
        <w:jc w:val="both"/>
      </w:pPr>
      <w:r>
        <w:rPr>
          <w:rFonts w:ascii="Times New Roman"/>
          <w:b w:val="false"/>
          <w:i w:val="false"/>
          <w:color w:val="000000"/>
          <w:sz w:val="28"/>
        </w:rPr>
        <w:t>
      Сайлау учаскесінің шекаралары: Шалқар ауылы:</w:t>
      </w:r>
    </w:p>
    <w:bookmarkEnd w:id="845"/>
    <w:bookmarkStart w:name="z859" w:id="84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46"/>
    <w:bookmarkStart w:name="z860" w:id="847"/>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7"/>
    <w:bookmarkStart w:name="z861" w:id="848"/>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8"/>
    <w:bookmarkStart w:name="z862" w:id="849"/>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49"/>
    <w:bookmarkStart w:name="z863" w:id="850"/>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50"/>
    <w:bookmarkStart w:name="z864" w:id="851"/>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51"/>
    <w:bookmarkStart w:name="z865" w:id="852"/>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852"/>
    <w:bookmarkStart w:name="z866" w:id="853"/>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853"/>
    <w:bookmarkStart w:name="z867" w:id="854"/>
    <w:p>
      <w:pPr>
        <w:spacing w:after="0"/>
        <w:ind w:left="0"/>
        <w:jc w:val="both"/>
      </w:pPr>
      <w:r>
        <w:rPr>
          <w:rFonts w:ascii="Times New Roman"/>
          <w:b w:val="false"/>
          <w:i w:val="false"/>
          <w:color w:val="000000"/>
          <w:sz w:val="28"/>
        </w:rPr>
        <w:t>
      Жайық көшесі 1, 2, 3, 4, 5, 6, 7, 8, 9, 10, 11, 12, 13, 14, 15;</w:t>
      </w:r>
    </w:p>
    <w:bookmarkEnd w:id="854"/>
    <w:bookmarkStart w:name="z868" w:id="855"/>
    <w:p>
      <w:pPr>
        <w:spacing w:after="0"/>
        <w:ind w:left="0"/>
        <w:jc w:val="both"/>
      </w:pPr>
      <w:r>
        <w:rPr>
          <w:rFonts w:ascii="Times New Roman"/>
          <w:b w:val="false"/>
          <w:i w:val="false"/>
          <w:color w:val="000000"/>
          <w:sz w:val="28"/>
        </w:rPr>
        <w:t>
      Ертіс көшесі 1, 2, 3, 4, 5, 6, 7, 8, 9, 10, 11, 12, 13, 14, 15;</w:t>
      </w:r>
    </w:p>
    <w:bookmarkEnd w:id="855"/>
    <w:bookmarkStart w:name="z869" w:id="856"/>
    <w:p>
      <w:pPr>
        <w:spacing w:after="0"/>
        <w:ind w:left="0"/>
        <w:jc w:val="both"/>
      </w:pPr>
      <w:r>
        <w:rPr>
          <w:rFonts w:ascii="Times New Roman"/>
          <w:b w:val="false"/>
          <w:i w:val="false"/>
          <w:color w:val="000000"/>
          <w:sz w:val="28"/>
        </w:rPr>
        <w:t>
      Ақжазық көшесі 1, 2, 3, 4, 5, 6, 7, 8, 9, 10, 11, 12, 13, 14, 15;</w:t>
      </w:r>
    </w:p>
    <w:bookmarkEnd w:id="856"/>
    <w:bookmarkStart w:name="z870" w:id="857"/>
    <w:p>
      <w:pPr>
        <w:spacing w:after="0"/>
        <w:ind w:left="0"/>
        <w:jc w:val="both"/>
      </w:pPr>
      <w:r>
        <w:rPr>
          <w:rFonts w:ascii="Times New Roman"/>
          <w:b w:val="false"/>
          <w:i w:val="false"/>
          <w:color w:val="000000"/>
          <w:sz w:val="28"/>
        </w:rPr>
        <w:t>
      Долана көшесі 1, 2, 3, 4, 5, 6, 7, 8, 9, 10, 11, 12, 13, 14, 15;</w:t>
      </w:r>
    </w:p>
    <w:bookmarkEnd w:id="857"/>
    <w:bookmarkStart w:name="z871" w:id="858"/>
    <w:p>
      <w:pPr>
        <w:spacing w:after="0"/>
        <w:ind w:left="0"/>
        <w:jc w:val="both"/>
      </w:pPr>
      <w:r>
        <w:rPr>
          <w:rFonts w:ascii="Times New Roman"/>
          <w:b w:val="false"/>
          <w:i w:val="false"/>
          <w:color w:val="000000"/>
          <w:sz w:val="28"/>
        </w:rPr>
        <w:t>
      2-квартал 1, 2, 3, 4, 5, 6, 7, 8, 9, 10.</w:t>
      </w:r>
    </w:p>
    <w:bookmarkEnd w:id="858"/>
    <w:bookmarkStart w:name="z872" w:id="859"/>
    <w:p>
      <w:pPr>
        <w:spacing w:after="0"/>
        <w:ind w:left="0"/>
        <w:jc w:val="both"/>
      </w:pPr>
      <w:r>
        <w:rPr>
          <w:rFonts w:ascii="Times New Roman"/>
          <w:b w:val="false"/>
          <w:i w:val="false"/>
          <w:color w:val="000000"/>
          <w:sz w:val="28"/>
        </w:rPr>
        <w:t>
      № 474 сайлау учаскесі</w:t>
      </w:r>
    </w:p>
    <w:bookmarkEnd w:id="859"/>
    <w:bookmarkStart w:name="z873" w:id="860"/>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мектеп" коммуналдық мемлекеттік мекемесінің ғимараты (фойе, оң қанаты).</w:t>
      </w:r>
    </w:p>
    <w:bookmarkEnd w:id="860"/>
    <w:bookmarkStart w:name="z874" w:id="861"/>
    <w:p>
      <w:pPr>
        <w:spacing w:after="0"/>
        <w:ind w:left="0"/>
        <w:jc w:val="both"/>
      </w:pPr>
      <w:r>
        <w:rPr>
          <w:rFonts w:ascii="Times New Roman"/>
          <w:b w:val="false"/>
          <w:i w:val="false"/>
          <w:color w:val="000000"/>
          <w:sz w:val="28"/>
        </w:rPr>
        <w:t>
      Сайлау учаскесінің шекаралары: Тұрар ауылы:</w:t>
      </w:r>
    </w:p>
    <w:bookmarkEnd w:id="861"/>
    <w:bookmarkStart w:name="z875" w:id="862"/>
    <w:p>
      <w:pPr>
        <w:spacing w:after="0"/>
        <w:ind w:left="0"/>
        <w:jc w:val="both"/>
      </w:pPr>
      <w:r>
        <w:rPr>
          <w:rFonts w:ascii="Times New Roman"/>
          <w:b w:val="false"/>
          <w:i w:val="false"/>
          <w:color w:val="000000"/>
          <w:sz w:val="28"/>
        </w:rPr>
        <w:t>
      Жамбыл көшесі 1, 2, 3, 4, 5, 6, 7, 8, 9, 10, 11, 12, 13, 14, 15, 16, 17, 18, 19, 20;</w:t>
      </w:r>
    </w:p>
    <w:bookmarkEnd w:id="862"/>
    <w:bookmarkStart w:name="z876" w:id="863"/>
    <w:p>
      <w:pPr>
        <w:spacing w:after="0"/>
        <w:ind w:left="0"/>
        <w:jc w:val="both"/>
      </w:pPr>
      <w:r>
        <w:rPr>
          <w:rFonts w:ascii="Times New Roman"/>
          <w:b w:val="false"/>
          <w:i w:val="false"/>
          <w:color w:val="000000"/>
          <w:sz w:val="28"/>
        </w:rPr>
        <w:t>
      Ж. Бәрібаев көшесі 1, 2, 3, 4, 5, 6, 7, 8, 9, 10, 11, 12, 13, 14, 15, 16, 17, 18, 19;</w:t>
      </w:r>
    </w:p>
    <w:bookmarkEnd w:id="863"/>
    <w:bookmarkStart w:name="z877" w:id="864"/>
    <w:p>
      <w:pPr>
        <w:spacing w:after="0"/>
        <w:ind w:left="0"/>
        <w:jc w:val="both"/>
      </w:pPr>
      <w:r>
        <w:rPr>
          <w:rFonts w:ascii="Times New Roman"/>
          <w:b w:val="false"/>
          <w:i w:val="false"/>
          <w:color w:val="000000"/>
          <w:sz w:val="28"/>
        </w:rPr>
        <w:t>
      Т. Бокин көшесі 1, 2, 3, 4, 5, 6, 7, 8, 9, 10, 11, 12, 13, 14, 15, 16, 17, 18, 19, 20, 21, 22, 23, 24, 25;</w:t>
      </w:r>
    </w:p>
    <w:bookmarkEnd w:id="864"/>
    <w:bookmarkStart w:name="z878" w:id="865"/>
    <w:p>
      <w:pPr>
        <w:spacing w:after="0"/>
        <w:ind w:left="0"/>
        <w:jc w:val="both"/>
      </w:pPr>
      <w:r>
        <w:rPr>
          <w:rFonts w:ascii="Times New Roman"/>
          <w:b w:val="false"/>
          <w:i w:val="false"/>
          <w:color w:val="000000"/>
          <w:sz w:val="28"/>
        </w:rPr>
        <w:t>
      М. Болысов көшесі 1, 2, 3, 4, 5, 6, 7, 8, 9, 10, 11, 12, 13, 14, 15, 16, 17, 18, 19, 20, 21, 22, 23;</w:t>
      </w:r>
    </w:p>
    <w:bookmarkEnd w:id="865"/>
    <w:bookmarkStart w:name="z879" w:id="866"/>
    <w:p>
      <w:pPr>
        <w:spacing w:after="0"/>
        <w:ind w:left="0"/>
        <w:jc w:val="both"/>
      </w:pPr>
      <w:r>
        <w:rPr>
          <w:rFonts w:ascii="Times New Roman"/>
          <w:b w:val="false"/>
          <w:i w:val="false"/>
          <w:color w:val="000000"/>
          <w:sz w:val="28"/>
        </w:rPr>
        <w:t>
      И. Панфилов көшесі 1, 2, 3, 4, 5, 6, 7, 8, 9, 10, 11, 12, 13, 14, 15, 16, 17, 18, 19, 20, 21;</w:t>
      </w:r>
    </w:p>
    <w:bookmarkEnd w:id="866"/>
    <w:bookmarkStart w:name="z880" w:id="867"/>
    <w:p>
      <w:pPr>
        <w:spacing w:after="0"/>
        <w:ind w:left="0"/>
        <w:jc w:val="both"/>
      </w:pPr>
      <w:r>
        <w:rPr>
          <w:rFonts w:ascii="Times New Roman"/>
          <w:b w:val="false"/>
          <w:i w:val="false"/>
          <w:color w:val="000000"/>
          <w:sz w:val="28"/>
        </w:rPr>
        <w:t>
      Р. Байжарасов көшесі 1, 2, 3, 4, 5, 6, 7, 8, 9, 10, 11, 12;</w:t>
      </w:r>
    </w:p>
    <w:bookmarkEnd w:id="867"/>
    <w:bookmarkStart w:name="z881" w:id="868"/>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868"/>
    <w:bookmarkStart w:name="z882" w:id="869"/>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869"/>
    <w:bookmarkStart w:name="z883" w:id="870"/>
    <w:p>
      <w:pPr>
        <w:spacing w:after="0"/>
        <w:ind w:left="0"/>
        <w:jc w:val="both"/>
      </w:pPr>
      <w:r>
        <w:rPr>
          <w:rFonts w:ascii="Times New Roman"/>
          <w:b w:val="false"/>
          <w:i w:val="false"/>
          <w:color w:val="000000"/>
          <w:sz w:val="28"/>
        </w:rPr>
        <w:t>
      С. Көпбаев көшесі 1, 2, 3, 4, 5, 6, 7, 8, 9, 10, 11, 12, 13, 14, 15, 16;</w:t>
      </w:r>
    </w:p>
    <w:bookmarkEnd w:id="870"/>
    <w:bookmarkStart w:name="z884" w:id="871"/>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871"/>
    <w:bookmarkStart w:name="z885" w:id="872"/>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w:t>
      </w:r>
    </w:p>
    <w:bookmarkEnd w:id="872"/>
    <w:bookmarkStart w:name="z886" w:id="873"/>
    <w:p>
      <w:pPr>
        <w:spacing w:after="0"/>
        <w:ind w:left="0"/>
        <w:jc w:val="both"/>
      </w:pPr>
      <w:r>
        <w:rPr>
          <w:rFonts w:ascii="Times New Roman"/>
          <w:b w:val="false"/>
          <w:i w:val="false"/>
          <w:color w:val="000000"/>
          <w:sz w:val="28"/>
        </w:rPr>
        <w:t>
      Ақжазық көшесі 1, 2, 3, 4, 5, 6, 7, 8, 9, 10, 11, 12, 13, 14, 15, 16, 17, 18;</w:t>
      </w:r>
    </w:p>
    <w:bookmarkEnd w:id="873"/>
    <w:bookmarkStart w:name="z887" w:id="874"/>
    <w:p>
      <w:pPr>
        <w:spacing w:after="0"/>
        <w:ind w:left="0"/>
        <w:jc w:val="both"/>
      </w:pPr>
      <w:r>
        <w:rPr>
          <w:rFonts w:ascii="Times New Roman"/>
          <w:b w:val="false"/>
          <w:i w:val="false"/>
          <w:color w:val="000000"/>
          <w:sz w:val="28"/>
        </w:rPr>
        <w:t>
      Ақдала көшесі 1, 2, 3, 4, 5, 6, 7, 8, 9, 10, 11, 12, 13, 14;</w:t>
      </w:r>
    </w:p>
    <w:bookmarkEnd w:id="874"/>
    <w:bookmarkStart w:name="z888" w:id="875"/>
    <w:p>
      <w:pPr>
        <w:spacing w:after="0"/>
        <w:ind w:left="0"/>
        <w:jc w:val="both"/>
      </w:pPr>
      <w:r>
        <w:rPr>
          <w:rFonts w:ascii="Times New Roman"/>
          <w:b w:val="false"/>
          <w:i w:val="false"/>
          <w:color w:val="000000"/>
          <w:sz w:val="28"/>
        </w:rPr>
        <w:t>
      Ақкент көшесі 1, 2, 3, 4, 5, 6, 7, 8, 9, 10, 11, 12, 13, 14, 15, 16, 17, 18, 19, 20, 21, 22, 23, 24.</w:t>
      </w:r>
    </w:p>
    <w:bookmarkEnd w:id="875"/>
    <w:bookmarkStart w:name="z889" w:id="876"/>
    <w:p>
      <w:pPr>
        <w:spacing w:after="0"/>
        <w:ind w:left="0"/>
        <w:jc w:val="both"/>
      </w:pPr>
      <w:r>
        <w:rPr>
          <w:rFonts w:ascii="Times New Roman"/>
          <w:b w:val="false"/>
          <w:i w:val="false"/>
          <w:color w:val="000000"/>
          <w:sz w:val="28"/>
        </w:rPr>
        <w:t>
      № 475 сайлау учаскесі</w:t>
      </w:r>
    </w:p>
    <w:bookmarkEnd w:id="876"/>
    <w:bookmarkStart w:name="z890" w:id="877"/>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877"/>
    <w:bookmarkStart w:name="z891" w:id="878"/>
    <w:p>
      <w:pPr>
        <w:spacing w:after="0"/>
        <w:ind w:left="0"/>
        <w:jc w:val="both"/>
      </w:pPr>
      <w:r>
        <w:rPr>
          <w:rFonts w:ascii="Times New Roman"/>
          <w:b w:val="false"/>
          <w:i w:val="false"/>
          <w:color w:val="000000"/>
          <w:sz w:val="28"/>
        </w:rPr>
        <w:t>
      Сайлау учаскесінің шекаралары: Тұрар ауылы:</w:t>
      </w:r>
    </w:p>
    <w:bookmarkEnd w:id="878"/>
    <w:bookmarkStart w:name="z892" w:id="879"/>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879"/>
    <w:bookmarkStart w:name="z893" w:id="880"/>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880"/>
    <w:bookmarkStart w:name="z894" w:id="881"/>
    <w:p>
      <w:pPr>
        <w:spacing w:after="0"/>
        <w:ind w:left="0"/>
        <w:jc w:val="both"/>
      </w:pPr>
      <w:r>
        <w:rPr>
          <w:rFonts w:ascii="Times New Roman"/>
          <w:b w:val="false"/>
          <w:i w:val="false"/>
          <w:color w:val="000000"/>
          <w:sz w:val="28"/>
        </w:rPr>
        <w:t>
      Т. Рысқұлов көшесі 1, 2, 3, 4, 5, 6, 7, 8;</w:t>
      </w:r>
    </w:p>
    <w:bookmarkEnd w:id="881"/>
    <w:bookmarkStart w:name="z895" w:id="882"/>
    <w:p>
      <w:pPr>
        <w:spacing w:after="0"/>
        <w:ind w:left="0"/>
        <w:jc w:val="both"/>
      </w:pPr>
      <w:r>
        <w:rPr>
          <w:rFonts w:ascii="Times New Roman"/>
          <w:b w:val="false"/>
          <w:i w:val="false"/>
          <w:color w:val="000000"/>
          <w:sz w:val="28"/>
        </w:rPr>
        <w:t>
      Ы. Алтынсарин көшесі 1, 2, 3, 4, 5, 6, 7, 8, 9, 10;</w:t>
      </w:r>
    </w:p>
    <w:bookmarkEnd w:id="882"/>
    <w:bookmarkStart w:name="z896" w:id="883"/>
    <w:p>
      <w:pPr>
        <w:spacing w:after="0"/>
        <w:ind w:left="0"/>
        <w:jc w:val="both"/>
      </w:pPr>
      <w:r>
        <w:rPr>
          <w:rFonts w:ascii="Times New Roman"/>
          <w:b w:val="false"/>
          <w:i w:val="false"/>
          <w:color w:val="000000"/>
          <w:sz w:val="28"/>
        </w:rPr>
        <w:t>
      Д. Нұрпейісова көшесі 1, 2, 3, 4, 5, 6, 7, 8, 9, 10;</w:t>
      </w:r>
    </w:p>
    <w:bookmarkEnd w:id="883"/>
    <w:bookmarkStart w:name="z897" w:id="884"/>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884"/>
    <w:bookmarkStart w:name="z898" w:id="885"/>
    <w:p>
      <w:pPr>
        <w:spacing w:after="0"/>
        <w:ind w:left="0"/>
        <w:jc w:val="both"/>
      </w:pPr>
      <w:r>
        <w:rPr>
          <w:rFonts w:ascii="Times New Roman"/>
          <w:b w:val="false"/>
          <w:i w:val="false"/>
          <w:color w:val="000000"/>
          <w:sz w:val="28"/>
        </w:rPr>
        <w:t>
      Ұлан көшесі 1, 2, 3, 4, 5, 6, 7, 8, 9, 10, 11, 12, 13, 14, 15, 16, 17, 18, 19, 20, 21, 22, 23;</w:t>
      </w:r>
    </w:p>
    <w:bookmarkEnd w:id="885"/>
    <w:bookmarkStart w:name="z899" w:id="886"/>
    <w:p>
      <w:pPr>
        <w:spacing w:after="0"/>
        <w:ind w:left="0"/>
        <w:jc w:val="both"/>
      </w:pPr>
      <w:r>
        <w:rPr>
          <w:rFonts w:ascii="Times New Roman"/>
          <w:b w:val="false"/>
          <w:i w:val="false"/>
          <w:color w:val="000000"/>
          <w:sz w:val="28"/>
        </w:rPr>
        <w:t>
      Ынтымақ көшесі 1, 2, 3, 4, 5, 6, 7, 8, 9, 10;</w:t>
      </w:r>
    </w:p>
    <w:bookmarkEnd w:id="886"/>
    <w:bookmarkStart w:name="z900" w:id="887"/>
    <w:p>
      <w:pPr>
        <w:spacing w:after="0"/>
        <w:ind w:left="0"/>
        <w:jc w:val="both"/>
      </w:pPr>
      <w:r>
        <w:rPr>
          <w:rFonts w:ascii="Times New Roman"/>
          <w:b w:val="false"/>
          <w:i w:val="false"/>
          <w:color w:val="000000"/>
          <w:sz w:val="28"/>
        </w:rPr>
        <w:t>
      Жаңалық көшесі 1, 2, 3, 4, 5, 6, 7, 8, 9, 10;</w:t>
      </w:r>
    </w:p>
    <w:bookmarkEnd w:id="887"/>
    <w:bookmarkStart w:name="z901" w:id="888"/>
    <w:p>
      <w:pPr>
        <w:spacing w:after="0"/>
        <w:ind w:left="0"/>
        <w:jc w:val="both"/>
      </w:pPr>
      <w:r>
        <w:rPr>
          <w:rFonts w:ascii="Times New Roman"/>
          <w:b w:val="false"/>
          <w:i w:val="false"/>
          <w:color w:val="000000"/>
          <w:sz w:val="28"/>
        </w:rPr>
        <w:t>
      Үлгілі көшесі 1, 2, 3, 4, 5, 6, 7, 8, 9, 10;</w:t>
      </w:r>
    </w:p>
    <w:bookmarkEnd w:id="888"/>
    <w:bookmarkStart w:name="z902" w:id="889"/>
    <w:p>
      <w:pPr>
        <w:spacing w:after="0"/>
        <w:ind w:left="0"/>
        <w:jc w:val="both"/>
      </w:pPr>
      <w:r>
        <w:rPr>
          <w:rFonts w:ascii="Times New Roman"/>
          <w:b w:val="false"/>
          <w:i w:val="false"/>
          <w:color w:val="000000"/>
          <w:sz w:val="28"/>
        </w:rPr>
        <w:t>
      Қаратал көшесі 1, 2, 3, 4, 5, 6, 7, 8, 9, 10, 11, 12, 13, 14, 15;</w:t>
      </w:r>
    </w:p>
    <w:bookmarkEnd w:id="889"/>
    <w:bookmarkStart w:name="z903" w:id="890"/>
    <w:p>
      <w:pPr>
        <w:spacing w:after="0"/>
        <w:ind w:left="0"/>
        <w:jc w:val="both"/>
      </w:pPr>
      <w:r>
        <w:rPr>
          <w:rFonts w:ascii="Times New Roman"/>
          <w:b w:val="false"/>
          <w:i w:val="false"/>
          <w:color w:val="000000"/>
          <w:sz w:val="28"/>
        </w:rPr>
        <w:t>
      Мәдениет көшесі 1, 2, 3, 4, 5, 6, 7, 8, 9, 10, 11, 12, 13, 14, 15, 16, 17, 18, 19, 20;</w:t>
      </w:r>
    </w:p>
    <w:bookmarkEnd w:id="890"/>
    <w:bookmarkStart w:name="z904" w:id="891"/>
    <w:p>
      <w:pPr>
        <w:spacing w:after="0"/>
        <w:ind w:left="0"/>
        <w:jc w:val="both"/>
      </w:pPr>
      <w:r>
        <w:rPr>
          <w:rFonts w:ascii="Times New Roman"/>
          <w:b w:val="false"/>
          <w:i w:val="false"/>
          <w:color w:val="000000"/>
          <w:sz w:val="28"/>
        </w:rPr>
        <w:t>
      Ақсу көшесі 1, 2, 3, 4, 5, 6, 7, 8, 9, 10, 11, 12, 13, 14, 15, 16, 17, 18;</w:t>
      </w:r>
    </w:p>
    <w:bookmarkEnd w:id="891"/>
    <w:bookmarkStart w:name="z905" w:id="892"/>
    <w:p>
      <w:pPr>
        <w:spacing w:after="0"/>
        <w:ind w:left="0"/>
        <w:jc w:val="both"/>
      </w:pPr>
      <w:r>
        <w:rPr>
          <w:rFonts w:ascii="Times New Roman"/>
          <w:b w:val="false"/>
          <w:i w:val="false"/>
          <w:color w:val="000000"/>
          <w:sz w:val="28"/>
        </w:rPr>
        <w:t>
      Қарабұлақ көшесі 1, 2, 3, 4, 5, 6, 7, 8, 9, 10;</w:t>
      </w:r>
    </w:p>
    <w:bookmarkEnd w:id="892"/>
    <w:bookmarkStart w:name="z906" w:id="893"/>
    <w:p>
      <w:pPr>
        <w:spacing w:after="0"/>
        <w:ind w:left="0"/>
        <w:jc w:val="both"/>
      </w:pPr>
      <w:r>
        <w:rPr>
          <w:rFonts w:ascii="Times New Roman"/>
          <w:b w:val="false"/>
          <w:i w:val="false"/>
          <w:color w:val="000000"/>
          <w:sz w:val="28"/>
        </w:rPr>
        <w:t>
      Аққайнар көшесі 1, 2, 3, 4, 5, 6, 7, 8, 9, 10;</w:t>
      </w:r>
    </w:p>
    <w:bookmarkEnd w:id="893"/>
    <w:bookmarkStart w:name="z907" w:id="894"/>
    <w:p>
      <w:pPr>
        <w:spacing w:after="0"/>
        <w:ind w:left="0"/>
        <w:jc w:val="both"/>
      </w:pPr>
      <w:r>
        <w:rPr>
          <w:rFonts w:ascii="Times New Roman"/>
          <w:b w:val="false"/>
          <w:i w:val="false"/>
          <w:color w:val="000000"/>
          <w:sz w:val="28"/>
        </w:rPr>
        <w:t>
      Шаған көшесі 1, 2, 3, 4, 5, 6, 7, 8, 9, 10;</w:t>
      </w:r>
    </w:p>
    <w:bookmarkEnd w:id="894"/>
    <w:bookmarkStart w:name="z908" w:id="895"/>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895"/>
    <w:bookmarkStart w:name="z909" w:id="896"/>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896"/>
    <w:bookmarkStart w:name="z910" w:id="897"/>
    <w:p>
      <w:pPr>
        <w:spacing w:after="0"/>
        <w:ind w:left="0"/>
        <w:jc w:val="both"/>
      </w:pPr>
      <w:r>
        <w:rPr>
          <w:rFonts w:ascii="Times New Roman"/>
          <w:b w:val="false"/>
          <w:i w:val="false"/>
          <w:color w:val="000000"/>
          <w:sz w:val="28"/>
        </w:rPr>
        <w:t>
      № 476 сайлау учаскесі</w:t>
      </w:r>
    </w:p>
    <w:bookmarkEnd w:id="897"/>
    <w:bookmarkStart w:name="z911" w:id="898"/>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898"/>
    <w:bookmarkStart w:name="z912" w:id="899"/>
    <w:p>
      <w:pPr>
        <w:spacing w:after="0"/>
        <w:ind w:left="0"/>
        <w:jc w:val="both"/>
      </w:pPr>
      <w:r>
        <w:rPr>
          <w:rFonts w:ascii="Times New Roman"/>
          <w:b w:val="false"/>
          <w:i w:val="false"/>
          <w:color w:val="000000"/>
          <w:sz w:val="28"/>
        </w:rPr>
        <w:t>
      Сайлау учаскесінің шекаралары: Көлащы ауылы:</w:t>
      </w:r>
    </w:p>
    <w:bookmarkEnd w:id="899"/>
    <w:bookmarkStart w:name="z913" w:id="900"/>
    <w:p>
      <w:pPr>
        <w:spacing w:after="0"/>
        <w:ind w:left="0"/>
        <w:jc w:val="both"/>
      </w:pPr>
      <w:r>
        <w:rPr>
          <w:rFonts w:ascii="Times New Roman"/>
          <w:b w:val="false"/>
          <w:i w:val="false"/>
          <w:color w:val="000000"/>
          <w:sz w:val="28"/>
        </w:rPr>
        <w:t>
      Аронов көшесі 1, 2, 3, 4, 5, 6, 7, 8, 9, 10, 11, 12, 13, 14, 15, 16, 17, 18, 19, 20, 21, 22, 23, 24, 25, 26, 27, 28, 29, 30, 31, 32, 33, 34, 35, 36, 37, 38, 39, 40, 41, 42, 43, 44, 45, 46, 47, 48, 49, 50, 51, 52, 53;</w:t>
      </w:r>
    </w:p>
    <w:bookmarkEnd w:id="900"/>
    <w:bookmarkStart w:name="z914" w:id="901"/>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901"/>
    <w:bookmarkStart w:name="z915" w:id="902"/>
    <w:p>
      <w:pPr>
        <w:spacing w:after="0"/>
        <w:ind w:left="0"/>
        <w:jc w:val="both"/>
      </w:pPr>
      <w:r>
        <w:rPr>
          <w:rFonts w:ascii="Times New Roman"/>
          <w:b w:val="false"/>
          <w:i w:val="false"/>
          <w:color w:val="000000"/>
          <w:sz w:val="28"/>
        </w:rPr>
        <w:t>
      Б. Ашекеева көшесі 1, 2, 3, 4, 5, 6, 7, 8;</w:t>
      </w:r>
    </w:p>
    <w:bookmarkEnd w:id="902"/>
    <w:bookmarkStart w:name="z916" w:id="903"/>
    <w:p>
      <w:pPr>
        <w:spacing w:after="0"/>
        <w:ind w:left="0"/>
        <w:jc w:val="both"/>
      </w:pPr>
      <w:r>
        <w:rPr>
          <w:rFonts w:ascii="Times New Roman"/>
          <w:b w:val="false"/>
          <w:i w:val="false"/>
          <w:color w:val="000000"/>
          <w:sz w:val="28"/>
        </w:rPr>
        <w:t>
      Болашақ көшесі 1, 2, 3, 4, 5, 6, 7, 8, 9, 10, 11, 12, 13, 14, 15, 16, 17, 18, 19, 20;</w:t>
      </w:r>
    </w:p>
    <w:bookmarkEnd w:id="903"/>
    <w:bookmarkStart w:name="z917" w:id="904"/>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904"/>
    <w:bookmarkStart w:name="z918" w:id="905"/>
    <w:p>
      <w:pPr>
        <w:spacing w:after="0"/>
        <w:ind w:left="0"/>
        <w:jc w:val="both"/>
      </w:pPr>
      <w:r>
        <w:rPr>
          <w:rFonts w:ascii="Times New Roman"/>
          <w:b w:val="false"/>
          <w:i w:val="false"/>
          <w:color w:val="000000"/>
          <w:sz w:val="28"/>
        </w:rPr>
        <w:t>
      Достық көшесі 1, 2, 3, 4, 5, 6, 7, 8, 9, 10, 11, 12, 13, 14, 15, 16, 17, 18, 19, 20, 21, 22;</w:t>
      </w:r>
    </w:p>
    <w:bookmarkEnd w:id="905"/>
    <w:bookmarkStart w:name="z919" w:id="906"/>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906"/>
    <w:bookmarkStart w:name="z920" w:id="90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907"/>
    <w:bookmarkStart w:name="z921" w:id="908"/>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908"/>
    <w:bookmarkStart w:name="z922" w:id="909"/>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909"/>
    <w:bookmarkStart w:name="z923" w:id="910"/>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910"/>
    <w:bookmarkStart w:name="z924" w:id="911"/>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911"/>
    <w:bookmarkStart w:name="z925" w:id="912"/>
    <w:p>
      <w:pPr>
        <w:spacing w:after="0"/>
        <w:ind w:left="0"/>
        <w:jc w:val="both"/>
      </w:pPr>
      <w:r>
        <w:rPr>
          <w:rFonts w:ascii="Times New Roman"/>
          <w:b w:val="false"/>
          <w:i w:val="false"/>
          <w:color w:val="000000"/>
          <w:sz w:val="28"/>
        </w:rPr>
        <w:t>
      Құрманғазы көшесі 1, 2, 3, 4, 5, 6, 7, 8, 9, 10, 11, 12;</w:t>
      </w:r>
    </w:p>
    <w:bookmarkEnd w:id="912"/>
    <w:bookmarkStart w:name="z926" w:id="913"/>
    <w:p>
      <w:pPr>
        <w:spacing w:after="0"/>
        <w:ind w:left="0"/>
        <w:jc w:val="both"/>
      </w:pPr>
      <w:r>
        <w:rPr>
          <w:rFonts w:ascii="Times New Roman"/>
          <w:b w:val="false"/>
          <w:i w:val="false"/>
          <w:color w:val="000000"/>
          <w:sz w:val="28"/>
        </w:rPr>
        <w:t>
      Жаз көшесі 1, 2, 3, 4, 5, 6, 7, 8, 9, 10, 11, 12, 13, 14, 15, 16, 17, 18, 19, 20, 21, 22, 23, 24, 25, 26, 27;</w:t>
      </w:r>
    </w:p>
    <w:bookmarkEnd w:id="913"/>
    <w:bookmarkStart w:name="z927" w:id="914"/>
    <w:p>
      <w:pPr>
        <w:spacing w:after="0"/>
        <w:ind w:left="0"/>
        <w:jc w:val="both"/>
      </w:pPr>
      <w:r>
        <w:rPr>
          <w:rFonts w:ascii="Times New Roman"/>
          <w:b w:val="false"/>
          <w:i w:val="false"/>
          <w:color w:val="000000"/>
          <w:sz w:val="28"/>
        </w:rPr>
        <w:t>
      Әдемі көшесі 1, 2, 3, 4, 5, 6, 7, 8, 9, 10, 11, 12, 13, 14, 15, 16, 17, 18, 19, 20, 21, 22, 23, 24;</w:t>
      </w:r>
    </w:p>
    <w:bookmarkEnd w:id="914"/>
    <w:bookmarkStart w:name="z928" w:id="915"/>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15"/>
    <w:bookmarkStart w:name="z929" w:id="916"/>
    <w:p>
      <w:pPr>
        <w:spacing w:after="0"/>
        <w:ind w:left="0"/>
        <w:jc w:val="both"/>
      </w:pPr>
      <w:r>
        <w:rPr>
          <w:rFonts w:ascii="Times New Roman"/>
          <w:b w:val="false"/>
          <w:i w:val="false"/>
          <w:color w:val="000000"/>
          <w:sz w:val="28"/>
        </w:rPr>
        <w:t>
      Бұланты көшесі 1, 2, 3, 4, 5, 6, 7, 8, 9, 10, 11, 12, 13, 14, 15, 16, 17, 18, 19, 20, 21, 22, 23, 24, 25, 26, 27, 28, 29, 30, 31, 32, 33, 34, 35, 36, 37, 38, 39, 40, 41, 50, 51, 52, 53, 54, 55, 56, 57, 58, 59, 60;</w:t>
      </w:r>
    </w:p>
    <w:bookmarkEnd w:id="916"/>
    <w:bookmarkStart w:name="z930" w:id="917"/>
    <w:p>
      <w:pPr>
        <w:spacing w:after="0"/>
        <w:ind w:left="0"/>
        <w:jc w:val="both"/>
      </w:pPr>
      <w:r>
        <w:rPr>
          <w:rFonts w:ascii="Times New Roman"/>
          <w:b w:val="false"/>
          <w:i w:val="false"/>
          <w:color w:val="000000"/>
          <w:sz w:val="28"/>
        </w:rPr>
        <w:t>
      Ойыл көшесі 1, 2, 3, 4, 5, 6, 7, 8, 9, 10, 11, 12, 13, 14, 15, 16, 17, 18, 19, 20, 21, 22, 23, 24, 25, 26, 27, 28, 29, 30, 31, 32, 33, 34;</w:t>
      </w:r>
    </w:p>
    <w:bookmarkEnd w:id="917"/>
    <w:bookmarkStart w:name="z931" w:id="918"/>
    <w:p>
      <w:pPr>
        <w:spacing w:after="0"/>
        <w:ind w:left="0"/>
        <w:jc w:val="both"/>
      </w:pPr>
      <w:r>
        <w:rPr>
          <w:rFonts w:ascii="Times New Roman"/>
          <w:b w:val="false"/>
          <w:i w:val="false"/>
          <w:color w:val="000000"/>
          <w:sz w:val="28"/>
        </w:rPr>
        <w:t>
      Қойлық көшесі 1, 2, 3, 4, 5, 6, 7, 8, 9, 10, 11, 12, 13, 14, 15, 16, 17, 18, 19, 20, 21, 22, 23, 24, 25, 26, 27, 28, 29, 30, 31, 32, 33, 34, 35, 36;</w:t>
      </w:r>
    </w:p>
    <w:bookmarkEnd w:id="918"/>
    <w:bookmarkStart w:name="z932" w:id="919"/>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50, 51, 52, 53, 54, 55, 56;</w:t>
      </w:r>
    </w:p>
    <w:bookmarkEnd w:id="919"/>
    <w:bookmarkStart w:name="z933" w:id="920"/>
    <w:p>
      <w:pPr>
        <w:spacing w:after="0"/>
        <w:ind w:left="0"/>
        <w:jc w:val="both"/>
      </w:pPr>
      <w:r>
        <w:rPr>
          <w:rFonts w:ascii="Times New Roman"/>
          <w:b w:val="false"/>
          <w:i w:val="false"/>
          <w:color w:val="000000"/>
          <w:sz w:val="28"/>
        </w:rPr>
        <w:t>
      Сауран көшесі 1, 2, 3, 4, 5, 6, 7, 8, 9, 10, 11, 12, 13, 14, 15, 16, 17, 18, 19, 20, 21, 22, 23, 24, 25, 26, 27, 28, 29, 30, 31, 32, 33, 34, 35, 36, 37, 38, 39, 40, 41, 50, 51, 52, 53, 54, 55, 56, 57, 58, 59, 60;</w:t>
      </w:r>
    </w:p>
    <w:bookmarkEnd w:id="920"/>
    <w:bookmarkStart w:name="z934" w:id="921"/>
    <w:p>
      <w:pPr>
        <w:spacing w:after="0"/>
        <w:ind w:left="0"/>
        <w:jc w:val="both"/>
      </w:pPr>
      <w:r>
        <w:rPr>
          <w:rFonts w:ascii="Times New Roman"/>
          <w:b w:val="false"/>
          <w:i w:val="false"/>
          <w:color w:val="000000"/>
          <w:sz w:val="28"/>
        </w:rPr>
        <w:t>
      Тұран көшесі 1, 2, 3, 4, 5, 6, 7, 8, 9, 10, 11, 12, 13, 14, 15, 16, 17, 18, 19, 20, 21, 22, 23, 24, 25, 26, 27, 28, 29, 30, 31, 32, 33, 34;</w:t>
      </w:r>
    </w:p>
    <w:bookmarkEnd w:id="921"/>
    <w:bookmarkStart w:name="z935" w:id="922"/>
    <w:p>
      <w:pPr>
        <w:spacing w:after="0"/>
        <w:ind w:left="0"/>
        <w:jc w:val="both"/>
      </w:pPr>
      <w:r>
        <w:rPr>
          <w:rFonts w:ascii="Times New Roman"/>
          <w:b w:val="false"/>
          <w:i w:val="false"/>
          <w:color w:val="000000"/>
          <w:sz w:val="28"/>
        </w:rPr>
        <w:t>
      № 477 сайлау учаскесі</w:t>
      </w:r>
    </w:p>
    <w:bookmarkEnd w:id="922"/>
    <w:bookmarkStart w:name="z936" w:id="923"/>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1 корпус).</w:t>
      </w:r>
    </w:p>
    <w:bookmarkEnd w:id="923"/>
    <w:bookmarkStart w:name="z937" w:id="924"/>
    <w:p>
      <w:pPr>
        <w:spacing w:after="0"/>
        <w:ind w:left="0"/>
        <w:jc w:val="both"/>
      </w:pPr>
      <w:r>
        <w:rPr>
          <w:rFonts w:ascii="Times New Roman"/>
          <w:b w:val="false"/>
          <w:i w:val="false"/>
          <w:color w:val="000000"/>
          <w:sz w:val="28"/>
        </w:rPr>
        <w:t>
      Сайлау учаскесінің шекаралары: Жібек жолы ауылы:</w:t>
      </w:r>
    </w:p>
    <w:bookmarkEnd w:id="924"/>
    <w:bookmarkStart w:name="z938" w:id="925"/>
    <w:p>
      <w:pPr>
        <w:spacing w:after="0"/>
        <w:ind w:left="0"/>
        <w:jc w:val="both"/>
      </w:pPr>
      <w:r>
        <w:rPr>
          <w:rFonts w:ascii="Times New Roman"/>
          <w:b w:val="false"/>
          <w:i w:val="false"/>
          <w:color w:val="000000"/>
          <w:sz w:val="28"/>
        </w:rPr>
        <w:t>
      Абай көшесі 70, 71, 72, 73, 74, 75, 76, 77, 78, 79, 80, 81, 82, 83, 84, 85, 86, 87, 88, 89, 90, 91, 92, 93, 94, 95, 96, 97, 98, 99, 100, 101, 102, 103, 104, 105, 106, 107, 108, 109, 110, 111, 112, 113;</w:t>
      </w:r>
    </w:p>
    <w:bookmarkEnd w:id="925"/>
    <w:bookmarkStart w:name="z939" w:id="926"/>
    <w:p>
      <w:pPr>
        <w:spacing w:after="0"/>
        <w:ind w:left="0"/>
        <w:jc w:val="both"/>
      </w:pPr>
      <w:r>
        <w:rPr>
          <w:rFonts w:ascii="Times New Roman"/>
          <w:b w:val="false"/>
          <w:i w:val="false"/>
          <w:color w:val="000000"/>
          <w:sz w:val="28"/>
        </w:rPr>
        <w:t>
      Ж. Бәрібаев көшесі 1, 2, 3, 4, 5, 6, 7, 8, 9, 10, 11, 12, 13, 14, 15, 16, 17, 18, 19;</w:t>
      </w:r>
    </w:p>
    <w:bookmarkEnd w:id="926"/>
    <w:bookmarkStart w:name="z940" w:id="927"/>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27"/>
    <w:bookmarkStart w:name="z941" w:id="928"/>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28"/>
    <w:bookmarkStart w:name="z942" w:id="929"/>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29"/>
    <w:bookmarkStart w:name="z943" w:id="930"/>
    <w:p>
      <w:pPr>
        <w:spacing w:after="0"/>
        <w:ind w:left="0"/>
        <w:jc w:val="both"/>
      </w:pPr>
      <w:r>
        <w:rPr>
          <w:rFonts w:ascii="Times New Roman"/>
          <w:b w:val="false"/>
          <w:i w:val="false"/>
          <w:color w:val="000000"/>
          <w:sz w:val="28"/>
        </w:rPr>
        <w:t>
      Өтеген батыр көшесі 1, 2, 3, 4, 5, 6, 7, 8, 9, 10;</w:t>
      </w:r>
    </w:p>
    <w:bookmarkEnd w:id="930"/>
    <w:bookmarkStart w:name="z944" w:id="931"/>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31"/>
    <w:bookmarkStart w:name="z945" w:id="932"/>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32"/>
    <w:bookmarkStart w:name="z946" w:id="933"/>
    <w:p>
      <w:pPr>
        <w:spacing w:after="0"/>
        <w:ind w:left="0"/>
        <w:jc w:val="both"/>
      </w:pPr>
      <w:r>
        <w:rPr>
          <w:rFonts w:ascii="Times New Roman"/>
          <w:b w:val="false"/>
          <w:i w:val="false"/>
          <w:color w:val="000000"/>
          <w:sz w:val="28"/>
        </w:rPr>
        <w:t>
      Амангелді 45, 46, 47, 48, 49, 50, 51, 52, 53, 54, 55;</w:t>
      </w:r>
    </w:p>
    <w:bookmarkEnd w:id="933"/>
    <w:bookmarkStart w:name="z947" w:id="934"/>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34"/>
    <w:bookmarkStart w:name="z948" w:id="935"/>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35"/>
    <w:bookmarkStart w:name="z949" w:id="936"/>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36"/>
    <w:bookmarkStart w:name="z950" w:id="937"/>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37"/>
    <w:bookmarkStart w:name="z951" w:id="938"/>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38"/>
    <w:bookmarkStart w:name="z952" w:id="939"/>
    <w:p>
      <w:pPr>
        <w:spacing w:after="0"/>
        <w:ind w:left="0"/>
        <w:jc w:val="both"/>
      </w:pPr>
      <w:r>
        <w:rPr>
          <w:rFonts w:ascii="Times New Roman"/>
          <w:b w:val="false"/>
          <w:i w:val="false"/>
          <w:color w:val="000000"/>
          <w:sz w:val="28"/>
        </w:rPr>
        <w:t>
      А. Байтурсынов көшесі 1, 2, 3, 4, 5, 6, 7, 8, 9, 10, 11, 12, 13, 14, 15, 16, 17, 18, 19, 20.</w:t>
      </w:r>
    </w:p>
    <w:bookmarkEnd w:id="939"/>
    <w:bookmarkStart w:name="z953" w:id="940"/>
    <w:p>
      <w:pPr>
        <w:spacing w:after="0"/>
        <w:ind w:left="0"/>
        <w:jc w:val="both"/>
      </w:pPr>
      <w:r>
        <w:rPr>
          <w:rFonts w:ascii="Times New Roman"/>
          <w:b w:val="false"/>
          <w:i w:val="false"/>
          <w:color w:val="000000"/>
          <w:sz w:val="28"/>
        </w:rPr>
        <w:t>
      № 478 сайлау учаскесі</w:t>
      </w:r>
    </w:p>
    <w:bookmarkEnd w:id="940"/>
    <w:bookmarkStart w:name="z954" w:id="941"/>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2 корпус).</w:t>
      </w:r>
    </w:p>
    <w:bookmarkEnd w:id="941"/>
    <w:bookmarkStart w:name="z955" w:id="942"/>
    <w:p>
      <w:pPr>
        <w:spacing w:after="0"/>
        <w:ind w:left="0"/>
        <w:jc w:val="both"/>
      </w:pPr>
      <w:r>
        <w:rPr>
          <w:rFonts w:ascii="Times New Roman"/>
          <w:b w:val="false"/>
          <w:i w:val="false"/>
          <w:color w:val="000000"/>
          <w:sz w:val="28"/>
        </w:rPr>
        <w:t>
      Сайлау учаскесінің шекаралары: Жібек жолы ауылы:</w:t>
      </w:r>
    </w:p>
    <w:bookmarkEnd w:id="942"/>
    <w:bookmarkStart w:name="z956" w:id="943"/>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43"/>
    <w:bookmarkStart w:name="z957" w:id="944"/>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44"/>
    <w:bookmarkStart w:name="z958" w:id="945"/>
    <w:p>
      <w:pPr>
        <w:spacing w:after="0"/>
        <w:ind w:left="0"/>
        <w:jc w:val="both"/>
      </w:pPr>
      <w:r>
        <w:rPr>
          <w:rFonts w:ascii="Times New Roman"/>
          <w:b w:val="false"/>
          <w:i w:val="false"/>
          <w:color w:val="000000"/>
          <w:sz w:val="28"/>
        </w:rPr>
        <w:t>
      Береке көшесі 1, 2, 3, 4, 5, 6, 7, 8, 9, 10, 11, 12, 13, 14, 15, 16, 17, 18, 19, 20, 21, 22, 23, 24, 25, 26;</w:t>
      </w:r>
    </w:p>
    <w:bookmarkEnd w:id="945"/>
    <w:bookmarkStart w:name="z959" w:id="946"/>
    <w:p>
      <w:pPr>
        <w:spacing w:after="0"/>
        <w:ind w:left="0"/>
        <w:jc w:val="both"/>
      </w:pPr>
      <w:r>
        <w:rPr>
          <w:rFonts w:ascii="Times New Roman"/>
          <w:b w:val="false"/>
          <w:i w:val="false"/>
          <w:color w:val="000000"/>
          <w:sz w:val="28"/>
        </w:rPr>
        <w:t>
      Дихан көшесі 1, 2, 3, 4, 5, 6, 7, 8, 9, 10, 11, 12, 13, 14, 15, 16, 17, 18, 19, 20, 21, 22, 23, 24, 25, 26;</w:t>
      </w:r>
    </w:p>
    <w:bookmarkEnd w:id="946"/>
    <w:bookmarkStart w:name="z960" w:id="947"/>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947"/>
    <w:bookmarkStart w:name="z961" w:id="948"/>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948"/>
    <w:bookmarkStart w:name="z962" w:id="949"/>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949"/>
    <w:bookmarkStart w:name="z963" w:id="950"/>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950"/>
    <w:bookmarkStart w:name="z964" w:id="951"/>
    <w:p>
      <w:pPr>
        <w:spacing w:after="0"/>
        <w:ind w:left="0"/>
        <w:jc w:val="both"/>
      </w:pPr>
      <w:r>
        <w:rPr>
          <w:rFonts w:ascii="Times New Roman"/>
          <w:b w:val="false"/>
          <w:i w:val="false"/>
          <w:color w:val="000000"/>
          <w:sz w:val="28"/>
        </w:rPr>
        <w:t>
      І. Жансүгіров көшесі 1, 2, 3, 4, 5, 6, 7, 8, 9, 10, 11, 12, 13, 14, 15;</w:t>
      </w:r>
    </w:p>
    <w:bookmarkEnd w:id="951"/>
    <w:bookmarkStart w:name="z965" w:id="952"/>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952"/>
    <w:bookmarkStart w:name="z966" w:id="953"/>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953"/>
    <w:bookmarkStart w:name="z967" w:id="954"/>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954"/>
    <w:bookmarkStart w:name="z968" w:id="955"/>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955"/>
    <w:bookmarkStart w:name="z969" w:id="956"/>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956"/>
    <w:bookmarkStart w:name="z970" w:id="957"/>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957"/>
    <w:bookmarkStart w:name="z971" w:id="958"/>
    <w:p>
      <w:pPr>
        <w:spacing w:after="0"/>
        <w:ind w:left="0"/>
        <w:jc w:val="both"/>
      </w:pPr>
      <w:r>
        <w:rPr>
          <w:rFonts w:ascii="Times New Roman"/>
          <w:b w:val="false"/>
          <w:i w:val="false"/>
          <w:color w:val="000000"/>
          <w:sz w:val="28"/>
        </w:rPr>
        <w:t>
      № 479 сайлау учаскесі.</w:t>
      </w:r>
    </w:p>
    <w:bookmarkEnd w:id="958"/>
    <w:bookmarkStart w:name="z972" w:id="959"/>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орталық бөлігі).</w:t>
      </w:r>
    </w:p>
    <w:bookmarkEnd w:id="959"/>
    <w:bookmarkStart w:name="z973" w:id="960"/>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60"/>
    <w:bookmarkStart w:name="z974" w:id="961"/>
    <w:p>
      <w:pPr>
        <w:spacing w:after="0"/>
        <w:ind w:left="0"/>
        <w:jc w:val="both"/>
      </w:pPr>
      <w:r>
        <w:rPr>
          <w:rFonts w:ascii="Times New Roman"/>
          <w:b w:val="false"/>
          <w:i w:val="false"/>
          <w:color w:val="000000"/>
          <w:sz w:val="28"/>
        </w:rPr>
        <w:t>
      Ы. Алтынсарин көшесі 1, 2, 3, 4, 5, 6, 7, 8, 9, 10, 11, 12, 13, 14, 15, 16, 17, 18, 19, 20, 21, 22, 23, 24, 25, 26, 27;</w:t>
      </w:r>
    </w:p>
    <w:bookmarkEnd w:id="961"/>
    <w:bookmarkStart w:name="z975" w:id="962"/>
    <w:p>
      <w:pPr>
        <w:spacing w:after="0"/>
        <w:ind w:left="0"/>
        <w:jc w:val="both"/>
      </w:pPr>
      <w:r>
        <w:rPr>
          <w:rFonts w:ascii="Times New Roman"/>
          <w:b w:val="false"/>
          <w:i w:val="false"/>
          <w:color w:val="000000"/>
          <w:sz w:val="28"/>
        </w:rPr>
        <w:t>
      Ақбайлау көшесі 1, 2, 3, 4, 5, 6, 7, 8, 9, 10, 11;</w:t>
      </w:r>
    </w:p>
    <w:bookmarkEnd w:id="962"/>
    <w:bookmarkStart w:name="z976" w:id="963"/>
    <w:p>
      <w:pPr>
        <w:spacing w:after="0"/>
        <w:ind w:left="0"/>
        <w:jc w:val="both"/>
      </w:pPr>
      <w:r>
        <w:rPr>
          <w:rFonts w:ascii="Times New Roman"/>
          <w:b w:val="false"/>
          <w:i w:val="false"/>
          <w:color w:val="000000"/>
          <w:sz w:val="28"/>
        </w:rPr>
        <w:t>
      Ақбастау көшесі 1, 2, 3, 4, 5, 6, 7, 8, 9, 10, 11;</w:t>
      </w:r>
    </w:p>
    <w:bookmarkEnd w:id="963"/>
    <w:bookmarkStart w:name="z977" w:id="964"/>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964"/>
    <w:bookmarkStart w:name="z978" w:id="965"/>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965"/>
    <w:bookmarkStart w:name="z979" w:id="966"/>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966"/>
    <w:bookmarkStart w:name="z980" w:id="967"/>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967"/>
    <w:bookmarkStart w:name="z981" w:id="968"/>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968"/>
    <w:bookmarkStart w:name="z982" w:id="969"/>
    <w:p>
      <w:pPr>
        <w:spacing w:after="0"/>
        <w:ind w:left="0"/>
        <w:jc w:val="both"/>
      </w:pPr>
      <w:r>
        <w:rPr>
          <w:rFonts w:ascii="Times New Roman"/>
          <w:b w:val="false"/>
          <w:i w:val="false"/>
          <w:color w:val="000000"/>
          <w:sz w:val="28"/>
        </w:rPr>
        <w:t>
      Қорқыт баба көшесі 1, 2, 3, 4, 5, 6, 7, 8, 9, 10, 11, 12, 13, 14, 15, 16, 17, 18, 19, 20, 21, 22, 23, 24;</w:t>
      </w:r>
    </w:p>
    <w:bookmarkEnd w:id="969"/>
    <w:bookmarkStart w:name="z983" w:id="970"/>
    <w:p>
      <w:pPr>
        <w:spacing w:after="0"/>
        <w:ind w:left="0"/>
        <w:jc w:val="both"/>
      </w:pPr>
      <w:r>
        <w:rPr>
          <w:rFonts w:ascii="Times New Roman"/>
          <w:b w:val="false"/>
          <w:i w:val="false"/>
          <w:color w:val="000000"/>
          <w:sz w:val="28"/>
        </w:rPr>
        <w:t>
      М. Дулатов көшесі 1, 2, 3, 4, 5, 6, 7, 8, 9, 10, 11, 12, 13, 14, 15, 16, 17, 18, 19, 20, 21, 22, 23, 24, 25, 26, 27, 28, 29, 30, 31, 32, 33, 34, 35, 36, 37, 38, 39, 40, 41, 42, 43, 44, 45, 46, 47, 48, 49, 50, 51, 52, 53, 54, 55, 56;</w:t>
      </w:r>
    </w:p>
    <w:bookmarkEnd w:id="970"/>
    <w:bookmarkStart w:name="z984" w:id="971"/>
    <w:p>
      <w:pPr>
        <w:spacing w:after="0"/>
        <w:ind w:left="0"/>
        <w:jc w:val="both"/>
      </w:pPr>
      <w:r>
        <w:rPr>
          <w:rFonts w:ascii="Times New Roman"/>
          <w:b w:val="false"/>
          <w:i w:val="false"/>
          <w:color w:val="000000"/>
          <w:sz w:val="28"/>
        </w:rPr>
        <w:t>
      Д. Құсайынов көшесі 1, 2, 3, 4, 5, 6, 7, 8, 9, 10, 11, 12, 13, 14, 15, 16, 17, 18, 19, 20, 21, 22, 23, 24, 25, 26, 27, 28, 29, 30, 31, 32, 33, 34, 35, 36, 37, 38, 39, 40, 41, 42, 43, 44, 45, 46, 47;</w:t>
      </w:r>
    </w:p>
    <w:bookmarkEnd w:id="971"/>
    <w:bookmarkStart w:name="z985" w:id="972"/>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972"/>
    <w:bookmarkStart w:name="z986" w:id="973"/>
    <w:p>
      <w:pPr>
        <w:spacing w:after="0"/>
        <w:ind w:left="0"/>
        <w:jc w:val="both"/>
      </w:pPr>
      <w:r>
        <w:rPr>
          <w:rFonts w:ascii="Times New Roman"/>
          <w:b w:val="false"/>
          <w:i w:val="false"/>
          <w:color w:val="000000"/>
          <w:sz w:val="28"/>
        </w:rPr>
        <w:t>
      Д. Құсайынов бұрылысы 1, 2, 3, 4, 5, 6, 7, 8, 9, 10, 11, 12, 13, 14, 15, 16, 17, 18, 19, 20, 21, 22, 23;</w:t>
      </w:r>
    </w:p>
    <w:bookmarkEnd w:id="973"/>
    <w:bookmarkStart w:name="z987" w:id="974"/>
    <w:p>
      <w:pPr>
        <w:spacing w:after="0"/>
        <w:ind w:left="0"/>
        <w:jc w:val="both"/>
      </w:pPr>
      <w:r>
        <w:rPr>
          <w:rFonts w:ascii="Times New Roman"/>
          <w:b w:val="false"/>
          <w:i w:val="false"/>
          <w:color w:val="000000"/>
          <w:sz w:val="28"/>
        </w:rPr>
        <w:t>
      Ы. Алтынсарин бұрылысы 1, 2, 3, 4, 5, 6, 7, 8, 9, 10, 11, 12;</w:t>
      </w:r>
    </w:p>
    <w:bookmarkEnd w:id="974"/>
    <w:bookmarkStart w:name="z988" w:id="975"/>
    <w:p>
      <w:pPr>
        <w:spacing w:after="0"/>
        <w:ind w:left="0"/>
        <w:jc w:val="both"/>
      </w:pPr>
      <w:r>
        <w:rPr>
          <w:rFonts w:ascii="Times New Roman"/>
          <w:b w:val="false"/>
          <w:i w:val="false"/>
          <w:color w:val="000000"/>
          <w:sz w:val="28"/>
        </w:rPr>
        <w:t>
      Қажымұқан бұрылысы 1, 2, 3, 4, 5, 6, 7, 8.</w:t>
      </w:r>
    </w:p>
    <w:bookmarkEnd w:id="975"/>
    <w:bookmarkStart w:name="z989" w:id="976"/>
    <w:p>
      <w:pPr>
        <w:spacing w:after="0"/>
        <w:ind w:left="0"/>
        <w:jc w:val="both"/>
      </w:pPr>
      <w:r>
        <w:rPr>
          <w:rFonts w:ascii="Times New Roman"/>
          <w:b w:val="false"/>
          <w:i w:val="false"/>
          <w:color w:val="000000"/>
          <w:sz w:val="28"/>
        </w:rPr>
        <w:t>
      № 480 сайлау учаскесі.</w:t>
      </w:r>
    </w:p>
    <w:bookmarkEnd w:id="976"/>
    <w:bookmarkStart w:name="z990" w:id="977"/>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оң жақ қанаты).</w:t>
      </w:r>
    </w:p>
    <w:bookmarkEnd w:id="977"/>
    <w:bookmarkStart w:name="z991" w:id="97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78"/>
    <w:bookmarkStart w:name="z992" w:id="979"/>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979"/>
    <w:bookmarkStart w:name="z993" w:id="980"/>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980"/>
    <w:bookmarkStart w:name="z994" w:id="981"/>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981"/>
    <w:bookmarkStart w:name="z995" w:id="982"/>
    <w:p>
      <w:pPr>
        <w:spacing w:after="0"/>
        <w:ind w:left="0"/>
        <w:jc w:val="both"/>
      </w:pPr>
      <w:r>
        <w:rPr>
          <w:rFonts w:ascii="Times New Roman"/>
          <w:b w:val="false"/>
          <w:i w:val="false"/>
          <w:color w:val="000000"/>
          <w:sz w:val="28"/>
        </w:rPr>
        <w:t>
      Ж. Дүйсеков көшесі 1, 2, 3, 4, 5, 6, 7, 8, 9, 10, 11, 12, 13, 14, 15, 16, 17, 18, 19, 20, 21, 22, 23, 24, 25, 26, 27, 28, 29, 30, 31, 32, 33, 34, 35, 36, 37, 38, 39, 40, 41, 42, 43, 44, 45, 46, 47, 48, 49, 50, 51, 52, 53, 54, 55, 56, 57, 58, 59, 60, 61, 62, 63, 64, 65, 66, 67, 68;</w:t>
      </w:r>
    </w:p>
    <w:bookmarkEnd w:id="982"/>
    <w:bookmarkStart w:name="z996" w:id="983"/>
    <w:p>
      <w:pPr>
        <w:spacing w:after="0"/>
        <w:ind w:left="0"/>
        <w:jc w:val="both"/>
      </w:pPr>
      <w:r>
        <w:rPr>
          <w:rFonts w:ascii="Times New Roman"/>
          <w:b w:val="false"/>
          <w:i w:val="false"/>
          <w:color w:val="000000"/>
          <w:sz w:val="28"/>
        </w:rPr>
        <w:t>
      Ж.Молдағалиев көшесі 1, 2, 3, 4, 5, 6, 7, 8, 9, 10, 11, 12, 13, 14, 15, 16, 17, 18, 19, 20;</w:t>
      </w:r>
    </w:p>
    <w:bookmarkEnd w:id="983"/>
    <w:bookmarkStart w:name="z997" w:id="98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984"/>
    <w:bookmarkStart w:name="z998" w:id="985"/>
    <w:p>
      <w:pPr>
        <w:spacing w:after="0"/>
        <w:ind w:left="0"/>
        <w:jc w:val="both"/>
      </w:pPr>
      <w:r>
        <w:rPr>
          <w:rFonts w:ascii="Times New Roman"/>
          <w:b w:val="false"/>
          <w:i w:val="false"/>
          <w:color w:val="000000"/>
          <w:sz w:val="28"/>
        </w:rPr>
        <w:t>
      Қ. Әбілда көшесі 1, 2, 3, 4, 5, 6, 7, 8, 9, 10, 11, 12, 13, 14, 15, 16, 17, 18, 19, 20, 21, 22, 23, 24, 25, 26, 27, 28, 29, 30, 31, 32, 33, 34, 35, 36, 37, 38, 39, 40, 41, 42, 43, 44, 45, 46, 47;</w:t>
      </w:r>
    </w:p>
    <w:bookmarkEnd w:id="985"/>
    <w:bookmarkStart w:name="z999" w:id="986"/>
    <w:p>
      <w:pPr>
        <w:spacing w:after="0"/>
        <w:ind w:left="0"/>
        <w:jc w:val="both"/>
      </w:pPr>
      <w:r>
        <w:rPr>
          <w:rFonts w:ascii="Times New Roman"/>
          <w:b w:val="false"/>
          <w:i w:val="false"/>
          <w:color w:val="000000"/>
          <w:sz w:val="28"/>
        </w:rPr>
        <w:t>
      Т. Бокин көшесі 1, 2, 3, 4, 5, 6, 7, 8, 9, 10;</w:t>
      </w:r>
    </w:p>
    <w:bookmarkEnd w:id="986"/>
    <w:bookmarkStart w:name="z1000" w:id="987"/>
    <w:p>
      <w:pPr>
        <w:spacing w:after="0"/>
        <w:ind w:left="0"/>
        <w:jc w:val="both"/>
      </w:pPr>
      <w:r>
        <w:rPr>
          <w:rFonts w:ascii="Times New Roman"/>
          <w:b w:val="false"/>
          <w:i w:val="false"/>
          <w:color w:val="000000"/>
          <w:sz w:val="28"/>
        </w:rPr>
        <w:t>
      Темір жол көшесі 1, 2, 3, 4, 5, 6;</w:t>
      </w:r>
    </w:p>
    <w:bookmarkEnd w:id="987"/>
    <w:bookmarkStart w:name="z1001" w:id="988"/>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988"/>
    <w:bookmarkStart w:name="z1002" w:id="989"/>
    <w:p>
      <w:pPr>
        <w:spacing w:after="0"/>
        <w:ind w:left="0"/>
        <w:jc w:val="both"/>
      </w:pPr>
      <w:r>
        <w:rPr>
          <w:rFonts w:ascii="Times New Roman"/>
          <w:b w:val="false"/>
          <w:i w:val="false"/>
          <w:color w:val="000000"/>
          <w:sz w:val="28"/>
        </w:rPr>
        <w:t>
      Б. Момышұлы көшесі 1, 2, 3, 4, 5, 6, 7, 8, 9, 10, 11, 12, 13, 14, 15, 16, 17, 18, 19, 20, 21, 22, 23, 24;</w:t>
      </w:r>
    </w:p>
    <w:bookmarkEnd w:id="989"/>
    <w:bookmarkStart w:name="z1003" w:id="990"/>
    <w:p>
      <w:pPr>
        <w:spacing w:after="0"/>
        <w:ind w:left="0"/>
        <w:jc w:val="both"/>
      </w:pPr>
      <w:r>
        <w:rPr>
          <w:rFonts w:ascii="Times New Roman"/>
          <w:b w:val="false"/>
          <w:i w:val="false"/>
          <w:color w:val="000000"/>
          <w:sz w:val="28"/>
        </w:rPr>
        <w:t>
      М. Мәметова көшесі 1, 2, 3, 4, 5, 6, 7, 8, 9, 10, 11, 12, 13, 14, 15, 16, 17, 18, 19;</w:t>
      </w:r>
    </w:p>
    <w:bookmarkEnd w:id="990"/>
    <w:bookmarkStart w:name="z1004" w:id="991"/>
    <w:p>
      <w:pPr>
        <w:spacing w:after="0"/>
        <w:ind w:left="0"/>
        <w:jc w:val="both"/>
      </w:pPr>
      <w:r>
        <w:rPr>
          <w:rFonts w:ascii="Times New Roman"/>
          <w:b w:val="false"/>
          <w:i w:val="false"/>
          <w:color w:val="000000"/>
          <w:sz w:val="28"/>
        </w:rPr>
        <w:t>
      Ы. Алтынсарин көшесі 28, 29, 30, 31, 32, 33, 34, 35, 36, 37, 38, 39, 40, 41, 42, 43, 44, 45, 46, 47, 48, 49, 50, 51, 52, 53, 54, 55, 56, 57, 58, 59, 60, 61, 62, 63, 64, 65, 66, 67, 68, 69, 70, 71, 72, 73, 74, 75, 76, 77, 78, 79, 80;</w:t>
      </w:r>
    </w:p>
    <w:bookmarkEnd w:id="991"/>
    <w:bookmarkStart w:name="z1005" w:id="992"/>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992"/>
    <w:bookmarkStart w:name="z1006" w:id="993"/>
    <w:p>
      <w:pPr>
        <w:spacing w:after="0"/>
        <w:ind w:left="0"/>
        <w:jc w:val="both"/>
      </w:pPr>
      <w:r>
        <w:rPr>
          <w:rFonts w:ascii="Times New Roman"/>
          <w:b w:val="false"/>
          <w:i w:val="false"/>
          <w:color w:val="000000"/>
          <w:sz w:val="28"/>
        </w:rPr>
        <w:t>
      № 481 сайлау учаскесі.</w:t>
      </w:r>
    </w:p>
    <w:bookmarkEnd w:id="993"/>
    <w:bookmarkStart w:name="z1007" w:id="994"/>
    <w:p>
      <w:pPr>
        <w:spacing w:after="0"/>
        <w:ind w:left="0"/>
        <w:jc w:val="both"/>
      </w:pPr>
      <w:r>
        <w:rPr>
          <w:rFonts w:ascii="Times New Roman"/>
          <w:b w:val="false"/>
          <w:i w:val="false"/>
          <w:color w:val="000000"/>
          <w:sz w:val="28"/>
        </w:rPr>
        <w:t>
      Сайлау учаскесінің орталығы: Жібек жолы ауылы, Д.Қонаев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(бастауыш мектеп фойесі).</w:t>
      </w:r>
    </w:p>
    <w:bookmarkEnd w:id="994"/>
    <w:bookmarkStart w:name="z1008" w:id="995"/>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95"/>
    <w:bookmarkStart w:name="z1009" w:id="996"/>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996"/>
    <w:bookmarkStart w:name="z1010" w:id="997"/>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 51, 52, 53, 54, 55, 56, 57, 58, 59, 60, 61, 62, 63, 64, 65, 66, 67, 68;</w:t>
      </w:r>
    </w:p>
    <w:bookmarkEnd w:id="997"/>
    <w:bookmarkStart w:name="z1011" w:id="998"/>
    <w:p>
      <w:pPr>
        <w:spacing w:after="0"/>
        <w:ind w:left="0"/>
        <w:jc w:val="both"/>
      </w:pPr>
      <w:r>
        <w:rPr>
          <w:rFonts w:ascii="Times New Roman"/>
          <w:b w:val="false"/>
          <w:i w:val="false"/>
          <w:color w:val="000000"/>
          <w:sz w:val="28"/>
        </w:rPr>
        <w:t>
      Жеңіс көшесі 1, 2, 3, 4, 5, 6, 7, 8;</w:t>
      </w:r>
    </w:p>
    <w:bookmarkEnd w:id="998"/>
    <w:bookmarkStart w:name="z1012" w:id="999"/>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w:t>
      </w:r>
    </w:p>
    <w:bookmarkEnd w:id="999"/>
    <w:bookmarkStart w:name="z1013" w:id="1000"/>
    <w:p>
      <w:pPr>
        <w:spacing w:after="0"/>
        <w:ind w:left="0"/>
        <w:jc w:val="both"/>
      </w:pPr>
      <w:r>
        <w:rPr>
          <w:rFonts w:ascii="Times New Roman"/>
          <w:b w:val="false"/>
          <w:i w:val="false"/>
          <w:color w:val="000000"/>
          <w:sz w:val="28"/>
        </w:rPr>
        <w:t>
      К. Әзірбаев көшесі 1, 2, 3, 4, 5, 6, 7, 8, 9, 10, 11, 12, 13, 14, 15, 16, 17, 18, 19, 20, 21, 22, 23, 24, 25, 26, 27;</w:t>
      </w:r>
    </w:p>
    <w:bookmarkEnd w:id="1000"/>
    <w:bookmarkStart w:name="z1014" w:id="1001"/>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01"/>
    <w:bookmarkStart w:name="z1015" w:id="1002"/>
    <w:p>
      <w:pPr>
        <w:spacing w:after="0"/>
        <w:ind w:left="0"/>
        <w:jc w:val="both"/>
      </w:pPr>
      <w:r>
        <w:rPr>
          <w:rFonts w:ascii="Times New Roman"/>
          <w:b w:val="false"/>
          <w:i w:val="false"/>
          <w:color w:val="000000"/>
          <w:sz w:val="28"/>
        </w:rPr>
        <w:t>
      Ш. Айманов көшесі 1, 2, 3, 4, 5, 6, 7, 8, 9, 10, 11, 12, 13, 14, 15, 16, 17, 18, 19, 20, 21, 22, 23, 24, 25, 26, 27, 28, 29, 30, 31, 32, 33, 34, 35, 36, 37, 38, 39;</w:t>
      </w:r>
    </w:p>
    <w:bookmarkEnd w:id="1002"/>
    <w:bookmarkStart w:name="z1016" w:id="1003"/>
    <w:p>
      <w:pPr>
        <w:spacing w:after="0"/>
        <w:ind w:left="0"/>
        <w:jc w:val="both"/>
      </w:pPr>
      <w:r>
        <w:rPr>
          <w:rFonts w:ascii="Times New Roman"/>
          <w:b w:val="false"/>
          <w:i w:val="false"/>
          <w:color w:val="000000"/>
          <w:sz w:val="28"/>
        </w:rPr>
        <w:t>
      Шиелі көшесі 1, 2, 3, 4, 5, 6, 7, 8, 9, 10, 11;</w:t>
      </w:r>
    </w:p>
    <w:bookmarkEnd w:id="1003"/>
    <w:bookmarkStart w:name="z1017" w:id="1004"/>
    <w:p>
      <w:pPr>
        <w:spacing w:after="0"/>
        <w:ind w:left="0"/>
        <w:jc w:val="both"/>
      </w:pPr>
      <w:r>
        <w:rPr>
          <w:rFonts w:ascii="Times New Roman"/>
          <w:b w:val="false"/>
          <w:i w:val="false"/>
          <w:color w:val="000000"/>
          <w:sz w:val="28"/>
        </w:rPr>
        <w:t>
      Әйтеке би көшесі 1, 2, 3, 4, 5, 6, 7, 8, 9, 10, 11, 12, 13, 14, 15, 16, 17, 18, 19, 20;</w:t>
      </w:r>
    </w:p>
    <w:bookmarkEnd w:id="1004"/>
    <w:bookmarkStart w:name="z1018" w:id="1005"/>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w:t>
      </w:r>
    </w:p>
    <w:bookmarkEnd w:id="1005"/>
    <w:bookmarkStart w:name="z1019" w:id="1006"/>
    <w:p>
      <w:pPr>
        <w:spacing w:after="0"/>
        <w:ind w:left="0"/>
        <w:jc w:val="both"/>
      </w:pPr>
      <w:r>
        <w:rPr>
          <w:rFonts w:ascii="Times New Roman"/>
          <w:b w:val="false"/>
          <w:i w:val="false"/>
          <w:color w:val="000000"/>
          <w:sz w:val="28"/>
        </w:rPr>
        <w:t>
      Ш. Қалдаяқов көшесі 1, 2, 3, 4, 5, 6, 7, 8, 9, 10, 11, 12, 13, 14, 15, 16, 17, 18, 19, 20, 21, 22, 23, 24, 25;</w:t>
      </w:r>
    </w:p>
    <w:bookmarkEnd w:id="1006"/>
    <w:bookmarkStart w:name="z1020" w:id="1007"/>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1007"/>
    <w:bookmarkStart w:name="z1021" w:id="1008"/>
    <w:p>
      <w:pPr>
        <w:spacing w:after="0"/>
        <w:ind w:left="0"/>
        <w:jc w:val="both"/>
      </w:pPr>
      <w:r>
        <w:rPr>
          <w:rFonts w:ascii="Times New Roman"/>
          <w:b w:val="false"/>
          <w:i w:val="false"/>
          <w:color w:val="000000"/>
          <w:sz w:val="28"/>
        </w:rPr>
        <w:t>
      П. Нұрпейісов көшесі 1, 2, 3, 4, 5, 6, 7, 8, 9, 10, 11, 12, 13, 14, 15, 16, 17, 18, 19, 20, 21, 22, 23, 24, 25, 26, 27, 28, 29, 30, 31, 32, 33, 34, 35, 36, 37, 38, 39, 40, 41, 42, 43, 44, 45, 46, 47;</w:t>
      </w:r>
    </w:p>
    <w:bookmarkEnd w:id="1008"/>
    <w:bookmarkStart w:name="z1022" w:id="1009"/>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09"/>
    <w:bookmarkStart w:name="z1023" w:id="1010"/>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10"/>
    <w:bookmarkStart w:name="z1024" w:id="1011"/>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11"/>
    <w:bookmarkStart w:name="z1025" w:id="1012"/>
    <w:p>
      <w:pPr>
        <w:spacing w:after="0"/>
        <w:ind w:left="0"/>
        <w:jc w:val="both"/>
      </w:pPr>
      <w:r>
        <w:rPr>
          <w:rFonts w:ascii="Times New Roman"/>
          <w:b w:val="false"/>
          <w:i w:val="false"/>
          <w:color w:val="000000"/>
          <w:sz w:val="28"/>
        </w:rPr>
        <w:t>
      № 482 сайлау учаскесі.</w:t>
      </w:r>
    </w:p>
    <w:bookmarkEnd w:id="1012"/>
    <w:bookmarkStart w:name="z1026" w:id="1013"/>
    <w:p>
      <w:pPr>
        <w:spacing w:after="0"/>
        <w:ind w:left="0"/>
        <w:jc w:val="both"/>
      </w:pPr>
      <w:r>
        <w:rPr>
          <w:rFonts w:ascii="Times New Roman"/>
          <w:b w:val="false"/>
          <w:i w:val="false"/>
          <w:color w:val="000000"/>
          <w:sz w:val="28"/>
        </w:rPr>
        <w:t>
      Сайлау учаскесінің орталығы: Жібекжолыауылы,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оң қанаты).</w:t>
      </w:r>
    </w:p>
    <w:bookmarkEnd w:id="1013"/>
    <w:bookmarkStart w:name="z1027" w:id="1014"/>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14"/>
    <w:bookmarkStart w:name="z1028" w:id="1015"/>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5"/>
    <w:bookmarkStart w:name="z1029" w:id="1016"/>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6"/>
    <w:bookmarkStart w:name="z1030" w:id="1017"/>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17"/>
    <w:bookmarkStart w:name="z1031" w:id="1018"/>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18"/>
    <w:bookmarkStart w:name="z1032" w:id="1019"/>
    <w:p>
      <w:pPr>
        <w:spacing w:after="0"/>
        <w:ind w:left="0"/>
        <w:jc w:val="both"/>
      </w:pPr>
      <w:r>
        <w:rPr>
          <w:rFonts w:ascii="Times New Roman"/>
          <w:b w:val="false"/>
          <w:i w:val="false"/>
          <w:color w:val="000000"/>
          <w:sz w:val="28"/>
        </w:rPr>
        <w:t>
      Көксу көшесі 1, 2, 3, 4, 5, 6, 7, 8, 9, 10, 11, 12, 13, 14, 15, 16, 17, 18, 19, 19а;</w:t>
      </w:r>
    </w:p>
    <w:bookmarkEnd w:id="1019"/>
    <w:bookmarkStart w:name="z1033" w:id="1020"/>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20"/>
    <w:bookmarkStart w:name="z1034" w:id="1021"/>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21"/>
    <w:bookmarkStart w:name="z1035" w:id="1022"/>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22"/>
    <w:bookmarkStart w:name="z1036" w:id="1023"/>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52а;</w:t>
      </w:r>
    </w:p>
    <w:bookmarkEnd w:id="1023"/>
    <w:bookmarkStart w:name="z1037" w:id="1024"/>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24"/>
    <w:bookmarkStart w:name="z1038" w:id="1025"/>
    <w:p>
      <w:pPr>
        <w:spacing w:after="0"/>
        <w:ind w:left="0"/>
        <w:jc w:val="both"/>
      </w:pPr>
      <w:r>
        <w:rPr>
          <w:rFonts w:ascii="Times New Roman"/>
          <w:b w:val="false"/>
          <w:i w:val="false"/>
          <w:color w:val="000000"/>
          <w:sz w:val="28"/>
        </w:rPr>
        <w:t>
      № 483 сайлау учаскесі.</w:t>
      </w:r>
    </w:p>
    <w:bookmarkEnd w:id="1025"/>
    <w:bookmarkStart w:name="z1039" w:id="1026"/>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орталық бөлік).</w:t>
      </w:r>
    </w:p>
    <w:bookmarkEnd w:id="1026"/>
    <w:bookmarkStart w:name="z1040" w:id="1027"/>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27"/>
    <w:bookmarkStart w:name="z1041" w:id="1028"/>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28"/>
    <w:bookmarkStart w:name="z1042" w:id="1029"/>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29"/>
    <w:bookmarkStart w:name="z1043" w:id="1030"/>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30"/>
    <w:bookmarkStart w:name="z1044" w:id="1031"/>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31"/>
    <w:bookmarkStart w:name="z1045" w:id="1032"/>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32"/>
    <w:bookmarkStart w:name="z1046" w:id="1033"/>
    <w:p>
      <w:pPr>
        <w:spacing w:after="0"/>
        <w:ind w:left="0"/>
        <w:jc w:val="both"/>
      </w:pPr>
      <w:r>
        <w:rPr>
          <w:rFonts w:ascii="Times New Roman"/>
          <w:b w:val="false"/>
          <w:i w:val="false"/>
          <w:color w:val="000000"/>
          <w:sz w:val="28"/>
        </w:rPr>
        <w:t>
      Ақтерек көшесі 2, 3, 4, 5, 6, 7, 8, 9, 10, 11, 12, 13, 14, 15, 16, 17, 18, 19, 20, 21, 22, 23;</w:t>
      </w:r>
    </w:p>
    <w:bookmarkEnd w:id="1033"/>
    <w:bookmarkStart w:name="z1047" w:id="1034"/>
    <w:p>
      <w:pPr>
        <w:spacing w:after="0"/>
        <w:ind w:left="0"/>
        <w:jc w:val="both"/>
      </w:pPr>
      <w:r>
        <w:rPr>
          <w:rFonts w:ascii="Times New Roman"/>
          <w:b w:val="false"/>
          <w:i w:val="false"/>
          <w:color w:val="000000"/>
          <w:sz w:val="28"/>
        </w:rPr>
        <w:t>
      Ақтоған көшесі 1, 2, 3, 4, 5, 6, 7, 8, 9, 10, 11, 12, 13, 14, 15, 16, 17, 18, 19, 20, 21, 22;</w:t>
      </w:r>
    </w:p>
    <w:bookmarkEnd w:id="1034"/>
    <w:bookmarkStart w:name="z1048" w:id="1035"/>
    <w:p>
      <w:pPr>
        <w:spacing w:after="0"/>
        <w:ind w:left="0"/>
        <w:jc w:val="both"/>
      </w:pPr>
      <w:r>
        <w:rPr>
          <w:rFonts w:ascii="Times New Roman"/>
          <w:b w:val="false"/>
          <w:i w:val="false"/>
          <w:color w:val="000000"/>
          <w:sz w:val="28"/>
        </w:rPr>
        <w:t>
      Әдемі көшесі 1, 2, 3, 4, 5, 6, 7, 8, 9, 10, 11, 12, 13, 14, 15, 16, 17, 18, 19, 20, 21, 22, 23, 24;</w:t>
      </w:r>
    </w:p>
    <w:bookmarkEnd w:id="1035"/>
    <w:bookmarkStart w:name="z1049" w:id="1036"/>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36"/>
    <w:bookmarkStart w:name="z1050" w:id="1037"/>
    <w:p>
      <w:pPr>
        <w:spacing w:after="0"/>
        <w:ind w:left="0"/>
        <w:jc w:val="both"/>
      </w:pPr>
      <w:r>
        <w:rPr>
          <w:rFonts w:ascii="Times New Roman"/>
          <w:b w:val="false"/>
          <w:i w:val="false"/>
          <w:color w:val="000000"/>
          <w:sz w:val="28"/>
        </w:rPr>
        <w:t>
      Жазық көшесі 1, 2, 3, 4, 5, 6, 7, 8, 9, 10, 11, 12, 13, 14, 15;</w:t>
      </w:r>
    </w:p>
    <w:bookmarkEnd w:id="1037"/>
    <w:bookmarkStart w:name="z1051" w:id="1038"/>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38"/>
    <w:bookmarkStart w:name="z1052" w:id="1039"/>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39"/>
    <w:bookmarkStart w:name="z1053" w:id="1040"/>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40"/>
    <w:bookmarkStart w:name="z1054" w:id="1041"/>
    <w:p>
      <w:pPr>
        <w:spacing w:after="0"/>
        <w:ind w:left="0"/>
        <w:jc w:val="both"/>
      </w:pPr>
      <w:r>
        <w:rPr>
          <w:rFonts w:ascii="Times New Roman"/>
          <w:b w:val="false"/>
          <w:i w:val="false"/>
          <w:color w:val="000000"/>
          <w:sz w:val="28"/>
        </w:rPr>
        <w:t>
      № 484 сайлау учаскесі.</w:t>
      </w:r>
    </w:p>
    <w:bookmarkEnd w:id="1041"/>
    <w:bookmarkStart w:name="z1055" w:id="1042"/>
    <w:p>
      <w:pPr>
        <w:spacing w:after="0"/>
        <w:ind w:left="0"/>
        <w:jc w:val="both"/>
      </w:pPr>
      <w:r>
        <w:rPr>
          <w:rFonts w:ascii="Times New Roman"/>
          <w:b w:val="false"/>
          <w:i w:val="false"/>
          <w:color w:val="000000"/>
          <w:sz w:val="28"/>
        </w:rPr>
        <w:t>
      Сайлау учаскесінің орталығы: Жібек жолы ауылы, Сүйінбай көшесі №75 мекенжайында орналасқан "Дильназ" дәмханасы ғимараты.</w:t>
      </w:r>
    </w:p>
    <w:bookmarkEnd w:id="1042"/>
    <w:bookmarkStart w:name="z1056" w:id="1043"/>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43"/>
    <w:bookmarkStart w:name="z1057" w:id="1044"/>
    <w:p>
      <w:pPr>
        <w:spacing w:after="0"/>
        <w:ind w:left="0"/>
        <w:jc w:val="both"/>
      </w:pPr>
      <w:r>
        <w:rPr>
          <w:rFonts w:ascii="Times New Roman"/>
          <w:b w:val="false"/>
          <w:i w:val="false"/>
          <w:color w:val="000000"/>
          <w:sz w:val="28"/>
        </w:rPr>
        <w:t>
      Д. Нұрпейісова көшесі 1, 2, 3, 4, 5, 6, 7, 8, 9, 10, 11, 12, 13, 14, 15, 16;</w:t>
      </w:r>
    </w:p>
    <w:bookmarkEnd w:id="1044"/>
    <w:bookmarkStart w:name="z1058" w:id="1045"/>
    <w:p>
      <w:pPr>
        <w:spacing w:after="0"/>
        <w:ind w:left="0"/>
        <w:jc w:val="both"/>
      </w:pPr>
      <w:r>
        <w:rPr>
          <w:rFonts w:ascii="Times New Roman"/>
          <w:b w:val="false"/>
          <w:i w:val="false"/>
          <w:color w:val="000000"/>
          <w:sz w:val="28"/>
        </w:rPr>
        <w:t>
      Ершабай көшесі 1, 2, 3, 4, 5, 6, 7, 8, 9, 10, 11, 12, 13, 14, 15;</w:t>
      </w:r>
    </w:p>
    <w:bookmarkEnd w:id="1045"/>
    <w:bookmarkStart w:name="z1059" w:id="1046"/>
    <w:p>
      <w:pPr>
        <w:spacing w:after="0"/>
        <w:ind w:left="0"/>
        <w:jc w:val="both"/>
      </w:pPr>
      <w:r>
        <w:rPr>
          <w:rFonts w:ascii="Times New Roman"/>
          <w:b w:val="false"/>
          <w:i w:val="false"/>
          <w:color w:val="000000"/>
          <w:sz w:val="28"/>
        </w:rPr>
        <w:t>
      М. Әуезов көшесі 1, 2, 3, 4, 5, 6, 7, 8, 9, 10, 11, 12, 13, 14, 15, 16, 17, 18, 19, 20, 21, 22, 23, 24, 25, 26, 27, 28, 29, 30, 31, 32, 33, 34;</w:t>
      </w:r>
    </w:p>
    <w:bookmarkEnd w:id="1046"/>
    <w:bookmarkStart w:name="z1060" w:id="1047"/>
    <w:p>
      <w:pPr>
        <w:spacing w:after="0"/>
        <w:ind w:left="0"/>
        <w:jc w:val="both"/>
      </w:pPr>
      <w:r>
        <w:rPr>
          <w:rFonts w:ascii="Times New Roman"/>
          <w:b w:val="false"/>
          <w:i w:val="false"/>
          <w:color w:val="000000"/>
          <w:sz w:val="28"/>
        </w:rPr>
        <w:t>
      Қабанбай батыр көшесі 1, 2, 3, 4, 5, 6, 7, 8, 9, 10, 11, 12, 13;</w:t>
      </w:r>
    </w:p>
    <w:bookmarkEnd w:id="1047"/>
    <w:bookmarkStart w:name="z1061" w:id="1048"/>
    <w:p>
      <w:pPr>
        <w:spacing w:after="0"/>
        <w:ind w:left="0"/>
        <w:jc w:val="both"/>
      </w:pPr>
      <w:r>
        <w:rPr>
          <w:rFonts w:ascii="Times New Roman"/>
          <w:b w:val="false"/>
          <w:i w:val="false"/>
          <w:color w:val="000000"/>
          <w:sz w:val="28"/>
        </w:rPr>
        <w:t>
      Қарасай батыр көшесі 12, 13, 14, 15, 16, 17, 18, 19, 20, 21, 22, 23, 24, 25, 26, 27, 28, 29;</w:t>
      </w:r>
    </w:p>
    <w:bookmarkEnd w:id="1048"/>
    <w:bookmarkStart w:name="z1062" w:id="1049"/>
    <w:p>
      <w:pPr>
        <w:spacing w:after="0"/>
        <w:ind w:left="0"/>
        <w:jc w:val="both"/>
      </w:pPr>
      <w:r>
        <w:rPr>
          <w:rFonts w:ascii="Times New Roman"/>
          <w:b w:val="false"/>
          <w:i w:val="false"/>
          <w:color w:val="000000"/>
          <w:sz w:val="28"/>
        </w:rPr>
        <w:t>
      Құрманғазы көшесі 1, 2, 3, 4, 5, 6, 7, 8, 9;</w:t>
      </w:r>
    </w:p>
    <w:bookmarkEnd w:id="1049"/>
    <w:bookmarkStart w:name="z1063" w:id="1050"/>
    <w:p>
      <w:pPr>
        <w:spacing w:after="0"/>
        <w:ind w:left="0"/>
        <w:jc w:val="both"/>
      </w:pPr>
      <w:r>
        <w:rPr>
          <w:rFonts w:ascii="Times New Roman"/>
          <w:b w:val="false"/>
          <w:i w:val="false"/>
          <w:color w:val="000000"/>
          <w:sz w:val="28"/>
        </w:rPr>
        <w:t>
      М. Мақатаев көшесі 1, 2, 3, 4, 5, 6, 7, 8, 9, 10;</w:t>
      </w:r>
    </w:p>
    <w:bookmarkEnd w:id="1050"/>
    <w:bookmarkStart w:name="z1064" w:id="1051"/>
    <w:p>
      <w:pPr>
        <w:spacing w:after="0"/>
        <w:ind w:left="0"/>
        <w:jc w:val="both"/>
      </w:pPr>
      <w:r>
        <w:rPr>
          <w:rFonts w:ascii="Times New Roman"/>
          <w:b w:val="false"/>
          <w:i w:val="false"/>
          <w:color w:val="000000"/>
          <w:sz w:val="28"/>
        </w:rPr>
        <w:t>
      М. Тынышбаев көшесі 1, 2, 3, 4, 5, 6, 7, 8, 9, 10, 11, 12, 13, 14, 15, 16, 17, 18, 19, 20, 21, 22, 23, 24, 25, 26, 27;</w:t>
      </w:r>
    </w:p>
    <w:bookmarkEnd w:id="1051"/>
    <w:bookmarkStart w:name="z1065" w:id="1052"/>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052"/>
    <w:bookmarkStart w:name="z1066" w:id="1053"/>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053"/>
    <w:bookmarkStart w:name="z1067" w:id="1054"/>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054"/>
    <w:bookmarkStart w:name="z1068" w:id="1055"/>
    <w:p>
      <w:pPr>
        <w:spacing w:after="0"/>
        <w:ind w:left="0"/>
        <w:jc w:val="both"/>
      </w:pPr>
      <w:r>
        <w:rPr>
          <w:rFonts w:ascii="Times New Roman"/>
          <w:b w:val="false"/>
          <w:i w:val="false"/>
          <w:color w:val="000000"/>
          <w:sz w:val="28"/>
        </w:rPr>
        <w:t>
      № 485 сайлау учаскесі.</w:t>
      </w:r>
    </w:p>
    <w:bookmarkEnd w:id="1055"/>
    <w:bookmarkStart w:name="z1069" w:id="1056"/>
    <w:p>
      <w:pPr>
        <w:spacing w:after="0"/>
        <w:ind w:left="0"/>
        <w:jc w:val="both"/>
      </w:pPr>
      <w:r>
        <w:rPr>
          <w:rFonts w:ascii="Times New Roman"/>
          <w:b w:val="false"/>
          <w:i w:val="false"/>
          <w:color w:val="000000"/>
          <w:sz w:val="28"/>
        </w:rPr>
        <w:t>
      Сайлау учаскесінің орталығы: Жібек жолы ауылы, Сүйінбай көшесі №75 мекенжайында орналасқан "Дильназ" дәмханасы ғимараты.</w:t>
      </w:r>
    </w:p>
    <w:bookmarkEnd w:id="1056"/>
    <w:bookmarkStart w:name="z1070" w:id="1057"/>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57"/>
    <w:bookmarkStart w:name="z1071" w:id="1058"/>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058"/>
    <w:bookmarkStart w:name="z1072" w:id="1059"/>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059"/>
    <w:bookmarkStart w:name="z1073" w:id="1060"/>
    <w:p>
      <w:pPr>
        <w:spacing w:after="0"/>
        <w:ind w:left="0"/>
        <w:jc w:val="both"/>
      </w:pPr>
      <w:r>
        <w:rPr>
          <w:rFonts w:ascii="Times New Roman"/>
          <w:b w:val="false"/>
          <w:i w:val="false"/>
          <w:color w:val="000000"/>
          <w:sz w:val="28"/>
        </w:rPr>
        <w:t>
      Құрманғазы көшесі 10, 11, 12, 13, 14, 15, 16, 17, 18, 19, 20, 21, 22, 23, 24, 25, 26;</w:t>
      </w:r>
    </w:p>
    <w:bookmarkEnd w:id="1060"/>
    <w:bookmarkStart w:name="z1074" w:id="1061"/>
    <w:p>
      <w:pPr>
        <w:spacing w:after="0"/>
        <w:ind w:left="0"/>
        <w:jc w:val="both"/>
      </w:pPr>
      <w:r>
        <w:rPr>
          <w:rFonts w:ascii="Times New Roman"/>
          <w:b w:val="false"/>
          <w:i w:val="false"/>
          <w:color w:val="000000"/>
          <w:sz w:val="28"/>
        </w:rPr>
        <w:t>
      Н. Тілендиев көшесі 1, 2, 3, 4, 5, 6, 7, 8, 9, 10;</w:t>
      </w:r>
    </w:p>
    <w:bookmarkEnd w:id="1061"/>
    <w:bookmarkStart w:name="z1075" w:id="1062"/>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062"/>
    <w:bookmarkStart w:name="z1076" w:id="1063"/>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063"/>
    <w:bookmarkStart w:name="z1077" w:id="1064"/>
    <w:p>
      <w:pPr>
        <w:spacing w:after="0"/>
        <w:ind w:left="0"/>
        <w:jc w:val="both"/>
      </w:pPr>
      <w:r>
        <w:rPr>
          <w:rFonts w:ascii="Times New Roman"/>
          <w:b w:val="false"/>
          <w:i w:val="false"/>
          <w:color w:val="000000"/>
          <w:sz w:val="28"/>
        </w:rPr>
        <w:t>
      Домалақ ана көшесі 1, 2, 3, 4, 5, 6, 7, 8, 9, 10, 11, 12;</w:t>
      </w:r>
    </w:p>
    <w:bookmarkEnd w:id="1064"/>
    <w:bookmarkStart w:name="z1078" w:id="1065"/>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065"/>
    <w:bookmarkStart w:name="z1079" w:id="1066"/>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066"/>
    <w:bookmarkStart w:name="z1080" w:id="1067"/>
    <w:p>
      <w:pPr>
        <w:spacing w:after="0"/>
        <w:ind w:left="0"/>
        <w:jc w:val="both"/>
      </w:pPr>
      <w:r>
        <w:rPr>
          <w:rFonts w:ascii="Times New Roman"/>
          <w:b w:val="false"/>
          <w:i w:val="false"/>
          <w:color w:val="000000"/>
          <w:sz w:val="28"/>
        </w:rPr>
        <w:t>
      Жолдас көшесі 1, 2, 3, 4, 5, 6, 7, 8, 9, 10, 11, 12, 13, 14, 15, 16, 17, 18, 19, 20, 21, 22;</w:t>
      </w:r>
    </w:p>
    <w:bookmarkEnd w:id="1067"/>
    <w:bookmarkStart w:name="z1081" w:id="1068"/>
    <w:p>
      <w:pPr>
        <w:spacing w:after="0"/>
        <w:ind w:left="0"/>
        <w:jc w:val="both"/>
      </w:pPr>
      <w:r>
        <w:rPr>
          <w:rFonts w:ascii="Times New Roman"/>
          <w:b w:val="false"/>
          <w:i w:val="false"/>
          <w:color w:val="000000"/>
          <w:sz w:val="28"/>
        </w:rPr>
        <w:t>
      Қазыбек би көшесі 1, 2, 3, 4, 5, 6, 7, 8, 9, 10, 11, 12, 13, 14, 15;</w:t>
      </w:r>
    </w:p>
    <w:bookmarkEnd w:id="1068"/>
    <w:bookmarkStart w:name="z1082" w:id="1069"/>
    <w:p>
      <w:pPr>
        <w:spacing w:after="0"/>
        <w:ind w:left="0"/>
        <w:jc w:val="both"/>
      </w:pPr>
      <w:r>
        <w:rPr>
          <w:rFonts w:ascii="Times New Roman"/>
          <w:b w:val="false"/>
          <w:i w:val="false"/>
          <w:color w:val="000000"/>
          <w:sz w:val="28"/>
        </w:rPr>
        <w:t>
      Қарасай батыр көшесі 1, 2, 3, 4, 5, 6, 7, 8, 9, 10, 11;</w:t>
      </w:r>
    </w:p>
    <w:bookmarkEnd w:id="1069"/>
    <w:bookmarkStart w:name="z1083" w:id="1070"/>
    <w:p>
      <w:pPr>
        <w:spacing w:after="0"/>
        <w:ind w:left="0"/>
        <w:jc w:val="both"/>
      </w:pPr>
      <w:r>
        <w:rPr>
          <w:rFonts w:ascii="Times New Roman"/>
          <w:b w:val="false"/>
          <w:i w:val="false"/>
          <w:color w:val="000000"/>
          <w:sz w:val="28"/>
        </w:rPr>
        <w:t>
      С.Датов көшесі 1, 2, 3, 4, 5, 6, 7, 8, 9, 10, 11, 12, 13, 14, 15, 16, 17, 18, 19, 20.</w:t>
      </w:r>
    </w:p>
    <w:bookmarkEnd w:id="1070"/>
    <w:bookmarkStart w:name="z1084" w:id="1071"/>
    <w:p>
      <w:pPr>
        <w:spacing w:after="0"/>
        <w:ind w:left="0"/>
        <w:jc w:val="both"/>
      </w:pPr>
      <w:r>
        <w:rPr>
          <w:rFonts w:ascii="Times New Roman"/>
          <w:b w:val="false"/>
          <w:i w:val="false"/>
          <w:color w:val="000000"/>
          <w:sz w:val="28"/>
        </w:rPr>
        <w:t>
      № 486 сайлау учаскесі.</w:t>
      </w:r>
    </w:p>
    <w:bookmarkEnd w:id="1071"/>
    <w:bookmarkStart w:name="z1085" w:id="1072"/>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негізгі есік).</w:t>
      </w:r>
    </w:p>
    <w:bookmarkEnd w:id="1072"/>
    <w:bookmarkStart w:name="z1086" w:id="1073"/>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073"/>
    <w:bookmarkStart w:name="z1087" w:id="1074"/>
    <w:p>
      <w:pPr>
        <w:spacing w:after="0"/>
        <w:ind w:left="0"/>
        <w:jc w:val="both"/>
      </w:pPr>
      <w:r>
        <w:rPr>
          <w:rFonts w:ascii="Times New Roman"/>
          <w:b w:val="false"/>
          <w:i w:val="false"/>
          <w:color w:val="000000"/>
          <w:sz w:val="28"/>
        </w:rPr>
        <w:t>
      Алатау көшесі 2, 3, 3В, 4, 4, 4, 4, 4А, 6, 7, 9, 10, 11, 11А, 12, 12А, 15А, 16, 18А, 27, 38;</w:t>
      </w:r>
    </w:p>
    <w:bookmarkEnd w:id="1074"/>
    <w:bookmarkStart w:name="z1088" w:id="1075"/>
    <w:p>
      <w:pPr>
        <w:spacing w:after="0"/>
        <w:ind w:left="0"/>
        <w:jc w:val="both"/>
      </w:pPr>
      <w:r>
        <w:rPr>
          <w:rFonts w:ascii="Times New Roman"/>
          <w:b w:val="false"/>
          <w:i w:val="false"/>
          <w:color w:val="000000"/>
          <w:sz w:val="28"/>
        </w:rPr>
        <w:t>
      Ақорда көшесі 3, 4, 5, 6, 7, 8, 9, 9А, 10, 11, 12, 13, 13А, 13Б, 14, 14, 16, 17, 20;</w:t>
      </w:r>
    </w:p>
    <w:bookmarkEnd w:id="1075"/>
    <w:bookmarkStart w:name="z1089" w:id="1076"/>
    <w:p>
      <w:pPr>
        <w:spacing w:after="0"/>
        <w:ind w:left="0"/>
        <w:jc w:val="both"/>
      </w:pPr>
      <w:r>
        <w:rPr>
          <w:rFonts w:ascii="Times New Roman"/>
          <w:b w:val="false"/>
          <w:i w:val="false"/>
          <w:color w:val="000000"/>
          <w:sz w:val="28"/>
        </w:rPr>
        <w:t>
      Алматы көшесі 1, 2, 3, 5, 6, 7, 7А, 8, 9, 9, 9А, 10, 16, 19, 21, 21А, 21Б, 23, 24, 26, 27, 29, 29А, 31;</w:t>
      </w:r>
    </w:p>
    <w:bookmarkEnd w:id="1076"/>
    <w:bookmarkStart w:name="z1090" w:id="1077"/>
    <w:p>
      <w:pPr>
        <w:spacing w:after="0"/>
        <w:ind w:left="0"/>
        <w:jc w:val="both"/>
      </w:pPr>
      <w:r>
        <w:rPr>
          <w:rFonts w:ascii="Times New Roman"/>
          <w:b w:val="false"/>
          <w:i w:val="false"/>
          <w:color w:val="000000"/>
          <w:sz w:val="28"/>
        </w:rPr>
        <w:t>
      Айтбаев көшесі 1, 1А, 2А, 2Б, 3А, 5, 9А, 11, 13, 13Б, 15, 19, 21Б;</w:t>
      </w:r>
    </w:p>
    <w:bookmarkEnd w:id="1077"/>
    <w:bookmarkStart w:name="z1091" w:id="1078"/>
    <w:p>
      <w:pPr>
        <w:spacing w:after="0"/>
        <w:ind w:left="0"/>
        <w:jc w:val="both"/>
      </w:pPr>
      <w:r>
        <w:rPr>
          <w:rFonts w:ascii="Times New Roman"/>
          <w:b w:val="false"/>
          <w:i w:val="false"/>
          <w:color w:val="000000"/>
          <w:sz w:val="28"/>
        </w:rPr>
        <w:t>
      Байжарасов көшесі 1, 1А, 2, 2А, 2В, 3, 5, 7, 7А, 8, 9, 9, 11, 11/1, 13, 13А, 15, 17Б, 17Г, 17В, 19, 21, 22, 23, 25, 27, 28, 29, 30, 31, 31А, 32, 32А, 33, 34А, 36А, 37, 39, 41, 41А, 43, 43А, 45, 45, 47, 48, 50, 51, 52, 54, 56, 58, 58А, 62, 62А;</w:t>
      </w:r>
    </w:p>
    <w:bookmarkEnd w:id="1078"/>
    <w:bookmarkStart w:name="z1092" w:id="1079"/>
    <w:p>
      <w:pPr>
        <w:spacing w:after="0"/>
        <w:ind w:left="0"/>
        <w:jc w:val="both"/>
      </w:pPr>
      <w:r>
        <w:rPr>
          <w:rFonts w:ascii="Times New Roman"/>
          <w:b w:val="false"/>
          <w:i w:val="false"/>
          <w:color w:val="000000"/>
          <w:sz w:val="28"/>
        </w:rPr>
        <w:t>
      Жастар көшесі 3, 4А, 5, 6, 7, 8, 10, 11, 12, 13, 15, 16, 17, 19, 22, 23;</w:t>
      </w:r>
    </w:p>
    <w:bookmarkEnd w:id="1079"/>
    <w:bookmarkStart w:name="z1093" w:id="1080"/>
    <w:p>
      <w:pPr>
        <w:spacing w:after="0"/>
        <w:ind w:left="0"/>
        <w:jc w:val="both"/>
      </w:pPr>
      <w:r>
        <w:rPr>
          <w:rFonts w:ascii="Times New Roman"/>
          <w:b w:val="false"/>
          <w:i w:val="false"/>
          <w:color w:val="000000"/>
          <w:sz w:val="28"/>
        </w:rPr>
        <w:t>
      Жандосов көшесі 1А, 1Б, 1В, 1/1, 1/2, 2А, 3А, 3/1, 3/2, 4, 4Б, 4В, 5, 6, 6Б, 6В, 7, 8, 8А, 8Б, 9, 10, 10В, 10Д, 11, 11А, 12, 12А, 13, 14, 14Б, 15, 16, 16Б, 18, 20, 20А, 20Б, 21, 21А, 22, 22А, 23, 24, 25, 25А, 26, 28, 28Б, 30, 31, 31А, 32, 32А, 34А, 34Б, 34Д, 35, 35А, 36, 37, 38, 38Б, 38Г, 39, 39А, 39Б, 39Б, 40, 41, 41А, 41Б, 41Г, 42, 42/1, 43, 43А, 43Б, 43В, 44, 44А, 46А, 46, 46Б, 46В, 47ВБ, 47, 48, 50, 50А, 50Б, 52, 54, 56, 56А, 56Б, 56В, 58, 59, 61, 62, 62/1, 62/2, 62/7, 63, 67, 69, 73, 77А, 79, 81А, 83, 89, 99, 101, 103, 105, 108, 129, 135, 148, 192, 196;</w:t>
      </w:r>
    </w:p>
    <w:bookmarkEnd w:id="1080"/>
    <w:bookmarkStart w:name="z1094" w:id="1081"/>
    <w:p>
      <w:pPr>
        <w:spacing w:after="0"/>
        <w:ind w:left="0"/>
        <w:jc w:val="both"/>
      </w:pPr>
      <w:r>
        <w:rPr>
          <w:rFonts w:ascii="Times New Roman"/>
          <w:b w:val="false"/>
          <w:i w:val="false"/>
          <w:color w:val="000000"/>
          <w:sz w:val="28"/>
        </w:rPr>
        <w:t>
      Көбелеков көшесі 1, 1, 1А, 1А, 1В, 3, 5А, 5Б, 6, 6А, 7, 8А, 9, 9А, 9Б, 9В, 10, 10А, 10Б, 11, 11А, 11Б, 12, 13, 13А, 14, 16, 18, 16, 21, 22, 22А, 23, 24, 25, 25А, 26А, 27А, 28, 30, 30А, 31, 33, 33А, 34, 35, 36, 36А, 37, 38, 40, 42, 43, 43/1, 44, 45, 46, 46А, 48, 48А, 50А, 52, 52А, 54, 56, 58, 60;</w:t>
      </w:r>
    </w:p>
    <w:bookmarkEnd w:id="1081"/>
    <w:bookmarkStart w:name="z1095" w:id="1082"/>
    <w:p>
      <w:pPr>
        <w:spacing w:after="0"/>
        <w:ind w:left="0"/>
        <w:jc w:val="both"/>
      </w:pPr>
      <w:r>
        <w:rPr>
          <w:rFonts w:ascii="Times New Roman"/>
          <w:b w:val="false"/>
          <w:i w:val="false"/>
          <w:color w:val="000000"/>
          <w:sz w:val="28"/>
        </w:rPr>
        <w:t>
      Маметова көшесі 2/1, 2/1, 2/2, 2/3, 2Б, 2В, 4, 4/1, 4/3, 5, 5Б, 6/1, 6/3, 6А, 8/2, 8/3, 8/4, 9, 11, 12, 18, 18А, 18/1, 18/2, 18/2А, 18/25, 24, 24А, 25, 25А, 26, 27, 29Б, 30, 32, 36/1, 36/2, 38, 38Г, 38/2, 39, 40А, 42, 47А;</w:t>
      </w:r>
    </w:p>
    <w:bookmarkEnd w:id="1082"/>
    <w:bookmarkStart w:name="z1096" w:id="1083"/>
    <w:p>
      <w:pPr>
        <w:spacing w:after="0"/>
        <w:ind w:left="0"/>
        <w:jc w:val="both"/>
      </w:pPr>
      <w:r>
        <w:rPr>
          <w:rFonts w:ascii="Times New Roman"/>
          <w:b w:val="false"/>
          <w:i w:val="false"/>
          <w:color w:val="000000"/>
          <w:sz w:val="28"/>
        </w:rPr>
        <w:t>
      Самсы көшесі 2А, 2Б, 4, 5, 6, 7, 9Б, 10, 11, 11Б, 12, 13, 14, 15, 23, 24, 25, 26, 27, 29, 32А, 33, 39, 47, 49, 60, 67, 68, 69, 70, 70А, 71, 71А, 73, 75А, 82, 88, 90, 91, 94, 97, 102, 104, 106, 114, 115, 116, 118, 121, 123, 125, 129, 132, 133, 134, 136, 138, 141, 142, 145, 149, 151, 180, 184, 188, 192, 204, 212, 212А, 218, 223, 249Б;</w:t>
      </w:r>
    </w:p>
    <w:bookmarkEnd w:id="1083"/>
    <w:bookmarkStart w:name="z1097" w:id="1084"/>
    <w:p>
      <w:pPr>
        <w:spacing w:after="0"/>
        <w:ind w:left="0"/>
        <w:jc w:val="both"/>
      </w:pPr>
      <w:r>
        <w:rPr>
          <w:rFonts w:ascii="Times New Roman"/>
          <w:b w:val="false"/>
          <w:i w:val="false"/>
          <w:color w:val="000000"/>
          <w:sz w:val="28"/>
        </w:rPr>
        <w:t>
      Панфилов көшесі 1, 1А, 1Б, 1В, 2, 3, 3А, 3Б, 4, 4А, 5, 5А, 6, 6/1, 7, 7/1,8А, 8Б, 9, 10, 11, 12, 13, 13Б, 14, 14Б, 15, 16, 17, 18, 19, 19/1, 19А, 20, 21, 21Б, 22, 23, 24, 24А, 25, 27, 29, 30, 30А, 31, 32, 32В, 33, 34, 34А, 35, 36, 38, 40, 41, 42, 42А, 43, 44, 44А, 46, 47А, 48, 54, 60, 80, 81, 82, 83, 84, 85, 86,87, 88, 89, 91, 92, 94, 95, 96, 98, 99А, 100, 101, 102, 103, 104, 107, 109, 114, 126, 128, 130, 131, 132, 133, 134, 135, 137, 138, 139, 140, 141, 145, 147, 149, 156, 159;</w:t>
      </w:r>
    </w:p>
    <w:bookmarkEnd w:id="1084"/>
    <w:bookmarkStart w:name="z1098" w:id="1085"/>
    <w:p>
      <w:pPr>
        <w:spacing w:after="0"/>
        <w:ind w:left="0"/>
        <w:jc w:val="both"/>
      </w:pPr>
      <w:r>
        <w:rPr>
          <w:rFonts w:ascii="Times New Roman"/>
          <w:b w:val="false"/>
          <w:i w:val="false"/>
          <w:color w:val="000000"/>
          <w:sz w:val="28"/>
        </w:rPr>
        <w:t>
      Учетный квартал;</w:t>
      </w:r>
    </w:p>
    <w:bookmarkEnd w:id="1085"/>
    <w:bookmarkStart w:name="z1099" w:id="1086"/>
    <w:p>
      <w:pPr>
        <w:spacing w:after="0"/>
        <w:ind w:left="0"/>
        <w:jc w:val="both"/>
      </w:pPr>
      <w:r>
        <w:rPr>
          <w:rFonts w:ascii="Times New Roman"/>
          <w:b w:val="false"/>
          <w:i w:val="false"/>
          <w:color w:val="000000"/>
          <w:sz w:val="28"/>
        </w:rPr>
        <w:t>
      Каштан бағбандық қоғамы.</w:t>
      </w:r>
    </w:p>
    <w:bookmarkEnd w:id="1086"/>
    <w:bookmarkStart w:name="z1100" w:id="1087"/>
    <w:p>
      <w:pPr>
        <w:spacing w:after="0"/>
        <w:ind w:left="0"/>
        <w:jc w:val="both"/>
      </w:pPr>
      <w:r>
        <w:rPr>
          <w:rFonts w:ascii="Times New Roman"/>
          <w:b w:val="false"/>
          <w:i w:val="false"/>
          <w:color w:val="000000"/>
          <w:sz w:val="28"/>
        </w:rPr>
        <w:t>
      № 487 сайлау учаскесі.</w:t>
      </w:r>
    </w:p>
    <w:bookmarkEnd w:id="1087"/>
    <w:bookmarkStart w:name="z1101" w:id="1088"/>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қосымша есік).</w:t>
      </w:r>
    </w:p>
    <w:bookmarkEnd w:id="1088"/>
    <w:bookmarkStart w:name="z1102" w:id="1089"/>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089"/>
    <w:bookmarkStart w:name="z1103" w:id="1090"/>
    <w:p>
      <w:pPr>
        <w:spacing w:after="0"/>
        <w:ind w:left="0"/>
        <w:jc w:val="both"/>
      </w:pPr>
      <w:r>
        <w:rPr>
          <w:rFonts w:ascii="Times New Roman"/>
          <w:b w:val="false"/>
          <w:i w:val="false"/>
          <w:color w:val="000000"/>
          <w:sz w:val="28"/>
        </w:rPr>
        <w:t>
      Б.Ашекеев көшесі 1, 1а, 3, 3а, 4, 4б, 5, 5а, 7, 9, 11, 11б, 12б, 13, 13б, 15, 15а, 17, 18, 19, 21, 23, 25, 25а, 27, 29, 31, 32, 33, 35, 37, 37а, 41, 41а, 42а, 43, 43б, 45, 45а, 48, 49;</w:t>
      </w:r>
    </w:p>
    <w:bookmarkEnd w:id="1090"/>
    <w:bookmarkStart w:name="z1104" w:id="1091"/>
    <w:p>
      <w:pPr>
        <w:spacing w:after="0"/>
        <w:ind w:left="0"/>
        <w:jc w:val="both"/>
      </w:pPr>
      <w:r>
        <w:rPr>
          <w:rFonts w:ascii="Times New Roman"/>
          <w:b w:val="false"/>
          <w:i w:val="false"/>
          <w:color w:val="000000"/>
          <w:sz w:val="28"/>
        </w:rPr>
        <w:t>
      Ж.Барибаев көшесі 1, 2, 2а, 2б, 2в, 2д, 2/1, 2/2, 3, 3а, 4, 4а, 5, 6, 6а, 7, 8, 9, 10, 11, 12, 12а, 12б, 12г, 13, 14, 14г, 15, 16, 17, 18, 18а, 19, 20, 21, 22, 23, 24, 25, 26, 26а, 27, 28, 28б, 28в, 28г, 29, 29а, 30, 31, 32, 33, 34, 35, 35а, 36, 36б, 37, 38, 39, 40, 40а, 41, 42, 43, 43а, 44, 44а, 44б, 44в, 45, 46, 47, 48, 49, 50, 50в, 51, 51а, 51в, 52, 53, 53а, 54, 55, 56, 57, 58а, 59, 60, 61, 63, 63а, 65, 67, 72;</w:t>
      </w:r>
    </w:p>
    <w:bookmarkEnd w:id="1091"/>
    <w:bookmarkStart w:name="z1105" w:id="1092"/>
    <w:p>
      <w:pPr>
        <w:spacing w:after="0"/>
        <w:ind w:left="0"/>
        <w:jc w:val="both"/>
      </w:pPr>
      <w:r>
        <w:rPr>
          <w:rFonts w:ascii="Times New Roman"/>
          <w:b w:val="false"/>
          <w:i w:val="false"/>
          <w:color w:val="000000"/>
          <w:sz w:val="28"/>
        </w:rPr>
        <w:t>
      Баянжүрек көшесі 2, 3, 4, 6, 8, 10, 12, 13, 14, 16, 18, 20, 22, 24, 25, 26;</w:t>
      </w:r>
    </w:p>
    <w:bookmarkEnd w:id="1092"/>
    <w:bookmarkStart w:name="z1106" w:id="1093"/>
    <w:p>
      <w:pPr>
        <w:spacing w:after="0"/>
        <w:ind w:left="0"/>
        <w:jc w:val="both"/>
      </w:pPr>
      <w:r>
        <w:rPr>
          <w:rFonts w:ascii="Times New Roman"/>
          <w:b w:val="false"/>
          <w:i w:val="false"/>
          <w:color w:val="000000"/>
          <w:sz w:val="28"/>
        </w:rPr>
        <w:t>
      Жамбыл көшесі 2, 2а, 3, 5, 7, 8а, 9, 11, 11а, 11б, 13, 15, 17, 23, 50, 52, 52, 53, 54, 55, 56, 58, 60, 61, 64, 65, 67, 68, 69, 70, 71, 73, 75, 78, 79, 80, 81, 82, 83, 84, 85, 86, 87,89, 90, 91, 92, 93, 95, 98, 99,100, 106, 111, 119, 124, 124а, 125, 126а, 128а, 129, 130, 131, 134, 136, 136а, 137, 138, 138а, 139, 140, 141, 141/1, 141а, 142, 143/1, 143а, 144, 145а, 147, 147а, 149а, 150, 151, 152, 153, 154, 155, 156, 157, 158, 159, 160, 161, 162, 163, 164, 165, 166, 167, 169, 170, 171, 173, 173, 174, 176, 179, 180, 181, 183, 186, 187, 190, 192, 193, 194, 195, 196, 197, 199, 200, 201, 203, 204, 205, 209, 214, 216, 217, 219, 223, 225, 226, 227, 231,232, 233, 235, 236а, 237, 240а, 241/1, 242, 244, 246, 248, 249, 251, 259, 261, 263, 300;</w:t>
      </w:r>
    </w:p>
    <w:bookmarkEnd w:id="1093"/>
    <w:bookmarkStart w:name="z1107" w:id="1094"/>
    <w:p>
      <w:pPr>
        <w:spacing w:after="0"/>
        <w:ind w:left="0"/>
        <w:jc w:val="both"/>
      </w:pPr>
      <w:r>
        <w:rPr>
          <w:rFonts w:ascii="Times New Roman"/>
          <w:b w:val="false"/>
          <w:i w:val="false"/>
          <w:color w:val="000000"/>
          <w:sz w:val="28"/>
        </w:rPr>
        <w:t>
      Жаз көшесі 1, 2, 3, 4, 4а, 6а, 8, 25, 27;</w:t>
      </w:r>
    </w:p>
    <w:bookmarkEnd w:id="1094"/>
    <w:bookmarkStart w:name="z1108" w:id="1095"/>
    <w:p>
      <w:pPr>
        <w:spacing w:after="0"/>
        <w:ind w:left="0"/>
        <w:jc w:val="both"/>
      </w:pPr>
      <w:r>
        <w:rPr>
          <w:rFonts w:ascii="Times New Roman"/>
          <w:b w:val="false"/>
          <w:i w:val="false"/>
          <w:color w:val="000000"/>
          <w:sz w:val="28"/>
        </w:rPr>
        <w:t>
      Жаңалық көшесі 2, 2А, 2Б, 2Г, 4, 5, 6, 7, 7А, 8, 100, 10/1, 12, 14, 18, 19, 19А, 20, 21/4, 22, 24, 26, 28, 28А, 30, 30А, 32А, 34, 36, 36Б, 40, 42А, 42Б, 44, 46, 46А, 48, 50, 55, 57, 58, 59, 60, 61, 62, 63, 64</w:t>
      </w:r>
    </w:p>
    <w:bookmarkEnd w:id="1095"/>
    <w:bookmarkStart w:name="z1109" w:id="1096"/>
    <w:p>
      <w:pPr>
        <w:spacing w:after="0"/>
        <w:ind w:left="0"/>
        <w:jc w:val="both"/>
      </w:pPr>
      <w:r>
        <w:rPr>
          <w:rFonts w:ascii="Times New Roman"/>
          <w:b w:val="false"/>
          <w:i w:val="false"/>
          <w:color w:val="000000"/>
          <w:sz w:val="28"/>
        </w:rPr>
        <w:t>
      Наурыз көшесі 1, 3, 5, 6, 7, 9, 11,13, 15, 17, 40;</w:t>
      </w:r>
    </w:p>
    <w:bookmarkEnd w:id="1096"/>
    <w:bookmarkStart w:name="z1110" w:id="1097"/>
    <w:p>
      <w:pPr>
        <w:spacing w:after="0"/>
        <w:ind w:left="0"/>
        <w:jc w:val="both"/>
      </w:pPr>
      <w:r>
        <w:rPr>
          <w:rFonts w:ascii="Times New Roman"/>
          <w:b w:val="false"/>
          <w:i w:val="false"/>
          <w:color w:val="000000"/>
          <w:sz w:val="28"/>
        </w:rPr>
        <w:t>
      Сейфуллин көшесі 1, 1А, 2, 3, 3Б, 5, 5/1, 7, 7А, 9, 10;</w:t>
      </w:r>
    </w:p>
    <w:bookmarkEnd w:id="1097"/>
    <w:bookmarkStart w:name="z1111" w:id="1098"/>
    <w:p>
      <w:pPr>
        <w:spacing w:after="0"/>
        <w:ind w:left="0"/>
        <w:jc w:val="both"/>
      </w:pPr>
      <w:r>
        <w:rPr>
          <w:rFonts w:ascii="Times New Roman"/>
          <w:b w:val="false"/>
          <w:i w:val="false"/>
          <w:color w:val="000000"/>
          <w:sz w:val="28"/>
        </w:rPr>
        <w:t>
      Қосағаш көшесі 3, 4, 4а, 4б, 4в, 9, 9а, 12, 13а, 14, 15, 16, 16а, 17, 17а, 18, 18а, 19а, 20, 22, 23, 25, 27, 27/1, 29, 31, 33, 34, 35, 37, 43, 45а, 47, 49, 50а, 53, 63, 65, 66, 66в, 67б, 67б, 69, 71, 75а, 77, 78, 79, 80;</w:t>
      </w:r>
    </w:p>
    <w:bookmarkEnd w:id="1098"/>
    <w:bookmarkStart w:name="z1112" w:id="1099"/>
    <w:p>
      <w:pPr>
        <w:spacing w:after="0"/>
        <w:ind w:left="0"/>
        <w:jc w:val="both"/>
      </w:pPr>
      <w:r>
        <w:rPr>
          <w:rFonts w:ascii="Times New Roman"/>
          <w:b w:val="false"/>
          <w:i w:val="false"/>
          <w:color w:val="000000"/>
          <w:sz w:val="28"/>
        </w:rPr>
        <w:t>
      Масанчи көшесі 1, 1А, 1б, 1/3, 2, 3, 3б, 4, 4А, 5, 5А, 7, 7б, 8а, 9, 9/1, 11, 11/4, 12, 12/2, 12/3, 13, 14/3, 15, 16/2, 16/2, 17, 17в, 18, 19, 20, 21, 23, 23А, 24, 24а, 24б, 24в, 24д, 25, 25/2, 29А, 31, 31А, 33, 33/1, 33Б, 34, 34А, 35, 35/1, 35/2, 35Б, 36, 36А, 41/2, 43, 43а, 45/1, 44, 45/1, 53, 56, 57, 59, 61, 95;</w:t>
      </w:r>
    </w:p>
    <w:bookmarkEnd w:id="1099"/>
    <w:bookmarkStart w:name="z1113" w:id="1100"/>
    <w:p>
      <w:pPr>
        <w:spacing w:after="0"/>
        <w:ind w:left="0"/>
        <w:jc w:val="both"/>
      </w:pPr>
      <w:r>
        <w:rPr>
          <w:rFonts w:ascii="Times New Roman"/>
          <w:b w:val="false"/>
          <w:i w:val="false"/>
          <w:color w:val="000000"/>
          <w:sz w:val="28"/>
        </w:rPr>
        <w:t>
      Қарабұлақ көшесі 6, 14, 16, 18, 20, 22;</w:t>
      </w:r>
    </w:p>
    <w:bookmarkEnd w:id="1100"/>
    <w:bookmarkStart w:name="z1114" w:id="1101"/>
    <w:p>
      <w:pPr>
        <w:spacing w:after="0"/>
        <w:ind w:left="0"/>
        <w:jc w:val="both"/>
      </w:pPr>
      <w:r>
        <w:rPr>
          <w:rFonts w:ascii="Times New Roman"/>
          <w:b w:val="false"/>
          <w:i w:val="false"/>
          <w:color w:val="000000"/>
          <w:sz w:val="28"/>
        </w:rPr>
        <w:t>
      Толкын, Текели бағбандық қоғамдары.</w:t>
      </w:r>
    </w:p>
    <w:bookmarkEnd w:id="1101"/>
    <w:bookmarkStart w:name="z1115" w:id="1102"/>
    <w:p>
      <w:pPr>
        <w:spacing w:after="0"/>
        <w:ind w:left="0"/>
        <w:jc w:val="both"/>
      </w:pPr>
      <w:r>
        <w:rPr>
          <w:rFonts w:ascii="Times New Roman"/>
          <w:b w:val="false"/>
          <w:i w:val="false"/>
          <w:color w:val="000000"/>
          <w:sz w:val="28"/>
        </w:rPr>
        <w:t>
      № 488 сайлау учаскесі.</w:t>
      </w:r>
    </w:p>
    <w:bookmarkEnd w:id="1102"/>
    <w:bookmarkStart w:name="z1116" w:id="1103"/>
    <w:p>
      <w:pPr>
        <w:spacing w:after="0"/>
        <w:ind w:left="0"/>
        <w:jc w:val="both"/>
      </w:pPr>
      <w:r>
        <w:rPr>
          <w:rFonts w:ascii="Times New Roman"/>
          <w:b w:val="false"/>
          <w:i w:val="false"/>
          <w:color w:val="000000"/>
          <w:sz w:val="28"/>
        </w:rPr>
        <w:t>
      Сайлау учаскесінің орталығы: Батан ауылы, М. Саламатов көшесі 1а, Алматы облысы білім басқармасының "Қарасай ауданының білім бөлімі" мемлекеттік мекемесінің "Батан ауылының орта мектебі" коммуналдық мемлекеттік мекемесінің ғимараты.</w:t>
      </w:r>
    </w:p>
    <w:bookmarkEnd w:id="1103"/>
    <w:bookmarkStart w:name="z1117" w:id="1104"/>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04"/>
    <w:bookmarkStart w:name="z1118" w:id="1105"/>
    <w:p>
      <w:pPr>
        <w:spacing w:after="0"/>
        <w:ind w:left="0"/>
        <w:jc w:val="both"/>
      </w:pPr>
      <w:r>
        <w:rPr>
          <w:rFonts w:ascii="Times New Roman"/>
          <w:b w:val="false"/>
          <w:i w:val="false"/>
          <w:color w:val="000000"/>
          <w:sz w:val="28"/>
        </w:rPr>
        <w:t>
      № 489 сайлау учаскесі.</w:t>
      </w:r>
    </w:p>
    <w:bookmarkEnd w:id="1105"/>
    <w:bookmarkStart w:name="z1119" w:id="1106"/>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06"/>
    <w:bookmarkStart w:name="z1120" w:id="1107"/>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07"/>
    <w:bookmarkStart w:name="z1121" w:id="110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08"/>
    <w:bookmarkStart w:name="z1122" w:id="1109"/>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09"/>
    <w:bookmarkStart w:name="z1123" w:id="1110"/>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10"/>
    <w:bookmarkStart w:name="z1124" w:id="1111"/>
    <w:p>
      <w:pPr>
        <w:spacing w:after="0"/>
        <w:ind w:left="0"/>
        <w:jc w:val="both"/>
      </w:pPr>
      <w:r>
        <w:rPr>
          <w:rFonts w:ascii="Times New Roman"/>
          <w:b w:val="false"/>
          <w:i w:val="false"/>
          <w:color w:val="000000"/>
          <w:sz w:val="28"/>
        </w:rPr>
        <w:t>
      Қ. Сәтпаев көшесі 1, 2, 3, 4, 5, 6, 7, 8, 9;</w:t>
      </w:r>
    </w:p>
    <w:bookmarkEnd w:id="1111"/>
    <w:bookmarkStart w:name="z1125" w:id="1112"/>
    <w:p>
      <w:pPr>
        <w:spacing w:after="0"/>
        <w:ind w:left="0"/>
        <w:jc w:val="both"/>
      </w:pPr>
      <w:r>
        <w:rPr>
          <w:rFonts w:ascii="Times New Roman"/>
          <w:b w:val="false"/>
          <w:i w:val="false"/>
          <w:color w:val="000000"/>
          <w:sz w:val="28"/>
        </w:rPr>
        <w:t>
      Д. Донбаев көшесі 1, 2, 3, 4, 5, 6, 7, 8, 9, 10, 11, 12, 13, 14, 15, 16, 17, 18, 19, 20, 21, 22, 23, 24, 25, 26, 27, 28, 29, 30, 31, 32, 33, 34, 35, 36, 37, 38, 39, 40, 41, 42, 43, 44, 45, 46, 47, 48, 49, 50, 51, 52, 53, 54, 55, 56, 57, 58, 59, 60;</w:t>
      </w:r>
    </w:p>
    <w:bookmarkEnd w:id="1112"/>
    <w:bookmarkStart w:name="z1126" w:id="1113"/>
    <w:p>
      <w:pPr>
        <w:spacing w:after="0"/>
        <w:ind w:left="0"/>
        <w:jc w:val="both"/>
      </w:pPr>
      <w:r>
        <w:rPr>
          <w:rFonts w:ascii="Times New Roman"/>
          <w:b w:val="false"/>
          <w:i w:val="false"/>
          <w:color w:val="000000"/>
          <w:sz w:val="28"/>
        </w:rPr>
        <w:t>
      М. Мәметова көшесі 1, 2, 3, 4, 5, 6, 7, 8, 9, 10, 11, 12, 13, 14, 15, 16, 17, 18, 19, 20, 21, 22, 23, 24, 25, 26, 27, 28;</w:t>
      </w:r>
    </w:p>
    <w:bookmarkEnd w:id="1113"/>
    <w:bookmarkStart w:name="z1127" w:id="1114"/>
    <w:p>
      <w:pPr>
        <w:spacing w:after="0"/>
        <w:ind w:left="0"/>
        <w:jc w:val="both"/>
      </w:pPr>
      <w:r>
        <w:rPr>
          <w:rFonts w:ascii="Times New Roman"/>
          <w:b w:val="false"/>
          <w:i w:val="false"/>
          <w:color w:val="000000"/>
          <w:sz w:val="28"/>
        </w:rPr>
        <w:t>
      У. Гаджиев көшесі 1, 2, 3, 4, 5, 6, 7, 8, 9, 10, 11, 12, 13, 14, 15, 16, 17, 18, 19, 20, 21, 22, 23, 24, 25, 26, 27, 28, 29, 30, 31, 32, 33, 34, 35, 36, 37, 38, 39, 40, 41, 42, 43, 44, 45;</w:t>
      </w:r>
    </w:p>
    <w:bookmarkEnd w:id="1114"/>
    <w:bookmarkStart w:name="z1128" w:id="1115"/>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 40, 41, 42, 43, 44, 45, 46, 47, 48, 49, 50, 51, 52, 53, 54, 55, 56, 57, 58, 59, 60, 61, 62, 63, 64, 65;</w:t>
      </w:r>
    </w:p>
    <w:bookmarkEnd w:id="1115"/>
    <w:bookmarkStart w:name="z1129" w:id="1116"/>
    <w:p>
      <w:pPr>
        <w:spacing w:after="0"/>
        <w:ind w:left="0"/>
        <w:jc w:val="both"/>
      </w:pPr>
      <w:r>
        <w:rPr>
          <w:rFonts w:ascii="Times New Roman"/>
          <w:b w:val="false"/>
          <w:i w:val="false"/>
          <w:color w:val="000000"/>
          <w:sz w:val="28"/>
        </w:rPr>
        <w:t>
      Наурыз көшесі 1, 2, 3, 4, 5, 6, 7, 8, 9, 10, 11, 12, 13, 14, 15, 16, 17, 18, 19, 20, 21;</w:t>
      </w:r>
    </w:p>
    <w:bookmarkEnd w:id="1116"/>
    <w:bookmarkStart w:name="z1130" w:id="1117"/>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17"/>
    <w:bookmarkStart w:name="z1131" w:id="1118"/>
    <w:p>
      <w:pPr>
        <w:spacing w:after="0"/>
        <w:ind w:left="0"/>
        <w:jc w:val="both"/>
      </w:pPr>
      <w:r>
        <w:rPr>
          <w:rFonts w:ascii="Times New Roman"/>
          <w:b w:val="false"/>
          <w:i w:val="false"/>
          <w:color w:val="000000"/>
          <w:sz w:val="28"/>
        </w:rPr>
        <w:t>
       № 490 сайлау учаскесі.</w:t>
      </w:r>
    </w:p>
    <w:bookmarkEnd w:id="1118"/>
    <w:bookmarkStart w:name="z1132" w:id="1119"/>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19"/>
    <w:bookmarkStart w:name="z1133" w:id="1120"/>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20"/>
    <w:bookmarkStart w:name="z1134" w:id="1121"/>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21"/>
    <w:bookmarkStart w:name="z1135" w:id="1122"/>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22"/>
    <w:bookmarkStart w:name="z1136" w:id="1123"/>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23"/>
    <w:bookmarkStart w:name="z1137" w:id="1124"/>
    <w:p>
      <w:pPr>
        <w:spacing w:after="0"/>
        <w:ind w:left="0"/>
        <w:jc w:val="both"/>
      </w:pPr>
      <w:r>
        <w:rPr>
          <w:rFonts w:ascii="Times New Roman"/>
          <w:b w:val="false"/>
          <w:i w:val="false"/>
          <w:color w:val="000000"/>
          <w:sz w:val="28"/>
        </w:rPr>
        <w:t>
      Алтын дән көшесі 1, 2, 3, 4, 5, 6, 7, 8, 9, 10, 11, 12, 13, 14, 15;</w:t>
      </w:r>
    </w:p>
    <w:bookmarkEnd w:id="1124"/>
    <w:bookmarkStart w:name="z1138" w:id="1125"/>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25"/>
    <w:bookmarkStart w:name="z1139" w:id="112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26"/>
    <w:bookmarkStart w:name="z1140" w:id="1127"/>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27"/>
    <w:bookmarkStart w:name="z1141" w:id="1128"/>
    <w:p>
      <w:pPr>
        <w:spacing w:after="0"/>
        <w:ind w:left="0"/>
        <w:jc w:val="both"/>
      </w:pPr>
      <w:r>
        <w:rPr>
          <w:rFonts w:ascii="Times New Roman"/>
          <w:b w:val="false"/>
          <w:i w:val="false"/>
          <w:color w:val="000000"/>
          <w:sz w:val="28"/>
        </w:rPr>
        <w:t>
      Сұлу төбе көшесі 1, 2, 3, 4, 5, 6, 7, 8, 9, 10, 11, 12, 13, 14, 15, 16, 17, 18, 19, 20, 21, 22, 23, 24, 25, 26, 27, 28, 29, 30, 31, 32, 33, 34, 35, 36, 37, 38, 39, 40, 41, 42, 43, 44, 45, 46, 47, 48, 49, 50, 51, 52, 53, 54, 55, 56, 57, 58, 59, 60, 61, 62, 63, 64, 65, 66, 67, 68, 69, 70;</w:t>
      </w:r>
    </w:p>
    <w:bookmarkEnd w:id="1128"/>
    <w:bookmarkStart w:name="z1142" w:id="1129"/>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29"/>
    <w:bookmarkStart w:name="z1143" w:id="1130"/>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30"/>
    <w:bookmarkStart w:name="z1144" w:id="1131"/>
    <w:p>
      <w:pPr>
        <w:spacing w:after="0"/>
        <w:ind w:left="0"/>
        <w:jc w:val="both"/>
      </w:pPr>
      <w:r>
        <w:rPr>
          <w:rFonts w:ascii="Times New Roman"/>
          <w:b w:val="false"/>
          <w:i w:val="false"/>
          <w:color w:val="000000"/>
          <w:sz w:val="28"/>
        </w:rPr>
        <w:t>
      Таң көшесі 1, 2, 3, 4, 5, 6, 7, 8, 9, 10;</w:t>
      </w:r>
    </w:p>
    <w:bookmarkEnd w:id="1131"/>
    <w:bookmarkStart w:name="z1145" w:id="1132"/>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132"/>
    <w:bookmarkStart w:name="z1146" w:id="1133"/>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133"/>
    <w:bookmarkStart w:name="z1147" w:id="1134"/>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134"/>
    <w:bookmarkStart w:name="z1148" w:id="1135"/>
    <w:p>
      <w:pPr>
        <w:spacing w:after="0"/>
        <w:ind w:left="0"/>
        <w:jc w:val="both"/>
      </w:pPr>
      <w:r>
        <w:rPr>
          <w:rFonts w:ascii="Times New Roman"/>
          <w:b w:val="false"/>
          <w:i w:val="false"/>
          <w:color w:val="000000"/>
          <w:sz w:val="28"/>
        </w:rPr>
        <w:t>
      Көксай көшесі:1, 3, 5А, 7А, 8, 8А,11, 12, 13,13А, 15, 16, 16, 17, 18, 19, 20, 20А, 22, 25, 26А, 27, 28, 36, 36А 40 ,42 , 44, 46, 56А, 59, 72, 77, 78, 81, 83, 85, 87, 88, 91, 92, 93, 93А, 94, 99А, 192, 102А;</w:t>
      </w:r>
    </w:p>
    <w:bookmarkEnd w:id="1135"/>
    <w:bookmarkStart w:name="z1149" w:id="1136"/>
    <w:p>
      <w:pPr>
        <w:spacing w:after="0"/>
        <w:ind w:left="0"/>
        <w:jc w:val="both"/>
      </w:pPr>
      <w:r>
        <w:rPr>
          <w:rFonts w:ascii="Times New Roman"/>
          <w:b w:val="false"/>
          <w:i w:val="false"/>
          <w:color w:val="000000"/>
          <w:sz w:val="28"/>
        </w:rPr>
        <w:t>
      Таң-2030-Т бағбандық серіктестік тұтыну кооперативі: 2, 3, 4, 5, 6, 7, 8, 9, 10, 11, 12, 18, 19, 21, 23, 25, 26, 27, 28, 30, 33, 34, 35, 36, 37, 38, 39, 40, 41, 42, 43, 44, 45, 46, 48, 50, 52, 53, 54, 55, 56, 58, 59, 60, 61, 62, 63, 64, .65, 66, 67, 68, 69, 70, 71, 72, 73, 74, 75, 77, 80, 81, 83, 84, 85, 87, 89, 90, 91, 92, 93, 94, 95, 96, 98, 99, 100, 101, 102, 103, 104, 105, 108, 110, 112, 113, 114, 118, 119, 121, 123, 125, 126, 127, 128, 129, 130, 131, 132, 133, 134, 135, 137, 138, 139, 140, 141, 142, 143, 144, 145, 146, 147, 148, 150, 153, 154, 155, 156, 157, 162, 163, 164, 165, 166, 167, 169, 170, 171, 172, 174, 175, 176, 178, 180, 181, 182, 183,184, 185, 186.</w:t>
      </w:r>
    </w:p>
    <w:bookmarkEnd w:id="1136"/>
    <w:bookmarkStart w:name="z1150" w:id="1137"/>
    <w:p>
      <w:pPr>
        <w:spacing w:after="0"/>
        <w:ind w:left="0"/>
        <w:jc w:val="both"/>
      </w:pPr>
      <w:r>
        <w:rPr>
          <w:rFonts w:ascii="Times New Roman"/>
          <w:b w:val="false"/>
          <w:i w:val="false"/>
          <w:color w:val="000000"/>
          <w:sz w:val="28"/>
        </w:rPr>
        <w:t>
      № 491 сайлау учаскесі.</w:t>
      </w:r>
    </w:p>
    <w:bookmarkEnd w:id="1137"/>
    <w:bookmarkStart w:name="z1151" w:id="1138"/>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138"/>
    <w:bookmarkStart w:name="z1152" w:id="1139"/>
    <w:p>
      <w:pPr>
        <w:spacing w:after="0"/>
        <w:ind w:left="0"/>
        <w:jc w:val="both"/>
      </w:pPr>
      <w:r>
        <w:rPr>
          <w:rFonts w:ascii="Times New Roman"/>
          <w:b w:val="false"/>
          <w:i w:val="false"/>
          <w:color w:val="000000"/>
          <w:sz w:val="28"/>
        </w:rPr>
        <w:t>
      Сайлау учаскесінің шекаралары: Ұлан ауылы.</w:t>
      </w:r>
    </w:p>
    <w:bookmarkEnd w:id="1139"/>
    <w:bookmarkStart w:name="z1153" w:id="1140"/>
    <w:p>
      <w:pPr>
        <w:spacing w:after="0"/>
        <w:ind w:left="0"/>
        <w:jc w:val="both"/>
      </w:pPr>
      <w:r>
        <w:rPr>
          <w:rFonts w:ascii="Times New Roman"/>
          <w:b w:val="false"/>
          <w:i w:val="false"/>
          <w:color w:val="000000"/>
          <w:sz w:val="28"/>
        </w:rPr>
        <w:t>
      № 492 сайлау учаскесі.</w:t>
      </w:r>
    </w:p>
    <w:bookmarkEnd w:id="1140"/>
    <w:bookmarkStart w:name="z1154" w:id="1141"/>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141"/>
    <w:bookmarkStart w:name="z1155" w:id="1142"/>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42"/>
    <w:bookmarkStart w:name="z1156" w:id="1143"/>
    <w:p>
      <w:pPr>
        <w:spacing w:after="0"/>
        <w:ind w:left="0"/>
        <w:jc w:val="both"/>
      </w:pPr>
      <w:r>
        <w:rPr>
          <w:rFonts w:ascii="Times New Roman"/>
          <w:b w:val="false"/>
          <w:i w:val="false"/>
          <w:color w:val="000000"/>
          <w:sz w:val="28"/>
        </w:rPr>
        <w:t>
      Б. Бәсібеков көшесі 1, 2, 3, 4, 5, 6, 7, 8, 9, 10, 11, 12, 13, 14, 15, 16, 17, 18, 19, 20, 21, 22, 23, 24, 25, 26, 27, 28, 29, 30;</w:t>
      </w:r>
    </w:p>
    <w:bookmarkEnd w:id="1143"/>
    <w:bookmarkStart w:name="z1157" w:id="1144"/>
    <w:p>
      <w:pPr>
        <w:spacing w:after="0"/>
        <w:ind w:left="0"/>
        <w:jc w:val="both"/>
      </w:pPr>
      <w:r>
        <w:rPr>
          <w:rFonts w:ascii="Times New Roman"/>
          <w:b w:val="false"/>
          <w:i w:val="false"/>
          <w:color w:val="000000"/>
          <w:sz w:val="28"/>
        </w:rPr>
        <w:t>
      М. Ерлепесов көшесі 1, 2, 3, 4, 5, 6, 7, 8, 9, 10, 11, 12, 13, 14, 15, 16, 17, 18, 19, 20, 21, 22, 23, 24, 25, 26, 27, 28;</w:t>
      </w:r>
    </w:p>
    <w:bookmarkEnd w:id="1144"/>
    <w:bookmarkStart w:name="z1158" w:id="1145"/>
    <w:p>
      <w:pPr>
        <w:spacing w:after="0"/>
        <w:ind w:left="0"/>
        <w:jc w:val="both"/>
      </w:pPr>
      <w:r>
        <w:rPr>
          <w:rFonts w:ascii="Times New Roman"/>
          <w:b w:val="false"/>
          <w:i w:val="false"/>
          <w:color w:val="000000"/>
          <w:sz w:val="28"/>
        </w:rPr>
        <w:t>
      Ә. Жазылбеков көшесі 1, 2, 3, 4, 5, 6, 7, 8, 9, 10, 11, 12, 13, 14, 15, 16, 17, 18, 19, 20, 21, 22;</w:t>
      </w:r>
    </w:p>
    <w:bookmarkEnd w:id="1145"/>
    <w:bookmarkStart w:name="z1159" w:id="1146"/>
    <w:p>
      <w:pPr>
        <w:spacing w:after="0"/>
        <w:ind w:left="0"/>
        <w:jc w:val="both"/>
      </w:pPr>
      <w:r>
        <w:rPr>
          <w:rFonts w:ascii="Times New Roman"/>
          <w:b w:val="false"/>
          <w:i w:val="false"/>
          <w:color w:val="000000"/>
          <w:sz w:val="28"/>
        </w:rPr>
        <w:t>
      Қ. Бабаев көшесі 1, 2, 3, 4, 5, 6, 7, 8, 9, 10, 11, 12, 13, 14, 15, 16, 17, 18, 19, 20, 21, 22, 23, 24, 25, 26, 27, 28, 29, 30, 31, 32, 33, 34, 35, 36;</w:t>
      </w:r>
    </w:p>
    <w:bookmarkEnd w:id="1146"/>
    <w:bookmarkStart w:name="z1160" w:id="1147"/>
    <w:p>
      <w:pPr>
        <w:spacing w:after="0"/>
        <w:ind w:left="0"/>
        <w:jc w:val="both"/>
      </w:pPr>
      <w:r>
        <w:rPr>
          <w:rFonts w:ascii="Times New Roman"/>
          <w:b w:val="false"/>
          <w:i w:val="false"/>
          <w:color w:val="000000"/>
          <w:sz w:val="28"/>
        </w:rPr>
        <w:t>
      Н. Мухамедов көшесі 1, 2, 3, 4, 5, 6, 7, 8, 9, 10, 11, 12, 13, 14, 15, 16, 17, 18, 19, 20, 21, 22, 23, 24, 25, 26, 27, 28, 29, 30, 31, 32, 33, 34, 35, 36;</w:t>
      </w:r>
    </w:p>
    <w:bookmarkEnd w:id="1147"/>
    <w:bookmarkStart w:name="z1161" w:id="1148"/>
    <w:p>
      <w:pPr>
        <w:spacing w:after="0"/>
        <w:ind w:left="0"/>
        <w:jc w:val="both"/>
      </w:pPr>
      <w:r>
        <w:rPr>
          <w:rFonts w:ascii="Times New Roman"/>
          <w:b w:val="false"/>
          <w:i w:val="false"/>
          <w:color w:val="000000"/>
          <w:sz w:val="28"/>
        </w:rPr>
        <w:t>
      К. Мыңбаев көшесі 1, 2, 3, 4, 5, 6, 7, 8, 9, 10, 11, 12, 13, 14, 15, 16, 17;</w:t>
      </w:r>
    </w:p>
    <w:bookmarkEnd w:id="1148"/>
    <w:bookmarkStart w:name="z1162" w:id="1149"/>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149"/>
    <w:bookmarkStart w:name="z1163" w:id="1150"/>
    <w:p>
      <w:pPr>
        <w:spacing w:after="0"/>
        <w:ind w:left="0"/>
        <w:jc w:val="both"/>
      </w:pPr>
      <w:r>
        <w:rPr>
          <w:rFonts w:ascii="Times New Roman"/>
          <w:b w:val="false"/>
          <w:i w:val="false"/>
          <w:color w:val="000000"/>
          <w:sz w:val="28"/>
        </w:rPr>
        <w:t>
      Д. Прянишников көшесі 1, 2, 3, 4, 5, 6, 7, 8, 9, 10, 11, 12, 13, 14, 15, 16, 17, 18, 19, 20, 21, 22, 23, 24, 25, 26, 27, 28, 29, 30, 31, 32, 33, 34, 35, 36;</w:t>
      </w:r>
    </w:p>
    <w:bookmarkEnd w:id="1150"/>
    <w:bookmarkStart w:name="z1164" w:id="1151"/>
    <w:p>
      <w:pPr>
        <w:spacing w:after="0"/>
        <w:ind w:left="0"/>
        <w:jc w:val="both"/>
      </w:pPr>
      <w:r>
        <w:rPr>
          <w:rFonts w:ascii="Times New Roman"/>
          <w:b w:val="false"/>
          <w:i w:val="false"/>
          <w:color w:val="000000"/>
          <w:sz w:val="28"/>
        </w:rPr>
        <w:t>
      Үкі ата көшесі 1, 2, 3, 4, 5, 6, 7, 8;</w:t>
      </w:r>
    </w:p>
    <w:bookmarkEnd w:id="1151"/>
    <w:bookmarkStart w:name="z1165" w:id="1152"/>
    <w:p>
      <w:pPr>
        <w:spacing w:after="0"/>
        <w:ind w:left="0"/>
        <w:jc w:val="both"/>
      </w:pPr>
      <w:r>
        <w:rPr>
          <w:rFonts w:ascii="Times New Roman"/>
          <w:b w:val="false"/>
          <w:i w:val="false"/>
          <w:color w:val="000000"/>
          <w:sz w:val="28"/>
        </w:rPr>
        <w:t>
      Ш. Хабибулин көшесі 1, 2, 3, 4, 5, 6, 7, 8, 9, 10, 11, 12, 13, 14, 15, 16, 17, 18, 19, 20; Юбилейное бағбандық қоғамы.</w:t>
      </w:r>
    </w:p>
    <w:bookmarkEnd w:id="1152"/>
    <w:bookmarkStart w:name="z1166" w:id="1153"/>
    <w:p>
      <w:pPr>
        <w:spacing w:after="0"/>
        <w:ind w:left="0"/>
        <w:jc w:val="both"/>
      </w:pPr>
      <w:r>
        <w:rPr>
          <w:rFonts w:ascii="Times New Roman"/>
          <w:b w:val="false"/>
          <w:i w:val="false"/>
          <w:color w:val="000000"/>
          <w:sz w:val="28"/>
        </w:rPr>
        <w:t>
      № 493 сайлау учаскесі.</w:t>
      </w:r>
    </w:p>
    <w:bookmarkEnd w:id="1153"/>
    <w:bookmarkStart w:name="z1167" w:id="1154"/>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154"/>
    <w:bookmarkStart w:name="z1168" w:id="1155"/>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55"/>
    <w:bookmarkStart w:name="z1169" w:id="1156"/>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156"/>
    <w:bookmarkStart w:name="z1170" w:id="1157"/>
    <w:p>
      <w:pPr>
        <w:spacing w:after="0"/>
        <w:ind w:left="0"/>
        <w:jc w:val="both"/>
      </w:pPr>
      <w:r>
        <w:rPr>
          <w:rFonts w:ascii="Times New Roman"/>
          <w:b w:val="false"/>
          <w:i w:val="false"/>
          <w:color w:val="000000"/>
          <w:sz w:val="28"/>
        </w:rPr>
        <w:t>
      Алмалы көшесі 1, 2, 3, 4, 5, 6, 7, 8, 9, 10, 11, 12, 13, 14, 15, 16, 17, 18, 19;</w:t>
      </w:r>
    </w:p>
    <w:bookmarkEnd w:id="1157"/>
    <w:bookmarkStart w:name="z1171" w:id="1158"/>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158"/>
    <w:bookmarkStart w:name="z1172" w:id="1159"/>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159"/>
    <w:bookmarkStart w:name="z1173" w:id="1160"/>
    <w:p>
      <w:pPr>
        <w:spacing w:after="0"/>
        <w:ind w:left="0"/>
        <w:jc w:val="both"/>
      </w:pPr>
      <w:r>
        <w:rPr>
          <w:rFonts w:ascii="Times New Roman"/>
          <w:b w:val="false"/>
          <w:i w:val="false"/>
          <w:color w:val="000000"/>
          <w:sz w:val="28"/>
        </w:rPr>
        <w:t>
      М. Ералиев көшесі 1, 2, 3, 4, 5, 6, 7, 8, 9, 10, 11, 12, 13, 14, 15, 16, 17, 18, 19, 20, 21, 22, 23, 24, 25, 26, 27, 28, 29, 30, 31;</w:t>
      </w:r>
    </w:p>
    <w:bookmarkEnd w:id="1160"/>
    <w:bookmarkStart w:name="z1174" w:id="1161"/>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161"/>
    <w:bookmarkStart w:name="z1175" w:id="1162"/>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162"/>
    <w:bookmarkStart w:name="z1176" w:id="1163"/>
    <w:p>
      <w:pPr>
        <w:spacing w:after="0"/>
        <w:ind w:left="0"/>
        <w:jc w:val="both"/>
      </w:pPr>
      <w:r>
        <w:rPr>
          <w:rFonts w:ascii="Times New Roman"/>
          <w:b w:val="false"/>
          <w:i w:val="false"/>
          <w:color w:val="000000"/>
          <w:sz w:val="28"/>
        </w:rPr>
        <w:t>
      Наурыз көшесі 1, 2, 3, 4, 5, 6, 7, 8, 9, 10, 11, 12, 13, 14, 15, 16, 17, 18, 19, 20, 21, 22, 23, 24, 25, 26;</w:t>
      </w:r>
    </w:p>
    <w:bookmarkEnd w:id="1163"/>
    <w:bookmarkStart w:name="z1177" w:id="1164"/>
    <w:p>
      <w:pPr>
        <w:spacing w:after="0"/>
        <w:ind w:left="0"/>
        <w:jc w:val="both"/>
      </w:pPr>
      <w:r>
        <w:rPr>
          <w:rFonts w:ascii="Times New Roman"/>
          <w:b w:val="false"/>
          <w:i w:val="false"/>
          <w:color w:val="000000"/>
          <w:sz w:val="28"/>
        </w:rPr>
        <w:t>
      Сартай батыр көшесі 1, 2, 3, 4, 5, 6, 7, 8, 9, 10, 11;</w:t>
      </w:r>
    </w:p>
    <w:bookmarkEnd w:id="1164"/>
    <w:bookmarkStart w:name="z1178" w:id="1165"/>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165"/>
    <w:bookmarkStart w:name="z1179" w:id="1166"/>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166"/>
    <w:bookmarkStart w:name="z1180" w:id="1167"/>
    <w:p>
      <w:pPr>
        <w:spacing w:after="0"/>
        <w:ind w:left="0"/>
        <w:jc w:val="both"/>
      </w:pPr>
      <w:r>
        <w:rPr>
          <w:rFonts w:ascii="Times New Roman"/>
          <w:b w:val="false"/>
          <w:i w:val="false"/>
          <w:color w:val="000000"/>
          <w:sz w:val="28"/>
        </w:rPr>
        <w:t>
      Жылы бұлақ көшесі 1, 2, 3, 4, 5, 6, 7, 8, 9, 10, 11, 12, 13, 14, 15, 16, 17, 18, 19, 20;</w:t>
      </w:r>
    </w:p>
    <w:bookmarkEnd w:id="1167"/>
    <w:bookmarkStart w:name="z1181" w:id="1168"/>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168"/>
    <w:bookmarkStart w:name="z1182" w:id="1169"/>
    <w:p>
      <w:pPr>
        <w:spacing w:after="0"/>
        <w:ind w:left="0"/>
        <w:jc w:val="both"/>
      </w:pPr>
      <w:r>
        <w:rPr>
          <w:rFonts w:ascii="Times New Roman"/>
          <w:b w:val="false"/>
          <w:i w:val="false"/>
          <w:color w:val="000000"/>
          <w:sz w:val="28"/>
        </w:rPr>
        <w:t>
      Үшқайың көшесі 1, 2, 3, 4, 5, 6, 7, 8, 9, 10, 11, 12, 13, 14, 15, 16, 17, 18, 19, 20, 21, 22, 23;</w:t>
      </w:r>
    </w:p>
    <w:bookmarkEnd w:id="1169"/>
    <w:bookmarkStart w:name="z1183" w:id="1170"/>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170"/>
    <w:bookmarkStart w:name="z1184" w:id="1171"/>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171"/>
    <w:bookmarkStart w:name="z1185" w:id="1172"/>
    <w:p>
      <w:pPr>
        <w:spacing w:after="0"/>
        <w:ind w:left="0"/>
        <w:jc w:val="both"/>
      </w:pPr>
      <w:r>
        <w:rPr>
          <w:rFonts w:ascii="Times New Roman"/>
          <w:b w:val="false"/>
          <w:i w:val="false"/>
          <w:color w:val="000000"/>
          <w:sz w:val="28"/>
        </w:rPr>
        <w:t>
      № 494 сайлау учаскесі.</w:t>
      </w:r>
    </w:p>
    <w:bookmarkEnd w:id="1172"/>
    <w:bookmarkStart w:name="z1186" w:id="1173"/>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(бірінші кабинет).</w:t>
      </w:r>
    </w:p>
    <w:bookmarkEnd w:id="1173"/>
    <w:bookmarkStart w:name="z1187" w:id="1174"/>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174"/>
    <w:bookmarkStart w:name="z1188" w:id="1175"/>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175"/>
    <w:bookmarkStart w:name="z1189" w:id="1176"/>
    <w:p>
      <w:pPr>
        <w:spacing w:after="0"/>
        <w:ind w:left="0"/>
        <w:jc w:val="both"/>
      </w:pPr>
      <w:r>
        <w:rPr>
          <w:rFonts w:ascii="Times New Roman"/>
          <w:b w:val="false"/>
          <w:i w:val="false"/>
          <w:color w:val="000000"/>
          <w:sz w:val="28"/>
        </w:rPr>
        <w:t xml:space="preserve">
      М. Әуезов көшесі 1, 2, 3, 4, 5, 6, 7, 8, 9, 10, 11, 12, 13, 14, 15, 16, 17, 18, 19, 20, 21, 22, 23, 24, 25, 26, 27, 28, 29, 30, 31, 32, 33, 34, 35, 36, 37, 38, 39, 40, 41, 42, 43, 44, 45, 46, 47, 48, 49, 50, 51, 52, 53, 54, 54а; </w:t>
      </w:r>
    </w:p>
    <w:bookmarkEnd w:id="1176"/>
    <w:bookmarkStart w:name="z1190" w:id="1177"/>
    <w:p>
      <w:pPr>
        <w:spacing w:after="0"/>
        <w:ind w:left="0"/>
        <w:jc w:val="both"/>
      </w:pPr>
      <w:r>
        <w:rPr>
          <w:rFonts w:ascii="Times New Roman"/>
          <w:b w:val="false"/>
          <w:i w:val="false"/>
          <w:color w:val="000000"/>
          <w:sz w:val="28"/>
        </w:rPr>
        <w:t>
      Б. Омаров көшесі 1, 2, 3, 4, 5, 6, 7, 8, 9, 10, 11, 12, 13;</w:t>
      </w:r>
    </w:p>
    <w:bookmarkEnd w:id="1177"/>
    <w:bookmarkStart w:name="z1191" w:id="1178"/>
    <w:p>
      <w:pPr>
        <w:spacing w:after="0"/>
        <w:ind w:left="0"/>
        <w:jc w:val="both"/>
      </w:pPr>
      <w:r>
        <w:rPr>
          <w:rFonts w:ascii="Times New Roman"/>
          <w:b w:val="false"/>
          <w:i w:val="false"/>
          <w:color w:val="000000"/>
          <w:sz w:val="28"/>
        </w:rPr>
        <w:t>
      Байғұл көшесі 1, 2, 3, 4, 5, 6, 7;</w:t>
      </w:r>
    </w:p>
    <w:bookmarkEnd w:id="1178"/>
    <w:bookmarkStart w:name="z1192" w:id="1179"/>
    <w:p>
      <w:pPr>
        <w:spacing w:after="0"/>
        <w:ind w:left="0"/>
        <w:jc w:val="both"/>
      </w:pPr>
      <w:r>
        <w:rPr>
          <w:rFonts w:ascii="Times New Roman"/>
          <w:b w:val="false"/>
          <w:i w:val="false"/>
          <w:color w:val="000000"/>
          <w:sz w:val="28"/>
        </w:rPr>
        <w:t>
      Жамбыл көшесі 1, 2, 3, 4, 5, 6, 7, 8, 9, 10, 11, 12, 13, 14, 15, 16, 17, 18, 19, 20;</w:t>
      </w:r>
    </w:p>
    <w:bookmarkEnd w:id="1179"/>
    <w:bookmarkStart w:name="z1193" w:id="1180"/>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w:t>
      </w:r>
    </w:p>
    <w:bookmarkEnd w:id="1180"/>
    <w:bookmarkStart w:name="z1194" w:id="1181"/>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181"/>
    <w:bookmarkStart w:name="z1195" w:id="1182"/>
    <w:p>
      <w:pPr>
        <w:spacing w:after="0"/>
        <w:ind w:left="0"/>
        <w:jc w:val="both"/>
      </w:pPr>
      <w:r>
        <w:rPr>
          <w:rFonts w:ascii="Times New Roman"/>
          <w:b w:val="false"/>
          <w:i w:val="false"/>
          <w:color w:val="000000"/>
          <w:sz w:val="28"/>
        </w:rPr>
        <w:t>
      Т. Сарбасов көшесі 1, 2, 3, 4, 5, 6, 7, 8, 9, 10, 11, 12, 13, 14, 15, 16, 17, 18, 19, 20, 21, 22, 23, 24, 25, 26, 27, 28, 29, 30, 31, 32, 33, 34, 35, 36, 37, 38, 39, 40, 41, 42, 43, 44, 45, 46, 47, 48, 49, 50, 51, 52, 53, 54, 55, 56, 57, 58, 59, 60, 61, 62, 63, 64, 65, 66, 67, 68, 69, 70, 71, 72, 73, 74, 75, 76, 77;</w:t>
      </w:r>
    </w:p>
    <w:bookmarkEnd w:id="1182"/>
    <w:bookmarkStart w:name="z1196" w:id="1183"/>
    <w:p>
      <w:pPr>
        <w:spacing w:after="0"/>
        <w:ind w:left="0"/>
        <w:jc w:val="both"/>
      </w:pPr>
      <w:r>
        <w:rPr>
          <w:rFonts w:ascii="Times New Roman"/>
          <w:b w:val="false"/>
          <w:i w:val="false"/>
          <w:color w:val="000000"/>
          <w:sz w:val="28"/>
        </w:rPr>
        <w:t>
      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3"/>
    <w:bookmarkStart w:name="z1197" w:id="1184"/>
    <w:p>
      <w:pPr>
        <w:spacing w:after="0"/>
        <w:ind w:left="0"/>
        <w:jc w:val="both"/>
      </w:pPr>
      <w:r>
        <w:rPr>
          <w:rFonts w:ascii="Times New Roman"/>
          <w:b w:val="false"/>
          <w:i w:val="false"/>
          <w:color w:val="000000"/>
          <w:sz w:val="28"/>
        </w:rPr>
        <w:t>
      С. Сейтенов көшесі 1, 2, 3, 4, 5, 6, 7, 8, 9, 10, 11, 12, 13, 14;</w:t>
      </w:r>
    </w:p>
    <w:bookmarkEnd w:id="1184"/>
    <w:bookmarkStart w:name="z1198" w:id="1185"/>
    <w:p>
      <w:pPr>
        <w:spacing w:after="0"/>
        <w:ind w:left="0"/>
        <w:jc w:val="both"/>
      </w:pPr>
      <w:r>
        <w:rPr>
          <w:rFonts w:ascii="Times New Roman"/>
          <w:b w:val="false"/>
          <w:i w:val="false"/>
          <w:color w:val="000000"/>
          <w:sz w:val="28"/>
        </w:rPr>
        <w:t>
      бағбандық қоғамдар: Алмалы, Приозерное, Қызыл Бөрік сай, Нұр-Бағы, Бал-Терек, Таусамалы-1, Рахат-1.</w:t>
      </w:r>
    </w:p>
    <w:bookmarkEnd w:id="1185"/>
    <w:bookmarkStart w:name="z1199" w:id="1186"/>
    <w:p>
      <w:pPr>
        <w:spacing w:after="0"/>
        <w:ind w:left="0"/>
        <w:jc w:val="both"/>
      </w:pPr>
      <w:r>
        <w:rPr>
          <w:rFonts w:ascii="Times New Roman"/>
          <w:b w:val="false"/>
          <w:i w:val="false"/>
          <w:color w:val="000000"/>
          <w:sz w:val="28"/>
        </w:rPr>
        <w:t>
      № 495 сайлау учаскесі.</w:t>
      </w:r>
    </w:p>
    <w:bookmarkEnd w:id="1186"/>
    <w:bookmarkStart w:name="z1200" w:id="1187"/>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(екінші кабинет).</w:t>
      </w:r>
    </w:p>
    <w:bookmarkEnd w:id="1187"/>
    <w:bookmarkStart w:name="z1201" w:id="1188"/>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188"/>
    <w:bookmarkStart w:name="z1202" w:id="1189"/>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w:t>
      </w:r>
    </w:p>
    <w:bookmarkEnd w:id="1189"/>
    <w:bookmarkStart w:name="z1203" w:id="1190"/>
    <w:p>
      <w:pPr>
        <w:spacing w:after="0"/>
        <w:ind w:left="0"/>
        <w:jc w:val="both"/>
      </w:pPr>
      <w:r>
        <w:rPr>
          <w:rFonts w:ascii="Times New Roman"/>
          <w:b w:val="false"/>
          <w:i w:val="false"/>
          <w:color w:val="000000"/>
          <w:sz w:val="28"/>
        </w:rPr>
        <w:t>
      О. Шегебаев көшесі 1, 2, 3, 4, 5, 6, 7, 8, 9, 10, 11, 12, 13, 14, 15, 16, 17, 18, 19, 20, 21, 22, 23, 24, 25, 26, 27, 28, 29, 30;</w:t>
      </w:r>
    </w:p>
    <w:bookmarkEnd w:id="1190"/>
    <w:bookmarkStart w:name="z1204" w:id="1191"/>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 59, 60;</w:t>
      </w:r>
    </w:p>
    <w:bookmarkEnd w:id="1191"/>
    <w:bookmarkStart w:name="z1205" w:id="1192"/>
    <w:p>
      <w:pPr>
        <w:spacing w:after="0"/>
        <w:ind w:left="0"/>
        <w:jc w:val="both"/>
      </w:pPr>
      <w:r>
        <w:rPr>
          <w:rFonts w:ascii="Times New Roman"/>
          <w:b w:val="false"/>
          <w:i w:val="false"/>
          <w:color w:val="000000"/>
          <w:sz w:val="28"/>
        </w:rPr>
        <w:t>
       С. Бұлантай көшесі 1, 2, 3, 4, 5, 6, 7, 8, 9, 10, 11, 12, 13, 14, 15, 16, 17, 18, 19, 20, 21, 22, 23, 24, 25, 26, 27;</w:t>
      </w:r>
    </w:p>
    <w:bookmarkEnd w:id="1192"/>
    <w:bookmarkStart w:name="z1206" w:id="1193"/>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193"/>
    <w:bookmarkStart w:name="z1207" w:id="1194"/>
    <w:p>
      <w:pPr>
        <w:spacing w:after="0"/>
        <w:ind w:left="0"/>
        <w:jc w:val="both"/>
      </w:pPr>
      <w:r>
        <w:rPr>
          <w:rFonts w:ascii="Times New Roman"/>
          <w:b w:val="false"/>
          <w:i w:val="false"/>
          <w:color w:val="000000"/>
          <w:sz w:val="28"/>
        </w:rPr>
        <w:t>
      С. Сейфуллин көшесі 1, 2, 3, 4, 5, 6, 7, 8, 9, 10;</w:t>
      </w:r>
    </w:p>
    <w:bookmarkEnd w:id="1194"/>
    <w:bookmarkStart w:name="z1208" w:id="1195"/>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195"/>
    <w:bookmarkStart w:name="z1209" w:id="119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196"/>
    <w:bookmarkStart w:name="z1210" w:id="1197"/>
    <w:p>
      <w:pPr>
        <w:spacing w:after="0"/>
        <w:ind w:left="0"/>
        <w:jc w:val="both"/>
      </w:pPr>
      <w:r>
        <w:rPr>
          <w:rFonts w:ascii="Times New Roman"/>
          <w:b w:val="false"/>
          <w:i w:val="false"/>
          <w:color w:val="000000"/>
          <w:sz w:val="28"/>
        </w:rPr>
        <w:t>
      Д. Карбышев көшесі 1, 2, 3, 4, 5, 6, 7, 8, 9, 10, 11, 12, 13, 14, 15, 16, 17, 18, 19, 20, 21, 22, 23, 24, 25, 26, 27, 28;</w:t>
      </w:r>
    </w:p>
    <w:bookmarkEnd w:id="1197"/>
    <w:bookmarkStart w:name="z1211" w:id="1198"/>
    <w:p>
      <w:pPr>
        <w:spacing w:after="0"/>
        <w:ind w:left="0"/>
        <w:jc w:val="both"/>
      </w:pPr>
      <w:r>
        <w:rPr>
          <w:rFonts w:ascii="Times New Roman"/>
          <w:b w:val="false"/>
          <w:i w:val="false"/>
          <w:color w:val="000000"/>
          <w:sz w:val="28"/>
        </w:rPr>
        <w:t>
      Бекбатыр көшесі 1, 2, 3, 4, 5, 6, 7, 8, 9, 10, 11, 12, 13;</w:t>
      </w:r>
    </w:p>
    <w:bookmarkEnd w:id="1198"/>
    <w:bookmarkStart w:name="z1212" w:id="1199"/>
    <w:p>
      <w:pPr>
        <w:spacing w:after="0"/>
        <w:ind w:left="0"/>
        <w:jc w:val="both"/>
      </w:pPr>
      <w:r>
        <w:rPr>
          <w:rFonts w:ascii="Times New Roman"/>
          <w:b w:val="false"/>
          <w:i w:val="false"/>
          <w:color w:val="000000"/>
          <w:sz w:val="28"/>
        </w:rPr>
        <w:t xml:space="preserve">
      Керемет көшесі 1, 2, 3, 4, 5, 6, 7, 8, 9, 10, 11, 12; </w:t>
      </w:r>
    </w:p>
    <w:bookmarkEnd w:id="1199"/>
    <w:bookmarkStart w:name="z1213" w:id="1200"/>
    <w:p>
      <w:pPr>
        <w:spacing w:after="0"/>
        <w:ind w:left="0"/>
        <w:jc w:val="both"/>
      </w:pPr>
      <w:r>
        <w:rPr>
          <w:rFonts w:ascii="Times New Roman"/>
          <w:b w:val="false"/>
          <w:i w:val="false"/>
          <w:color w:val="000000"/>
          <w:sz w:val="28"/>
        </w:rPr>
        <w:t>
      № 496 сайлау учаскесі.</w:t>
      </w:r>
    </w:p>
    <w:bookmarkEnd w:id="1200"/>
    <w:bookmarkStart w:name="z1214" w:id="1201"/>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оң қанаты).</w:t>
      </w:r>
    </w:p>
    <w:bookmarkEnd w:id="1201"/>
    <w:bookmarkStart w:name="z1215" w:id="1202"/>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02"/>
    <w:bookmarkStart w:name="z1216" w:id="1203"/>
    <w:p>
      <w:pPr>
        <w:spacing w:after="0"/>
        <w:ind w:left="0"/>
        <w:jc w:val="both"/>
      </w:pPr>
      <w:r>
        <w:rPr>
          <w:rFonts w:ascii="Times New Roman"/>
          <w:b w:val="false"/>
          <w:i w:val="false"/>
          <w:color w:val="000000"/>
          <w:sz w:val="28"/>
        </w:rPr>
        <w:t>
      Д. Қонаев көшесі 1, 2, 3, 4, 5, 6, 7, 8, 9, 10, 11, 12, 13, 14, 15, 16, 17, 18, 19, 20, 21, 22, 23, 24, 25, 26, 27, 28, 29, 30;</w:t>
      </w:r>
    </w:p>
    <w:bookmarkEnd w:id="1203"/>
    <w:bookmarkStart w:name="z1217" w:id="1204"/>
    <w:p>
      <w:pPr>
        <w:spacing w:after="0"/>
        <w:ind w:left="0"/>
        <w:jc w:val="both"/>
      </w:pPr>
      <w:r>
        <w:rPr>
          <w:rFonts w:ascii="Times New Roman"/>
          <w:b w:val="false"/>
          <w:i w:val="false"/>
          <w:color w:val="000000"/>
          <w:sz w:val="28"/>
        </w:rPr>
        <w:t>
      Самал көшесі 1, 2, 3, 4, 5, 6, 7, 8, 9, 10, 11, 12, 13, 14, 15, 16, 17, 18, 19, 20, 21, 22, 23, 24;</w:t>
      </w:r>
    </w:p>
    <w:bookmarkEnd w:id="1204"/>
    <w:bookmarkStart w:name="z1218" w:id="1205"/>
    <w:p>
      <w:pPr>
        <w:spacing w:after="0"/>
        <w:ind w:left="0"/>
        <w:jc w:val="both"/>
      </w:pPr>
      <w:r>
        <w:rPr>
          <w:rFonts w:ascii="Times New Roman"/>
          <w:b w:val="false"/>
          <w:i w:val="false"/>
          <w:color w:val="000000"/>
          <w:sz w:val="28"/>
        </w:rPr>
        <w:t>
      Көктем көшесі 1, 2, 3, 4, 5, 6, 7, 8, 9, 10, 11, 12;</w:t>
      </w:r>
    </w:p>
    <w:bookmarkEnd w:id="1205"/>
    <w:bookmarkStart w:name="z1219" w:id="1206"/>
    <w:p>
      <w:pPr>
        <w:spacing w:after="0"/>
        <w:ind w:left="0"/>
        <w:jc w:val="both"/>
      </w:pPr>
      <w:r>
        <w:rPr>
          <w:rFonts w:ascii="Times New Roman"/>
          <w:b w:val="false"/>
          <w:i w:val="false"/>
          <w:color w:val="000000"/>
          <w:sz w:val="28"/>
        </w:rPr>
        <w:t>
      Ғарышкерлер көшесі 1, 2, 3, 4, 5, 6, 7, 8, 9, 10, 11, 12, 13, 14, 15, 16, 17, 18, 19, 20;</w:t>
      </w:r>
    </w:p>
    <w:bookmarkEnd w:id="1206"/>
    <w:bookmarkStart w:name="z1220" w:id="1207"/>
    <w:p>
      <w:pPr>
        <w:spacing w:after="0"/>
        <w:ind w:left="0"/>
        <w:jc w:val="both"/>
      </w:pPr>
      <w:r>
        <w:rPr>
          <w:rFonts w:ascii="Times New Roman"/>
          <w:b w:val="false"/>
          <w:i w:val="false"/>
          <w:color w:val="000000"/>
          <w:sz w:val="28"/>
        </w:rPr>
        <w:t>
      Жастар көшесі 1, 2, 3, 4, 5, 6, 7, 8, 9, 10, 11, 12, 13, 14, 15, 16, 17, 18, 19, 20;</w:t>
      </w:r>
    </w:p>
    <w:bookmarkEnd w:id="1207"/>
    <w:bookmarkStart w:name="z1221" w:id="1208"/>
    <w:p>
      <w:pPr>
        <w:spacing w:after="0"/>
        <w:ind w:left="0"/>
        <w:jc w:val="both"/>
      </w:pPr>
      <w:r>
        <w:rPr>
          <w:rFonts w:ascii="Times New Roman"/>
          <w:b w:val="false"/>
          <w:i w:val="false"/>
          <w:color w:val="000000"/>
          <w:sz w:val="28"/>
        </w:rPr>
        <w:t>
      Мектеп көшесі 1, 2, 3, 4, 5, 6, 7, 8, 9, 10, 11, 12, 13, 14, 15;</w:t>
      </w:r>
    </w:p>
    <w:bookmarkEnd w:id="1208"/>
    <w:bookmarkStart w:name="z1222" w:id="1209"/>
    <w:p>
      <w:pPr>
        <w:spacing w:after="0"/>
        <w:ind w:left="0"/>
        <w:jc w:val="both"/>
      </w:pPr>
      <w:r>
        <w:rPr>
          <w:rFonts w:ascii="Times New Roman"/>
          <w:b w:val="false"/>
          <w:i w:val="false"/>
          <w:color w:val="000000"/>
          <w:sz w:val="28"/>
        </w:rPr>
        <w:t>
      Бәйтерек көшесі 1, 2, 3, 4, 5, 6;</w:t>
      </w:r>
    </w:p>
    <w:bookmarkEnd w:id="1209"/>
    <w:bookmarkStart w:name="z1223" w:id="1210"/>
    <w:p>
      <w:pPr>
        <w:spacing w:after="0"/>
        <w:ind w:left="0"/>
        <w:jc w:val="both"/>
      </w:pPr>
      <w:r>
        <w:rPr>
          <w:rFonts w:ascii="Times New Roman"/>
          <w:b w:val="false"/>
          <w:i w:val="false"/>
          <w:color w:val="000000"/>
          <w:sz w:val="28"/>
        </w:rPr>
        <w:t>
      Достық көшесі 1, 2, 3, 4;</w:t>
      </w:r>
    </w:p>
    <w:bookmarkEnd w:id="1210"/>
    <w:bookmarkStart w:name="z1224" w:id="1211"/>
    <w:p>
      <w:pPr>
        <w:spacing w:after="0"/>
        <w:ind w:left="0"/>
        <w:jc w:val="both"/>
      </w:pPr>
      <w:r>
        <w:rPr>
          <w:rFonts w:ascii="Times New Roman"/>
          <w:b w:val="false"/>
          <w:i w:val="false"/>
          <w:color w:val="000000"/>
          <w:sz w:val="28"/>
        </w:rPr>
        <w:t xml:space="preserve">
      Құсшылар көшесі 1, 2, 3, 4, 5, 6, 7; </w:t>
      </w:r>
    </w:p>
    <w:bookmarkEnd w:id="1211"/>
    <w:bookmarkStart w:name="z1225" w:id="1212"/>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 Цветущий сад, Мелиоратор.</w:t>
      </w:r>
    </w:p>
    <w:bookmarkEnd w:id="1212"/>
    <w:bookmarkStart w:name="z1226" w:id="1213"/>
    <w:p>
      <w:pPr>
        <w:spacing w:after="0"/>
        <w:ind w:left="0"/>
        <w:jc w:val="both"/>
      </w:pPr>
      <w:r>
        <w:rPr>
          <w:rFonts w:ascii="Times New Roman"/>
          <w:b w:val="false"/>
          <w:i w:val="false"/>
          <w:color w:val="000000"/>
          <w:sz w:val="28"/>
        </w:rPr>
        <w:t>
      № 497 сайлау учаскесі.</w:t>
      </w:r>
    </w:p>
    <w:bookmarkEnd w:id="1213"/>
    <w:bookmarkStart w:name="z1227" w:id="1214"/>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сол қанаты).</w:t>
      </w:r>
    </w:p>
    <w:bookmarkEnd w:id="1214"/>
    <w:bookmarkStart w:name="z1228" w:id="1215"/>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15"/>
    <w:bookmarkStart w:name="z1229" w:id="1216"/>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16"/>
    <w:bookmarkStart w:name="z1230" w:id="1217"/>
    <w:p>
      <w:pPr>
        <w:spacing w:after="0"/>
        <w:ind w:left="0"/>
        <w:jc w:val="both"/>
      </w:pPr>
      <w:r>
        <w:rPr>
          <w:rFonts w:ascii="Times New Roman"/>
          <w:b w:val="false"/>
          <w:i w:val="false"/>
          <w:color w:val="000000"/>
          <w:sz w:val="28"/>
        </w:rPr>
        <w:t>
      Болашақ көшесі 1, 2, 3, 4, 5, 6, 7, 8, 9, 10, 11, 12, 13, 14, 15, 16, 17;</w:t>
      </w:r>
    </w:p>
    <w:bookmarkEnd w:id="1217"/>
    <w:bookmarkStart w:name="z1231" w:id="1218"/>
    <w:p>
      <w:pPr>
        <w:spacing w:after="0"/>
        <w:ind w:left="0"/>
        <w:jc w:val="both"/>
      </w:pPr>
      <w:r>
        <w:rPr>
          <w:rFonts w:ascii="Times New Roman"/>
          <w:b w:val="false"/>
          <w:i w:val="false"/>
          <w:color w:val="000000"/>
          <w:sz w:val="28"/>
        </w:rPr>
        <w:t>
      Наурыз көшесі 1, 2, 3, 4, 5, 6, 7, 8, 9, 10, 11, 12, 13, 14, 15, 16;</w:t>
      </w:r>
    </w:p>
    <w:bookmarkEnd w:id="1218"/>
    <w:bookmarkStart w:name="z1232" w:id="1219"/>
    <w:p>
      <w:pPr>
        <w:spacing w:after="0"/>
        <w:ind w:left="0"/>
        <w:jc w:val="both"/>
      </w:pPr>
      <w:r>
        <w:rPr>
          <w:rFonts w:ascii="Times New Roman"/>
          <w:b w:val="false"/>
          <w:i w:val="false"/>
          <w:color w:val="000000"/>
          <w:sz w:val="28"/>
        </w:rPr>
        <w:t>
      Теректі көшесі 1, 2, 3, 4, 5, 6, 7, 8, 9, 10, 11, 12, 13, 14, 15, 16;</w:t>
      </w:r>
    </w:p>
    <w:bookmarkEnd w:id="1219"/>
    <w:bookmarkStart w:name="z1233" w:id="1220"/>
    <w:p>
      <w:pPr>
        <w:spacing w:after="0"/>
        <w:ind w:left="0"/>
        <w:jc w:val="both"/>
      </w:pPr>
      <w:r>
        <w:rPr>
          <w:rFonts w:ascii="Times New Roman"/>
          <w:b w:val="false"/>
          <w:i w:val="false"/>
          <w:color w:val="000000"/>
          <w:sz w:val="28"/>
        </w:rPr>
        <w:t>
      Алмалы көшесі 1, 2, 3, 4, 5, 6, 7, 8, 9, 10, 11, 12, 13, 14, 15, 16, 17, 18, 19, 20, 21, 22, 23, 24, 25;</w:t>
      </w:r>
    </w:p>
    <w:bookmarkEnd w:id="1220"/>
    <w:bookmarkStart w:name="z1234" w:id="1221"/>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21"/>
    <w:bookmarkStart w:name="z1235" w:id="1222"/>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22"/>
    <w:bookmarkStart w:name="z1236" w:id="1223"/>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23"/>
    <w:bookmarkStart w:name="z1237" w:id="1224"/>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24"/>
    <w:bookmarkStart w:name="z1238" w:id="1225"/>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25"/>
    <w:bookmarkStart w:name="z1239" w:id="122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26"/>
    <w:bookmarkStart w:name="z1240" w:id="1227"/>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27"/>
    <w:bookmarkStart w:name="z1241" w:id="1228"/>
    <w:p>
      <w:pPr>
        <w:spacing w:after="0"/>
        <w:ind w:left="0"/>
        <w:jc w:val="both"/>
      </w:pPr>
      <w:r>
        <w:rPr>
          <w:rFonts w:ascii="Times New Roman"/>
          <w:b w:val="false"/>
          <w:i w:val="false"/>
          <w:color w:val="000000"/>
          <w:sz w:val="28"/>
        </w:rPr>
        <w:t>
      Жазық көшесі 1, 2, 3, 4, 5, 6;</w:t>
      </w:r>
    </w:p>
    <w:bookmarkEnd w:id="1228"/>
    <w:bookmarkStart w:name="z1242" w:id="1229"/>
    <w:p>
      <w:pPr>
        <w:spacing w:after="0"/>
        <w:ind w:left="0"/>
        <w:jc w:val="both"/>
      </w:pPr>
      <w:r>
        <w:rPr>
          <w:rFonts w:ascii="Times New Roman"/>
          <w:b w:val="false"/>
          <w:i w:val="false"/>
          <w:color w:val="000000"/>
          <w:sz w:val="28"/>
        </w:rPr>
        <w:t>
      Жетісу көшесі 1, 2, 3, 4, 5, 6, 7, 8, 9, 10, 11, 12;</w:t>
      </w:r>
    </w:p>
    <w:bookmarkEnd w:id="1229"/>
    <w:bookmarkStart w:name="z1243" w:id="1230"/>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30"/>
    <w:bookmarkStart w:name="z1244" w:id="1231"/>
    <w:p>
      <w:pPr>
        <w:spacing w:after="0"/>
        <w:ind w:left="0"/>
        <w:jc w:val="both"/>
      </w:pPr>
      <w:r>
        <w:rPr>
          <w:rFonts w:ascii="Times New Roman"/>
          <w:b w:val="false"/>
          <w:i w:val="false"/>
          <w:color w:val="000000"/>
          <w:sz w:val="28"/>
        </w:rPr>
        <w:t>
      Жайлау көшесі 1, 2, 3, 4, 5, 6, 7, 8;</w:t>
      </w:r>
    </w:p>
    <w:bookmarkEnd w:id="1231"/>
    <w:bookmarkStart w:name="z1245" w:id="1232"/>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32"/>
    <w:bookmarkStart w:name="z1246" w:id="1233"/>
    <w:p>
      <w:pPr>
        <w:spacing w:after="0"/>
        <w:ind w:left="0"/>
        <w:jc w:val="both"/>
      </w:pPr>
      <w:r>
        <w:rPr>
          <w:rFonts w:ascii="Times New Roman"/>
          <w:b w:val="false"/>
          <w:i w:val="false"/>
          <w:color w:val="000000"/>
          <w:sz w:val="28"/>
        </w:rPr>
        <w:t>
      Гүлдала көшесі 1, 2, 3, 4, 5, 6;</w:t>
      </w:r>
    </w:p>
    <w:bookmarkEnd w:id="1233"/>
    <w:bookmarkStart w:name="z1247" w:id="1234"/>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234"/>
    <w:bookmarkStart w:name="z1248" w:id="1235"/>
    <w:p>
      <w:pPr>
        <w:spacing w:after="0"/>
        <w:ind w:left="0"/>
        <w:jc w:val="both"/>
      </w:pPr>
      <w:r>
        <w:rPr>
          <w:rFonts w:ascii="Times New Roman"/>
          <w:b w:val="false"/>
          <w:i w:val="false"/>
          <w:color w:val="000000"/>
          <w:sz w:val="28"/>
        </w:rPr>
        <w:t>
      № 498 сайлау учаскесі.</w:t>
      </w:r>
    </w:p>
    <w:bookmarkEnd w:id="1235"/>
    <w:bookmarkStart w:name="z1249" w:id="1236"/>
    <w:p>
      <w:pPr>
        <w:spacing w:after="0"/>
        <w:ind w:left="0"/>
        <w:jc w:val="both"/>
      </w:pPr>
      <w:r>
        <w:rPr>
          <w:rFonts w:ascii="Times New Roman"/>
          <w:b w:val="false"/>
          <w:i w:val="false"/>
          <w:color w:val="000000"/>
          <w:sz w:val="28"/>
        </w:rPr>
        <w:t>
      Сайлау учаскесінің орталығы: Береке ауылы, Ы. Алтынсарин көшесі 1, Алматы облысы білім басқармасының "Қарасай ауданының білім бөлімі" мемлекеттік мекемесінің "М. Бейсебаев атындағы орта мектебі" коммуналдық мемлекеттік мекемесінің ғимараты.</w:t>
      </w:r>
    </w:p>
    <w:bookmarkEnd w:id="1236"/>
    <w:bookmarkStart w:name="z1250" w:id="1237"/>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37"/>
    <w:bookmarkStart w:name="z1251" w:id="1238"/>
    <w:p>
      <w:pPr>
        <w:spacing w:after="0"/>
        <w:ind w:left="0"/>
        <w:jc w:val="both"/>
      </w:pPr>
      <w:r>
        <w:rPr>
          <w:rFonts w:ascii="Times New Roman"/>
          <w:b w:val="false"/>
          <w:i w:val="false"/>
          <w:color w:val="000000"/>
          <w:sz w:val="28"/>
        </w:rPr>
        <w:t>
      Ж. 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38"/>
    <w:bookmarkStart w:name="z1252" w:id="1239"/>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239"/>
    <w:bookmarkStart w:name="z1253" w:id="1240"/>
    <w:p>
      <w:pPr>
        <w:spacing w:after="0"/>
        <w:ind w:left="0"/>
        <w:jc w:val="both"/>
      </w:pPr>
      <w:r>
        <w:rPr>
          <w:rFonts w:ascii="Times New Roman"/>
          <w:b w:val="false"/>
          <w:i w:val="false"/>
          <w:color w:val="000000"/>
          <w:sz w:val="28"/>
        </w:rPr>
        <w:t>
      Ә. Нұрлыбаев көшесі 1, 2, 3, 4, 5, 6, 7, 8, 9, 10, 11, 12, 13, 14, 15, 16, 17, 18, 19, 20, 21, 22, 23, 24, 25, 26, 27, 28, 29, 30, 31, 32, 33, 34, 35, 36, 37, 38, 39, 40, 41, 42, 43, 44, 45, 46, 47, 48, 49, 50, 51, 52, 53, 54, 55, 56, 57, 58, 59, 60, 61, 62, 63, 64, 65, 66, 67, 68, 69, 70, 71, 72, 73, 74, 75, 76;</w:t>
      </w:r>
    </w:p>
    <w:bookmarkEnd w:id="1240"/>
    <w:bookmarkStart w:name="z1254" w:id="1241"/>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241"/>
    <w:bookmarkStart w:name="z1255" w:id="1242"/>
    <w:p>
      <w:pPr>
        <w:spacing w:after="0"/>
        <w:ind w:left="0"/>
        <w:jc w:val="both"/>
      </w:pPr>
      <w:r>
        <w:rPr>
          <w:rFonts w:ascii="Times New Roman"/>
          <w:b w:val="false"/>
          <w:i w:val="false"/>
          <w:color w:val="000000"/>
          <w:sz w:val="28"/>
        </w:rPr>
        <w:t>
      Жаңа құрылыс 1, 2, 3, 4, 5, 6, 7, 8, 9, 10, 11, 12, 13, 14, 15, 16, 17, 18, 19, 20, 21, 22, 23, 24, 25, 26, 27;</w:t>
      </w:r>
    </w:p>
    <w:bookmarkEnd w:id="1242"/>
    <w:bookmarkStart w:name="z1256" w:id="1243"/>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243"/>
    <w:bookmarkStart w:name="z1257" w:id="1244"/>
    <w:p>
      <w:pPr>
        <w:spacing w:after="0"/>
        <w:ind w:left="0"/>
        <w:jc w:val="both"/>
      </w:pPr>
      <w:r>
        <w:rPr>
          <w:rFonts w:ascii="Times New Roman"/>
          <w:b w:val="false"/>
          <w:i w:val="false"/>
          <w:color w:val="000000"/>
          <w:sz w:val="28"/>
        </w:rPr>
        <w:t>
      М. Махатов көшесі 1, 2, 3, 4, 5, 6, 7, 8, 9, 10, 11, 12, 13, 14, 15, 16, 17, 18, 19, 20;</w:t>
      </w:r>
    </w:p>
    <w:bookmarkEnd w:id="1244"/>
    <w:bookmarkStart w:name="z1258" w:id="1245"/>
    <w:p>
      <w:pPr>
        <w:spacing w:after="0"/>
        <w:ind w:left="0"/>
        <w:jc w:val="both"/>
      </w:pPr>
      <w:r>
        <w:rPr>
          <w:rFonts w:ascii="Times New Roman"/>
          <w:b w:val="false"/>
          <w:i w:val="false"/>
          <w:color w:val="000000"/>
          <w:sz w:val="28"/>
        </w:rPr>
        <w:t>
      Б. Тамабаев көшесі 1, 2, 3, 4, 5, 6, 7, 8, 9, 10, 11, 12, 13, 14, 15, 16, 17, 18, 19, 20, 21, 22, 23, 24, 25, 26, 27, 28, 29, 30, 31, 32, 33, 34, 35;</w:t>
      </w:r>
    </w:p>
    <w:bookmarkEnd w:id="1245"/>
    <w:bookmarkStart w:name="z1259" w:id="1246"/>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246"/>
    <w:bookmarkStart w:name="z1260" w:id="1247"/>
    <w:p>
      <w:pPr>
        <w:spacing w:after="0"/>
        <w:ind w:left="0"/>
        <w:jc w:val="both"/>
      </w:pPr>
      <w:r>
        <w:rPr>
          <w:rFonts w:ascii="Times New Roman"/>
          <w:b w:val="false"/>
          <w:i w:val="false"/>
          <w:color w:val="000000"/>
          <w:sz w:val="28"/>
        </w:rPr>
        <w:t>
      № 499 сайлау учаскесі.</w:t>
      </w:r>
    </w:p>
    <w:bookmarkEnd w:id="1247"/>
    <w:bookmarkStart w:name="z1261" w:id="1248"/>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248"/>
    <w:bookmarkStart w:name="z1262" w:id="1249"/>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49"/>
    <w:bookmarkStart w:name="z1263" w:id="1250"/>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50"/>
    <w:bookmarkStart w:name="z1264" w:id="1251"/>
    <w:p>
      <w:pPr>
        <w:spacing w:after="0"/>
        <w:ind w:left="0"/>
        <w:jc w:val="both"/>
      </w:pPr>
      <w:r>
        <w:rPr>
          <w:rFonts w:ascii="Times New Roman"/>
          <w:b w:val="false"/>
          <w:i w:val="false"/>
          <w:color w:val="000000"/>
          <w:sz w:val="28"/>
        </w:rPr>
        <w:t>
      Қарасу көшесі 1, 2, 3, 4, 5, 6;</w:t>
      </w:r>
    </w:p>
    <w:bookmarkEnd w:id="1251"/>
    <w:bookmarkStart w:name="z1265" w:id="1252"/>
    <w:p>
      <w:pPr>
        <w:spacing w:after="0"/>
        <w:ind w:left="0"/>
        <w:jc w:val="both"/>
      </w:pPr>
      <w:r>
        <w:rPr>
          <w:rFonts w:ascii="Times New Roman"/>
          <w:b w:val="false"/>
          <w:i w:val="false"/>
          <w:color w:val="000000"/>
          <w:sz w:val="28"/>
        </w:rPr>
        <w:t>
      М. Искаков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52"/>
    <w:bookmarkStart w:name="z1266" w:id="1253"/>
    <w:p>
      <w:pPr>
        <w:spacing w:after="0"/>
        <w:ind w:left="0"/>
        <w:jc w:val="both"/>
      </w:pPr>
      <w:r>
        <w:rPr>
          <w:rFonts w:ascii="Times New Roman"/>
          <w:b w:val="false"/>
          <w:i w:val="false"/>
          <w:color w:val="000000"/>
          <w:sz w:val="28"/>
        </w:rPr>
        <w:t>
      Б. Бейсекбаев көшесі 1, 2, 3, 4, 5, 6, 7, 8, 9, 10, 11, 12, 13, 14, 15, 16, 17, 18, 19, 20, 21, 22, 23, 24, 25, 26, 27, 28, 29, 30, 31, 32, 33, 34, 35, 36, 37, 38, 39, 40, 41, 42, 43, 44, 45, 46, 47, 48, 49, 50, 51, 52, 53, 54, 55, 56, 57, 58, 59, 60, 61, 62, 63, 64;</w:t>
      </w:r>
    </w:p>
    <w:bookmarkEnd w:id="1253"/>
    <w:bookmarkStart w:name="z1267" w:id="1254"/>
    <w:p>
      <w:pPr>
        <w:spacing w:after="0"/>
        <w:ind w:left="0"/>
        <w:jc w:val="both"/>
      </w:pPr>
      <w:r>
        <w:rPr>
          <w:rFonts w:ascii="Times New Roman"/>
          <w:b w:val="false"/>
          <w:i w:val="false"/>
          <w:color w:val="000000"/>
          <w:sz w:val="28"/>
        </w:rPr>
        <w:t>
      Ә. 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254"/>
    <w:bookmarkStart w:name="z1268" w:id="1255"/>
    <w:p>
      <w:pPr>
        <w:spacing w:after="0"/>
        <w:ind w:left="0"/>
        <w:jc w:val="both"/>
      </w:pPr>
      <w:r>
        <w:rPr>
          <w:rFonts w:ascii="Times New Roman"/>
          <w:b w:val="false"/>
          <w:i w:val="false"/>
          <w:color w:val="000000"/>
          <w:sz w:val="28"/>
        </w:rPr>
        <w:t>
      Ә. 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255"/>
    <w:bookmarkStart w:name="z1269" w:id="1256"/>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256"/>
    <w:bookmarkStart w:name="z1270" w:id="1257"/>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257"/>
    <w:bookmarkStart w:name="z1271" w:id="1258"/>
    <w:p>
      <w:pPr>
        <w:spacing w:after="0"/>
        <w:ind w:left="0"/>
        <w:jc w:val="both"/>
      </w:pPr>
      <w:r>
        <w:rPr>
          <w:rFonts w:ascii="Times New Roman"/>
          <w:b w:val="false"/>
          <w:i w:val="false"/>
          <w:color w:val="000000"/>
          <w:sz w:val="28"/>
        </w:rPr>
        <w:t>
      Жастар көшесі 1, 2, 3, 4, 5; бағбандық қоғамдар: Бақ Аралы, Ырыс Думан.</w:t>
      </w:r>
    </w:p>
    <w:bookmarkEnd w:id="1258"/>
    <w:bookmarkStart w:name="z1272" w:id="1259"/>
    <w:p>
      <w:pPr>
        <w:spacing w:after="0"/>
        <w:ind w:left="0"/>
        <w:jc w:val="both"/>
      </w:pPr>
      <w:r>
        <w:rPr>
          <w:rFonts w:ascii="Times New Roman"/>
          <w:b w:val="false"/>
          <w:i w:val="false"/>
          <w:color w:val="000000"/>
          <w:sz w:val="28"/>
        </w:rPr>
        <w:t>
      № 500 сайлау учаскесі.</w:t>
      </w:r>
    </w:p>
    <w:bookmarkEnd w:id="1259"/>
    <w:bookmarkStart w:name="z1273" w:id="1260"/>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 Исаев ауылындағы орта мектебі"коммуналдық мемлекеттік мекемесінің ғимараты.</w:t>
      </w:r>
    </w:p>
    <w:bookmarkEnd w:id="1260"/>
    <w:bookmarkStart w:name="z1274" w:id="1261"/>
    <w:p>
      <w:pPr>
        <w:spacing w:after="0"/>
        <w:ind w:left="0"/>
        <w:jc w:val="both"/>
      </w:pPr>
      <w:r>
        <w:rPr>
          <w:rFonts w:ascii="Times New Roman"/>
          <w:b w:val="false"/>
          <w:i w:val="false"/>
          <w:color w:val="000000"/>
          <w:sz w:val="28"/>
        </w:rPr>
        <w:t>
      Сайлау учаскесінің шекаралары: Исаев ауылы; Пограничник бағбандық қоғамы.</w:t>
      </w:r>
    </w:p>
    <w:bookmarkEnd w:id="1261"/>
    <w:bookmarkStart w:name="z1275" w:id="1262"/>
    <w:p>
      <w:pPr>
        <w:spacing w:after="0"/>
        <w:ind w:left="0"/>
        <w:jc w:val="both"/>
      </w:pPr>
      <w:r>
        <w:rPr>
          <w:rFonts w:ascii="Times New Roman"/>
          <w:b w:val="false"/>
          <w:i w:val="false"/>
          <w:color w:val="000000"/>
          <w:sz w:val="28"/>
        </w:rPr>
        <w:t>
      № 501 сайлау учаскесі.</w:t>
      </w:r>
    </w:p>
    <w:bookmarkEnd w:id="1262"/>
    <w:bookmarkStart w:name="z1276" w:id="1263"/>
    <w:p>
      <w:pPr>
        <w:spacing w:after="0"/>
        <w:ind w:left="0"/>
        <w:jc w:val="both"/>
      </w:pPr>
      <w:r>
        <w:rPr>
          <w:rFonts w:ascii="Times New Roman"/>
          <w:b w:val="false"/>
          <w:i w:val="false"/>
          <w:color w:val="000000"/>
          <w:sz w:val="28"/>
        </w:rPr>
        <w:t>
      Сайлау учаскесінің орталығы:Жармұхамбет ауылы, Наурызбай батыр батыр көшесі 23, "Алматы облысы білім басқармасының Қарасай ауданы бойынша білім бөлімі" мемлекеттік мекемесінің "Жармұхамбет орта мектебі" коммуналдық мемлекеттік мекемесінің ғимараты.</w:t>
      </w:r>
    </w:p>
    <w:bookmarkEnd w:id="1263"/>
    <w:bookmarkStart w:name="z1277" w:id="1264"/>
    <w:p>
      <w:pPr>
        <w:spacing w:after="0"/>
        <w:ind w:left="0"/>
        <w:jc w:val="both"/>
      </w:pPr>
      <w:r>
        <w:rPr>
          <w:rFonts w:ascii="Times New Roman"/>
          <w:b w:val="false"/>
          <w:i w:val="false"/>
          <w:color w:val="000000"/>
          <w:sz w:val="28"/>
        </w:rPr>
        <w:t>
      Сайлау учаскесінің шекаралары: Жармұхамбет ауылы; 71 разъезд; Ақсұңқар бағбандық қоғамы.</w:t>
      </w:r>
    </w:p>
    <w:bookmarkEnd w:id="1264"/>
    <w:bookmarkStart w:name="z1278" w:id="1265"/>
    <w:p>
      <w:pPr>
        <w:spacing w:after="0"/>
        <w:ind w:left="0"/>
        <w:jc w:val="both"/>
      </w:pPr>
      <w:r>
        <w:rPr>
          <w:rFonts w:ascii="Times New Roman"/>
          <w:b w:val="false"/>
          <w:i w:val="false"/>
          <w:color w:val="000000"/>
          <w:sz w:val="28"/>
        </w:rPr>
        <w:t>
      № 502 сайлау учаскесі.</w:t>
      </w:r>
    </w:p>
    <w:bookmarkEnd w:id="1265"/>
    <w:bookmarkStart w:name="z1279" w:id="1266"/>
    <w:p>
      <w:pPr>
        <w:spacing w:after="0"/>
        <w:ind w:left="0"/>
        <w:jc w:val="both"/>
      </w:pPr>
      <w:r>
        <w:rPr>
          <w:rFonts w:ascii="Times New Roman"/>
          <w:b w:val="false"/>
          <w:i w:val="false"/>
          <w:color w:val="000000"/>
          <w:sz w:val="28"/>
        </w:rPr>
        <w:t>
      Сайлау учаскесінің орталығы: Қаратөбе ауылы, Наурызбай батыр көшесі 40, "Алматы облысы білім басқармасының Қарасай ауданы бойынша білім бөлімі" мемлекеттік мекемесінің "Б. Тамабаев атындағы орта мектеп мектеп" коммуналдық мемлекеттік мекемесінің ғимараты.</w:t>
      </w:r>
    </w:p>
    <w:bookmarkEnd w:id="1266"/>
    <w:bookmarkStart w:name="z1280" w:id="1267"/>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267"/>
    <w:bookmarkStart w:name="z1281" w:id="1268"/>
    <w:p>
      <w:pPr>
        <w:spacing w:after="0"/>
        <w:ind w:left="0"/>
        <w:jc w:val="both"/>
      </w:pPr>
      <w:r>
        <w:rPr>
          <w:rFonts w:ascii="Times New Roman"/>
          <w:b w:val="false"/>
          <w:i w:val="false"/>
          <w:color w:val="000000"/>
          <w:sz w:val="28"/>
        </w:rPr>
        <w:t>
      № 503 сайлау учаскесі.</w:t>
      </w:r>
    </w:p>
    <w:bookmarkEnd w:id="1268"/>
    <w:bookmarkStart w:name="z1282" w:id="1269"/>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мекемесінің"Көкөзек ауылындағыорта мектебі"коммуналдық мемлекеттік мекемесінің ғимараты (фойе, оң қанаты).</w:t>
      </w:r>
    </w:p>
    <w:bookmarkEnd w:id="1269"/>
    <w:bookmarkStart w:name="z1283" w:id="1270"/>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270"/>
    <w:bookmarkStart w:name="z1284" w:id="1271"/>
    <w:p>
      <w:pPr>
        <w:spacing w:after="0"/>
        <w:ind w:left="0"/>
        <w:jc w:val="both"/>
      </w:pPr>
      <w:r>
        <w:rPr>
          <w:rFonts w:ascii="Times New Roman"/>
          <w:b w:val="false"/>
          <w:i w:val="false"/>
          <w:color w:val="000000"/>
          <w:sz w:val="28"/>
        </w:rPr>
        <w:t>
      Ж. Ақымжанов көшесі 1, 2, 3, 4, 5, 6, 7, 8, 9, 10, 11, 12, 13, 14, 15, 16, 17, 18, 19, 20, 21, 22, 23, 24, 25, 26, 27, 28, 29, 30, 31, 32, 33, 34, 35, 36, 37, 38, 39, 40, 41, 42, 43, 44, 45, 46, 47, 48, 49, 50, 51, 52, 53, 54, 55, 56, 57, 58, 59, 60, 61, 62, 63;</w:t>
      </w:r>
    </w:p>
    <w:bookmarkEnd w:id="1271"/>
    <w:bookmarkStart w:name="z1285" w:id="127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272"/>
    <w:bookmarkStart w:name="z1286" w:id="1273"/>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w:t>
      </w:r>
    </w:p>
    <w:bookmarkEnd w:id="1273"/>
    <w:bookmarkStart w:name="z1287" w:id="1274"/>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274"/>
    <w:bookmarkStart w:name="z1288" w:id="1275"/>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275"/>
    <w:bookmarkStart w:name="z1289" w:id="1276"/>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276"/>
    <w:bookmarkStart w:name="z1290" w:id="1277"/>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277"/>
    <w:bookmarkStart w:name="z1291" w:id="1278"/>
    <w:p>
      <w:pPr>
        <w:spacing w:after="0"/>
        <w:ind w:left="0"/>
        <w:jc w:val="both"/>
      </w:pPr>
      <w:r>
        <w:rPr>
          <w:rFonts w:ascii="Times New Roman"/>
          <w:b w:val="false"/>
          <w:i w:val="false"/>
          <w:color w:val="000000"/>
          <w:sz w:val="28"/>
        </w:rPr>
        <w:t>
      Көктоған ауылы; Звездочка бағбандық қоғамы.</w:t>
      </w:r>
    </w:p>
    <w:bookmarkEnd w:id="1278"/>
    <w:bookmarkStart w:name="z1292" w:id="1279"/>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279"/>
    <w:bookmarkStart w:name="z1293" w:id="1280"/>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280"/>
    <w:bookmarkStart w:name="z1294" w:id="1281"/>
    <w:p>
      <w:pPr>
        <w:spacing w:after="0"/>
        <w:ind w:left="0"/>
        <w:jc w:val="both"/>
      </w:pPr>
      <w:r>
        <w:rPr>
          <w:rFonts w:ascii="Times New Roman"/>
          <w:b w:val="false"/>
          <w:i w:val="false"/>
          <w:color w:val="000000"/>
          <w:sz w:val="28"/>
        </w:rPr>
        <w:t>
      № 504 сайлау учаскесі.</w:t>
      </w:r>
    </w:p>
    <w:bookmarkEnd w:id="1281"/>
    <w:bookmarkStart w:name="z1295" w:id="1282"/>
    <w:p>
      <w:pPr>
        <w:spacing w:after="0"/>
        <w:ind w:left="0"/>
        <w:jc w:val="both"/>
      </w:pPr>
      <w:r>
        <w:rPr>
          <w:rFonts w:ascii="Times New Roman"/>
          <w:b w:val="false"/>
          <w:i w:val="false"/>
          <w:color w:val="000000"/>
          <w:sz w:val="28"/>
        </w:rPr>
        <w:t>
      Сайлау учаскесінің орталығы: Көкөзек ауылы, Тасбөгет көшесі, құрылыс №3, "Алматы облысы білім басқармасының "Қарасай ауданының білім бөлімі" мемлекеттік мекемесінің "Көкөзек жайлы мектебі" коммуналдық мемлекеттік мекемесінің ғимараты.</w:t>
      </w:r>
    </w:p>
    <w:bookmarkEnd w:id="1282"/>
    <w:bookmarkStart w:name="z1296" w:id="1283"/>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283"/>
    <w:bookmarkStart w:name="z1297" w:id="1284"/>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284"/>
    <w:bookmarkStart w:name="z1298" w:id="1285"/>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85"/>
    <w:bookmarkStart w:name="z1299" w:id="1286"/>
    <w:p>
      <w:pPr>
        <w:spacing w:after="0"/>
        <w:ind w:left="0"/>
        <w:jc w:val="both"/>
      </w:pPr>
      <w:r>
        <w:rPr>
          <w:rFonts w:ascii="Times New Roman"/>
          <w:b w:val="false"/>
          <w:i w:val="false"/>
          <w:color w:val="000000"/>
          <w:sz w:val="28"/>
        </w:rPr>
        <w:t>
      Достық көшесі 1, 2, 3, 4;</w:t>
      </w:r>
    </w:p>
    <w:bookmarkEnd w:id="1286"/>
    <w:bookmarkStart w:name="z1300" w:id="1287"/>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287"/>
    <w:bookmarkStart w:name="z1301" w:id="1288"/>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288"/>
    <w:bookmarkStart w:name="z1302" w:id="1289"/>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289"/>
    <w:bookmarkStart w:name="z1303" w:id="1290"/>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290"/>
    <w:bookmarkStart w:name="z1304" w:id="1291"/>
    <w:p>
      <w:pPr>
        <w:spacing w:after="0"/>
        <w:ind w:left="0"/>
        <w:jc w:val="both"/>
      </w:pPr>
      <w:r>
        <w:rPr>
          <w:rFonts w:ascii="Times New Roman"/>
          <w:b w:val="false"/>
          <w:i w:val="false"/>
          <w:color w:val="000000"/>
          <w:sz w:val="28"/>
        </w:rPr>
        <w:t>
      Қарасу кварталы; Ақсеңгір бекеті; бағбандық қоғамдар; Союзпечать, Огонек, Алма.</w:t>
      </w:r>
    </w:p>
    <w:bookmarkEnd w:id="1291"/>
    <w:bookmarkStart w:name="z1305" w:id="1292"/>
    <w:p>
      <w:pPr>
        <w:spacing w:after="0"/>
        <w:ind w:left="0"/>
        <w:jc w:val="both"/>
      </w:pPr>
      <w:r>
        <w:rPr>
          <w:rFonts w:ascii="Times New Roman"/>
          <w:b w:val="false"/>
          <w:i w:val="false"/>
          <w:color w:val="000000"/>
          <w:sz w:val="28"/>
        </w:rPr>
        <w:t>
      № 505 сайлау учаскесі.</w:t>
      </w:r>
    </w:p>
    <w:bookmarkEnd w:id="1292"/>
    <w:bookmarkStart w:name="z1306" w:id="1293"/>
    <w:p>
      <w:pPr>
        <w:spacing w:after="0"/>
        <w:ind w:left="0"/>
        <w:jc w:val="both"/>
      </w:pPr>
      <w:r>
        <w:rPr>
          <w:rFonts w:ascii="Times New Roman"/>
          <w:b w:val="false"/>
          <w:i w:val="false"/>
          <w:color w:val="000000"/>
          <w:sz w:val="28"/>
        </w:rPr>
        <w:t>
      Сайлау учаскесінің орталығы: Елтай ауылы, 058 есептік квартал, құрылыс №834, "Алматы облысы білім басқармасының "Қарасай ауданының білім бөлімі" мемлекеттік мекемесінің "Елтай жайлы мектебі" коммуналдық мемлекеттік мекемесінің ғимараты.</w:t>
      </w:r>
    </w:p>
    <w:bookmarkEnd w:id="1293"/>
    <w:bookmarkStart w:name="z1307" w:id="1294"/>
    <w:p>
      <w:pPr>
        <w:spacing w:after="0"/>
        <w:ind w:left="0"/>
        <w:jc w:val="both"/>
      </w:pPr>
      <w:r>
        <w:rPr>
          <w:rFonts w:ascii="Times New Roman"/>
          <w:b w:val="false"/>
          <w:i w:val="false"/>
          <w:color w:val="000000"/>
          <w:sz w:val="28"/>
        </w:rPr>
        <w:t>
      Сайлау учаскесінің шекаралары: Елтай ауылы; Придорожное бағбандық қоғамы.</w:t>
      </w:r>
    </w:p>
    <w:bookmarkEnd w:id="1294"/>
    <w:bookmarkStart w:name="z1308" w:id="1295"/>
    <w:p>
      <w:pPr>
        <w:spacing w:after="0"/>
        <w:ind w:left="0"/>
        <w:jc w:val="both"/>
      </w:pPr>
      <w:r>
        <w:rPr>
          <w:rFonts w:ascii="Times New Roman"/>
          <w:b w:val="false"/>
          <w:i w:val="false"/>
          <w:color w:val="000000"/>
          <w:sz w:val="28"/>
        </w:rPr>
        <w:t>
      № 506 сайлау учаскесі.</w:t>
      </w:r>
    </w:p>
    <w:bookmarkEnd w:id="1295"/>
    <w:bookmarkStart w:name="z1309" w:id="1296"/>
    <w:p>
      <w:pPr>
        <w:spacing w:after="0"/>
        <w:ind w:left="0"/>
        <w:jc w:val="both"/>
      </w:pPr>
      <w:r>
        <w:rPr>
          <w:rFonts w:ascii="Times New Roman"/>
          <w:b w:val="false"/>
          <w:i w:val="false"/>
          <w:color w:val="000000"/>
          <w:sz w:val="28"/>
        </w:rPr>
        <w:t>
      Сайлау учаскесінің орталығы:Абай ауылы, Ы. Алтынсарин көшесі 130, "Алматы облысы білім басқармасының Қарасай ауданының білім бөлімі" мемлекеттік мекемесінің "М. Ғабдуллин атындағы орта мектеп" коммуналдық мемлекеттік мекемесінің ғимараты.</w:t>
      </w:r>
    </w:p>
    <w:bookmarkEnd w:id="1296"/>
    <w:bookmarkStart w:name="z1310" w:id="1297"/>
    <w:p>
      <w:pPr>
        <w:spacing w:after="0"/>
        <w:ind w:left="0"/>
        <w:jc w:val="both"/>
      </w:pPr>
      <w:r>
        <w:rPr>
          <w:rFonts w:ascii="Times New Roman"/>
          <w:b w:val="false"/>
          <w:i w:val="false"/>
          <w:color w:val="000000"/>
          <w:sz w:val="28"/>
        </w:rPr>
        <w:t xml:space="preserve">
      Сайлау учаскесінің шекаралары: Абай ауылы: </w:t>
      </w:r>
    </w:p>
    <w:bookmarkEnd w:id="1297"/>
    <w:bookmarkStart w:name="z1311" w:id="1298"/>
    <w:p>
      <w:pPr>
        <w:spacing w:after="0"/>
        <w:ind w:left="0"/>
        <w:jc w:val="both"/>
      </w:pPr>
      <w:r>
        <w:rPr>
          <w:rFonts w:ascii="Times New Roman"/>
          <w:b w:val="false"/>
          <w:i w:val="false"/>
          <w:color w:val="000000"/>
          <w:sz w:val="28"/>
        </w:rPr>
        <w:t>
      К. Әзірбаев көшесі 1, 3, 5, 7, 9, 11, 13, 15, 17, 19, 21, 23, 25, 27, 29;</w:t>
      </w:r>
    </w:p>
    <w:bookmarkEnd w:id="1298"/>
    <w:bookmarkStart w:name="z1312" w:id="1299"/>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299"/>
    <w:bookmarkStart w:name="z1313" w:id="1300"/>
    <w:p>
      <w:pPr>
        <w:spacing w:after="0"/>
        <w:ind w:left="0"/>
        <w:jc w:val="both"/>
      </w:pPr>
      <w:r>
        <w:rPr>
          <w:rFonts w:ascii="Times New Roman"/>
          <w:b w:val="false"/>
          <w:i w:val="false"/>
          <w:color w:val="000000"/>
          <w:sz w:val="28"/>
        </w:rPr>
        <w:t>
      С. Сейфуллин көшесі 13, 14, 15а, 15;</w:t>
      </w:r>
    </w:p>
    <w:bookmarkEnd w:id="1300"/>
    <w:bookmarkStart w:name="z1314" w:id="1301"/>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01"/>
    <w:bookmarkStart w:name="z1315" w:id="1302"/>
    <w:p>
      <w:pPr>
        <w:spacing w:after="0"/>
        <w:ind w:left="0"/>
        <w:jc w:val="both"/>
      </w:pPr>
      <w:r>
        <w:rPr>
          <w:rFonts w:ascii="Times New Roman"/>
          <w:b w:val="false"/>
          <w:i w:val="false"/>
          <w:color w:val="000000"/>
          <w:sz w:val="28"/>
        </w:rPr>
        <w:t>
      Т. 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02"/>
    <w:bookmarkStart w:name="z1316" w:id="1303"/>
    <w:p>
      <w:pPr>
        <w:spacing w:after="0"/>
        <w:ind w:left="0"/>
        <w:jc w:val="both"/>
      </w:pPr>
      <w:r>
        <w:rPr>
          <w:rFonts w:ascii="Times New Roman"/>
          <w:b w:val="false"/>
          <w:i w:val="false"/>
          <w:color w:val="000000"/>
          <w:sz w:val="28"/>
        </w:rPr>
        <w:t>
      Д. 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03"/>
    <w:bookmarkStart w:name="z1317" w:id="1304"/>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04"/>
    <w:bookmarkStart w:name="z1318" w:id="1305"/>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05"/>
    <w:bookmarkStart w:name="z1319" w:id="1306"/>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06"/>
    <w:bookmarkStart w:name="z1320" w:id="1307"/>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w:t>
      </w:r>
    </w:p>
    <w:bookmarkEnd w:id="1307"/>
    <w:bookmarkStart w:name="z1321" w:id="1308"/>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08"/>
    <w:bookmarkStart w:name="z1322" w:id="1309"/>
    <w:p>
      <w:pPr>
        <w:spacing w:after="0"/>
        <w:ind w:left="0"/>
        <w:jc w:val="both"/>
      </w:pPr>
      <w:r>
        <w:rPr>
          <w:rFonts w:ascii="Times New Roman"/>
          <w:b w:val="false"/>
          <w:i w:val="false"/>
          <w:color w:val="000000"/>
          <w:sz w:val="28"/>
        </w:rPr>
        <w:t>
      С. Шаянбаев көшесі 1, 3, 5, 7, 9, 11, 13, 15, 17, 19, 21, 23, 25, 27, 29, 31, 33, 35, 37, 39, 41, 2, 4, 6, 8, 10, 12, 14, 16, 18, 20, 22, 24, 26, 28, 30, 32, 34, 36, 38, 40, 42.</w:t>
      </w:r>
    </w:p>
    <w:bookmarkEnd w:id="1309"/>
    <w:bookmarkStart w:name="z1323" w:id="1310"/>
    <w:p>
      <w:pPr>
        <w:spacing w:after="0"/>
        <w:ind w:left="0"/>
        <w:jc w:val="both"/>
      </w:pPr>
      <w:r>
        <w:rPr>
          <w:rFonts w:ascii="Times New Roman"/>
          <w:b w:val="false"/>
          <w:i w:val="false"/>
          <w:color w:val="000000"/>
          <w:sz w:val="28"/>
        </w:rPr>
        <w:t>
      № 507 сайлау учаскесі.</w:t>
      </w:r>
    </w:p>
    <w:bookmarkEnd w:id="1310"/>
    <w:bookmarkStart w:name="z1324" w:id="1311"/>
    <w:p>
      <w:pPr>
        <w:spacing w:after="0"/>
        <w:ind w:left="0"/>
        <w:jc w:val="both"/>
      </w:pPr>
      <w:r>
        <w:rPr>
          <w:rFonts w:ascii="Times New Roman"/>
          <w:b w:val="false"/>
          <w:i w:val="false"/>
          <w:color w:val="000000"/>
          <w:sz w:val="28"/>
        </w:rPr>
        <w:t>
      Сайлау учаскесінің орталығы: Абай ауылы, М. 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11"/>
    <w:bookmarkStart w:name="z1325" w:id="1312"/>
    <w:p>
      <w:pPr>
        <w:spacing w:after="0"/>
        <w:ind w:left="0"/>
        <w:jc w:val="both"/>
      </w:pPr>
      <w:r>
        <w:rPr>
          <w:rFonts w:ascii="Times New Roman"/>
          <w:b w:val="false"/>
          <w:i w:val="false"/>
          <w:color w:val="000000"/>
          <w:sz w:val="28"/>
        </w:rPr>
        <w:t xml:space="preserve">
      Сайлау учаскесінің шекаралары: Абай ауылы: </w:t>
      </w:r>
    </w:p>
    <w:bookmarkEnd w:id="1312"/>
    <w:bookmarkStart w:name="z1326" w:id="1313"/>
    <w:p>
      <w:pPr>
        <w:spacing w:after="0"/>
        <w:ind w:left="0"/>
        <w:jc w:val="both"/>
      </w:pPr>
      <w:r>
        <w:rPr>
          <w:rFonts w:ascii="Times New Roman"/>
          <w:b w:val="false"/>
          <w:i w:val="false"/>
          <w:color w:val="000000"/>
          <w:sz w:val="28"/>
        </w:rPr>
        <w:t>
      К. Әзірбаев көшесі 2, 4, 6, 8, 10, 12, 14, 16, 18, 20, 22, 24, 26, 28;</w:t>
      </w:r>
    </w:p>
    <w:bookmarkEnd w:id="1313"/>
    <w:bookmarkStart w:name="z1327" w:id="1314"/>
    <w:p>
      <w:pPr>
        <w:spacing w:after="0"/>
        <w:ind w:left="0"/>
        <w:jc w:val="both"/>
      </w:pPr>
      <w:r>
        <w:rPr>
          <w:rFonts w:ascii="Times New Roman"/>
          <w:b w:val="false"/>
          <w:i w:val="false"/>
          <w:color w:val="000000"/>
          <w:sz w:val="28"/>
        </w:rPr>
        <w:t xml:space="preserve">
      С. Сейфуллин көшесі 1/1, 1/2, 1/3, 1/4, 1/5, 1/6, 1/7, 1/8, 1/9, 1/10; </w:t>
      </w:r>
    </w:p>
    <w:bookmarkEnd w:id="1314"/>
    <w:bookmarkStart w:name="z1328" w:id="1315"/>
    <w:p>
      <w:pPr>
        <w:spacing w:after="0"/>
        <w:ind w:left="0"/>
        <w:jc w:val="both"/>
      </w:pPr>
      <w:r>
        <w:rPr>
          <w:rFonts w:ascii="Times New Roman"/>
          <w:b w:val="false"/>
          <w:i w:val="false"/>
          <w:color w:val="000000"/>
          <w:sz w:val="28"/>
        </w:rPr>
        <w:t>
      Домалақ ана көшесі 1, 2, 3, 4, 5, 6, 7, 8, 9, 10, 11, 12, 13, 14, 15, 16, 17, 18, 19, 20, 21, 22;</w:t>
      </w:r>
    </w:p>
    <w:bookmarkEnd w:id="1315"/>
    <w:bookmarkStart w:name="z1329" w:id="1316"/>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16"/>
    <w:bookmarkStart w:name="z1330" w:id="1317"/>
    <w:p>
      <w:pPr>
        <w:spacing w:after="0"/>
        <w:ind w:left="0"/>
        <w:jc w:val="both"/>
      </w:pPr>
      <w:r>
        <w:rPr>
          <w:rFonts w:ascii="Times New Roman"/>
          <w:b w:val="false"/>
          <w:i w:val="false"/>
          <w:color w:val="000000"/>
          <w:sz w:val="28"/>
        </w:rPr>
        <w:t>
      Т. Рысқұлов көшесі 1, 3, 5, 7, 9, 11, 13, 15, 17, 19, 21, 23, 25, 27, 29, 31, 33, 35, 2, 4, 6, 8, 10, 12, 14, 16, 18, 20, 22, 24, 26, 28, 30, 32, 34, 36, 38, 40, 42, 44, 46;</w:t>
      </w:r>
    </w:p>
    <w:bookmarkEnd w:id="1317"/>
    <w:bookmarkStart w:name="z1331" w:id="1318"/>
    <w:p>
      <w:pPr>
        <w:spacing w:after="0"/>
        <w:ind w:left="0"/>
        <w:jc w:val="both"/>
      </w:pPr>
      <w:r>
        <w:rPr>
          <w:rFonts w:ascii="Times New Roman"/>
          <w:b w:val="false"/>
          <w:i w:val="false"/>
          <w:color w:val="000000"/>
          <w:sz w:val="28"/>
        </w:rPr>
        <w:t>
      Д. Қонаев көшесі 1, 3, 5, 7, 9, 11, 13, 15, 17, 19, 21, 23, 25, 27, 29, 31, 33, 35, 37, 39, 41, 43, 2, 4, 6, 8, 10, 12, 14, 16, 18, 20, 22, 24, 26, 28, 30;</w:t>
      </w:r>
    </w:p>
    <w:bookmarkEnd w:id="1318"/>
    <w:bookmarkStart w:name="z1332" w:id="1319"/>
    <w:p>
      <w:pPr>
        <w:spacing w:after="0"/>
        <w:ind w:left="0"/>
        <w:jc w:val="both"/>
      </w:pPr>
      <w:r>
        <w:rPr>
          <w:rFonts w:ascii="Times New Roman"/>
          <w:b w:val="false"/>
          <w:i w:val="false"/>
          <w:color w:val="000000"/>
          <w:sz w:val="28"/>
        </w:rPr>
        <w:t>
      Райымбек батыр көшесі 1, 3, 5, 7, 9, 11, 13, 15, 17, 19, 21, 23, 25, 27, 29, 31, 33, 35, 2, 4, 6, 8, 10, 12, 14, 16, 18, 20, 22, 24, 26, 28, 30, 32, 34, 36, 38, 40, 42;</w:t>
      </w:r>
    </w:p>
    <w:bookmarkEnd w:id="1319"/>
    <w:bookmarkStart w:name="z1333" w:id="1320"/>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20"/>
    <w:bookmarkStart w:name="z1334" w:id="1321"/>
    <w:p>
      <w:pPr>
        <w:spacing w:after="0"/>
        <w:ind w:left="0"/>
        <w:jc w:val="both"/>
      </w:pPr>
      <w:r>
        <w:rPr>
          <w:rFonts w:ascii="Times New Roman"/>
          <w:b w:val="false"/>
          <w:i w:val="false"/>
          <w:color w:val="000000"/>
          <w:sz w:val="28"/>
        </w:rPr>
        <w:t>
      Қоңыр төбе көшесі 1, 2, 3, 4, 5, 6, 7, 8, 9, 10, 11, 12, 13, 14, 15, 16, 17, 18, 19, 20, 21, 22, 23, 24, 25, 26, 27, 28, 29, 30, 31, 32, 33, 34, 35, 36, 37, 38, 39, 40, 41, 42, 43, 44, 45, 46, 47, 48, 49, 50, 51, 52, 53, 54, 55;</w:t>
      </w:r>
    </w:p>
    <w:bookmarkEnd w:id="1321"/>
    <w:bookmarkStart w:name="z1335" w:id="1322"/>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22"/>
    <w:bookmarkStart w:name="z1336" w:id="1323"/>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 35, 36, 37;</w:t>
      </w:r>
    </w:p>
    <w:bookmarkEnd w:id="1323"/>
    <w:bookmarkStart w:name="z1337" w:id="1324"/>
    <w:p>
      <w:pPr>
        <w:spacing w:after="0"/>
        <w:ind w:left="0"/>
        <w:jc w:val="both"/>
      </w:pPr>
      <w:r>
        <w:rPr>
          <w:rFonts w:ascii="Times New Roman"/>
          <w:b w:val="false"/>
          <w:i w:val="false"/>
          <w:color w:val="000000"/>
          <w:sz w:val="28"/>
        </w:rPr>
        <w:t>
      Р. Мақашев көшесі 1, 2, 3, 4, 5, 6, 7, 8, 9, 10, 11, 12, 13, 14, 15, 16, 17, 18, 19, 20, 21, 22, 23, 24, 25, 26, 27, 28, 29, 30, 31, 32, 33, 34, 35, 36, 37, 38, 39, 40, 41, 42, 43, 44, 45, 46, 47, 48, 49, 50, 51, 52, 53, 54, 55, 56, 57, 58, 59, 60, 61, 62, 63, 64, 65, 66;</w:t>
      </w:r>
    </w:p>
    <w:bookmarkEnd w:id="1324"/>
    <w:bookmarkStart w:name="z1338" w:id="1325"/>
    <w:p>
      <w:pPr>
        <w:spacing w:after="0"/>
        <w:ind w:left="0"/>
        <w:jc w:val="both"/>
      </w:pPr>
      <w:r>
        <w:rPr>
          <w:rFonts w:ascii="Times New Roman"/>
          <w:b w:val="false"/>
          <w:i w:val="false"/>
          <w:color w:val="000000"/>
          <w:sz w:val="28"/>
        </w:rPr>
        <w:t>
      Ш. Уәлиханов көшесі 1, 2, 3, 4, 5, 6, 7, 8, 9, 10, 11, 12, 13, 14, 15, 16, 17, 18, 19, 20, 21, 22, 23, 24, 25, 26, 27, 28, 29, 30, 31, 32, 33, 34, 35, 36, 37, 38, 39, 40, 41, 42, 43, 44, 45, 46, 47, 48, 49, 50, 51, 52, 53, 54, 55, 56, 57, 58;</w:t>
      </w:r>
    </w:p>
    <w:bookmarkEnd w:id="1325"/>
    <w:bookmarkStart w:name="z1339" w:id="1326"/>
    <w:p>
      <w:pPr>
        <w:spacing w:after="0"/>
        <w:ind w:left="0"/>
        <w:jc w:val="both"/>
      </w:pPr>
      <w:r>
        <w:rPr>
          <w:rFonts w:ascii="Times New Roman"/>
          <w:b w:val="false"/>
          <w:i w:val="false"/>
          <w:color w:val="000000"/>
          <w:sz w:val="28"/>
        </w:rPr>
        <w:t>
      Алтын орда көшесі 1, 2, 3, 4, 5, 6, 7, 8, 9, 10, 11, 12, 13, 14, 15, 16, 17, 18, 19, 20;</w:t>
      </w:r>
    </w:p>
    <w:bookmarkEnd w:id="1326"/>
    <w:bookmarkStart w:name="z1340" w:id="1327"/>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27"/>
    <w:bookmarkStart w:name="z1341" w:id="1328"/>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Ақсай-2 птицепром бағбандық қоғамы.</w:t>
      </w:r>
    </w:p>
    <w:bookmarkEnd w:id="1328"/>
    <w:bookmarkStart w:name="z1342" w:id="1329"/>
    <w:p>
      <w:pPr>
        <w:spacing w:after="0"/>
        <w:ind w:left="0"/>
        <w:jc w:val="both"/>
      </w:pPr>
      <w:r>
        <w:rPr>
          <w:rFonts w:ascii="Times New Roman"/>
          <w:b w:val="false"/>
          <w:i w:val="false"/>
          <w:color w:val="000000"/>
          <w:sz w:val="28"/>
        </w:rPr>
        <w:t>
      № 508 сайлау учаскесі.</w:t>
      </w:r>
    </w:p>
    <w:bookmarkEnd w:id="1329"/>
    <w:bookmarkStart w:name="z1343" w:id="1330"/>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 "Абай ауылындағы № 2 орта мектебі" коммуналдық мемлекеттік мекемесінің ғимараты.</w:t>
      </w:r>
    </w:p>
    <w:bookmarkEnd w:id="1330"/>
    <w:bookmarkStart w:name="z1344" w:id="1331"/>
    <w:p>
      <w:pPr>
        <w:spacing w:after="0"/>
        <w:ind w:left="0"/>
        <w:jc w:val="both"/>
      </w:pPr>
      <w:r>
        <w:rPr>
          <w:rFonts w:ascii="Times New Roman"/>
          <w:b w:val="false"/>
          <w:i w:val="false"/>
          <w:color w:val="000000"/>
          <w:sz w:val="28"/>
        </w:rPr>
        <w:t xml:space="preserve">
      Сайлау учаскесінің шекаралары: Абай ауылы: </w:t>
      </w:r>
    </w:p>
    <w:bookmarkEnd w:id="1331"/>
    <w:bookmarkStart w:name="z1345" w:id="1332"/>
    <w:p>
      <w:pPr>
        <w:spacing w:after="0"/>
        <w:ind w:left="0"/>
        <w:jc w:val="both"/>
      </w:pPr>
      <w:r>
        <w:rPr>
          <w:rFonts w:ascii="Times New Roman"/>
          <w:b w:val="false"/>
          <w:i w:val="false"/>
          <w:color w:val="000000"/>
          <w:sz w:val="28"/>
        </w:rPr>
        <w:t>
      Д. Қонаев көшесі 119, 121, 123, 125, 127, 129, 131, 133, 135, 137, 139, 141, 143, 145, 147, 149, 151, 153, 155, 157, 159, 161, 163, 165, 120, 122, 124, 126, 128, 130, 132, 134, 136, 138, 140, 142, 144, 146, 148, 150, 152, 154, 156, 158, 160, 162, 164;</w:t>
      </w:r>
    </w:p>
    <w:bookmarkEnd w:id="1332"/>
    <w:bookmarkStart w:name="z1346" w:id="1333"/>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333"/>
    <w:bookmarkStart w:name="z1347" w:id="1334"/>
    <w:p>
      <w:pPr>
        <w:spacing w:after="0"/>
        <w:ind w:left="0"/>
        <w:jc w:val="both"/>
      </w:pPr>
      <w:r>
        <w:rPr>
          <w:rFonts w:ascii="Times New Roman"/>
          <w:b w:val="false"/>
          <w:i w:val="false"/>
          <w:color w:val="000000"/>
          <w:sz w:val="28"/>
        </w:rPr>
        <w:t>
      С. Шаянбаев көшесі 43, 45, 47, 49, 51, 53, 55, 57, 59, 44, 46, 48, 50, 52, 54, 56, 58, 60;</w:t>
      </w:r>
    </w:p>
    <w:bookmarkEnd w:id="1334"/>
    <w:bookmarkStart w:name="z1348" w:id="1335"/>
    <w:p>
      <w:pPr>
        <w:spacing w:after="0"/>
        <w:ind w:left="0"/>
        <w:jc w:val="both"/>
      </w:pPr>
      <w:r>
        <w:rPr>
          <w:rFonts w:ascii="Times New Roman"/>
          <w:b w:val="false"/>
          <w:i w:val="false"/>
          <w:color w:val="000000"/>
          <w:sz w:val="28"/>
        </w:rPr>
        <w:t>
      Құрылыс көшесі 1, 2, 3, 4, 5, 6, 7, 8, 9, 10, 11, 12, 13, 14, 15, 16, 17, 18, 19, 20, 21, 22, 23, 24, 25;</w:t>
      </w:r>
    </w:p>
    <w:bookmarkEnd w:id="1335"/>
    <w:bookmarkStart w:name="z1349" w:id="1336"/>
    <w:p>
      <w:pPr>
        <w:spacing w:after="0"/>
        <w:ind w:left="0"/>
        <w:jc w:val="both"/>
      </w:pPr>
      <w:r>
        <w:rPr>
          <w:rFonts w:ascii="Times New Roman"/>
          <w:b w:val="false"/>
          <w:i w:val="false"/>
          <w:color w:val="000000"/>
          <w:sz w:val="28"/>
        </w:rPr>
        <w:t>
      Т. Рысқұлов көшесі 109, 111, 113, 115, 117, 119, 121, 123, 125, 127, 129, 131, 133, 135, 137, 139, 141, 143, 145, 147, 149, 151, 153, 126, 128, 130, 132, 134, 136, 138, 140, 142, 144, 146, 148, 150, 152;</w:t>
      </w:r>
    </w:p>
    <w:bookmarkEnd w:id="1336"/>
    <w:bookmarkStart w:name="z1350" w:id="1337"/>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37"/>
    <w:bookmarkStart w:name="z1351" w:id="1338"/>
    <w:p>
      <w:pPr>
        <w:spacing w:after="0"/>
        <w:ind w:left="0"/>
        <w:jc w:val="both"/>
      </w:pPr>
      <w:r>
        <w:rPr>
          <w:rFonts w:ascii="Times New Roman"/>
          <w:b w:val="false"/>
          <w:i w:val="false"/>
          <w:color w:val="000000"/>
          <w:sz w:val="28"/>
        </w:rPr>
        <w:t>
      Ы. 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38"/>
    <w:bookmarkStart w:name="z1352" w:id="1339"/>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39"/>
    <w:bookmarkStart w:name="z1353" w:id="1340"/>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340"/>
    <w:bookmarkStart w:name="z1354" w:id="1341"/>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w:t>
      </w:r>
    </w:p>
    <w:bookmarkEnd w:id="1341"/>
    <w:bookmarkStart w:name="z1355" w:id="1342"/>
    <w:p>
      <w:pPr>
        <w:spacing w:after="0"/>
        <w:ind w:left="0"/>
        <w:jc w:val="both"/>
      </w:pPr>
      <w:r>
        <w:rPr>
          <w:rFonts w:ascii="Times New Roman"/>
          <w:b w:val="false"/>
          <w:i w:val="false"/>
          <w:color w:val="000000"/>
          <w:sz w:val="28"/>
        </w:rPr>
        <w:t>
      Ә. Молдағұлова көшесі 1, 2, 3, 4, 5, 6, 7, 8, 9, 10, 11, 12, 13, 14, 15, 16, 17, 18, 19, 20, 21, 22, 23, 24, 25, 26, 27, 28, 29, 30;</w:t>
      </w:r>
    </w:p>
    <w:bookmarkEnd w:id="1342"/>
    <w:bookmarkStart w:name="z1356" w:id="1343"/>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343"/>
    <w:bookmarkStart w:name="z1357" w:id="1344"/>
    <w:p>
      <w:pPr>
        <w:spacing w:after="0"/>
        <w:ind w:left="0"/>
        <w:jc w:val="both"/>
      </w:pPr>
      <w:r>
        <w:rPr>
          <w:rFonts w:ascii="Times New Roman"/>
          <w:b w:val="false"/>
          <w:i w:val="false"/>
          <w:color w:val="000000"/>
          <w:sz w:val="28"/>
        </w:rPr>
        <w:t>
      Шиелі көшесі 1, 2, 3, 4, 5, 6, 7, 8, 9, 10, 11, 12, 13, 14, 15, 16, 17, 18, 19, 20, 21, 22, 23, 24, 25, 26, 27, 28, 29, 30, 31, 32, 33, 34, 35, 36, 37, 38, 39, 40, 41, 42, 43, 44, 45, 46, 47, 48, 49, 50, 51, 52, 53, 54, 55, 56, 57;</w:t>
      </w:r>
    </w:p>
    <w:bookmarkEnd w:id="1344"/>
    <w:bookmarkStart w:name="z1358" w:id="1345"/>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345"/>
    <w:bookmarkStart w:name="z1359" w:id="1346"/>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346"/>
    <w:bookmarkStart w:name="z1360" w:id="1347"/>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347"/>
    <w:bookmarkStart w:name="z1361" w:id="1348"/>
    <w:p>
      <w:pPr>
        <w:spacing w:after="0"/>
        <w:ind w:left="0"/>
        <w:jc w:val="both"/>
      </w:pPr>
      <w:r>
        <w:rPr>
          <w:rFonts w:ascii="Times New Roman"/>
          <w:b w:val="false"/>
          <w:i w:val="false"/>
          <w:color w:val="000000"/>
          <w:sz w:val="28"/>
        </w:rPr>
        <w:t>
      № 509 сайлау учаскесі.</w:t>
      </w:r>
    </w:p>
    <w:bookmarkEnd w:id="1348"/>
    <w:bookmarkStart w:name="z1362" w:id="1349"/>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оң қанаты).</w:t>
      </w:r>
    </w:p>
    <w:bookmarkEnd w:id="1349"/>
    <w:bookmarkStart w:name="z1363" w:id="1350"/>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50"/>
    <w:bookmarkStart w:name="z1364" w:id="1351"/>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1"/>
    <w:bookmarkStart w:name="z1365" w:id="1352"/>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352"/>
    <w:bookmarkStart w:name="z1366" w:id="1353"/>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53"/>
    <w:bookmarkStart w:name="z1367" w:id="1354"/>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354"/>
    <w:bookmarkStart w:name="z1368" w:id="1355"/>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355"/>
    <w:bookmarkStart w:name="z1369" w:id="1356"/>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356"/>
    <w:bookmarkStart w:name="z1370" w:id="1357"/>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357"/>
    <w:bookmarkStart w:name="z1371" w:id="1358"/>
    <w:p>
      <w:pPr>
        <w:spacing w:after="0"/>
        <w:ind w:left="0"/>
        <w:jc w:val="both"/>
      </w:pPr>
      <w:r>
        <w:rPr>
          <w:rFonts w:ascii="Times New Roman"/>
          <w:b w:val="false"/>
          <w:i w:val="false"/>
          <w:color w:val="000000"/>
          <w:sz w:val="28"/>
        </w:rPr>
        <w:t>
      Аққайнар көшесі 1, 2, 3, 4, 5, 6, 7, 8, 9, 10, 11, 12, 13, 14, 15, 16, 17, 18;</w:t>
      </w:r>
    </w:p>
    <w:bookmarkEnd w:id="1358"/>
    <w:bookmarkStart w:name="z1372" w:id="1359"/>
    <w:p>
      <w:pPr>
        <w:spacing w:after="0"/>
        <w:ind w:left="0"/>
        <w:jc w:val="both"/>
      </w:pPr>
      <w:r>
        <w:rPr>
          <w:rFonts w:ascii="Times New Roman"/>
          <w:b w:val="false"/>
          <w:i w:val="false"/>
          <w:color w:val="000000"/>
          <w:sz w:val="28"/>
        </w:rPr>
        <w:t>
      Арман көшесі 1, 2, 3, 4, 5, 6, 7, 8, 9, 10, 11, 12, 13, 14, 15, 16, 17, 18, 19, 20, 21, 22, 23;</w:t>
      </w:r>
    </w:p>
    <w:bookmarkEnd w:id="1359"/>
    <w:bookmarkStart w:name="z1373" w:id="1360"/>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360"/>
    <w:bookmarkStart w:name="z1374" w:id="1361"/>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361"/>
    <w:bookmarkStart w:name="z1375" w:id="1362"/>
    <w:p>
      <w:pPr>
        <w:spacing w:after="0"/>
        <w:ind w:left="0"/>
        <w:jc w:val="both"/>
      </w:pPr>
      <w:r>
        <w:rPr>
          <w:rFonts w:ascii="Times New Roman"/>
          <w:b w:val="false"/>
          <w:i w:val="false"/>
          <w:color w:val="000000"/>
          <w:sz w:val="28"/>
        </w:rPr>
        <w:t>
      Тамаша көшесі 1, 2, 3, 4, 5, 6, 7, 8, 9, 10, 11, 12, 13, 14;</w:t>
      </w:r>
    </w:p>
    <w:bookmarkEnd w:id="1362"/>
    <w:bookmarkStart w:name="z1376" w:id="1363"/>
    <w:p>
      <w:pPr>
        <w:spacing w:after="0"/>
        <w:ind w:left="0"/>
        <w:jc w:val="both"/>
      </w:pPr>
      <w:r>
        <w:rPr>
          <w:rFonts w:ascii="Times New Roman"/>
          <w:b w:val="false"/>
          <w:i w:val="false"/>
          <w:color w:val="000000"/>
          <w:sz w:val="28"/>
        </w:rPr>
        <w:t>
      Шабыт көшесі 1, 2, 3, 4, 5, 6, 7, 8, 9, 10, 11, 12, 13, 14, 15, 16, 17, 18, 19, 20;</w:t>
      </w:r>
    </w:p>
    <w:bookmarkEnd w:id="1363"/>
    <w:bookmarkStart w:name="z1377" w:id="1364"/>
    <w:p>
      <w:pPr>
        <w:spacing w:after="0"/>
        <w:ind w:left="0"/>
        <w:jc w:val="both"/>
      </w:pPr>
      <w:r>
        <w:rPr>
          <w:rFonts w:ascii="Times New Roman"/>
          <w:b w:val="false"/>
          <w:i w:val="false"/>
          <w:color w:val="000000"/>
          <w:sz w:val="28"/>
        </w:rPr>
        <w:t>
      Шаңырақ көшесі 1, 2, 3, 4, 5, 6, 7, 8, 9, 10, 11, 12, 13, 14, 15, 16, 17;</w:t>
      </w:r>
    </w:p>
    <w:bookmarkEnd w:id="1364"/>
    <w:bookmarkStart w:name="z1378" w:id="1365"/>
    <w:p>
      <w:pPr>
        <w:spacing w:after="0"/>
        <w:ind w:left="0"/>
        <w:jc w:val="both"/>
      </w:pPr>
      <w:r>
        <w:rPr>
          <w:rFonts w:ascii="Times New Roman"/>
          <w:b w:val="false"/>
          <w:i w:val="false"/>
          <w:color w:val="000000"/>
          <w:sz w:val="28"/>
        </w:rPr>
        <w:t>
      Марқакөл көшесі 1, 2, 3, 4, 5, 6, 7, 8, 9, 10, 11, 12, 13, 14, 15, 16, 17;</w:t>
      </w:r>
    </w:p>
    <w:bookmarkEnd w:id="1365"/>
    <w:bookmarkStart w:name="z1379" w:id="1366"/>
    <w:p>
      <w:pPr>
        <w:spacing w:after="0"/>
        <w:ind w:left="0"/>
        <w:jc w:val="both"/>
      </w:pPr>
      <w:r>
        <w:rPr>
          <w:rFonts w:ascii="Times New Roman"/>
          <w:b w:val="false"/>
          <w:i w:val="false"/>
          <w:color w:val="000000"/>
          <w:sz w:val="28"/>
        </w:rPr>
        <w:t>
      бағбандық қоғамдар: Ветеран-1, Ветеран-2, Ветеран-9, Еламан ықшам ауданы.</w:t>
      </w:r>
    </w:p>
    <w:bookmarkEnd w:id="1366"/>
    <w:bookmarkStart w:name="z1380" w:id="1367"/>
    <w:p>
      <w:pPr>
        <w:spacing w:after="0"/>
        <w:ind w:left="0"/>
        <w:jc w:val="both"/>
      </w:pPr>
      <w:r>
        <w:rPr>
          <w:rFonts w:ascii="Times New Roman"/>
          <w:b w:val="false"/>
          <w:i w:val="false"/>
          <w:color w:val="000000"/>
          <w:sz w:val="28"/>
        </w:rPr>
        <w:t>
      № 510 сайлау учаскесі.</w:t>
      </w:r>
    </w:p>
    <w:bookmarkEnd w:id="1367"/>
    <w:bookmarkStart w:name="z1381" w:id="1368"/>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сол қанаты).</w:t>
      </w:r>
    </w:p>
    <w:bookmarkEnd w:id="1368"/>
    <w:bookmarkStart w:name="z1382" w:id="1369"/>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69"/>
    <w:bookmarkStart w:name="z1383" w:id="1370"/>
    <w:p>
      <w:pPr>
        <w:spacing w:after="0"/>
        <w:ind w:left="0"/>
        <w:jc w:val="both"/>
      </w:pPr>
      <w:r>
        <w:rPr>
          <w:rFonts w:ascii="Times New Roman"/>
          <w:b w:val="false"/>
          <w:i w:val="false"/>
          <w:color w:val="000000"/>
          <w:sz w:val="28"/>
        </w:rPr>
        <w:t>
      Алма көшесі 1, 2, 3, 4, 5, 6, 7, 8, 9, 10, 11, 12, 13, 14, 15;</w:t>
      </w:r>
    </w:p>
    <w:bookmarkEnd w:id="1370"/>
    <w:bookmarkStart w:name="z1384" w:id="1371"/>
    <w:p>
      <w:pPr>
        <w:spacing w:after="0"/>
        <w:ind w:left="0"/>
        <w:jc w:val="both"/>
      </w:pPr>
      <w:r>
        <w:rPr>
          <w:rFonts w:ascii="Times New Roman"/>
          <w:b w:val="false"/>
          <w:i w:val="false"/>
          <w:color w:val="000000"/>
          <w:sz w:val="28"/>
        </w:rPr>
        <w:t>
      Барлық көшесі 1, 2, 3, 4, 5, 6, 7, 8, 9, 10, 11, 12, 13, 14, 15, 16, 17, 18, 19, 20;</w:t>
      </w:r>
    </w:p>
    <w:bookmarkEnd w:id="1371"/>
    <w:bookmarkStart w:name="z1385" w:id="1372"/>
    <w:p>
      <w:pPr>
        <w:spacing w:after="0"/>
        <w:ind w:left="0"/>
        <w:jc w:val="both"/>
      </w:pPr>
      <w:r>
        <w:rPr>
          <w:rFonts w:ascii="Times New Roman"/>
          <w:b w:val="false"/>
          <w:i w:val="false"/>
          <w:color w:val="000000"/>
          <w:sz w:val="28"/>
        </w:rPr>
        <w:t>
      Гүлдер көшесі 1, 2, 3, 4, 5, 6, 7, 8;</w:t>
      </w:r>
    </w:p>
    <w:bookmarkEnd w:id="1372"/>
    <w:bookmarkStart w:name="z1386" w:id="1373"/>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373"/>
    <w:bookmarkStart w:name="z1387" w:id="1374"/>
    <w:p>
      <w:pPr>
        <w:spacing w:after="0"/>
        <w:ind w:left="0"/>
        <w:jc w:val="both"/>
      </w:pPr>
      <w:r>
        <w:rPr>
          <w:rFonts w:ascii="Times New Roman"/>
          <w:b w:val="false"/>
          <w:i w:val="false"/>
          <w:color w:val="000000"/>
          <w:sz w:val="28"/>
        </w:rPr>
        <w:t>
      Көкжазық көшесі 1, 2, 3, 4, 5, 6, 7, 8, 9, 10, 11, 12;</w:t>
      </w:r>
    </w:p>
    <w:bookmarkEnd w:id="1374"/>
    <w:bookmarkStart w:name="z1388" w:id="1375"/>
    <w:p>
      <w:pPr>
        <w:spacing w:after="0"/>
        <w:ind w:left="0"/>
        <w:jc w:val="both"/>
      </w:pPr>
      <w:r>
        <w:rPr>
          <w:rFonts w:ascii="Times New Roman"/>
          <w:b w:val="false"/>
          <w:i w:val="false"/>
          <w:color w:val="000000"/>
          <w:sz w:val="28"/>
        </w:rPr>
        <w:t>
      Көлбастау көшесі 1, 2, 3, 4, 5, 6, 7, 8, 9;</w:t>
      </w:r>
    </w:p>
    <w:bookmarkEnd w:id="1375"/>
    <w:bookmarkStart w:name="z1389" w:id="1376"/>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376"/>
    <w:bookmarkStart w:name="z1390" w:id="1377"/>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377"/>
    <w:bookmarkStart w:name="z1391" w:id="1378"/>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378"/>
    <w:bookmarkStart w:name="z1392" w:id="1379"/>
    <w:p>
      <w:pPr>
        <w:spacing w:after="0"/>
        <w:ind w:left="0"/>
        <w:jc w:val="both"/>
      </w:pPr>
      <w:r>
        <w:rPr>
          <w:rFonts w:ascii="Times New Roman"/>
          <w:b w:val="false"/>
          <w:i w:val="false"/>
          <w:color w:val="000000"/>
          <w:sz w:val="28"/>
        </w:rPr>
        <w:t>
      Ақжазық көшесі 1, 2, 3, 4, 5, 6, 7, 8, 9, 10, 11, 12, 13, 13/1, 13/2;</w:t>
      </w:r>
    </w:p>
    <w:bookmarkEnd w:id="1379"/>
    <w:bookmarkStart w:name="z1393" w:id="1380"/>
    <w:p>
      <w:pPr>
        <w:spacing w:after="0"/>
        <w:ind w:left="0"/>
        <w:jc w:val="both"/>
      </w:pPr>
      <w:r>
        <w:rPr>
          <w:rFonts w:ascii="Times New Roman"/>
          <w:b w:val="false"/>
          <w:i w:val="false"/>
          <w:color w:val="000000"/>
          <w:sz w:val="28"/>
        </w:rPr>
        <w:t>
      Бәйшешек көшесі 1, 2, 3, 4, 5, 6, 7, 8, 9, 10, 11, 12, 13, 14, 15, 16, 17, 18, 19, 20, 21, 22, 23;</w:t>
      </w:r>
    </w:p>
    <w:bookmarkEnd w:id="1380"/>
    <w:bookmarkStart w:name="z1394" w:id="1381"/>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381"/>
    <w:bookmarkStart w:name="z1395" w:id="1382"/>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382"/>
    <w:bookmarkStart w:name="z1396" w:id="1383"/>
    <w:p>
      <w:pPr>
        <w:spacing w:after="0"/>
        <w:ind w:left="0"/>
        <w:jc w:val="both"/>
      </w:pPr>
      <w:r>
        <w:rPr>
          <w:rFonts w:ascii="Times New Roman"/>
          <w:b w:val="false"/>
          <w:i w:val="false"/>
          <w:color w:val="000000"/>
          <w:sz w:val="28"/>
        </w:rPr>
        <w:t>
      Барқыт бел көшесі 1, 2, 3, 4, 5, 6, 7, 8, 9, 10, 11, 12, 13, 14, 15, 16, 17, 18, 19;</w:t>
      </w:r>
    </w:p>
    <w:bookmarkEnd w:id="1383"/>
    <w:bookmarkStart w:name="z1397" w:id="1384"/>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384"/>
    <w:bookmarkStart w:name="z1398" w:id="1385"/>
    <w:p>
      <w:pPr>
        <w:spacing w:after="0"/>
        <w:ind w:left="0"/>
        <w:jc w:val="both"/>
      </w:pPr>
      <w:r>
        <w:rPr>
          <w:rFonts w:ascii="Times New Roman"/>
          <w:b w:val="false"/>
          <w:i w:val="false"/>
          <w:color w:val="000000"/>
          <w:sz w:val="28"/>
        </w:rPr>
        <w:t>
      Үлгілі көшесі 1, 2, 3, 4, 5, 6, 7, 8, 9, 10, 11, 12, 13, 14, 15, 16, 17, 18, 19, 20, 21, 22, 23, 24, 25, 26;</w:t>
      </w:r>
    </w:p>
    <w:bookmarkEnd w:id="1385"/>
    <w:bookmarkStart w:name="z1399" w:id="1386"/>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386"/>
    <w:bookmarkStart w:name="z1400" w:id="1387"/>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87"/>
    <w:bookmarkStart w:name="z1401" w:id="1388"/>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388"/>
    <w:bookmarkStart w:name="z1402" w:id="1389"/>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389"/>
    <w:bookmarkStart w:name="z1403" w:id="1390"/>
    <w:p>
      <w:pPr>
        <w:spacing w:after="0"/>
        <w:ind w:left="0"/>
        <w:jc w:val="both"/>
      </w:pPr>
      <w:r>
        <w:rPr>
          <w:rFonts w:ascii="Times New Roman"/>
          <w:b w:val="false"/>
          <w:i w:val="false"/>
          <w:color w:val="000000"/>
          <w:sz w:val="28"/>
        </w:rPr>
        <w:t>
      Жаңа көшесі1, 2, 3, 4, 5, 6, 7, 8, 9, 10, 11, 12, 13, 14, 15, 16, 17, 18, 19, 20, 21, 22, 23, 24, 25, 26, 27, 28, 29, 30;</w:t>
      </w:r>
    </w:p>
    <w:bookmarkEnd w:id="1390"/>
    <w:bookmarkStart w:name="z1404" w:id="1391"/>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391"/>
    <w:bookmarkStart w:name="z1405" w:id="1392"/>
    <w:p>
      <w:pPr>
        <w:spacing w:after="0"/>
        <w:ind w:left="0"/>
        <w:jc w:val="both"/>
      </w:pPr>
      <w:r>
        <w:rPr>
          <w:rFonts w:ascii="Times New Roman"/>
          <w:b w:val="false"/>
          <w:i w:val="false"/>
          <w:color w:val="000000"/>
          <w:sz w:val="28"/>
        </w:rPr>
        <w:t>
      Тұрар ықшам ауданы 1, 2, 3, 4, 5, 6, 7, 8, 9, 10, 11, 12, 13, 14, 15, 16, 17, 18, 19, 20, 21, 22, 23, 24, 25, 26, 27, 28, 29, 30, 31, 32, 33, 34, 35, 36, 37, 38, 39, 40, 41, 42, 43, 44, 45, 46, 47, 48, 49, 50.</w:t>
      </w:r>
    </w:p>
    <w:bookmarkEnd w:id="1392"/>
    <w:bookmarkStart w:name="z1406" w:id="1393"/>
    <w:p>
      <w:pPr>
        <w:spacing w:after="0"/>
        <w:ind w:left="0"/>
        <w:jc w:val="both"/>
      </w:pPr>
      <w:r>
        <w:rPr>
          <w:rFonts w:ascii="Times New Roman"/>
          <w:b w:val="false"/>
          <w:i w:val="false"/>
          <w:color w:val="000000"/>
          <w:sz w:val="28"/>
        </w:rPr>
        <w:t>
      № 511 сайлау учаскесі.</w:t>
      </w:r>
    </w:p>
    <w:bookmarkEnd w:id="1393"/>
    <w:bookmarkStart w:name="z1407" w:id="1394"/>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 жүргізу 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394"/>
    <w:bookmarkStart w:name="z1408" w:id="1395"/>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95"/>
    <w:bookmarkStart w:name="z1409" w:id="1396"/>
    <w:p>
      <w:pPr>
        <w:spacing w:after="0"/>
        <w:ind w:left="0"/>
        <w:jc w:val="both"/>
      </w:pPr>
      <w:r>
        <w:rPr>
          <w:rFonts w:ascii="Times New Roman"/>
          <w:b w:val="false"/>
          <w:i w:val="false"/>
          <w:color w:val="000000"/>
          <w:sz w:val="28"/>
        </w:rPr>
        <w:t>
      Наурыз көшесі 1, 2, 3, 4, 5, 6, 7, 8, 9, 10, 11, 12, 13, 14, 15, 16, 17, 18, 19, 20, 21, 22, 23;</w:t>
      </w:r>
    </w:p>
    <w:bookmarkEnd w:id="1396"/>
    <w:bookmarkStart w:name="z1410" w:id="1397"/>
    <w:p>
      <w:pPr>
        <w:spacing w:after="0"/>
        <w:ind w:left="0"/>
        <w:jc w:val="both"/>
      </w:pPr>
      <w:r>
        <w:rPr>
          <w:rFonts w:ascii="Times New Roman"/>
          <w:b w:val="false"/>
          <w:i w:val="false"/>
          <w:color w:val="000000"/>
          <w:sz w:val="28"/>
        </w:rPr>
        <w:t>
      А. Байтұрсынов көшесі 1, 2, 3, 4, 5, 6, 7, 8, 9, 10, 11, 12, 13, 14, 15, 16, 17, 18, 19, 20, 21, 22, 23, 24;</w:t>
      </w:r>
    </w:p>
    <w:bookmarkEnd w:id="1397"/>
    <w:bookmarkStart w:name="z1411" w:id="1398"/>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398"/>
    <w:bookmarkStart w:name="z1412" w:id="1399"/>
    <w:p>
      <w:pPr>
        <w:spacing w:after="0"/>
        <w:ind w:left="0"/>
        <w:jc w:val="both"/>
      </w:pPr>
      <w:r>
        <w:rPr>
          <w:rFonts w:ascii="Times New Roman"/>
          <w:b w:val="false"/>
          <w:i w:val="false"/>
          <w:color w:val="000000"/>
          <w:sz w:val="28"/>
        </w:rPr>
        <w:t>
      Жамбылкөшесі 1, 2, 3, 4, 5, 6, 7, 8, 9, 10, 11, 12, 13, 14, 15, 16, 17, 18, 19, 20, 21, 22, 23, 24, 25, 26;</w:t>
      </w:r>
    </w:p>
    <w:bookmarkEnd w:id="1399"/>
    <w:bookmarkStart w:name="z1413" w:id="1400"/>
    <w:p>
      <w:pPr>
        <w:spacing w:after="0"/>
        <w:ind w:left="0"/>
        <w:jc w:val="both"/>
      </w:pPr>
      <w:r>
        <w:rPr>
          <w:rFonts w:ascii="Times New Roman"/>
          <w:b w:val="false"/>
          <w:i w:val="false"/>
          <w:color w:val="000000"/>
          <w:sz w:val="28"/>
        </w:rPr>
        <w:t>
      Т. Рысқұловкөшесі 1, 2, 3, 4, 5, 6, 7, 8, 9, 10, 11, 12, 13, 14, 15, 16, 17, 18, 19, 20, 21, 22, 23, 24, 25, 26, 27, 28, 29, 30, 31;</w:t>
      </w:r>
    </w:p>
    <w:bookmarkEnd w:id="1400"/>
    <w:bookmarkStart w:name="z1414" w:id="1401"/>
    <w:p>
      <w:pPr>
        <w:spacing w:after="0"/>
        <w:ind w:left="0"/>
        <w:jc w:val="both"/>
      </w:pPr>
      <w:r>
        <w:rPr>
          <w:rFonts w:ascii="Times New Roman"/>
          <w:b w:val="false"/>
          <w:i w:val="false"/>
          <w:color w:val="000000"/>
          <w:sz w:val="28"/>
        </w:rPr>
        <w:t>
      Абайкөшесі 1, 2, 3, 4, 5, 6, 7, 8, 9, 10, 11, 12, 13, 14, 15, 16, 17, 18, 19, 20, 21, 22, 23, 24, 25, 26, 27, 28;</w:t>
      </w:r>
    </w:p>
    <w:bookmarkEnd w:id="1401"/>
    <w:bookmarkStart w:name="z1415" w:id="1402"/>
    <w:p>
      <w:pPr>
        <w:spacing w:after="0"/>
        <w:ind w:left="0"/>
        <w:jc w:val="both"/>
      </w:pPr>
      <w:r>
        <w:rPr>
          <w:rFonts w:ascii="Times New Roman"/>
          <w:b w:val="false"/>
          <w:i w:val="false"/>
          <w:color w:val="000000"/>
          <w:sz w:val="28"/>
        </w:rPr>
        <w:t>
      Ақсай көшесі 1, 2, 3, 4, 5, 6, 7, 8, 9, 10, 11, 12, 13, 14, 15, 16, 17, 18, 19, 20, 21, 22;</w:t>
      </w:r>
    </w:p>
    <w:bookmarkEnd w:id="1402"/>
    <w:bookmarkStart w:name="z1416" w:id="1403"/>
    <w:p>
      <w:pPr>
        <w:spacing w:after="0"/>
        <w:ind w:left="0"/>
        <w:jc w:val="both"/>
      </w:pPr>
      <w:r>
        <w:rPr>
          <w:rFonts w:ascii="Times New Roman"/>
          <w:b w:val="false"/>
          <w:i w:val="false"/>
          <w:color w:val="000000"/>
          <w:sz w:val="28"/>
        </w:rPr>
        <w:t>
      Бекболат батыр көшесі1, 2, 3, 4, 5, 6, 7, 8, 9, 10, 11, 12, 13, 14, 15, 16, 17, 18, 19, 20, 21, 22, 23, 24, 25, 26, 27, 28;</w:t>
      </w:r>
    </w:p>
    <w:bookmarkEnd w:id="1403"/>
    <w:bookmarkStart w:name="z1417" w:id="1404"/>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04"/>
    <w:bookmarkStart w:name="z1418" w:id="1405"/>
    <w:p>
      <w:pPr>
        <w:spacing w:after="0"/>
        <w:ind w:left="0"/>
        <w:jc w:val="both"/>
      </w:pPr>
      <w:r>
        <w:rPr>
          <w:rFonts w:ascii="Times New Roman"/>
          <w:b w:val="false"/>
          <w:i w:val="false"/>
          <w:color w:val="000000"/>
          <w:sz w:val="28"/>
        </w:rPr>
        <w:t>
      Алмалы көшесі 1, 2, 3, 4, 5, 6, 7, 8, 9, 10, 11, 12, 13, 14, 15, 16, 17, 18, 19, 20, 21, 22, 23, 24, 25, 26;</w:t>
      </w:r>
    </w:p>
    <w:bookmarkEnd w:id="1405"/>
    <w:bookmarkStart w:name="z1419" w:id="140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06"/>
    <w:bookmarkStart w:name="z1420" w:id="1407"/>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07"/>
    <w:bookmarkStart w:name="z1421" w:id="1408"/>
    <w:p>
      <w:pPr>
        <w:spacing w:after="0"/>
        <w:ind w:left="0"/>
        <w:jc w:val="both"/>
      </w:pPr>
      <w:r>
        <w:rPr>
          <w:rFonts w:ascii="Times New Roman"/>
          <w:b w:val="false"/>
          <w:i w:val="false"/>
          <w:color w:val="000000"/>
          <w:sz w:val="28"/>
        </w:rPr>
        <w:t>
      Саялы көшесі 1, 2, 3, 4, 5, 6, 7, 8, 9, 10, 11, 12, 13, 14, 15, 16, 17, 18, 19, 20, 21, 22, 23, 24, 25, 26, 27, 28, 29, 30, 31, 32, 33, 34, 35, 36, 37, 38, 39, 40, 41; Асель бағбандық қоғамы.</w:t>
      </w:r>
    </w:p>
    <w:bookmarkEnd w:id="1408"/>
    <w:bookmarkStart w:name="z1422" w:id="1409"/>
    <w:p>
      <w:pPr>
        <w:spacing w:after="0"/>
        <w:ind w:left="0"/>
        <w:jc w:val="both"/>
      </w:pPr>
      <w:r>
        <w:rPr>
          <w:rFonts w:ascii="Times New Roman"/>
          <w:b w:val="false"/>
          <w:i w:val="false"/>
          <w:color w:val="000000"/>
          <w:sz w:val="28"/>
        </w:rPr>
        <w:t>
      № 512 сайлау учаскесі.</w:t>
      </w:r>
    </w:p>
    <w:bookmarkEnd w:id="1409"/>
    <w:bookmarkStart w:name="z1423" w:id="1410"/>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10"/>
    <w:bookmarkStart w:name="z1424" w:id="1411"/>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11"/>
    <w:bookmarkStart w:name="z1425" w:id="1412"/>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12"/>
    <w:bookmarkStart w:name="z1426" w:id="1413"/>
    <w:p>
      <w:pPr>
        <w:spacing w:after="0"/>
        <w:ind w:left="0"/>
        <w:jc w:val="both"/>
      </w:pPr>
      <w:r>
        <w:rPr>
          <w:rFonts w:ascii="Times New Roman"/>
          <w:b w:val="false"/>
          <w:i w:val="false"/>
          <w:color w:val="000000"/>
          <w:sz w:val="28"/>
        </w:rPr>
        <w:t>
      Диірмен көшесі 1, 2, 3, 4, 5, 6, 7, 8, 9, 10, 11, 12, 13, 14;</w:t>
      </w:r>
    </w:p>
    <w:bookmarkEnd w:id="1413"/>
    <w:bookmarkStart w:name="z1427" w:id="1414"/>
    <w:p>
      <w:pPr>
        <w:spacing w:after="0"/>
        <w:ind w:left="0"/>
        <w:jc w:val="both"/>
      </w:pPr>
      <w:r>
        <w:rPr>
          <w:rFonts w:ascii="Times New Roman"/>
          <w:b w:val="false"/>
          <w:i w:val="false"/>
          <w:color w:val="000000"/>
          <w:sz w:val="28"/>
        </w:rPr>
        <w:t>
      Барлық көшесі 1, 2, 3, 4, 5, 6, 7, 8, 9;</w:t>
      </w:r>
    </w:p>
    <w:bookmarkEnd w:id="1414"/>
    <w:bookmarkStart w:name="z1428" w:id="1415"/>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15"/>
    <w:bookmarkStart w:name="z1429" w:id="1416"/>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16"/>
    <w:bookmarkStart w:name="z1430" w:id="1417"/>
    <w:p>
      <w:pPr>
        <w:spacing w:after="0"/>
        <w:ind w:left="0"/>
        <w:jc w:val="both"/>
      </w:pPr>
      <w:r>
        <w:rPr>
          <w:rFonts w:ascii="Times New Roman"/>
          <w:b w:val="false"/>
          <w:i w:val="false"/>
          <w:color w:val="000000"/>
          <w:sz w:val="28"/>
        </w:rPr>
        <w:t>
      Жастар көшесі 1, 2, 3, 4, 5, 6, 7, 8, 9, 10, 11, 12, 13, 14, 15, 16, 17, 18, 19, 20, 21;</w:t>
      </w:r>
    </w:p>
    <w:bookmarkEnd w:id="1417"/>
    <w:bookmarkStart w:name="z1431" w:id="1418"/>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18"/>
    <w:bookmarkStart w:name="z1432" w:id="1419"/>
    <w:p>
      <w:pPr>
        <w:spacing w:after="0"/>
        <w:ind w:left="0"/>
        <w:jc w:val="both"/>
      </w:pPr>
      <w:r>
        <w:rPr>
          <w:rFonts w:ascii="Times New Roman"/>
          <w:b w:val="false"/>
          <w:i w:val="false"/>
          <w:color w:val="000000"/>
          <w:sz w:val="28"/>
        </w:rPr>
        <w:t>
      Көкбастау көшесі 1, 2, 3, 4, 5, 6, 7, 8, 9, 10;</w:t>
      </w:r>
    </w:p>
    <w:bookmarkEnd w:id="1419"/>
    <w:bookmarkStart w:name="z1433" w:id="1420"/>
    <w:p>
      <w:pPr>
        <w:spacing w:after="0"/>
        <w:ind w:left="0"/>
        <w:jc w:val="both"/>
      </w:pPr>
      <w:r>
        <w:rPr>
          <w:rFonts w:ascii="Times New Roman"/>
          <w:b w:val="false"/>
          <w:i w:val="false"/>
          <w:color w:val="000000"/>
          <w:sz w:val="28"/>
        </w:rPr>
        <w:t>
      Көкжар көшесі 1, 2, 3, 4, 5, 6, 7, 8, 9, 10, 11, 12, 13, 14, 15, 16, 17, 18, 19, 20, 21, 22;</w:t>
      </w:r>
    </w:p>
    <w:bookmarkEnd w:id="1420"/>
    <w:bookmarkStart w:name="z1434" w:id="1421"/>
    <w:p>
      <w:pPr>
        <w:spacing w:after="0"/>
        <w:ind w:left="0"/>
        <w:jc w:val="both"/>
      </w:pPr>
      <w:r>
        <w:rPr>
          <w:rFonts w:ascii="Times New Roman"/>
          <w:b w:val="false"/>
          <w:i w:val="false"/>
          <w:color w:val="000000"/>
          <w:sz w:val="28"/>
        </w:rPr>
        <w:t>
      Көктем көшесі 1, 2, 3, 4, 5, 6, 7, 8, 9, 10;</w:t>
      </w:r>
    </w:p>
    <w:bookmarkEnd w:id="1421"/>
    <w:bookmarkStart w:name="z1435" w:id="1422"/>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587 жер телімі.</w:t>
      </w:r>
    </w:p>
    <w:bookmarkEnd w:id="1422"/>
    <w:bookmarkStart w:name="z1436" w:id="1423"/>
    <w:p>
      <w:pPr>
        <w:spacing w:after="0"/>
        <w:ind w:left="0"/>
        <w:jc w:val="both"/>
      </w:pPr>
      <w:r>
        <w:rPr>
          <w:rFonts w:ascii="Times New Roman"/>
          <w:b w:val="false"/>
          <w:i w:val="false"/>
          <w:color w:val="000000"/>
          <w:sz w:val="28"/>
        </w:rPr>
        <w:t>
      № 513 сайлау учаскесі.</w:t>
      </w:r>
    </w:p>
    <w:bookmarkEnd w:id="1423"/>
    <w:bookmarkStart w:name="z1437" w:id="1424"/>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24"/>
    <w:bookmarkStart w:name="z1438" w:id="1425"/>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25"/>
    <w:bookmarkStart w:name="z1439" w:id="1426"/>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26"/>
    <w:bookmarkStart w:name="z1440" w:id="1427"/>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27"/>
    <w:bookmarkStart w:name="z1441" w:id="1428"/>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28"/>
    <w:bookmarkStart w:name="z1442" w:id="1429"/>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29"/>
    <w:bookmarkStart w:name="z1443" w:id="1430"/>
    <w:p>
      <w:pPr>
        <w:spacing w:after="0"/>
        <w:ind w:left="0"/>
        <w:jc w:val="both"/>
      </w:pPr>
      <w:r>
        <w:rPr>
          <w:rFonts w:ascii="Times New Roman"/>
          <w:b w:val="false"/>
          <w:i w:val="false"/>
          <w:color w:val="000000"/>
          <w:sz w:val="28"/>
        </w:rPr>
        <w:t>
      Тәуелсіздік көшесі 1, 2, 3, 4, 5, 6, 7, 8, 9, 10;</w:t>
      </w:r>
    </w:p>
    <w:bookmarkEnd w:id="1430"/>
    <w:bookmarkStart w:name="z1444" w:id="1431"/>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31"/>
    <w:bookmarkStart w:name="z1445" w:id="1432"/>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32"/>
    <w:bookmarkStart w:name="z1446" w:id="1433"/>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433"/>
    <w:bookmarkStart w:name="z1447" w:id="1434"/>
    <w:p>
      <w:pPr>
        <w:spacing w:after="0"/>
        <w:ind w:left="0"/>
        <w:jc w:val="both"/>
      </w:pPr>
      <w:r>
        <w:rPr>
          <w:rFonts w:ascii="Times New Roman"/>
          <w:b w:val="false"/>
          <w:i w:val="false"/>
          <w:color w:val="000000"/>
          <w:sz w:val="28"/>
        </w:rPr>
        <w:t>
      Хан-Тәңірі көшесі 1, 2, 3, 4, 5, 6, 7, 8, 9, 10, 11, 12, 13, 14, 15, 16, 17;</w:t>
      </w:r>
    </w:p>
    <w:bookmarkEnd w:id="1434"/>
    <w:bookmarkStart w:name="z1448" w:id="1435"/>
    <w:p>
      <w:pPr>
        <w:spacing w:after="0"/>
        <w:ind w:left="0"/>
        <w:jc w:val="both"/>
      </w:pPr>
      <w:r>
        <w:rPr>
          <w:rFonts w:ascii="Times New Roman"/>
          <w:b w:val="false"/>
          <w:i w:val="false"/>
          <w:color w:val="000000"/>
          <w:sz w:val="28"/>
        </w:rPr>
        <w:t>
      Ынтымақ көшесі 1, 2, 3, 4, 5, 6, 7, 8, 9, 10, 11, 12, 13, 14;</w:t>
      </w:r>
    </w:p>
    <w:bookmarkEnd w:id="1435"/>
    <w:bookmarkStart w:name="z1449" w:id="1436"/>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436"/>
    <w:bookmarkStart w:name="z1450" w:id="1437"/>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437"/>
    <w:bookmarkStart w:name="z1451" w:id="1438"/>
    <w:p>
      <w:pPr>
        <w:spacing w:after="0"/>
        <w:ind w:left="0"/>
        <w:jc w:val="both"/>
      </w:pPr>
      <w:r>
        <w:rPr>
          <w:rFonts w:ascii="Times New Roman"/>
          <w:b w:val="false"/>
          <w:i w:val="false"/>
          <w:color w:val="000000"/>
          <w:sz w:val="28"/>
        </w:rPr>
        <w:t>
      № 514 сайлау учаскесі.</w:t>
      </w:r>
    </w:p>
    <w:bookmarkEnd w:id="1438"/>
    <w:bookmarkStart w:name="z1452" w:id="1439"/>
    <w:p>
      <w:pPr>
        <w:spacing w:after="0"/>
        <w:ind w:left="0"/>
        <w:jc w:val="both"/>
      </w:pPr>
      <w:r>
        <w:rPr>
          <w:rFonts w:ascii="Times New Roman"/>
          <w:b w:val="false"/>
          <w:i w:val="false"/>
          <w:color w:val="000000"/>
          <w:sz w:val="28"/>
        </w:rPr>
        <w:t>
      Сайлау учаскесінің орталығы: Долан ауылы, Көктем көшесі №1, "Алматы облысы білім басқармасының Қарасай ауданының білім бөлімі" мемлекеттік мекемесінің "Долан ауылындағы жайлы мектеп" коммуналдық мемлекеттік мекемесінің ғимараты.</w:t>
      </w:r>
    </w:p>
    <w:bookmarkEnd w:id="1439"/>
    <w:bookmarkStart w:name="z1453" w:id="1440"/>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440"/>
    <w:bookmarkStart w:name="z1454" w:id="1441"/>
    <w:p>
      <w:pPr>
        <w:spacing w:after="0"/>
        <w:ind w:left="0"/>
        <w:jc w:val="both"/>
      </w:pPr>
      <w:r>
        <w:rPr>
          <w:rFonts w:ascii="Times New Roman"/>
          <w:b w:val="false"/>
          <w:i w:val="false"/>
          <w:color w:val="000000"/>
          <w:sz w:val="28"/>
        </w:rPr>
        <w:t>
      № 515 сайлау учаскесі.</w:t>
      </w:r>
    </w:p>
    <w:bookmarkEnd w:id="1441"/>
    <w:bookmarkStart w:name="z1455" w:id="1442"/>
    <w:p>
      <w:pPr>
        <w:spacing w:after="0"/>
        <w:ind w:left="0"/>
        <w:jc w:val="both"/>
      </w:pPr>
      <w:r>
        <w:rPr>
          <w:rFonts w:ascii="Times New Roman"/>
          <w:b w:val="false"/>
          <w:i w:val="false"/>
          <w:color w:val="000000"/>
          <w:sz w:val="28"/>
        </w:rPr>
        <w:t>
      Сайлау учаскесінің орталығы: Қырғауылды ауылы, С. 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442"/>
    <w:bookmarkStart w:name="z1456" w:id="1443"/>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43"/>
    <w:bookmarkStart w:name="z1457" w:id="1444"/>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444"/>
    <w:bookmarkStart w:name="z1458" w:id="1445"/>
    <w:p>
      <w:pPr>
        <w:spacing w:after="0"/>
        <w:ind w:left="0"/>
        <w:jc w:val="both"/>
      </w:pPr>
      <w:r>
        <w:rPr>
          <w:rFonts w:ascii="Times New Roman"/>
          <w:b w:val="false"/>
          <w:i w:val="false"/>
          <w:color w:val="000000"/>
          <w:sz w:val="28"/>
        </w:rPr>
        <w:t>
      Ақтереккөшесі 1, 2, 3, 4, 5, 6, 7, 8, 9, 10, 11, 12, 13, 14, 15, 16, 17, 18, 19, 20, 21, 22, 23, 24, 25, 26, 27, 28, 29, 30, 31, 32, 33, 34, 35, 36, 37, 38, 39, 40, 41, 42, 43, 44, 45, 46, 47, 48, 49, 50, 51, 52, 53, 54, 55, 56, 57, 58, 59, 60, 61, 62, 63, 64, 65;</w:t>
      </w:r>
    </w:p>
    <w:bookmarkEnd w:id="1445"/>
    <w:bookmarkStart w:name="z1459" w:id="1446"/>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46"/>
    <w:bookmarkStart w:name="z1460" w:id="1447"/>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47"/>
    <w:bookmarkStart w:name="z1461" w:id="1448"/>
    <w:p>
      <w:pPr>
        <w:spacing w:after="0"/>
        <w:ind w:left="0"/>
        <w:jc w:val="both"/>
      </w:pPr>
      <w:r>
        <w:rPr>
          <w:rFonts w:ascii="Times New Roman"/>
          <w:b w:val="false"/>
          <w:i w:val="false"/>
          <w:color w:val="000000"/>
          <w:sz w:val="28"/>
        </w:rPr>
        <w:t>
      Шиенкөшесі 1, 2, 3, 4, 5, 6, 7, 8, 9, 10, 11, 12, 13, 14, 15, 16, 17, 18, 19, 20, 21, 22, 23, 24, 25, 26, 27, 28, 29, 30, 31, 32, 33, 34, 35, 36, 37, 38, 39, 40, 41, 42, 43, 44, 45;</w:t>
      </w:r>
    </w:p>
    <w:bookmarkEnd w:id="1448"/>
    <w:bookmarkStart w:name="z1462" w:id="1449"/>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449"/>
    <w:bookmarkStart w:name="z1463" w:id="1450"/>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450"/>
    <w:bookmarkStart w:name="z1464" w:id="1451"/>
    <w:p>
      <w:pPr>
        <w:spacing w:after="0"/>
        <w:ind w:left="0"/>
        <w:jc w:val="both"/>
      </w:pPr>
      <w:r>
        <w:rPr>
          <w:rFonts w:ascii="Times New Roman"/>
          <w:b w:val="false"/>
          <w:i w:val="false"/>
          <w:color w:val="000000"/>
          <w:sz w:val="28"/>
        </w:rPr>
        <w:t>
      Арайкөшесі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451"/>
    <w:bookmarkStart w:name="z1465" w:id="1452"/>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452"/>
    <w:bookmarkStart w:name="z1466" w:id="1453"/>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453"/>
    <w:bookmarkStart w:name="z1467" w:id="1454"/>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454"/>
    <w:bookmarkStart w:name="z1468" w:id="1455"/>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455"/>
    <w:bookmarkStart w:name="z1469" w:id="1456"/>
    <w:p>
      <w:pPr>
        <w:spacing w:after="0"/>
        <w:ind w:left="0"/>
        <w:jc w:val="both"/>
      </w:pPr>
      <w:r>
        <w:rPr>
          <w:rFonts w:ascii="Times New Roman"/>
          <w:b w:val="false"/>
          <w:i w:val="false"/>
          <w:color w:val="000000"/>
          <w:sz w:val="28"/>
        </w:rPr>
        <w:t>
      Жазықкөшесі 1, 2, 3, 4, 5, 6, 7, 8, 9, 10, 11, 12, 13, 14, 15, 16, 17, 18, 19, 20, 21, 22, 23, 24, 25, 26, 27, 28, 29, 30, 31, 32, 33, 34, 35, 36, 37, 38, 39, 40, 41, 42, 43, 44, 45, 46, 47, 48, 49, 50, 51, 52;</w:t>
      </w:r>
    </w:p>
    <w:bookmarkEnd w:id="1456"/>
    <w:bookmarkStart w:name="z1470" w:id="1457"/>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457"/>
    <w:bookmarkStart w:name="z1471" w:id="1458"/>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458"/>
    <w:bookmarkStart w:name="z1472" w:id="1459"/>
    <w:p>
      <w:pPr>
        <w:spacing w:after="0"/>
        <w:ind w:left="0"/>
        <w:jc w:val="both"/>
      </w:pPr>
      <w:r>
        <w:rPr>
          <w:rFonts w:ascii="Times New Roman"/>
          <w:b w:val="false"/>
          <w:i w:val="false"/>
          <w:color w:val="000000"/>
          <w:sz w:val="28"/>
        </w:rPr>
        <w:t>
      Жерұйықкөшесі 1, 2, 3, 4, 5, 6, 7, 8, 9, 10, 11, 12, 13, 14, 15, 16, 17, 18, 19, 20, 21, 22, 23, 24, 25, 26, 27, 28, 29, 30, 31, 32, 33, 34, 35, 36, 37, 38, 39, 40, 41, 42, 43, 44, 45, 46, 47, 48, 49, 50, 51, 52, 53, 54, 55, 56, 57, 58, 59, 60, 61, 62, 63, 64, 65, 66, 67, 68;</w:t>
      </w:r>
    </w:p>
    <w:bookmarkEnd w:id="1459"/>
    <w:bookmarkStart w:name="z1473" w:id="1460"/>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460"/>
    <w:bookmarkStart w:name="z1474" w:id="1461"/>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461"/>
    <w:bookmarkStart w:name="z1475" w:id="1462"/>
    <w:p>
      <w:pPr>
        <w:spacing w:after="0"/>
        <w:ind w:left="0"/>
        <w:jc w:val="both"/>
      </w:pPr>
      <w:r>
        <w:rPr>
          <w:rFonts w:ascii="Times New Roman"/>
          <w:b w:val="false"/>
          <w:i w:val="false"/>
          <w:color w:val="000000"/>
          <w:sz w:val="28"/>
        </w:rPr>
        <w:t>
      Мерекекөшесі 1, 2, 3, 4, 5, 6, 7, 8, 9, 10, 11, 12, 13, 14, 15, 16, 17, 18, 19, 20, 21, 22, 23, 24, 25, 26, 27, 28, 29, 30, 31, 32, 33, 34, 35, 36, 37, 38, 39, 40, 41, 42, 43, 44, 45, 46, 47, 48, 49, 50, 51, 52, 53, 54, 55, 56, 57, 58, 59, 60, 61, 62, 63, 64;</w:t>
      </w:r>
    </w:p>
    <w:bookmarkEnd w:id="1462"/>
    <w:bookmarkStart w:name="z1476" w:id="1463"/>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463"/>
    <w:bookmarkStart w:name="z1477" w:id="1464"/>
    <w:p>
      <w:pPr>
        <w:spacing w:after="0"/>
        <w:ind w:left="0"/>
        <w:jc w:val="both"/>
      </w:pPr>
      <w:r>
        <w:rPr>
          <w:rFonts w:ascii="Times New Roman"/>
          <w:b w:val="false"/>
          <w:i w:val="false"/>
          <w:color w:val="000000"/>
          <w:sz w:val="28"/>
        </w:rPr>
        <w:t>
      Шалқаркөшесі 1, 2, 3, 4, 5, 6, 7, 8, 9, 10, 11, 12, 13, 14, 15, 16, 17, 18, 19, 20, 21, 22, 23, 24, 25, 26, 27, 28, 29, 30, 31, 32, 33, 34, 35, 36, 37, 38, 39, 40, 41, 42, 43, 44, 45, 46, 47, 48, 49, 50, 51, 52, 53, 54, 55, 56, 57, 58, 59, 60, 61, 62, 63, 64;</w:t>
      </w:r>
    </w:p>
    <w:bookmarkEnd w:id="1464"/>
    <w:bookmarkStart w:name="z1478" w:id="1465"/>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465"/>
    <w:bookmarkStart w:name="z1479" w:id="1466"/>
    <w:p>
      <w:pPr>
        <w:spacing w:after="0"/>
        <w:ind w:left="0"/>
        <w:jc w:val="both"/>
      </w:pPr>
      <w:r>
        <w:rPr>
          <w:rFonts w:ascii="Times New Roman"/>
          <w:b w:val="false"/>
          <w:i w:val="false"/>
          <w:color w:val="000000"/>
          <w:sz w:val="28"/>
        </w:rPr>
        <w:t>
      Жетісукөшесі 1, 2, 3, 4, 5, 6, 7, 8, 9, 10, 11, 12, 13, 14, 15, 16, 17, 18, 19, 20, 21, 22, 23, 24, 25, 26, 27, 28, 29, 30, 31, 32;</w:t>
      </w:r>
    </w:p>
    <w:bookmarkEnd w:id="1466"/>
    <w:bookmarkStart w:name="z1480" w:id="1467"/>
    <w:p>
      <w:pPr>
        <w:spacing w:after="0"/>
        <w:ind w:left="0"/>
        <w:jc w:val="both"/>
      </w:pPr>
      <w:r>
        <w:rPr>
          <w:rFonts w:ascii="Times New Roman"/>
          <w:b w:val="false"/>
          <w:i w:val="false"/>
          <w:color w:val="000000"/>
          <w:sz w:val="28"/>
        </w:rPr>
        <w:t>
      Тамашакөшесі 1, 2, 3, 4, 5, 6, 7, 8, 9, 10, 11, 12, 13, 14, 15, 16, 17, 18, 19, 20, 21, 22, 23, 24, 25, 26;</w:t>
      </w:r>
    </w:p>
    <w:bookmarkEnd w:id="1467"/>
    <w:bookmarkStart w:name="z1481" w:id="1468"/>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468"/>
    <w:bookmarkStart w:name="z1482" w:id="1469"/>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469"/>
    <w:bookmarkStart w:name="z1483" w:id="1470"/>
    <w:p>
      <w:pPr>
        <w:spacing w:after="0"/>
        <w:ind w:left="0"/>
        <w:jc w:val="both"/>
      </w:pPr>
      <w:r>
        <w:rPr>
          <w:rFonts w:ascii="Times New Roman"/>
          <w:b w:val="false"/>
          <w:i w:val="false"/>
          <w:color w:val="000000"/>
          <w:sz w:val="28"/>
        </w:rPr>
        <w:t>
      Алатаукөшесі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0"/>
    <w:bookmarkStart w:name="z1484" w:id="1471"/>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471"/>
    <w:bookmarkStart w:name="z1485" w:id="1472"/>
    <w:p>
      <w:pPr>
        <w:spacing w:after="0"/>
        <w:ind w:left="0"/>
        <w:jc w:val="both"/>
      </w:pPr>
      <w:r>
        <w:rPr>
          <w:rFonts w:ascii="Times New Roman"/>
          <w:b w:val="false"/>
          <w:i w:val="false"/>
          <w:color w:val="000000"/>
          <w:sz w:val="28"/>
        </w:rPr>
        <w:t>
      Көлсай көшесі 1, 2, 3, 4, 5, 6, 7, 8, 9, 10, 11, 12, 13, 14, 15, 16, 17, 18, 19, 20;</w:t>
      </w:r>
    </w:p>
    <w:bookmarkEnd w:id="1472"/>
    <w:bookmarkStart w:name="z1486" w:id="1473"/>
    <w:p>
      <w:pPr>
        <w:spacing w:after="0"/>
        <w:ind w:left="0"/>
        <w:jc w:val="both"/>
      </w:pPr>
      <w:r>
        <w:rPr>
          <w:rFonts w:ascii="Times New Roman"/>
          <w:b w:val="false"/>
          <w:i w:val="false"/>
          <w:color w:val="000000"/>
          <w:sz w:val="28"/>
        </w:rPr>
        <w:t>
      Жетісайкөшесі 1, 2, 3, 4, 5, 6, 7, 8, 9, 10, 11, 12, 13, 14, 15, 16, 17, 18, 19, 20, 21, 22, 23, 24, 25, 26, 27, 28, 29, 30, 31, 32, 33, 34;</w:t>
      </w:r>
    </w:p>
    <w:bookmarkEnd w:id="1473"/>
    <w:bookmarkStart w:name="z1487" w:id="1474"/>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474"/>
    <w:bookmarkStart w:name="z1488" w:id="1475"/>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475"/>
    <w:bookmarkStart w:name="z1489" w:id="1476"/>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476"/>
    <w:bookmarkStart w:name="z1490" w:id="1477"/>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477"/>
    <w:bookmarkStart w:name="z1491" w:id="1478"/>
    <w:p>
      <w:pPr>
        <w:spacing w:after="0"/>
        <w:ind w:left="0"/>
        <w:jc w:val="both"/>
      </w:pPr>
      <w:r>
        <w:rPr>
          <w:rFonts w:ascii="Times New Roman"/>
          <w:b w:val="false"/>
          <w:i w:val="false"/>
          <w:color w:val="000000"/>
          <w:sz w:val="28"/>
        </w:rPr>
        <w:t>
      № 516 сайлау учаскесі.</w:t>
      </w:r>
    </w:p>
    <w:bookmarkEnd w:id="1478"/>
    <w:bookmarkStart w:name="z1492" w:id="1479"/>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479"/>
    <w:bookmarkStart w:name="z1493" w:id="1480"/>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80"/>
    <w:bookmarkStart w:name="z1494" w:id="1481"/>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481"/>
    <w:bookmarkStart w:name="z1495" w:id="1482"/>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482"/>
    <w:bookmarkStart w:name="z1496" w:id="1483"/>
    <w:p>
      <w:pPr>
        <w:spacing w:after="0"/>
        <w:ind w:left="0"/>
        <w:jc w:val="both"/>
      </w:pPr>
      <w:r>
        <w:rPr>
          <w:rFonts w:ascii="Times New Roman"/>
          <w:b w:val="false"/>
          <w:i w:val="false"/>
          <w:color w:val="000000"/>
          <w:sz w:val="28"/>
        </w:rPr>
        <w:t>
      С. 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483"/>
    <w:bookmarkStart w:name="z1497" w:id="1484"/>
    <w:p>
      <w:pPr>
        <w:spacing w:after="0"/>
        <w:ind w:left="0"/>
        <w:jc w:val="both"/>
      </w:pPr>
      <w:r>
        <w:rPr>
          <w:rFonts w:ascii="Times New Roman"/>
          <w:b w:val="false"/>
          <w:i w:val="false"/>
          <w:color w:val="000000"/>
          <w:sz w:val="28"/>
        </w:rPr>
        <w:t>
      Т. Рысқұлов көшесі 1, 2, 3, 4, 5, 6, 7, 8, 9, 10, 11, 12, 13, 14, 15, 16, 17, 18, 19, 20, 21, 22, 23, 24, 25, 26, 27;</w:t>
      </w:r>
    </w:p>
    <w:bookmarkEnd w:id="1484"/>
    <w:bookmarkStart w:name="z1498" w:id="1485"/>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485"/>
    <w:bookmarkStart w:name="z1499" w:id="1486"/>
    <w:p>
      <w:pPr>
        <w:spacing w:after="0"/>
        <w:ind w:left="0"/>
        <w:jc w:val="both"/>
      </w:pPr>
      <w:r>
        <w:rPr>
          <w:rFonts w:ascii="Times New Roman"/>
          <w:b w:val="false"/>
          <w:i w:val="false"/>
          <w:color w:val="000000"/>
          <w:sz w:val="28"/>
        </w:rPr>
        <w:t xml:space="preserve">
      Бәйтерек көшесі 1, 2, 3, 4, 5, 6, 7, 8, 9, 10, 11, 12, 13, 14, 15; </w:t>
      </w:r>
    </w:p>
    <w:bookmarkEnd w:id="1486"/>
    <w:bookmarkStart w:name="z1500" w:id="1487"/>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487"/>
    <w:bookmarkStart w:name="z1501" w:id="1488"/>
    <w:p>
      <w:pPr>
        <w:spacing w:after="0"/>
        <w:ind w:left="0"/>
        <w:jc w:val="both"/>
      </w:pPr>
      <w:r>
        <w:rPr>
          <w:rFonts w:ascii="Times New Roman"/>
          <w:b w:val="false"/>
          <w:i w:val="false"/>
          <w:color w:val="000000"/>
          <w:sz w:val="28"/>
        </w:rPr>
        <w:t>
      № 517 сайлау учаскесі.</w:t>
      </w:r>
    </w:p>
    <w:bookmarkEnd w:id="1488"/>
    <w:bookmarkStart w:name="z1502" w:id="1489"/>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сол қанаты).</w:t>
      </w:r>
    </w:p>
    <w:bookmarkEnd w:id="1489"/>
    <w:bookmarkStart w:name="z1503" w:id="1490"/>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90"/>
    <w:bookmarkStart w:name="z1504" w:id="1491"/>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491"/>
    <w:bookmarkStart w:name="z1505" w:id="149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492"/>
    <w:bookmarkStart w:name="z1506" w:id="1493"/>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493"/>
    <w:bookmarkStart w:name="z1507" w:id="1494"/>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494"/>
    <w:bookmarkStart w:name="z1508" w:id="1495"/>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495"/>
    <w:bookmarkStart w:name="z1509" w:id="1496"/>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496"/>
    <w:bookmarkStart w:name="z1510" w:id="1497"/>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497"/>
    <w:bookmarkStart w:name="z1511" w:id="1498"/>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498"/>
    <w:bookmarkStart w:name="z1512" w:id="1499"/>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499"/>
    <w:bookmarkStart w:name="z1513" w:id="1500"/>
    <w:p>
      <w:pPr>
        <w:spacing w:after="0"/>
        <w:ind w:left="0"/>
        <w:jc w:val="both"/>
      </w:pPr>
      <w:r>
        <w:rPr>
          <w:rFonts w:ascii="Times New Roman"/>
          <w:b w:val="false"/>
          <w:i w:val="false"/>
          <w:color w:val="000000"/>
          <w:sz w:val="28"/>
        </w:rPr>
        <w:t>
      № 518 сайлау учаскесі.</w:t>
      </w:r>
    </w:p>
    <w:bookmarkEnd w:id="1500"/>
    <w:bookmarkStart w:name="z1514" w:id="1501"/>
    <w:p>
      <w:pPr>
        <w:spacing w:after="0"/>
        <w:ind w:left="0"/>
        <w:jc w:val="both"/>
      </w:pPr>
      <w:r>
        <w:rPr>
          <w:rFonts w:ascii="Times New Roman"/>
          <w:b w:val="false"/>
          <w:i w:val="false"/>
          <w:color w:val="000000"/>
          <w:sz w:val="28"/>
        </w:rPr>
        <w:t>
      Сайлау учаскесінің орталығы:Жаңатұрмыс ауылы, Ы. 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01"/>
    <w:bookmarkStart w:name="z1515" w:id="1502"/>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02"/>
    <w:bookmarkStart w:name="z1516" w:id="1503"/>
    <w:p>
      <w:pPr>
        <w:spacing w:after="0"/>
        <w:ind w:left="0"/>
        <w:jc w:val="both"/>
      </w:pPr>
      <w:r>
        <w:rPr>
          <w:rFonts w:ascii="Times New Roman"/>
          <w:b w:val="false"/>
          <w:i w:val="false"/>
          <w:color w:val="000000"/>
          <w:sz w:val="28"/>
        </w:rPr>
        <w:t>
      Д. 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03"/>
    <w:bookmarkStart w:name="z1517" w:id="1504"/>
    <w:p>
      <w:pPr>
        <w:spacing w:after="0"/>
        <w:ind w:left="0"/>
        <w:jc w:val="both"/>
      </w:pPr>
      <w:r>
        <w:rPr>
          <w:rFonts w:ascii="Times New Roman"/>
          <w:b w:val="false"/>
          <w:i w:val="false"/>
          <w:color w:val="000000"/>
          <w:sz w:val="28"/>
        </w:rPr>
        <w:t>
      Ы. Алтынсаринкөшесі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4"/>
    <w:bookmarkStart w:name="z1518" w:id="1505"/>
    <w:p>
      <w:pPr>
        <w:spacing w:after="0"/>
        <w:ind w:left="0"/>
        <w:jc w:val="both"/>
      </w:pPr>
      <w:r>
        <w:rPr>
          <w:rFonts w:ascii="Times New Roman"/>
          <w:b w:val="false"/>
          <w:i w:val="false"/>
          <w:color w:val="000000"/>
          <w:sz w:val="28"/>
        </w:rPr>
        <w:t>
      Қ. Аманжоловкөшесі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05"/>
    <w:bookmarkStart w:name="z1519" w:id="1506"/>
    <w:p>
      <w:pPr>
        <w:spacing w:after="0"/>
        <w:ind w:left="0"/>
        <w:jc w:val="both"/>
      </w:pPr>
      <w:r>
        <w:rPr>
          <w:rFonts w:ascii="Times New Roman"/>
          <w:b w:val="false"/>
          <w:i w:val="false"/>
          <w:color w:val="000000"/>
          <w:sz w:val="28"/>
        </w:rPr>
        <w:t>
      К. 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06"/>
    <w:bookmarkStart w:name="z1520" w:id="1507"/>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07"/>
    <w:bookmarkStart w:name="z1521" w:id="1508"/>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08"/>
    <w:bookmarkStart w:name="z1522" w:id="1509"/>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09"/>
    <w:bookmarkStart w:name="z1523" w:id="1510"/>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10"/>
    <w:bookmarkStart w:name="z1524" w:id="1511"/>
    <w:p>
      <w:pPr>
        <w:spacing w:after="0"/>
        <w:ind w:left="0"/>
        <w:jc w:val="both"/>
      </w:pPr>
      <w:r>
        <w:rPr>
          <w:rFonts w:ascii="Times New Roman"/>
          <w:b w:val="false"/>
          <w:i w:val="false"/>
          <w:color w:val="000000"/>
          <w:sz w:val="28"/>
        </w:rPr>
        <w:t>
      № 519 сайлау учаскесі.</w:t>
      </w:r>
    </w:p>
    <w:bookmarkEnd w:id="1511"/>
    <w:bookmarkStart w:name="z1525" w:id="1512"/>
    <w:p>
      <w:pPr>
        <w:spacing w:after="0"/>
        <w:ind w:left="0"/>
        <w:jc w:val="both"/>
      </w:pPr>
      <w:r>
        <w:rPr>
          <w:rFonts w:ascii="Times New Roman"/>
          <w:b w:val="false"/>
          <w:i w:val="false"/>
          <w:color w:val="000000"/>
          <w:sz w:val="28"/>
        </w:rPr>
        <w:t>
      Сайлау учаскесінің орталығы:Жаңатұрмыс ауылы, Д. Нұрпейісов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12"/>
    <w:bookmarkStart w:name="z1526" w:id="1513"/>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13"/>
    <w:bookmarkStart w:name="z1527" w:id="1514"/>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14"/>
    <w:bookmarkStart w:name="z1528" w:id="1515"/>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15"/>
    <w:bookmarkStart w:name="z1529" w:id="1516"/>
    <w:p>
      <w:pPr>
        <w:spacing w:after="0"/>
        <w:ind w:left="0"/>
        <w:jc w:val="both"/>
      </w:pPr>
      <w:r>
        <w:rPr>
          <w:rFonts w:ascii="Times New Roman"/>
          <w:b w:val="false"/>
          <w:i w:val="false"/>
          <w:color w:val="000000"/>
          <w:sz w:val="28"/>
        </w:rPr>
        <w:t>
      С. 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16"/>
    <w:bookmarkStart w:name="z1530" w:id="1517"/>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17"/>
    <w:bookmarkStart w:name="z1531" w:id="1518"/>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18"/>
    <w:bookmarkStart w:name="z1532" w:id="1519"/>
    <w:p>
      <w:pPr>
        <w:spacing w:after="0"/>
        <w:ind w:left="0"/>
        <w:jc w:val="both"/>
      </w:pPr>
      <w:r>
        <w:rPr>
          <w:rFonts w:ascii="Times New Roman"/>
          <w:b w:val="false"/>
          <w:i w:val="false"/>
          <w:color w:val="000000"/>
          <w:sz w:val="28"/>
        </w:rPr>
        <w:t>
      Тастыөзек көшесі 1, 2, 3, 4, 5, 6, 7, 8, 9, 10, 11, 12, 13, 14, 15;</w:t>
      </w:r>
    </w:p>
    <w:bookmarkEnd w:id="1519"/>
    <w:bookmarkStart w:name="z1533" w:id="1520"/>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20"/>
    <w:bookmarkStart w:name="z1534" w:id="1521"/>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21"/>
    <w:bookmarkStart w:name="z1535" w:id="152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22"/>
    <w:bookmarkStart w:name="z1536" w:id="1523"/>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23"/>
    <w:bookmarkStart w:name="z1537" w:id="1524"/>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24"/>
    <w:bookmarkStart w:name="z1538" w:id="1525"/>
    <w:p>
      <w:pPr>
        <w:spacing w:after="0"/>
        <w:ind w:left="0"/>
        <w:jc w:val="both"/>
      </w:pPr>
      <w:r>
        <w:rPr>
          <w:rFonts w:ascii="Times New Roman"/>
          <w:b w:val="false"/>
          <w:i w:val="false"/>
          <w:color w:val="000000"/>
          <w:sz w:val="28"/>
        </w:rPr>
        <w:t>
      Үлгілі көшесі 1, 2, 3, 4, 5, 6, 7, 8, 9, 10, 11, 12, 13, 14, 15, 16, 17, 18;</w:t>
      </w:r>
    </w:p>
    <w:bookmarkEnd w:id="1525"/>
    <w:bookmarkStart w:name="z1539" w:id="1526"/>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26"/>
    <w:bookmarkStart w:name="z1540" w:id="1527"/>
    <w:p>
      <w:pPr>
        <w:spacing w:after="0"/>
        <w:ind w:left="0"/>
        <w:jc w:val="both"/>
      </w:pPr>
      <w:r>
        <w:rPr>
          <w:rFonts w:ascii="Times New Roman"/>
          <w:b w:val="false"/>
          <w:i w:val="false"/>
          <w:color w:val="000000"/>
          <w:sz w:val="28"/>
        </w:rPr>
        <w:t>
      Бейбітшілік көшесі 1, 2, 3, 4, 5, 6, 7, 8, 9, 10, 11, 12, 13, 14, 15;</w:t>
      </w:r>
    </w:p>
    <w:bookmarkEnd w:id="1527"/>
    <w:bookmarkStart w:name="z1541" w:id="1528"/>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28"/>
    <w:bookmarkStart w:name="z1542" w:id="1529"/>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29"/>
    <w:bookmarkStart w:name="z1543" w:id="1530"/>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30"/>
    <w:bookmarkStart w:name="z1544" w:id="1531"/>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1"/>
    <w:bookmarkStart w:name="z1545" w:id="1532"/>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32"/>
    <w:bookmarkStart w:name="z1546" w:id="1533"/>
    <w:p>
      <w:pPr>
        <w:spacing w:after="0"/>
        <w:ind w:left="0"/>
        <w:jc w:val="both"/>
      </w:pPr>
      <w:r>
        <w:rPr>
          <w:rFonts w:ascii="Times New Roman"/>
          <w:b w:val="false"/>
          <w:i w:val="false"/>
          <w:color w:val="000000"/>
          <w:sz w:val="28"/>
        </w:rPr>
        <w:t>
      Ғ. Мустафин көшесі 1, 2, 3, 4, 5, 6, 7, 8, 9, 10, 11, 12, 13, 14, 15, 16, 17, 18, 19, 20, 21, 22, 23, 24, 25, 26, 27, 28, 29, 30, 31, 32, 33, 34, 35, 36, 37, 38, 39, 40, 41, 42, 43, 44, 45, 46, 47, 48, 49, 50;</w:t>
      </w:r>
    </w:p>
    <w:bookmarkEnd w:id="1533"/>
    <w:bookmarkStart w:name="z1547" w:id="1534"/>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34"/>
    <w:bookmarkStart w:name="z1548" w:id="1535"/>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535"/>
    <w:bookmarkStart w:name="z1549" w:id="1536"/>
    <w:p>
      <w:pPr>
        <w:spacing w:after="0"/>
        <w:ind w:left="0"/>
        <w:jc w:val="both"/>
      </w:pPr>
      <w:r>
        <w:rPr>
          <w:rFonts w:ascii="Times New Roman"/>
          <w:b w:val="false"/>
          <w:i w:val="false"/>
          <w:color w:val="000000"/>
          <w:sz w:val="28"/>
        </w:rPr>
        <w:t>
      № 971 сайлау учаскесі.</w:t>
      </w:r>
    </w:p>
    <w:bookmarkEnd w:id="1536"/>
    <w:bookmarkStart w:name="z1550" w:id="1537"/>
    <w:p>
      <w:pPr>
        <w:spacing w:after="0"/>
        <w:ind w:left="0"/>
        <w:jc w:val="both"/>
      </w:pPr>
      <w:r>
        <w:rPr>
          <w:rFonts w:ascii="Times New Roman"/>
          <w:b w:val="false"/>
          <w:i w:val="false"/>
          <w:color w:val="000000"/>
          <w:sz w:val="28"/>
        </w:rPr>
        <w:t>
      Сайлау учаскесінің орталығы: Қаскелең қаласы, Жанғозин көшесі75, "Нұржәрдем" медициналық колледжі" жекеменшік мекемесі.</w:t>
      </w:r>
    </w:p>
    <w:bookmarkEnd w:id="1537"/>
    <w:bookmarkStart w:name="z1551" w:id="1538"/>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38"/>
    <w:bookmarkStart w:name="z1552" w:id="1539"/>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539"/>
    <w:bookmarkStart w:name="z1553" w:id="1540"/>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540"/>
    <w:bookmarkStart w:name="z1554" w:id="1541"/>
    <w:p>
      <w:pPr>
        <w:spacing w:after="0"/>
        <w:ind w:left="0"/>
        <w:jc w:val="both"/>
      </w:pPr>
      <w:r>
        <w:rPr>
          <w:rFonts w:ascii="Times New Roman"/>
          <w:b w:val="false"/>
          <w:i w:val="false"/>
          <w:color w:val="000000"/>
          <w:sz w:val="28"/>
        </w:rPr>
        <w:t>
      Ж. Жанғозин көшесіндегі көпқабатты үйлер 75/1, 75/2, 75/3, 75/4, 75/5; 30 квартал.</w:t>
      </w:r>
    </w:p>
    <w:bookmarkEnd w:id="1541"/>
    <w:bookmarkStart w:name="z1555" w:id="1542"/>
    <w:p>
      <w:pPr>
        <w:spacing w:after="0"/>
        <w:ind w:left="0"/>
        <w:jc w:val="both"/>
      </w:pPr>
      <w:r>
        <w:rPr>
          <w:rFonts w:ascii="Times New Roman"/>
          <w:b w:val="false"/>
          <w:i w:val="false"/>
          <w:color w:val="000000"/>
          <w:sz w:val="28"/>
        </w:rPr>
        <w:t>
      № 972 сайлау учаскесі.</w:t>
      </w:r>
    </w:p>
    <w:bookmarkEnd w:id="1542"/>
    <w:bookmarkStart w:name="z1556" w:id="1543"/>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543"/>
    <w:bookmarkStart w:name="z1557" w:id="1544"/>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44"/>
    <w:bookmarkStart w:name="z1558" w:id="1545"/>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545"/>
    <w:bookmarkStart w:name="z1559" w:id="1546"/>
    <w:p>
      <w:pPr>
        <w:spacing w:after="0"/>
        <w:ind w:left="0"/>
        <w:jc w:val="both"/>
      </w:pPr>
      <w:r>
        <w:rPr>
          <w:rFonts w:ascii="Times New Roman"/>
          <w:b w:val="false"/>
          <w:i w:val="false"/>
          <w:color w:val="000000"/>
          <w:sz w:val="28"/>
        </w:rPr>
        <w:t>
      М. Мәметова көшесі 1, 2, 3, 4, 5, 6, 7, 8, 9, 10, 11, 12, 13, 14, 15, 16, 17, 18, 19, 20, 21, 22, 23, 24, 25, 26, 27, 28, 29, 30, 31, 32, 33, 34, 35, 36, 37, 38, 39, 40, 41, 42, 43, 44, 45, 46, 47, 48, 49, 50, 51, 52, 53, 54, 55, 56, 57, 58, 59, 60, 61, 62, 63, 64, 65, 66, 67, 68, 69, 70, 71, 72, 73, 74, 75, 76, 77;</w:t>
      </w:r>
    </w:p>
    <w:bookmarkEnd w:id="1546"/>
    <w:bookmarkStart w:name="z1560" w:id="1547"/>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547"/>
    <w:bookmarkStart w:name="z1561" w:id="1548"/>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548"/>
    <w:bookmarkStart w:name="z1562" w:id="1549"/>
    <w:p>
      <w:pPr>
        <w:spacing w:after="0"/>
        <w:ind w:left="0"/>
        <w:jc w:val="both"/>
      </w:pPr>
      <w:r>
        <w:rPr>
          <w:rFonts w:ascii="Times New Roman"/>
          <w:b w:val="false"/>
          <w:i w:val="false"/>
          <w:color w:val="000000"/>
          <w:sz w:val="28"/>
        </w:rPr>
        <w:t>
      Р. Қошқарбаев көшесі 1, 2, 3, 4, 5, 6, 7, 8, 9, 10, 11, 12, 13, 14, 15, 16, 17, 18, 19, 20, 21, 22, 23, 24, 25, 26, 27, 28, 29, 30, 31, 32, 33, 34, 35, 36, 37, 38, 39, 40, 41, 42, 43, 44, 45, 46, 47;</w:t>
      </w:r>
    </w:p>
    <w:bookmarkEnd w:id="1549"/>
    <w:bookmarkStart w:name="z1563" w:id="1550"/>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550"/>
    <w:bookmarkStart w:name="z1564" w:id="1551"/>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551"/>
    <w:bookmarkStart w:name="z1565" w:id="1552"/>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w:t>
      </w:r>
    </w:p>
    <w:bookmarkEnd w:id="1552"/>
    <w:bookmarkStart w:name="z1566" w:id="1553"/>
    <w:p>
      <w:pPr>
        <w:spacing w:after="0"/>
        <w:ind w:left="0"/>
        <w:jc w:val="both"/>
      </w:pPr>
      <w:r>
        <w:rPr>
          <w:rFonts w:ascii="Times New Roman"/>
          <w:b w:val="false"/>
          <w:i w:val="false"/>
          <w:color w:val="000000"/>
          <w:sz w:val="28"/>
        </w:rPr>
        <w:t xml:space="preserve">
      Б. Байбосынов көшесі 1, 2, 3, 4, 5, 6, 7, 8, 9, 10, 11, 12, 13, 14, 15, 16, 17, 18, 19, 20, 21, 22, 23, 24, 25, 26, 27, 28, 29, 30, 31, 32, 33, 34, 35, 36, 37, 38, 39, 40, 41, 42, 43, 44; </w:t>
      </w:r>
    </w:p>
    <w:bookmarkEnd w:id="1553"/>
    <w:bookmarkStart w:name="z1567" w:id="1554"/>
    <w:p>
      <w:pPr>
        <w:spacing w:after="0"/>
        <w:ind w:left="0"/>
        <w:jc w:val="both"/>
      </w:pPr>
      <w:r>
        <w:rPr>
          <w:rFonts w:ascii="Times New Roman"/>
          <w:b w:val="false"/>
          <w:i w:val="false"/>
          <w:color w:val="000000"/>
          <w:sz w:val="28"/>
        </w:rPr>
        <w:t>
      Ақдала бұрылысы 1, 2, 3, 4, 5, 6, 7, 8, 9, 10, 11, 12, 13, 14, 15, 16, 17, 18, 19, 20, 21, 22, 23, 24, 25, 26, 27, 28, 29, 30, 31, 32, 33, 34, 35;</w:t>
      </w:r>
    </w:p>
    <w:bookmarkEnd w:id="1554"/>
    <w:bookmarkStart w:name="z1568" w:id="1555"/>
    <w:p>
      <w:pPr>
        <w:spacing w:after="0"/>
        <w:ind w:left="0"/>
        <w:jc w:val="both"/>
      </w:pPr>
      <w:r>
        <w:rPr>
          <w:rFonts w:ascii="Times New Roman"/>
          <w:b w:val="false"/>
          <w:i w:val="false"/>
          <w:color w:val="000000"/>
          <w:sz w:val="28"/>
        </w:rPr>
        <w:t>
      Шапағат бұрылысы 1, 2, 3, 4, 5, 6, 7, 8, 9, 10, 11, 12, 13, 14, 15, 16, 17, 18, 19, 20.</w:t>
      </w:r>
    </w:p>
    <w:bookmarkEnd w:id="1555"/>
    <w:bookmarkStart w:name="z1569" w:id="1556"/>
    <w:p>
      <w:pPr>
        <w:spacing w:after="0"/>
        <w:ind w:left="0"/>
        <w:jc w:val="both"/>
      </w:pPr>
      <w:r>
        <w:rPr>
          <w:rFonts w:ascii="Times New Roman"/>
          <w:b w:val="false"/>
          <w:i w:val="false"/>
          <w:color w:val="000000"/>
          <w:sz w:val="28"/>
        </w:rPr>
        <w:t>
      № 973 сайлау учаскесі.</w:t>
      </w:r>
    </w:p>
    <w:bookmarkEnd w:id="1556"/>
    <w:bookmarkStart w:name="z1570" w:id="1557"/>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 ауданы бойынша білім бөлімі" мемлекеттік мекемесінің "Н.Әлімқұлов атындағы орта мектеп" коммуналдық мемлекеттік мекемесінің ғимараты (фойе, оң жағы). </w:t>
      </w:r>
    </w:p>
    <w:bookmarkEnd w:id="1557"/>
    <w:bookmarkStart w:name="z1571" w:id="1558"/>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58"/>
    <w:bookmarkStart w:name="z1572" w:id="1559"/>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59"/>
    <w:bookmarkStart w:name="z1573" w:id="1560"/>
    <w:p>
      <w:pPr>
        <w:spacing w:after="0"/>
        <w:ind w:left="0"/>
        <w:jc w:val="both"/>
      </w:pPr>
      <w:r>
        <w:rPr>
          <w:rFonts w:ascii="Times New Roman"/>
          <w:b w:val="false"/>
          <w:i w:val="false"/>
          <w:color w:val="000000"/>
          <w:sz w:val="28"/>
        </w:rPr>
        <w:t>
      Ақ жол көшесі 1, 2, 3, 4, 5, 6, 7, 8, 9, 10, 11, 12, 13, 14, 15, 16, 17, 18, 19, 20, 21, 22, 23, 24, 25, 26, 27, 28, 29, 30, 31, 32, 33, 34, 35, 36, 37, 38, 39, 40, 41, 42, 43, 44, 45, 46;</w:t>
      </w:r>
    </w:p>
    <w:bookmarkEnd w:id="1560"/>
    <w:bookmarkStart w:name="z1574" w:id="1561"/>
    <w:p>
      <w:pPr>
        <w:spacing w:after="0"/>
        <w:ind w:left="0"/>
        <w:jc w:val="both"/>
      </w:pPr>
      <w:r>
        <w:rPr>
          <w:rFonts w:ascii="Times New Roman"/>
          <w:b w:val="false"/>
          <w:i w:val="false"/>
          <w:color w:val="000000"/>
          <w:sz w:val="28"/>
        </w:rPr>
        <w:t>
      С. Керімбеков көшесі 1, 2, 3, 4, 5, 6, 7, 8, 9, 10, 11, 12, 13, 14, 15, 16, 17, 18, 19, 20, 21, 22, 23, 24, 25, 26, 27, 28, 29, 30;</w:t>
      </w:r>
    </w:p>
    <w:bookmarkEnd w:id="1561"/>
    <w:bookmarkStart w:name="z1575" w:id="1562"/>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562"/>
    <w:bookmarkStart w:name="z1576" w:id="1563"/>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3"/>
    <w:bookmarkStart w:name="z1577" w:id="1564"/>
    <w:p>
      <w:pPr>
        <w:spacing w:after="0"/>
        <w:ind w:left="0"/>
        <w:jc w:val="both"/>
      </w:pPr>
      <w:r>
        <w:rPr>
          <w:rFonts w:ascii="Times New Roman"/>
          <w:b w:val="false"/>
          <w:i w:val="false"/>
          <w:color w:val="000000"/>
          <w:sz w:val="28"/>
        </w:rPr>
        <w:t>
      О. Жандосов көшесі 1, 2, 3, 4, 5, 6, 7, 8, 9, 10, 11, 12, 13, 14, 15;</w:t>
      </w:r>
    </w:p>
    <w:bookmarkEnd w:id="1564"/>
    <w:bookmarkStart w:name="z1578" w:id="1565"/>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565"/>
    <w:bookmarkStart w:name="z1579" w:id="1566"/>
    <w:p>
      <w:pPr>
        <w:spacing w:after="0"/>
        <w:ind w:left="0"/>
        <w:jc w:val="both"/>
      </w:pPr>
      <w:r>
        <w:rPr>
          <w:rFonts w:ascii="Times New Roman"/>
          <w:b w:val="false"/>
          <w:i w:val="false"/>
          <w:color w:val="000000"/>
          <w:sz w:val="28"/>
        </w:rPr>
        <w:t>
      Ақтас көшесі 1, 2, 3, 4, 5, 6, 7, 8, 9, 10, 11, 12, 13, 14, 15, 16, 17, 18, 19, 20;</w:t>
      </w:r>
    </w:p>
    <w:bookmarkEnd w:id="1566"/>
    <w:bookmarkStart w:name="z1580" w:id="1567"/>
    <w:p>
      <w:pPr>
        <w:spacing w:after="0"/>
        <w:ind w:left="0"/>
        <w:jc w:val="both"/>
      </w:pPr>
      <w:r>
        <w:rPr>
          <w:rFonts w:ascii="Times New Roman"/>
          <w:b w:val="false"/>
          <w:i w:val="false"/>
          <w:color w:val="000000"/>
          <w:sz w:val="28"/>
        </w:rPr>
        <w:t>
      Оқжетпес көшесі 1, 2, 3, 4, 5, 6, 7, 8, 9, 10, 11, 12, 13, 14, 15, 16, 17, 18, 19, 20;</w:t>
      </w:r>
    </w:p>
    <w:bookmarkEnd w:id="1567"/>
    <w:bookmarkStart w:name="z1581" w:id="1568"/>
    <w:p>
      <w:pPr>
        <w:spacing w:after="0"/>
        <w:ind w:left="0"/>
        <w:jc w:val="both"/>
      </w:pPr>
      <w:r>
        <w:rPr>
          <w:rFonts w:ascii="Times New Roman"/>
          <w:b w:val="false"/>
          <w:i w:val="false"/>
          <w:color w:val="000000"/>
          <w:sz w:val="28"/>
        </w:rPr>
        <w:t>
      Жартас көшесі 1, 2, 3, 4, 5, 6, 7, 8, 9, 10, 11, 12, 13, 14, 15, 16, 17, 18, 19, 20;</w:t>
      </w:r>
    </w:p>
    <w:bookmarkEnd w:id="1568"/>
    <w:bookmarkStart w:name="z1582" w:id="1569"/>
    <w:p>
      <w:pPr>
        <w:spacing w:after="0"/>
        <w:ind w:left="0"/>
        <w:jc w:val="both"/>
      </w:pPr>
      <w:r>
        <w:rPr>
          <w:rFonts w:ascii="Times New Roman"/>
          <w:b w:val="false"/>
          <w:i w:val="false"/>
          <w:color w:val="000000"/>
          <w:sz w:val="28"/>
        </w:rPr>
        <w:t>
      Ақсу көшесі 1, 2, 3, 4, 5, 6, 7, 8, 9, 10, 11, 12, 13, 14, 15, 16, 17, 18;</w:t>
      </w:r>
    </w:p>
    <w:bookmarkEnd w:id="1569"/>
    <w:bookmarkStart w:name="z1583" w:id="1570"/>
    <w:p>
      <w:pPr>
        <w:spacing w:after="0"/>
        <w:ind w:left="0"/>
        <w:jc w:val="both"/>
      </w:pPr>
      <w:r>
        <w:rPr>
          <w:rFonts w:ascii="Times New Roman"/>
          <w:b w:val="false"/>
          <w:i w:val="false"/>
          <w:color w:val="000000"/>
          <w:sz w:val="28"/>
        </w:rPr>
        <w:t>
      Көктас көшесі 1, 2, 3, 4, 5, 6, 7, 8, 9, 10, 11, 12, 13, 14, 15, 16, 17, 18, 19, 20, 21;</w:t>
      </w:r>
    </w:p>
    <w:bookmarkEnd w:id="1570"/>
    <w:bookmarkStart w:name="z1584" w:id="1571"/>
    <w:p>
      <w:pPr>
        <w:spacing w:after="0"/>
        <w:ind w:left="0"/>
        <w:jc w:val="both"/>
      </w:pPr>
      <w:r>
        <w:rPr>
          <w:rFonts w:ascii="Times New Roman"/>
          <w:b w:val="false"/>
          <w:i w:val="false"/>
          <w:color w:val="000000"/>
          <w:sz w:val="28"/>
        </w:rPr>
        <w:t xml:space="preserve">
      Д. Қонаев көшесі24,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571"/>
    <w:bookmarkStart w:name="z1585" w:id="1572"/>
    <w:p>
      <w:pPr>
        <w:spacing w:after="0"/>
        <w:ind w:left="0"/>
        <w:jc w:val="both"/>
      </w:pPr>
      <w:r>
        <w:rPr>
          <w:rFonts w:ascii="Times New Roman"/>
          <w:b w:val="false"/>
          <w:i w:val="false"/>
          <w:color w:val="000000"/>
          <w:sz w:val="28"/>
        </w:rPr>
        <w:t>
      С. Керімбеков бұрылысы 1, 2, 3, 4, 5, 6, 7, 8, 9, 10, 11, 12, 13, 14, 15, 16, 17;</w:t>
      </w:r>
    </w:p>
    <w:bookmarkEnd w:id="1572"/>
    <w:bookmarkStart w:name="z1586" w:id="1573"/>
    <w:p>
      <w:pPr>
        <w:spacing w:after="0"/>
        <w:ind w:left="0"/>
        <w:jc w:val="both"/>
      </w:pPr>
      <w:r>
        <w:rPr>
          <w:rFonts w:ascii="Times New Roman"/>
          <w:b w:val="false"/>
          <w:i w:val="false"/>
          <w:color w:val="000000"/>
          <w:sz w:val="28"/>
        </w:rPr>
        <w:t>
      Шұбар құдық бұрылысы 1, 2, 3, 4, 5, 6, 7, 8, 9, 10, 11, 12, 13, 14, 15, 16, 17, 18, 19, 20;</w:t>
      </w:r>
    </w:p>
    <w:bookmarkEnd w:id="1573"/>
    <w:bookmarkStart w:name="z1587" w:id="1574"/>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574"/>
    <w:bookmarkStart w:name="z1588" w:id="1575"/>
    <w:p>
      <w:pPr>
        <w:spacing w:after="0"/>
        <w:ind w:left="0"/>
        <w:jc w:val="both"/>
      </w:pPr>
      <w:r>
        <w:rPr>
          <w:rFonts w:ascii="Times New Roman"/>
          <w:b w:val="false"/>
          <w:i w:val="false"/>
          <w:color w:val="000000"/>
          <w:sz w:val="28"/>
        </w:rPr>
        <w:t>
      Самал бұрылысы 1, 2, 3, 4, 5, 6, 7, 8, 9, 10, 11, 12, 13, 14, 15, 16, 17, 18, 19, 20, 21, 22, 23, 24, 25, 26, 27, 28, 29, 30.</w:t>
      </w:r>
    </w:p>
    <w:bookmarkEnd w:id="1575"/>
    <w:bookmarkStart w:name="z1589" w:id="1576"/>
    <w:p>
      <w:pPr>
        <w:spacing w:after="0"/>
        <w:ind w:left="0"/>
        <w:jc w:val="both"/>
      </w:pPr>
      <w:r>
        <w:rPr>
          <w:rFonts w:ascii="Times New Roman"/>
          <w:b w:val="false"/>
          <w:i w:val="false"/>
          <w:color w:val="000000"/>
          <w:sz w:val="28"/>
        </w:rPr>
        <w:t>
      № 974 сайлау учаскесі.</w:t>
      </w:r>
    </w:p>
    <w:bookmarkEnd w:id="1576"/>
    <w:bookmarkStart w:name="z1590" w:id="1577"/>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(спорт залы).</w:t>
      </w:r>
    </w:p>
    <w:bookmarkEnd w:id="1577"/>
    <w:bookmarkStart w:name="z1591" w:id="1578"/>
    <w:p>
      <w:pPr>
        <w:spacing w:after="0"/>
        <w:ind w:left="0"/>
        <w:jc w:val="both"/>
      </w:pPr>
      <w:r>
        <w:rPr>
          <w:rFonts w:ascii="Times New Roman"/>
          <w:b w:val="false"/>
          <w:i w:val="false"/>
          <w:color w:val="000000"/>
          <w:sz w:val="28"/>
        </w:rPr>
        <w:t>
      Сайлау учаскесінің шекаралары: Қаскелең қаласы:</w:t>
      </w:r>
    </w:p>
    <w:bookmarkEnd w:id="1578"/>
    <w:bookmarkStart w:name="z1592" w:id="1579"/>
    <w:p>
      <w:pPr>
        <w:spacing w:after="0"/>
        <w:ind w:left="0"/>
        <w:jc w:val="both"/>
      </w:pPr>
      <w:r>
        <w:rPr>
          <w:rFonts w:ascii="Times New Roman"/>
          <w:b w:val="false"/>
          <w:i w:val="false"/>
          <w:color w:val="000000"/>
          <w:sz w:val="28"/>
        </w:rPr>
        <w:t>
      Ж. Жанғозин көшесіндегі көпқабатты үйлер.1, 2, 3, 4, 5, 6, 7, 8, 9, 10, 11, 12, 12В, 12Б, 13, 14, 15, 16, 16б, 17, 18, 19, 20, 21, 22, 23, 24, 25, 26, 27, 28, 29, 30, 31, 32, 33, 34, 35.</w:t>
      </w:r>
    </w:p>
    <w:bookmarkEnd w:id="1579"/>
    <w:bookmarkStart w:name="z1593" w:id="1580"/>
    <w:p>
      <w:pPr>
        <w:spacing w:after="0"/>
        <w:ind w:left="0"/>
        <w:jc w:val="both"/>
      </w:pPr>
      <w:r>
        <w:rPr>
          <w:rFonts w:ascii="Times New Roman"/>
          <w:b w:val="false"/>
          <w:i w:val="false"/>
          <w:color w:val="000000"/>
          <w:sz w:val="28"/>
        </w:rPr>
        <w:t>
      № 975 сайлау учаскесі.</w:t>
      </w:r>
    </w:p>
    <w:bookmarkEnd w:id="1580"/>
    <w:bookmarkStart w:name="z1594" w:id="1581"/>
    <w:p>
      <w:pPr>
        <w:spacing w:after="0"/>
        <w:ind w:left="0"/>
        <w:jc w:val="both"/>
      </w:pPr>
      <w:r>
        <w:rPr>
          <w:rFonts w:ascii="Times New Roman"/>
          <w:b w:val="false"/>
          <w:i w:val="false"/>
          <w:color w:val="000000"/>
          <w:sz w:val="28"/>
        </w:rPr>
        <w:t>
      Сайлау учаскесінің орталығы: Қаскелең қаласы, Ж. Жанғозин көшесі 13а, "Қаскелең Гуманитарлы-Техникалық колледжі" мекемесінің ғимараты.</w:t>
      </w:r>
    </w:p>
    <w:bookmarkEnd w:id="1581"/>
    <w:bookmarkStart w:name="z1595" w:id="1582"/>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82"/>
    <w:bookmarkStart w:name="z1596" w:id="1583"/>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583"/>
    <w:bookmarkStart w:name="z1597" w:id="1584"/>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584"/>
    <w:bookmarkStart w:name="z1598" w:id="1585"/>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585"/>
    <w:bookmarkStart w:name="z1599" w:id="1586"/>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586"/>
    <w:bookmarkStart w:name="z1600" w:id="1587"/>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587"/>
    <w:bookmarkStart w:name="z1601" w:id="1588"/>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588"/>
    <w:bookmarkStart w:name="z1602" w:id="1589"/>
    <w:p>
      <w:pPr>
        <w:spacing w:after="0"/>
        <w:ind w:left="0"/>
        <w:jc w:val="both"/>
      </w:pPr>
      <w:r>
        <w:rPr>
          <w:rFonts w:ascii="Times New Roman"/>
          <w:b w:val="false"/>
          <w:i w:val="false"/>
          <w:color w:val="000000"/>
          <w:sz w:val="28"/>
        </w:rPr>
        <w:t>
      № 976 сайлау учаскесі.</w:t>
      </w:r>
    </w:p>
    <w:bookmarkEnd w:id="1589"/>
    <w:bookmarkStart w:name="z1603" w:id="1590"/>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590"/>
    <w:bookmarkStart w:name="z1604" w:id="1591"/>
    <w:p>
      <w:pPr>
        <w:spacing w:after="0"/>
        <w:ind w:left="0"/>
        <w:jc w:val="both"/>
      </w:pPr>
      <w:r>
        <w:rPr>
          <w:rFonts w:ascii="Times New Roman"/>
          <w:b w:val="false"/>
          <w:i w:val="false"/>
          <w:color w:val="000000"/>
          <w:sz w:val="28"/>
        </w:rPr>
        <w:t>
      Сайлау учаскесінің шекаралары: Кемертоған ауылы:</w:t>
      </w:r>
    </w:p>
    <w:bookmarkEnd w:id="1591"/>
    <w:bookmarkStart w:name="z1605" w:id="1592"/>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592"/>
    <w:bookmarkStart w:name="z1606" w:id="1593"/>
    <w:p>
      <w:pPr>
        <w:spacing w:after="0"/>
        <w:ind w:left="0"/>
        <w:jc w:val="both"/>
      </w:pPr>
      <w:r>
        <w:rPr>
          <w:rFonts w:ascii="Times New Roman"/>
          <w:b w:val="false"/>
          <w:i w:val="false"/>
          <w:color w:val="000000"/>
          <w:sz w:val="28"/>
        </w:rPr>
        <w:t>
      Көкжиек көшесі: 1, 2, 3, 4, 5, 6, 7, 8, 9;</w:t>
      </w:r>
    </w:p>
    <w:bookmarkEnd w:id="1593"/>
    <w:bookmarkStart w:name="z1607" w:id="1594"/>
    <w:p>
      <w:pPr>
        <w:spacing w:after="0"/>
        <w:ind w:left="0"/>
        <w:jc w:val="both"/>
      </w:pPr>
      <w:r>
        <w:rPr>
          <w:rFonts w:ascii="Times New Roman"/>
          <w:b w:val="false"/>
          <w:i w:val="false"/>
          <w:color w:val="000000"/>
          <w:sz w:val="28"/>
        </w:rPr>
        <w:t>
      Жайық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594"/>
    <w:bookmarkStart w:name="z1608" w:id="1595"/>
    <w:p>
      <w:pPr>
        <w:spacing w:after="0"/>
        <w:ind w:left="0"/>
        <w:jc w:val="both"/>
      </w:pPr>
      <w:r>
        <w:rPr>
          <w:rFonts w:ascii="Times New Roman"/>
          <w:b w:val="false"/>
          <w:i w:val="false"/>
          <w:color w:val="000000"/>
          <w:sz w:val="28"/>
        </w:rPr>
        <w:t>
      Жібек Жолы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595"/>
    <w:bookmarkStart w:name="z1609" w:id="1596"/>
    <w:p>
      <w:pPr>
        <w:spacing w:after="0"/>
        <w:ind w:left="0"/>
        <w:jc w:val="both"/>
      </w:pPr>
      <w:r>
        <w:rPr>
          <w:rFonts w:ascii="Times New Roman"/>
          <w:b w:val="false"/>
          <w:i w:val="false"/>
          <w:color w:val="000000"/>
          <w:sz w:val="28"/>
        </w:rPr>
        <w:t>
      Таусамалы көшесі:1, 2, 3, 4, 5, 6, 7, 8, 9, 10;</w:t>
      </w:r>
    </w:p>
    <w:bookmarkEnd w:id="1596"/>
    <w:bookmarkStart w:name="z1610" w:id="1597"/>
    <w:p>
      <w:pPr>
        <w:spacing w:after="0"/>
        <w:ind w:left="0"/>
        <w:jc w:val="both"/>
      </w:pPr>
      <w:r>
        <w:rPr>
          <w:rFonts w:ascii="Times New Roman"/>
          <w:b w:val="false"/>
          <w:i w:val="false"/>
          <w:color w:val="000000"/>
          <w:sz w:val="28"/>
        </w:rPr>
        <w:t>
       Наурыз 1, 2, 3, 4, 5, 6, 7, 8, 9, 10, 11, 12, 13, 14, 15, 16, 17, 18, 19, 20, 21, 22, 23, 24, 25, 26, 27, 28, 29, 30, 31, 32, 33, 34, 35, 36, 37, 38, 39, 40, 41, 42, 43, 44, 45, 46, 47, 48, 49, 50, 51, 52, 53, 54, 55, 56, 57, 58, 59, 60, 61, 62, 63, 64, 65, 66, 67, 68, 69, 70, 71, 72, 73, 74, 75, 76, 77, 78;</w:t>
      </w:r>
    </w:p>
    <w:bookmarkEnd w:id="1597"/>
    <w:bookmarkStart w:name="z1611" w:id="1598"/>
    <w:p>
      <w:pPr>
        <w:spacing w:after="0"/>
        <w:ind w:left="0"/>
        <w:jc w:val="both"/>
      </w:pPr>
      <w:r>
        <w:rPr>
          <w:rFonts w:ascii="Times New Roman"/>
          <w:b w:val="false"/>
          <w:i w:val="false"/>
          <w:color w:val="000000"/>
          <w:sz w:val="28"/>
        </w:rPr>
        <w:t>
       Ақниет көшесі:1, 2, 3, 4, 5, 6, 7, 8, 9, 10, 11, 12, 13, 14, 15, 16, 17, 18, 19, 20, 21, 22, 23, 24, 25, 26, 27, 28, 29, 30, 31, 32, 33, 34, 35, 36, 37, 38, 39, 40, 41, 42, 43, 44, 45, 46, 47, 48, 49, 50, 51, 52, 53, 54, 55, 56, 57, 58, 59, 60, 61, 62, 63, 64, 65, 66, 67, 68, 69, 70, 71, 72, 73, 74, 75;</w:t>
      </w:r>
    </w:p>
    <w:bookmarkEnd w:id="1598"/>
    <w:bookmarkStart w:name="z1612" w:id="1599"/>
    <w:p>
      <w:pPr>
        <w:spacing w:after="0"/>
        <w:ind w:left="0"/>
        <w:jc w:val="both"/>
      </w:pPr>
      <w:r>
        <w:rPr>
          <w:rFonts w:ascii="Times New Roman"/>
          <w:b w:val="false"/>
          <w:i w:val="false"/>
          <w:color w:val="000000"/>
          <w:sz w:val="28"/>
        </w:rPr>
        <w:t>
      Мәңгілік ел, Саржаз, Ұлы Дала, Асқартау, Қызғалдақ, Аңсар, Таң самалы, Жас қыран, Шапағат, Сұңқар, Байтөбе, Олимпийский городок.</w:t>
      </w:r>
    </w:p>
    <w:bookmarkEnd w:id="1599"/>
    <w:bookmarkStart w:name="z1613" w:id="1600"/>
    <w:p>
      <w:pPr>
        <w:spacing w:after="0"/>
        <w:ind w:left="0"/>
        <w:jc w:val="both"/>
      </w:pPr>
      <w:r>
        <w:rPr>
          <w:rFonts w:ascii="Times New Roman"/>
          <w:b w:val="false"/>
          <w:i w:val="false"/>
          <w:color w:val="000000"/>
          <w:sz w:val="28"/>
        </w:rPr>
        <w:t>
      № 977 сайлау учаскесі.</w:t>
      </w:r>
    </w:p>
    <w:bookmarkEnd w:id="1600"/>
    <w:bookmarkStart w:name="z1614" w:id="1601"/>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 атындағы орта мектебі" коммуналдық мемлекеттік мекемесінің ғимараты (фойе сол жақ қанаты).</w:t>
      </w:r>
    </w:p>
    <w:bookmarkEnd w:id="1601"/>
    <w:bookmarkStart w:name="z1615" w:id="1602"/>
    <w:p>
      <w:pPr>
        <w:spacing w:after="0"/>
        <w:ind w:left="0"/>
        <w:jc w:val="both"/>
      </w:pPr>
      <w:r>
        <w:rPr>
          <w:rFonts w:ascii="Times New Roman"/>
          <w:b w:val="false"/>
          <w:i w:val="false"/>
          <w:color w:val="000000"/>
          <w:sz w:val="28"/>
        </w:rPr>
        <w:t>
      Сайлау учаскесінің шекаралары: Көксай ауылы:</w:t>
      </w:r>
    </w:p>
    <w:bookmarkEnd w:id="1602"/>
    <w:bookmarkStart w:name="z1616" w:id="1603"/>
    <w:p>
      <w:pPr>
        <w:spacing w:after="0"/>
        <w:ind w:left="0"/>
        <w:jc w:val="both"/>
      </w:pPr>
      <w:r>
        <w:rPr>
          <w:rFonts w:ascii="Times New Roman"/>
          <w:b w:val="false"/>
          <w:i w:val="false"/>
          <w:color w:val="000000"/>
          <w:sz w:val="28"/>
        </w:rPr>
        <w:t>
      А.Атшабаров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603"/>
    <w:bookmarkStart w:name="z1617" w:id="1604"/>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1604"/>
    <w:bookmarkStart w:name="z1618" w:id="1605"/>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05"/>
    <w:bookmarkStart w:name="z1619" w:id="1606"/>
    <w:p>
      <w:pPr>
        <w:spacing w:after="0"/>
        <w:ind w:left="0"/>
        <w:jc w:val="both"/>
      </w:pPr>
      <w:r>
        <w:rPr>
          <w:rFonts w:ascii="Times New Roman"/>
          <w:b w:val="false"/>
          <w:i w:val="false"/>
          <w:color w:val="000000"/>
          <w:sz w:val="28"/>
        </w:rPr>
        <w:t>
      Ақсай ықшамауданы 1, 2, 3, 4, 5, 6, 7, 8, 9, 10, 11, 12, 13, 14, 15, 16, 17, 18, 19, 20, 21, 22, 23, 24, 25, 26, 27, 28, 29, 30, 31, 32, 33, 34, 35, 36, 37, 38, 39, 40, 41, 42, 43, 44, 45, 46, 47, 48, 49, 50, 51, 52, 53, 54, 55, 56, 57, 58, 59, 60, 61, 62, 63, 64, 65, 66, 67, 68, 69, 70;</w:t>
      </w:r>
    </w:p>
    <w:bookmarkEnd w:id="1606"/>
    <w:bookmarkStart w:name="z1620" w:id="1607"/>
    <w:p>
      <w:pPr>
        <w:spacing w:after="0"/>
        <w:ind w:left="0"/>
        <w:jc w:val="both"/>
      </w:pPr>
      <w:r>
        <w:rPr>
          <w:rFonts w:ascii="Times New Roman"/>
          <w:b w:val="false"/>
          <w:i w:val="false"/>
          <w:color w:val="000000"/>
          <w:sz w:val="28"/>
        </w:rPr>
        <w:t>
      Үлгілікөшесі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607"/>
    <w:bookmarkStart w:name="z1621" w:id="1608"/>
    <w:p>
      <w:pPr>
        <w:spacing w:after="0"/>
        <w:ind w:left="0"/>
        <w:jc w:val="both"/>
      </w:pPr>
      <w:r>
        <w:rPr>
          <w:rFonts w:ascii="Times New Roman"/>
          <w:b w:val="false"/>
          <w:i w:val="false"/>
          <w:color w:val="000000"/>
          <w:sz w:val="28"/>
        </w:rPr>
        <w:t xml:space="preserve">
      № 978 сайлау учаскесі </w:t>
      </w:r>
    </w:p>
    <w:bookmarkEnd w:id="1608"/>
    <w:bookmarkStart w:name="z1622" w:id="1609"/>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 Момышұлы атындағы орта мектебі" коммуналдық мемлекеттік мекемесінің ғимараты.</w:t>
      </w:r>
    </w:p>
    <w:bookmarkEnd w:id="1609"/>
    <w:bookmarkStart w:name="z1623" w:id="1610"/>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10"/>
    <w:bookmarkStart w:name="z1624" w:id="1611"/>
    <w:p>
      <w:pPr>
        <w:spacing w:after="0"/>
        <w:ind w:left="0"/>
        <w:jc w:val="both"/>
      </w:pPr>
      <w:r>
        <w:rPr>
          <w:rFonts w:ascii="Times New Roman"/>
          <w:b w:val="false"/>
          <w:i w:val="false"/>
          <w:color w:val="000000"/>
          <w:sz w:val="28"/>
        </w:rPr>
        <w:t>
      Жазық көшесі 1, 2, 3, 4, 5, 6, 7, 8, 9, 10, 11, 12;</w:t>
      </w:r>
    </w:p>
    <w:bookmarkEnd w:id="1611"/>
    <w:bookmarkStart w:name="z1625" w:id="1612"/>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12"/>
    <w:bookmarkStart w:name="z1626" w:id="1613"/>
    <w:p>
      <w:pPr>
        <w:spacing w:after="0"/>
        <w:ind w:left="0"/>
        <w:jc w:val="both"/>
      </w:pPr>
      <w:r>
        <w:rPr>
          <w:rFonts w:ascii="Times New Roman"/>
          <w:b w:val="false"/>
          <w:i w:val="false"/>
          <w:color w:val="000000"/>
          <w:sz w:val="28"/>
        </w:rPr>
        <w:t>
      Үлгілі көшесі 1, 2, 3, 4, 5, 6, 7, 8, 9, 10, 11, 12, 13, 14, 15, 16;</w:t>
      </w:r>
    </w:p>
    <w:bookmarkEnd w:id="1613"/>
    <w:bookmarkStart w:name="z1627" w:id="1614"/>
    <w:p>
      <w:pPr>
        <w:spacing w:after="0"/>
        <w:ind w:left="0"/>
        <w:jc w:val="both"/>
      </w:pPr>
      <w:r>
        <w:rPr>
          <w:rFonts w:ascii="Times New Roman"/>
          <w:b w:val="false"/>
          <w:i w:val="false"/>
          <w:color w:val="000000"/>
          <w:sz w:val="28"/>
        </w:rPr>
        <w:t>
      Әдемі көшесі 1, 2, 3, 4, 5, 6, 7, 8, 9, 10, 11, 12, 13, 14, 15, 16, 17, 18, 19, 20, 21, 22, 23, 24;</w:t>
      </w:r>
    </w:p>
    <w:bookmarkEnd w:id="1614"/>
    <w:bookmarkStart w:name="z1628" w:id="1615"/>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15"/>
    <w:bookmarkStart w:name="z1629" w:id="1616"/>
    <w:p>
      <w:pPr>
        <w:spacing w:after="0"/>
        <w:ind w:left="0"/>
        <w:jc w:val="both"/>
      </w:pPr>
      <w:r>
        <w:rPr>
          <w:rFonts w:ascii="Times New Roman"/>
          <w:b w:val="false"/>
          <w:i w:val="false"/>
          <w:color w:val="000000"/>
          <w:sz w:val="28"/>
        </w:rPr>
        <w:t>
      Байқоныр көшесі 1, 2, 3, 4, 5, 6, 7, 8, 9, 10, 11, 12, 13, 14, 15, 16, 17, 18, 19, 20, 21, 22, 23, 24, 25;</w:t>
      </w:r>
    </w:p>
    <w:bookmarkEnd w:id="1616"/>
    <w:bookmarkStart w:name="z1630" w:id="1617"/>
    <w:p>
      <w:pPr>
        <w:spacing w:after="0"/>
        <w:ind w:left="0"/>
        <w:jc w:val="both"/>
      </w:pPr>
      <w:r>
        <w:rPr>
          <w:rFonts w:ascii="Times New Roman"/>
          <w:b w:val="false"/>
          <w:i w:val="false"/>
          <w:color w:val="000000"/>
          <w:sz w:val="28"/>
        </w:rPr>
        <w:t>
      Береке көшесі 1, 2, 3, 4, 5, 6, 7, 8, 9, 10;</w:t>
      </w:r>
    </w:p>
    <w:bookmarkEnd w:id="1617"/>
    <w:bookmarkStart w:name="z1631" w:id="1618"/>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18"/>
    <w:bookmarkStart w:name="z1632" w:id="1619"/>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19"/>
    <w:bookmarkStart w:name="z1633" w:id="1620"/>
    <w:p>
      <w:pPr>
        <w:spacing w:after="0"/>
        <w:ind w:left="0"/>
        <w:jc w:val="both"/>
      </w:pPr>
      <w:r>
        <w:rPr>
          <w:rFonts w:ascii="Times New Roman"/>
          <w:b w:val="false"/>
          <w:i w:val="false"/>
          <w:color w:val="000000"/>
          <w:sz w:val="28"/>
        </w:rPr>
        <w:t xml:space="preserve">
      М. Мәметвова көшесі 1, 2, 3, 4, 5, 6, 7, 8, 9, 10; </w:t>
      </w:r>
    </w:p>
    <w:bookmarkEnd w:id="1620"/>
    <w:bookmarkStart w:name="z1634" w:id="1621"/>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w:t>
      </w:r>
    </w:p>
    <w:bookmarkEnd w:id="1621"/>
    <w:bookmarkStart w:name="z1635" w:id="1622"/>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1622"/>
    <w:bookmarkStart w:name="z1636" w:id="1623"/>
    <w:p>
      <w:pPr>
        <w:spacing w:after="0"/>
        <w:ind w:left="0"/>
        <w:jc w:val="both"/>
      </w:pPr>
      <w:r>
        <w:rPr>
          <w:rFonts w:ascii="Times New Roman"/>
          <w:b w:val="false"/>
          <w:i w:val="false"/>
          <w:color w:val="000000"/>
          <w:sz w:val="28"/>
        </w:rPr>
        <w:t>
      Бозоқ көшесі 1, 2, 3, 4, 5, 6, 7, 8, 9, 10, 11, 12, 13, 14, 15, 16, 17, 18, 19, 20, 21, 22, 23, 24, 25, 26, 27, 28, 29, 30, 31, 32, 33, 34, 35, 36, 37, 38, 39, 40, 41, 50, 51, 52, 53, 54, 55, 56, 57, 58, 59, 60;</w:t>
      </w:r>
    </w:p>
    <w:bookmarkEnd w:id="1623"/>
    <w:bookmarkStart w:name="z1637" w:id="1624"/>
    <w:p>
      <w:pPr>
        <w:spacing w:after="0"/>
        <w:ind w:left="0"/>
        <w:jc w:val="both"/>
      </w:pPr>
      <w:r>
        <w:rPr>
          <w:rFonts w:ascii="Times New Roman"/>
          <w:b w:val="false"/>
          <w:i w:val="false"/>
          <w:color w:val="000000"/>
          <w:sz w:val="28"/>
        </w:rPr>
        <w:t>
      Нұрлы жол көшесі 1, 2, 3, 4, 5, 6, 7, 8, 9, 10, 11, 12, 13, 14, 15, 16, 17, 18, 19, 20, 21, 22, 23, 24, 25, 26, 27, 28, 29, 30, 31, 32, 33, 34, 35, 36, 37, 38, 39, 40, 41, 50, 51, 52, 53, 54, 55, 56, 57, 58, 59, 60;</w:t>
      </w:r>
    </w:p>
    <w:bookmarkEnd w:id="1624"/>
    <w:bookmarkStart w:name="z1638" w:id="1625"/>
    <w:p>
      <w:pPr>
        <w:spacing w:after="0"/>
        <w:ind w:left="0"/>
        <w:jc w:val="both"/>
      </w:pPr>
      <w:r>
        <w:rPr>
          <w:rFonts w:ascii="Times New Roman"/>
          <w:b w:val="false"/>
          <w:i w:val="false"/>
          <w:color w:val="000000"/>
          <w:sz w:val="28"/>
        </w:rPr>
        <w:t>
      Қайраңкөл көшесі 1, 2, 3, 4, 5, 6, 7, 8, 9, 10, 11, 12, 13, 14, 15, 16, 17, 18, 19, 20, 21, 22, 23, 24, 25, 26, 27, 28, 29, 30, 31, 32, 33, 34, 35, 36, 37, 38, 39, 40, 41, 50, 51, 52, 53;</w:t>
      </w:r>
    </w:p>
    <w:bookmarkEnd w:id="1625"/>
    <w:bookmarkStart w:name="z1639" w:id="1626"/>
    <w:p>
      <w:pPr>
        <w:spacing w:after="0"/>
        <w:ind w:left="0"/>
        <w:jc w:val="both"/>
      </w:pPr>
      <w:r>
        <w:rPr>
          <w:rFonts w:ascii="Times New Roman"/>
          <w:b w:val="false"/>
          <w:i w:val="false"/>
          <w:color w:val="000000"/>
          <w:sz w:val="28"/>
        </w:rPr>
        <w:t>
      Ақтекше көшесі 1, 2, 3, 4, 5, 6, 7, 8, 9, 10, 11, 12, 13, 14, 15, 16, 17, 18, 19, 20, 21, 22, 23, 24, 25, 26, 27, 28, 29, 30;</w:t>
      </w:r>
    </w:p>
    <w:bookmarkEnd w:id="1626"/>
    <w:bookmarkStart w:name="z1640" w:id="1627"/>
    <w:p>
      <w:pPr>
        <w:spacing w:after="0"/>
        <w:ind w:left="0"/>
        <w:jc w:val="both"/>
      </w:pPr>
      <w:r>
        <w:rPr>
          <w:rFonts w:ascii="Times New Roman"/>
          <w:b w:val="false"/>
          <w:i w:val="false"/>
          <w:color w:val="000000"/>
          <w:sz w:val="28"/>
        </w:rPr>
        <w:t>
      Алатау көшесі 1, 2, 3, 4, 5, 6, 7, 8, 9, 10, 11, 12, 13, 14, 15, 16, 17, 18, 19, 20, 21, 22, 23, 24, 25, 26, 27, 28, 29, 30;</w:t>
      </w:r>
    </w:p>
    <w:bookmarkEnd w:id="1627"/>
    <w:bookmarkStart w:name="z1641" w:id="1628"/>
    <w:p>
      <w:pPr>
        <w:spacing w:after="0"/>
        <w:ind w:left="0"/>
        <w:jc w:val="both"/>
      </w:pPr>
      <w:r>
        <w:rPr>
          <w:rFonts w:ascii="Times New Roman"/>
          <w:b w:val="false"/>
          <w:i w:val="false"/>
          <w:color w:val="000000"/>
          <w:sz w:val="28"/>
        </w:rPr>
        <w:t>
      Хантау көшесі 1, 2, 3, 4, 5, 6, 7, 8, 9, 10, 11, 12, 13, 14, 15, 16, 17, 18, 19, 20, 21, 22, 23, 24, 25, 26, 27, 28, 29, 30;</w:t>
      </w:r>
    </w:p>
    <w:bookmarkEnd w:id="1628"/>
    <w:bookmarkStart w:name="z1642" w:id="1629"/>
    <w:p>
      <w:pPr>
        <w:spacing w:after="0"/>
        <w:ind w:left="0"/>
        <w:jc w:val="both"/>
      </w:pPr>
      <w:r>
        <w:rPr>
          <w:rFonts w:ascii="Times New Roman"/>
          <w:b w:val="false"/>
          <w:i w:val="false"/>
          <w:color w:val="000000"/>
          <w:sz w:val="28"/>
        </w:rPr>
        <w:t>
      Елтінжал көшесі 1, 2, 3, 4, 5, 6, 7, 8, 9, 10, 11, 12, 13, 14, 15, 16, 17, 18, 19, 20, 21, 22, 23, 24, 25, 26, 27, 28, 29, 30, 31, 32, 33, 34, 35, 36, 37, 38, 39, 40, 41, 50, 51, 52, 53, 54, 55, 56, 57, 58, 59, 60;</w:t>
      </w:r>
    </w:p>
    <w:bookmarkEnd w:id="1629"/>
    <w:bookmarkStart w:name="z1643" w:id="1630"/>
    <w:p>
      <w:pPr>
        <w:spacing w:after="0"/>
        <w:ind w:left="0"/>
        <w:jc w:val="both"/>
      </w:pPr>
      <w:r>
        <w:rPr>
          <w:rFonts w:ascii="Times New Roman"/>
          <w:b w:val="false"/>
          <w:i w:val="false"/>
          <w:color w:val="000000"/>
          <w:sz w:val="28"/>
        </w:rPr>
        <w:t>
      Имантау көшесі 1, 2, 3, 4, 5, 6, 7, 8, 9, 10, 11, 12, 13, 14, 15, 16, 17, 18, 19, 20, 21, 22, 23, 24, 25, 26, 27, 28, 29, 30, 31, 32, 33, 34, 35, 36, 37, 38, 39, 40, 41, 50, 51, 52, 53, 54, 55, 56, 57, 58, 59, 60;</w:t>
      </w:r>
    </w:p>
    <w:bookmarkEnd w:id="1630"/>
    <w:bookmarkStart w:name="z1644" w:id="1631"/>
    <w:p>
      <w:pPr>
        <w:spacing w:after="0"/>
        <w:ind w:left="0"/>
        <w:jc w:val="both"/>
      </w:pPr>
      <w:r>
        <w:rPr>
          <w:rFonts w:ascii="Times New Roman"/>
          <w:b w:val="false"/>
          <w:i w:val="false"/>
          <w:color w:val="000000"/>
          <w:sz w:val="28"/>
        </w:rPr>
        <w:t>
      Сарай Бату көшесі 1, 2, 3, 4, 5, 6, 7, 8, 9, 10, 11, 12, 13, 14, 15, 16, 17, 18, 19, 20, 21, 22, 23, 24, 25, 26, 27, 28, 29, 30;</w:t>
      </w:r>
    </w:p>
    <w:bookmarkEnd w:id="1631"/>
    <w:bookmarkStart w:name="z1645" w:id="1632"/>
    <w:p>
      <w:pPr>
        <w:spacing w:after="0"/>
        <w:ind w:left="0"/>
        <w:jc w:val="both"/>
      </w:pPr>
      <w:r>
        <w:rPr>
          <w:rFonts w:ascii="Times New Roman"/>
          <w:b w:val="false"/>
          <w:i w:val="false"/>
          <w:color w:val="000000"/>
          <w:sz w:val="28"/>
        </w:rPr>
        <w:t>
      Тақсай көшесі 1, 2, 3, 4, 5, 6, 7, 8, 9, 10, 11, 12, 13, 14, 15, 16, 17, 18, 19, 20, 21, 22, 23, 24, 25, 26, 27, 28, 29, 30;</w:t>
      </w:r>
    </w:p>
    <w:bookmarkEnd w:id="1632"/>
    <w:bookmarkStart w:name="z1646" w:id="1633"/>
    <w:p>
      <w:pPr>
        <w:spacing w:after="0"/>
        <w:ind w:left="0"/>
        <w:jc w:val="both"/>
      </w:pPr>
      <w:r>
        <w:rPr>
          <w:rFonts w:ascii="Times New Roman"/>
          <w:b w:val="false"/>
          <w:i w:val="false"/>
          <w:color w:val="000000"/>
          <w:sz w:val="28"/>
        </w:rPr>
        <w:t>
      Қимасар көшесі 1, 2, 3, 4, 5, 6, 7, 8, 9, 10, 11, 12, 13, 14, 15, 16, 17, 18, 19, 20, 21, 22, 23, 24, 25, 26, 27, 28, 29, 30, 31, 32, 33, 34, 35, 36;</w:t>
      </w:r>
    </w:p>
    <w:bookmarkEnd w:id="1633"/>
    <w:bookmarkStart w:name="z1647" w:id="1634"/>
    <w:p>
      <w:pPr>
        <w:spacing w:after="0"/>
        <w:ind w:left="0"/>
        <w:jc w:val="both"/>
      </w:pPr>
      <w:r>
        <w:rPr>
          <w:rFonts w:ascii="Times New Roman"/>
          <w:b w:val="false"/>
          <w:i w:val="false"/>
          <w:color w:val="000000"/>
          <w:sz w:val="28"/>
        </w:rPr>
        <w:t>
      Тораңғыл көшесі 1, 2, 3, 4, 5, 6, 7, 8, 9, 10, 11, 12, 13, 14, 15, 16, 17, 18, 19, 20, 21, 22, 23, 24, 25, 26, 27, 28, 29, 30, 31, 32, 33, 34, 35, 36;</w:t>
      </w:r>
    </w:p>
    <w:bookmarkEnd w:id="1634"/>
    <w:bookmarkStart w:name="z1648" w:id="1635"/>
    <w:p>
      <w:pPr>
        <w:spacing w:after="0"/>
        <w:ind w:left="0"/>
        <w:jc w:val="both"/>
      </w:pPr>
      <w:r>
        <w:rPr>
          <w:rFonts w:ascii="Times New Roman"/>
          <w:b w:val="false"/>
          <w:i w:val="false"/>
          <w:color w:val="000000"/>
          <w:sz w:val="28"/>
        </w:rPr>
        <w:t>
      Әулие тау көшесі 1, 2, 3, 4, 5, 6, 7, 8, 9, 10, 11, 12, 13, 14, 15, 16, 17, 18, 19, 20, 21, 22, 23, 24, 25, 26, 27, 28, 29, 30, 31, 32, 33, 34, 35, 36, 37, 38, 39, 40, 41;</w:t>
      </w:r>
    </w:p>
    <w:bookmarkEnd w:id="1635"/>
    <w:bookmarkStart w:name="z1649" w:id="1636"/>
    <w:p>
      <w:pPr>
        <w:spacing w:after="0"/>
        <w:ind w:left="0"/>
        <w:jc w:val="both"/>
      </w:pPr>
      <w:r>
        <w:rPr>
          <w:rFonts w:ascii="Times New Roman"/>
          <w:b w:val="false"/>
          <w:i w:val="false"/>
          <w:color w:val="000000"/>
          <w:sz w:val="28"/>
        </w:rPr>
        <w:t>
      Жасөркен көшесі 1, 2, 3, 4, 5, 6, 7, 8, 9, 10, 11, 12, 13, 14, 15, 16, 17, 18, 19, 20, 21, 22, 23, 24, 25, 26, 27, 28, 29, 30, 31, 32;</w:t>
      </w:r>
    </w:p>
    <w:bookmarkEnd w:id="1636"/>
    <w:bookmarkStart w:name="z1650" w:id="1637"/>
    <w:p>
      <w:pPr>
        <w:spacing w:after="0"/>
        <w:ind w:left="0"/>
        <w:jc w:val="both"/>
      </w:pPr>
      <w:r>
        <w:rPr>
          <w:rFonts w:ascii="Times New Roman"/>
          <w:b w:val="false"/>
          <w:i w:val="false"/>
          <w:color w:val="000000"/>
          <w:sz w:val="28"/>
        </w:rPr>
        <w:t>
      Құттыкөл көшесі 1, 2, 3, 4, 5, 6, 7, 8, 9, 10, 11, 12, 13, 14, 15, 16, 17, 18, 19, 20, 21, 22, 23, 24, 25, 26, 27, 28, 29, 30, 31, 32, 33, 34, 35, 36, 37, 38, 39, 40, 41. 50, 51, 52, 53, 54, 55, 56, 57, 58, 59, 60;</w:t>
      </w:r>
    </w:p>
    <w:bookmarkEnd w:id="1637"/>
    <w:bookmarkStart w:name="z1651" w:id="1638"/>
    <w:p>
      <w:pPr>
        <w:spacing w:after="0"/>
        <w:ind w:left="0"/>
        <w:jc w:val="both"/>
      </w:pPr>
      <w:r>
        <w:rPr>
          <w:rFonts w:ascii="Times New Roman"/>
          <w:b w:val="false"/>
          <w:i w:val="false"/>
          <w:color w:val="000000"/>
          <w:sz w:val="28"/>
        </w:rPr>
        <w:t>
      Киелі бұлақ көшесі 1, 2, 3, 4, 5, 6, 7, 8, 9, 10, 11, 12, 13, 14, 15, 16, 17, 18, 19, 20, 21, 22, 23, 24, 25, 26, 27, 28, 29, 30, 31, 32, 33, 34, 35, 36, 37, 38, 39, 40, 41, 50, 51, 52, 53, 54, 55, 56, 57, 58, 59;</w:t>
      </w:r>
    </w:p>
    <w:bookmarkEnd w:id="1638"/>
    <w:bookmarkStart w:name="z1652" w:id="1639"/>
    <w:p>
      <w:pPr>
        <w:spacing w:after="0"/>
        <w:ind w:left="0"/>
        <w:jc w:val="both"/>
      </w:pPr>
      <w:r>
        <w:rPr>
          <w:rFonts w:ascii="Times New Roman"/>
          <w:b w:val="false"/>
          <w:i w:val="false"/>
          <w:color w:val="000000"/>
          <w:sz w:val="28"/>
        </w:rPr>
        <w:t>
      Ордабасы көшесі 1, 2, 3, 4, 5, 6, 7, 8, 9, 10, 11, 12, 13, 14, 15, 16, 17, 18, 19, 20, 21, 22, 23, 24, 25, 26, 27, 28, 29, 30, 31, 32, 33, 34, 35, 36, 37, 38, 39, 40, 41, 50, 51, 52, 53, 54;</w:t>
      </w:r>
    </w:p>
    <w:bookmarkEnd w:id="1639"/>
    <w:bookmarkStart w:name="z1653" w:id="1640"/>
    <w:p>
      <w:pPr>
        <w:spacing w:after="0"/>
        <w:ind w:left="0"/>
        <w:jc w:val="both"/>
      </w:pPr>
      <w:r>
        <w:rPr>
          <w:rFonts w:ascii="Times New Roman"/>
          <w:b w:val="false"/>
          <w:i w:val="false"/>
          <w:color w:val="000000"/>
          <w:sz w:val="28"/>
        </w:rPr>
        <w:t>
      Найзакескен көшесі 1, 2, 3, 4, 5, 6, 7, 8, 9, 10, 11, 12, 13, 14, 15, 16, 17, 18, 19, 20, 21, 22, 23, 24, 25, 26, 27, 28, 29, 30, 31, 32, 33, 34, 35, 36, 37, 38, 39, 40, 41, 50, 51, 52, 53, 54, 55, 56, 57;</w:t>
      </w:r>
    </w:p>
    <w:bookmarkEnd w:id="1640"/>
    <w:bookmarkStart w:name="z1654" w:id="1641"/>
    <w:p>
      <w:pPr>
        <w:spacing w:after="0"/>
        <w:ind w:left="0"/>
        <w:jc w:val="both"/>
      </w:pPr>
      <w:r>
        <w:rPr>
          <w:rFonts w:ascii="Times New Roman"/>
          <w:b w:val="false"/>
          <w:i w:val="false"/>
          <w:color w:val="000000"/>
          <w:sz w:val="28"/>
        </w:rPr>
        <w:t>
      Өлеңдісай көшесі 1, 2, 3, 4, 5, 6, 7, 8, 9, 10, 11, 12, 13, 14, 15, 16, 17, 18, 19, 20, 21, 22, 23, 24, 25, 26, 27, 28, 29, 30, 31, 32, 33, 34, 35, 36, 37, 38, 39, 40, 41, 50, 51, 52, 53, 54;</w:t>
      </w:r>
    </w:p>
    <w:bookmarkEnd w:id="1641"/>
    <w:bookmarkStart w:name="z1655" w:id="1642"/>
    <w:p>
      <w:pPr>
        <w:spacing w:after="0"/>
        <w:ind w:left="0"/>
        <w:jc w:val="both"/>
      </w:pPr>
      <w:r>
        <w:rPr>
          <w:rFonts w:ascii="Times New Roman"/>
          <w:b w:val="false"/>
          <w:i w:val="false"/>
          <w:color w:val="000000"/>
          <w:sz w:val="28"/>
        </w:rPr>
        <w:t>
      Сұлукөл 1, 2, 3, 4, 5, 6, 7, 8, 9, 10, 11, 12, 13, 14, 15, 16, 17, 18, 19, 20, 21, 22, 23, 24, 25, 26, 27, 28, 29, 30, 31, 32, 33, 34, 35, 36, 37, 38, 39, 40, 41, 50, 51, 52, 53, 54, 55, 56, 57, 58, 59, 60;</w:t>
      </w:r>
    </w:p>
    <w:bookmarkEnd w:id="1642"/>
    <w:bookmarkStart w:name="z1656" w:id="1643"/>
    <w:p>
      <w:pPr>
        <w:spacing w:after="0"/>
        <w:ind w:left="0"/>
        <w:jc w:val="both"/>
      </w:pPr>
      <w:r>
        <w:rPr>
          <w:rFonts w:ascii="Times New Roman"/>
          <w:b w:val="false"/>
          <w:i w:val="false"/>
          <w:color w:val="000000"/>
          <w:sz w:val="28"/>
        </w:rPr>
        <w:t>
      Мұғалжар көшесі 1, 2, 3, 4, 5, 6, 7, 8, 9, 10, 11, 12, 13, 14, 15, 16, 17, 18, 19, 20, 21, 22, 23, 24, 25, 26, 27, 28, 29, 30, 31, 32, 33, 34, 35, 36, 37, 38, 39, 40, 41, 50, 51, 52, 53, 54, 55, 56, 57, 58, 59, 60;</w:t>
      </w:r>
    </w:p>
    <w:bookmarkEnd w:id="1643"/>
    <w:bookmarkStart w:name="z1657" w:id="1644"/>
    <w:p>
      <w:pPr>
        <w:spacing w:after="0"/>
        <w:ind w:left="0"/>
        <w:jc w:val="both"/>
      </w:pPr>
      <w:r>
        <w:rPr>
          <w:rFonts w:ascii="Times New Roman"/>
          <w:b w:val="false"/>
          <w:i w:val="false"/>
          <w:color w:val="000000"/>
          <w:sz w:val="28"/>
        </w:rPr>
        <w:t>
      Самал бұрылысы 1, 2, 3, 4, 5;</w:t>
      </w:r>
    </w:p>
    <w:bookmarkEnd w:id="1644"/>
    <w:bookmarkStart w:name="z1658" w:id="1645"/>
    <w:p>
      <w:pPr>
        <w:spacing w:after="0"/>
        <w:ind w:left="0"/>
        <w:jc w:val="both"/>
      </w:pPr>
      <w:r>
        <w:rPr>
          <w:rFonts w:ascii="Times New Roman"/>
          <w:b w:val="false"/>
          <w:i w:val="false"/>
          <w:color w:val="000000"/>
          <w:sz w:val="28"/>
        </w:rPr>
        <w:t>
      Саз бұрылысы 1, 2, 3, 4, 5;</w:t>
      </w:r>
    </w:p>
    <w:bookmarkEnd w:id="1645"/>
    <w:bookmarkStart w:name="z1659" w:id="1646"/>
    <w:p>
      <w:pPr>
        <w:spacing w:after="0"/>
        <w:ind w:left="0"/>
        <w:jc w:val="both"/>
      </w:pPr>
      <w:r>
        <w:rPr>
          <w:rFonts w:ascii="Times New Roman"/>
          <w:b w:val="false"/>
          <w:i w:val="false"/>
          <w:color w:val="000000"/>
          <w:sz w:val="28"/>
        </w:rPr>
        <w:t>
      бағбандық қоғамдар: АКХ Дружба, ПКСТ "Ай-мөлдір"; учетный квартал 028.</w:t>
      </w:r>
    </w:p>
    <w:bookmarkEnd w:id="1646"/>
    <w:bookmarkStart w:name="z1660" w:id="1647"/>
    <w:p>
      <w:pPr>
        <w:spacing w:after="0"/>
        <w:ind w:left="0"/>
        <w:jc w:val="both"/>
      </w:pPr>
      <w:r>
        <w:rPr>
          <w:rFonts w:ascii="Times New Roman"/>
          <w:b w:val="false"/>
          <w:i w:val="false"/>
          <w:color w:val="000000"/>
          <w:sz w:val="28"/>
        </w:rPr>
        <w:t>
      С. Сейфуллин көшесі 1, 2, 3, 4, 5, 6, 7, 8, 9, 10, 11, 12, 13, 14, 15, 16, 17, 18, 19, 20, 21, 22;</w:t>
      </w:r>
    </w:p>
    <w:bookmarkEnd w:id="1647"/>
    <w:bookmarkStart w:name="z1661" w:id="1648"/>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1648"/>
    <w:bookmarkStart w:name="z1662" w:id="1649"/>
    <w:p>
      <w:pPr>
        <w:spacing w:after="0"/>
        <w:ind w:left="0"/>
        <w:jc w:val="both"/>
      </w:pPr>
      <w:r>
        <w:rPr>
          <w:rFonts w:ascii="Times New Roman"/>
          <w:b w:val="false"/>
          <w:i w:val="false"/>
          <w:color w:val="000000"/>
          <w:sz w:val="28"/>
        </w:rPr>
        <w:t>
      Медеу көшесі 1, 2, 3, 4, 5, 6, 7, 8, 9, 10, 11, 12, 13, 14, 15, 16, 17, 18, 19, 20, 21, 22, 23, 24, 25, 26, 27, 28, 29, 30, 31, 32, 33, 34, 35, 36;</w:t>
      </w:r>
    </w:p>
    <w:bookmarkEnd w:id="1649"/>
    <w:bookmarkStart w:name="z1663" w:id="1650"/>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50, 51, 52, 53, 54, 55, 56, 57, 58, 59, 60;</w:t>
      </w:r>
    </w:p>
    <w:bookmarkEnd w:id="1650"/>
    <w:bookmarkStart w:name="z1664" w:id="1651"/>
    <w:p>
      <w:pPr>
        <w:spacing w:after="0"/>
        <w:ind w:left="0"/>
        <w:jc w:val="both"/>
      </w:pPr>
      <w:r>
        <w:rPr>
          <w:rFonts w:ascii="Times New Roman"/>
          <w:b w:val="false"/>
          <w:i w:val="false"/>
          <w:color w:val="000000"/>
          <w:sz w:val="28"/>
        </w:rPr>
        <w:t>
      Айнабұлақ көшесі 1, 2, 3, 4, 5, 6, 7, 8, 9, 10, 11, 12, 13, 14, 15, 16, 17, 18, 19, 20, 21, 22, 23, 24, 25, 26, 27, 28, 29, 30, 31, 32, 33, 34, 35, 36, 37, 38, 39, 40, 41, 50, 51, 52, 53, 54, 55, 56, 57.</w:t>
      </w:r>
    </w:p>
    <w:bookmarkEnd w:id="1651"/>
    <w:bookmarkStart w:name="z1665" w:id="1652"/>
    <w:p>
      <w:pPr>
        <w:spacing w:after="0"/>
        <w:ind w:left="0"/>
        <w:jc w:val="both"/>
      </w:pPr>
      <w:r>
        <w:rPr>
          <w:rFonts w:ascii="Times New Roman"/>
          <w:b w:val="false"/>
          <w:i w:val="false"/>
          <w:color w:val="000000"/>
          <w:sz w:val="28"/>
        </w:rPr>
        <w:t>
      № 979 сайлау учаскесі.</w:t>
      </w:r>
    </w:p>
    <w:bookmarkEnd w:id="1652"/>
    <w:bookmarkStart w:name="z1666" w:id="1653"/>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653"/>
    <w:bookmarkStart w:name="z1667" w:id="1654"/>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654"/>
    <w:bookmarkStart w:name="z1668" w:id="1655"/>
    <w:p>
      <w:pPr>
        <w:spacing w:after="0"/>
        <w:ind w:left="0"/>
        <w:jc w:val="both"/>
      </w:pPr>
      <w:r>
        <w:rPr>
          <w:rFonts w:ascii="Times New Roman"/>
          <w:b w:val="false"/>
          <w:i w:val="false"/>
          <w:color w:val="000000"/>
          <w:sz w:val="28"/>
        </w:rPr>
        <w:t>
      Ы. Алтынсарин көшесі 1, 2, 3, 4, 5, 6, 7, 8, 9, 10, 11, 12, 13, 14, 15, 16, 17, 18, 19, 20, 21, 22, 23, 24, 25, 26;</w:t>
      </w:r>
    </w:p>
    <w:bookmarkEnd w:id="1655"/>
    <w:bookmarkStart w:name="z1669" w:id="1656"/>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656"/>
    <w:bookmarkStart w:name="z1670" w:id="1657"/>
    <w:p>
      <w:pPr>
        <w:spacing w:after="0"/>
        <w:ind w:left="0"/>
        <w:jc w:val="both"/>
      </w:pPr>
      <w:r>
        <w:rPr>
          <w:rFonts w:ascii="Times New Roman"/>
          <w:b w:val="false"/>
          <w:i w:val="false"/>
          <w:color w:val="000000"/>
          <w:sz w:val="28"/>
        </w:rPr>
        <w:t>
      С. Сейфуллин көшесі 1, 2, 3, 4, 5, 6, 7, 8, 9, 10, 11, 12, 13, 14, 15, 16, 17;</w:t>
      </w:r>
    </w:p>
    <w:bookmarkEnd w:id="1657"/>
    <w:bookmarkStart w:name="z1671" w:id="1658"/>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658"/>
    <w:bookmarkStart w:name="z1672" w:id="1659"/>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659"/>
    <w:bookmarkStart w:name="z1673" w:id="1660"/>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60"/>
    <w:bookmarkStart w:name="z1674" w:id="1661"/>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61"/>
    <w:bookmarkStart w:name="z1675" w:id="1662"/>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662"/>
    <w:bookmarkStart w:name="z1676" w:id="1663"/>
    <w:p>
      <w:pPr>
        <w:spacing w:after="0"/>
        <w:ind w:left="0"/>
        <w:jc w:val="both"/>
      </w:pPr>
      <w:r>
        <w:rPr>
          <w:rFonts w:ascii="Times New Roman"/>
          <w:b w:val="false"/>
          <w:i w:val="false"/>
          <w:color w:val="000000"/>
          <w:sz w:val="28"/>
        </w:rPr>
        <w:t>
      Т. 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663"/>
    <w:bookmarkStart w:name="z1677" w:id="1664"/>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664"/>
    <w:bookmarkStart w:name="z1678" w:id="1665"/>
    <w:p>
      <w:pPr>
        <w:spacing w:after="0"/>
        <w:ind w:left="0"/>
        <w:jc w:val="both"/>
      </w:pPr>
      <w:r>
        <w:rPr>
          <w:rFonts w:ascii="Times New Roman"/>
          <w:b w:val="false"/>
          <w:i w:val="false"/>
          <w:color w:val="000000"/>
          <w:sz w:val="28"/>
        </w:rPr>
        <w:t>
      Ә. Молдағұлова көшесі 1, 2, 3, 4, 5, 6, 7, 8, 9, 10, 11, 12, 13, 14, 15;</w:t>
      </w:r>
    </w:p>
    <w:bookmarkEnd w:id="1665"/>
    <w:bookmarkStart w:name="z1679" w:id="1666"/>
    <w:p>
      <w:pPr>
        <w:spacing w:after="0"/>
        <w:ind w:left="0"/>
        <w:jc w:val="both"/>
      </w:pPr>
      <w:r>
        <w:rPr>
          <w:rFonts w:ascii="Times New Roman"/>
          <w:b w:val="false"/>
          <w:i w:val="false"/>
          <w:color w:val="000000"/>
          <w:sz w:val="28"/>
        </w:rPr>
        <w:t>
      Ақтоған 1, 2, 3, 4, 5, 6, 7, 8, 9, 10, 11, 12, 13, 14, 15, 16, 17, 18, 19, 20, 21, 22, 23, 24, 25, 26, 27;</w:t>
      </w:r>
    </w:p>
    <w:bookmarkEnd w:id="1666"/>
    <w:bookmarkStart w:name="z1680" w:id="1667"/>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667"/>
    <w:bookmarkStart w:name="z1681" w:id="1668"/>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668"/>
    <w:bookmarkStart w:name="z1682" w:id="1669"/>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669"/>
    <w:bookmarkStart w:name="z1683" w:id="1670"/>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670"/>
    <w:bookmarkStart w:name="z1684" w:id="1671"/>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671"/>
    <w:bookmarkStart w:name="z1685" w:id="1672"/>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672"/>
    <w:bookmarkStart w:name="z1686" w:id="1673"/>
    <w:p>
      <w:pPr>
        <w:spacing w:after="0"/>
        <w:ind w:left="0"/>
        <w:jc w:val="both"/>
      </w:pPr>
      <w:r>
        <w:rPr>
          <w:rFonts w:ascii="Times New Roman"/>
          <w:b w:val="false"/>
          <w:i w:val="false"/>
          <w:color w:val="000000"/>
          <w:sz w:val="28"/>
        </w:rPr>
        <w:t>
      № 986 сайлау учаскесі.</w:t>
      </w:r>
    </w:p>
    <w:bookmarkEnd w:id="1673"/>
    <w:bookmarkStart w:name="z1687" w:id="1674"/>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674"/>
    <w:bookmarkStart w:name="z1688" w:id="1675"/>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675"/>
    <w:bookmarkStart w:name="z1689" w:id="1676"/>
    <w:p>
      <w:pPr>
        <w:spacing w:after="0"/>
        <w:ind w:left="0"/>
        <w:jc w:val="both"/>
      </w:pPr>
      <w:r>
        <w:rPr>
          <w:rFonts w:ascii="Times New Roman"/>
          <w:b w:val="false"/>
          <w:i w:val="false"/>
          <w:color w:val="000000"/>
          <w:sz w:val="28"/>
        </w:rPr>
        <w:t>
      № 999 сайлау учаскесі.</w:t>
      </w:r>
    </w:p>
    <w:bookmarkEnd w:id="1676"/>
    <w:bookmarkStart w:name="z1690" w:id="1677"/>
    <w:p>
      <w:pPr>
        <w:spacing w:after="0"/>
        <w:ind w:left="0"/>
        <w:jc w:val="both"/>
      </w:pPr>
      <w:r>
        <w:rPr>
          <w:rFonts w:ascii="Times New Roman"/>
          <w:b w:val="false"/>
          <w:i w:val="false"/>
          <w:color w:val="000000"/>
          <w:sz w:val="28"/>
        </w:rPr>
        <w:t>
      Сайлау учаскесінің орталығы: Қаскелең қаласы, 203 есептік квартал, 1394/1 жер телімі, "Алматы облысы білім басқармасының Қарасай ауданы бойынша білім бөлімі" мемлекеттік мекемесінің "Қаскелең қаласындағы мектеп-гимназия" коммуналдық мемлекеттік мекемесі (фойе).</w:t>
      </w:r>
    </w:p>
    <w:bookmarkEnd w:id="1677"/>
    <w:bookmarkStart w:name="z1691" w:id="1678"/>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678"/>
    <w:bookmarkStart w:name="z1692" w:id="1679"/>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66, 67, 68, 69, 70, 71, 72, 73, 74, 75, 76, 77, 78, 79, 80;</w:t>
      </w:r>
    </w:p>
    <w:bookmarkEnd w:id="1679"/>
    <w:bookmarkStart w:name="z1693" w:id="1680"/>
    <w:p>
      <w:pPr>
        <w:spacing w:after="0"/>
        <w:ind w:left="0"/>
        <w:jc w:val="both"/>
      </w:pPr>
      <w:r>
        <w:rPr>
          <w:rFonts w:ascii="Times New Roman"/>
          <w:b w:val="false"/>
          <w:i w:val="false"/>
          <w:color w:val="000000"/>
          <w:sz w:val="28"/>
        </w:rPr>
        <w:t>
      Ұлы дала көшесі1, 2, 3, 4, 5, 6, 7, 8, 9, 10, 11, 12, 13, 14, 15, 16, 17, 18, 19, 20, 21, 22, 23, 24, 25;</w:t>
      </w:r>
    </w:p>
    <w:bookmarkEnd w:id="1680"/>
    <w:bookmarkStart w:name="z1694" w:id="1681"/>
    <w:p>
      <w:pPr>
        <w:spacing w:after="0"/>
        <w:ind w:left="0"/>
        <w:jc w:val="both"/>
      </w:pPr>
      <w:r>
        <w:rPr>
          <w:rFonts w:ascii="Times New Roman"/>
          <w:b w:val="false"/>
          <w:i w:val="false"/>
          <w:color w:val="000000"/>
          <w:sz w:val="28"/>
        </w:rPr>
        <w:t>
      Мәңгілік Ел көшесі1, 2, 3, 4, 5, 6, 7, 8, 9, 10, 11, 12, 13, 14, 15, 16, 17, 18, 19, 20, 21, 22, 23, 24, 25, 26, 27, 28, 29, 30, 31, 32, 33, 34, 35, 36, 37, 38, 39, 40, 41;</w:t>
      </w:r>
    </w:p>
    <w:bookmarkEnd w:id="1681"/>
    <w:bookmarkStart w:name="z1695" w:id="1682"/>
    <w:p>
      <w:pPr>
        <w:spacing w:after="0"/>
        <w:ind w:left="0"/>
        <w:jc w:val="both"/>
      </w:pPr>
      <w:r>
        <w:rPr>
          <w:rFonts w:ascii="Times New Roman"/>
          <w:b w:val="false"/>
          <w:i w:val="false"/>
          <w:color w:val="000000"/>
          <w:sz w:val="28"/>
        </w:rPr>
        <w:t>
      Орбұлақ көшесі1, 2, 3, 4, 5, 6, 7, 8, 9, 10, 11, 12, 13, 14, 15, 16, 17, 18, 19, 20, 21, 22, 23, 24, 25, 26, 27, 28, 29, 30, 31, 32, 33, 34, 35, 36, 37, 38, 39, 40, 41, 42, 43, 44, 45;</w:t>
      </w:r>
    </w:p>
    <w:bookmarkEnd w:id="1682"/>
    <w:bookmarkStart w:name="z1696" w:id="1683"/>
    <w:p>
      <w:pPr>
        <w:spacing w:after="0"/>
        <w:ind w:left="0"/>
        <w:jc w:val="both"/>
      </w:pPr>
      <w:r>
        <w:rPr>
          <w:rFonts w:ascii="Times New Roman"/>
          <w:b w:val="false"/>
          <w:i w:val="false"/>
          <w:color w:val="000000"/>
          <w:sz w:val="28"/>
        </w:rPr>
        <w:t>
       Алтын емел көшесі1, 2, 3, 4, 5, 6, 7, 8, 9, 10, 11, 12, 13, 14, 15, 16, 17, 18, 19, 20, 21, 22, 23, 24, 25, 26, 27, 28, 29, 30, 31, 32, 33, 34, 35, 36, 37, 38, 39, 40, 41, 42, 43, 44, 45, 46, 47, 48, 49, 50, 51, 52, 53, 54, 55;</w:t>
      </w:r>
    </w:p>
    <w:bookmarkEnd w:id="1683"/>
    <w:bookmarkStart w:name="z1697" w:id="1684"/>
    <w:p>
      <w:pPr>
        <w:spacing w:after="0"/>
        <w:ind w:left="0"/>
        <w:jc w:val="both"/>
      </w:pPr>
      <w:r>
        <w:rPr>
          <w:rFonts w:ascii="Times New Roman"/>
          <w:b w:val="false"/>
          <w:i w:val="false"/>
          <w:color w:val="000000"/>
          <w:sz w:val="28"/>
        </w:rPr>
        <w:t>
      Хантау көшесі1, 2, 3, 4, 5, 6, 7, 8, 9, 10, 11, 12, 13, 14, 15, 16, 17, 18, 19, 20, 21, 22, 23, 24, 25, 26, 27, 28, 29, 30, 31, 32, 33, 34, 35, 36, 37, 38, 39, 40, 41, 42, 43, 44, 45;</w:t>
      </w:r>
    </w:p>
    <w:bookmarkEnd w:id="1684"/>
    <w:bookmarkStart w:name="z1698" w:id="1685"/>
    <w:p>
      <w:pPr>
        <w:spacing w:after="0"/>
        <w:ind w:left="0"/>
        <w:jc w:val="both"/>
      </w:pPr>
      <w:r>
        <w:rPr>
          <w:rFonts w:ascii="Times New Roman"/>
          <w:b w:val="false"/>
          <w:i w:val="false"/>
          <w:color w:val="000000"/>
          <w:sz w:val="28"/>
        </w:rPr>
        <w:t>
      Шыңғыстау көшесі1, 2, 3, 4, 5, 6, 7, 8, 9, 10, 11, 12, 13, 14, 15, 16, 17, 18, 19, 20, 21, 22, 23, 24, 25, 26, 27, 28, 29, 30, 31, 32, 33, 34, 35;</w:t>
      </w:r>
    </w:p>
    <w:bookmarkEnd w:id="1685"/>
    <w:bookmarkStart w:name="z1699" w:id="1686"/>
    <w:p>
      <w:pPr>
        <w:spacing w:after="0"/>
        <w:ind w:left="0"/>
        <w:jc w:val="both"/>
      </w:pPr>
      <w:r>
        <w:rPr>
          <w:rFonts w:ascii="Times New Roman"/>
          <w:b w:val="false"/>
          <w:i w:val="false"/>
          <w:color w:val="000000"/>
          <w:sz w:val="28"/>
        </w:rPr>
        <w:t>
      Сауран көшесі1, 2, 3, 4, 5, 6, 7, 8, 9, 10, 11, 12, 13, 14, 15, 16, 17, 18, 19, 20;</w:t>
      </w:r>
    </w:p>
    <w:bookmarkEnd w:id="1686"/>
    <w:bookmarkStart w:name="z1700" w:id="1687"/>
    <w:p>
      <w:pPr>
        <w:spacing w:after="0"/>
        <w:ind w:left="0"/>
        <w:jc w:val="both"/>
      </w:pPr>
      <w:r>
        <w:rPr>
          <w:rFonts w:ascii="Times New Roman"/>
          <w:b w:val="false"/>
          <w:i w:val="false"/>
          <w:color w:val="000000"/>
          <w:sz w:val="28"/>
        </w:rPr>
        <w:t xml:space="preserve">
      Ерейментау көшесі1, 2, 3, 4, 5, 6, 7, 8, 9, 10, 11, 12, 13, 14, 15, 16, 17, 18, 19, 20, 21, 22, 23, 24, 25, 26, 27, 28; </w:t>
      </w:r>
    </w:p>
    <w:bookmarkEnd w:id="1687"/>
    <w:bookmarkStart w:name="z1701" w:id="1688"/>
    <w:p>
      <w:pPr>
        <w:spacing w:after="0"/>
        <w:ind w:left="0"/>
        <w:jc w:val="both"/>
      </w:pPr>
      <w:r>
        <w:rPr>
          <w:rFonts w:ascii="Times New Roman"/>
          <w:b w:val="false"/>
          <w:i w:val="false"/>
          <w:color w:val="000000"/>
          <w:sz w:val="28"/>
        </w:rPr>
        <w:t xml:space="preserve">
      Ұлан көшесі1, 2, 3, 4, 5, 6, 7, 8, 9, 10, 11, 12, 13, 14, 15, 16, 17, 18, 19, 20, 21, 22, 23, 24, 25, 26, 27, 28, 29, 30, 31, 32, 33, 34, 35, 36, 37, 38, 39, 40, 41, 42, 43, 44, 45, 46, 47, 48, 49, 50, 51, 52; </w:t>
      </w:r>
    </w:p>
    <w:bookmarkEnd w:id="1688"/>
    <w:bookmarkStart w:name="z1702" w:id="1689"/>
    <w:p>
      <w:pPr>
        <w:spacing w:after="0"/>
        <w:ind w:left="0"/>
        <w:jc w:val="both"/>
      </w:pPr>
      <w:r>
        <w:rPr>
          <w:rFonts w:ascii="Times New Roman"/>
          <w:b w:val="false"/>
          <w:i w:val="false"/>
          <w:color w:val="000000"/>
          <w:sz w:val="28"/>
        </w:rPr>
        <w:t xml:space="preserve">
      Ойыл көшесі1, 2, 3, 4, 5, 6, 7, 8, 9, 10, 11, 12, 13, 14, 15, 16, 17, 18, 19, 20, 21, 22, 23, 24, 25, 26, 27, 28, 29, 30, 31, 32, 33, 34, 35, 36, 37, 38, 39, 40, 41, 42, 43, 44, 45, 46, 47, 48, 49, 50, 51, 52, 53, 54; </w:t>
      </w:r>
    </w:p>
    <w:bookmarkEnd w:id="1689"/>
    <w:bookmarkStart w:name="z1703" w:id="1690"/>
    <w:p>
      <w:pPr>
        <w:spacing w:after="0"/>
        <w:ind w:left="0"/>
        <w:jc w:val="both"/>
      </w:pPr>
      <w:r>
        <w:rPr>
          <w:rFonts w:ascii="Times New Roman"/>
          <w:b w:val="false"/>
          <w:i w:val="false"/>
          <w:color w:val="000000"/>
          <w:sz w:val="28"/>
        </w:rPr>
        <w:t xml:space="preserve">
      Әмірқұл Шәлімбеков көшесі1, 2, 3, 4, 5, 6, 7, 8, 9, 10, 11, 12, 13, 14, 15, 16, 17, 18, 19, 20, 21, 22, 23, 24, 25, 26, 27, 28, 29, 30, 31, 32, 33, 34, 35, 36, 37, 38, 39, 40, 41, 42, 43, 44, 45, 46, 47, 48, 49, 50, 51, 52, 53, 54; </w:t>
      </w:r>
    </w:p>
    <w:bookmarkEnd w:id="1690"/>
    <w:bookmarkStart w:name="z1704" w:id="1691"/>
    <w:p>
      <w:pPr>
        <w:spacing w:after="0"/>
        <w:ind w:left="0"/>
        <w:jc w:val="both"/>
      </w:pPr>
      <w:r>
        <w:rPr>
          <w:rFonts w:ascii="Times New Roman"/>
          <w:b w:val="false"/>
          <w:i w:val="false"/>
          <w:color w:val="000000"/>
          <w:sz w:val="28"/>
        </w:rPr>
        <w:t xml:space="preserve">
      Тарбағатай көшесі1, 2, 3, 4, 5, 6, 7, 8, 9, 10, 11, 12, 13, 14, 15, 16, 17, 18, 19, 20, 21, 22, 23, 24, 25, 26, 27, 28, 29, 30, 31, 32, 33, 34, 35, 36, 37, 38, 39, 40, 41, 42, 43, 44, 45, 46, 47, 48, 49; </w:t>
      </w:r>
    </w:p>
    <w:bookmarkEnd w:id="1691"/>
    <w:bookmarkStart w:name="z1705" w:id="1692"/>
    <w:p>
      <w:pPr>
        <w:spacing w:after="0"/>
        <w:ind w:left="0"/>
        <w:jc w:val="both"/>
      </w:pPr>
      <w:r>
        <w:rPr>
          <w:rFonts w:ascii="Times New Roman"/>
          <w:b w:val="false"/>
          <w:i w:val="false"/>
          <w:color w:val="000000"/>
          <w:sz w:val="28"/>
        </w:rPr>
        <w:t xml:space="preserve">
      Төрткөл көшесі1, 2, 3, 4, 5, 6, 7, 8, 9, 10, 11, 12, 13, 14, 15, 16, 17, 18, 19, 20, 21, 22, 23, 24, 25, 26, 27, 28, 29, 30, 31, 32, 33, 34, 35, 36, 37; </w:t>
      </w:r>
    </w:p>
    <w:bookmarkEnd w:id="1692"/>
    <w:bookmarkStart w:name="z1706" w:id="1693"/>
    <w:p>
      <w:pPr>
        <w:spacing w:after="0"/>
        <w:ind w:left="0"/>
        <w:jc w:val="both"/>
      </w:pPr>
      <w:r>
        <w:rPr>
          <w:rFonts w:ascii="Times New Roman"/>
          <w:b w:val="false"/>
          <w:i w:val="false"/>
          <w:color w:val="000000"/>
          <w:sz w:val="28"/>
        </w:rPr>
        <w:t xml:space="preserve">
      Алтыншоқы көшесі1, 2, 3, 4, 5, 6, 7, 8, 9, 10, 11, 12, 13, 14, 15; </w:t>
      </w:r>
    </w:p>
    <w:bookmarkEnd w:id="1693"/>
    <w:bookmarkStart w:name="z1707" w:id="1694"/>
    <w:p>
      <w:pPr>
        <w:spacing w:after="0"/>
        <w:ind w:left="0"/>
        <w:jc w:val="both"/>
      </w:pPr>
      <w:r>
        <w:rPr>
          <w:rFonts w:ascii="Times New Roman"/>
          <w:b w:val="false"/>
          <w:i w:val="false"/>
          <w:color w:val="000000"/>
          <w:sz w:val="28"/>
        </w:rPr>
        <w:t>
      Айнакөл көшесі1, 2, 3, 4, 5, 6, 7, 8, 9, 10, 11, 12, 13, 14, 15, 16, 17, 18, 19, 20, 21, 22, 23, 24, 25, 26, 27, 28, 29, 30, 31, 32, 33, 34, 35, 36, 37, 38, 39, 40, 41, 42, 43, 44, 45, 46, 47, 48, 49, 50, 51, 52, 53, 54, 55, 56, 57, 58, 59, 60;</w:t>
      </w:r>
    </w:p>
    <w:bookmarkEnd w:id="1694"/>
    <w:bookmarkStart w:name="z1708" w:id="1695"/>
    <w:p>
      <w:pPr>
        <w:spacing w:after="0"/>
        <w:ind w:left="0"/>
        <w:jc w:val="both"/>
      </w:pPr>
      <w:r>
        <w:rPr>
          <w:rFonts w:ascii="Times New Roman"/>
          <w:b w:val="false"/>
          <w:i w:val="false"/>
          <w:color w:val="000000"/>
          <w:sz w:val="28"/>
        </w:rPr>
        <w:t>
      Ақорда көшесі1, 2, 3, 4, 5, 6, 7, 8, 9, 10, 11, 12, 13, 14, 15, 16, 17, 18, 19, 20, 21, 22, 23, 24;</w:t>
      </w:r>
    </w:p>
    <w:bookmarkEnd w:id="1695"/>
    <w:bookmarkStart w:name="z1709" w:id="1696"/>
    <w:p>
      <w:pPr>
        <w:spacing w:after="0"/>
        <w:ind w:left="0"/>
        <w:jc w:val="both"/>
      </w:pPr>
      <w:r>
        <w:rPr>
          <w:rFonts w:ascii="Times New Roman"/>
          <w:b w:val="false"/>
          <w:i w:val="false"/>
          <w:color w:val="000000"/>
          <w:sz w:val="28"/>
        </w:rPr>
        <w:t>
      Сарай Берке көшесі1, 2, 3, 4, 5, 6, 7, 8, 9, 10, 11, 12, 13, 14, 15, 16, 17, 18, 19, 20, 21, 22;</w:t>
      </w:r>
    </w:p>
    <w:bookmarkEnd w:id="1696"/>
    <w:bookmarkStart w:name="z1710" w:id="1697"/>
    <w:p>
      <w:pPr>
        <w:spacing w:after="0"/>
        <w:ind w:left="0"/>
        <w:jc w:val="both"/>
      </w:pPr>
      <w:r>
        <w:rPr>
          <w:rFonts w:ascii="Times New Roman"/>
          <w:b w:val="false"/>
          <w:i w:val="false"/>
          <w:color w:val="000000"/>
          <w:sz w:val="28"/>
        </w:rPr>
        <w:t xml:space="preserve">
      Ақжайлау көшесі1, 2, 3, 4, 5, 6, 7, 8, 9, 10, 11, 12, 13, 14, 15, 16, 17, 18, 19, 20, 21, 22, 23, 24, 25, 26, 27, 28; </w:t>
      </w:r>
    </w:p>
    <w:bookmarkEnd w:id="1697"/>
    <w:bookmarkStart w:name="z1711" w:id="1698"/>
    <w:p>
      <w:pPr>
        <w:spacing w:after="0"/>
        <w:ind w:left="0"/>
        <w:jc w:val="both"/>
      </w:pPr>
      <w:r>
        <w:rPr>
          <w:rFonts w:ascii="Times New Roman"/>
          <w:b w:val="false"/>
          <w:i w:val="false"/>
          <w:color w:val="000000"/>
          <w:sz w:val="28"/>
        </w:rPr>
        <w:t>
      Ақбидай көшесі1, 2, 3, 4, 5, 6, 7, 8, 9, 10, 11, 12, 13, 14, 15, 16, 17, 18, 19, 20, 21, 22, 23, 24, 25, 26, 27;</w:t>
      </w:r>
    </w:p>
    <w:bookmarkEnd w:id="1698"/>
    <w:bookmarkStart w:name="z1712" w:id="1699"/>
    <w:p>
      <w:pPr>
        <w:spacing w:after="0"/>
        <w:ind w:left="0"/>
        <w:jc w:val="both"/>
      </w:pPr>
      <w:r>
        <w:rPr>
          <w:rFonts w:ascii="Times New Roman"/>
          <w:b w:val="false"/>
          <w:i w:val="false"/>
          <w:color w:val="000000"/>
          <w:sz w:val="28"/>
        </w:rPr>
        <w:t xml:space="preserve">
      Аруана көшесі1, 2, 3, 4, 5, 6, 7, 8, 9, 10, 11, 12, 13, 14, 15, 16, 17, 18, 19, 20, 21, 22, 23, 24, 25, 26, 27, 28, 29, 30, 31; </w:t>
      </w:r>
    </w:p>
    <w:bookmarkEnd w:id="1699"/>
    <w:bookmarkStart w:name="z1713" w:id="1700"/>
    <w:p>
      <w:pPr>
        <w:spacing w:after="0"/>
        <w:ind w:left="0"/>
        <w:jc w:val="both"/>
      </w:pPr>
      <w:r>
        <w:rPr>
          <w:rFonts w:ascii="Times New Roman"/>
          <w:b w:val="false"/>
          <w:i w:val="false"/>
          <w:color w:val="000000"/>
          <w:sz w:val="28"/>
        </w:rPr>
        <w:t>
      Балдырған көшесі1, 2, 3, 4, 5, 6, 7, 8, 9, 10;</w:t>
      </w:r>
    </w:p>
    <w:bookmarkEnd w:id="1700"/>
    <w:bookmarkStart w:name="z1714" w:id="1701"/>
    <w:p>
      <w:pPr>
        <w:spacing w:after="0"/>
        <w:ind w:left="0"/>
        <w:jc w:val="both"/>
      </w:pPr>
      <w:r>
        <w:rPr>
          <w:rFonts w:ascii="Times New Roman"/>
          <w:b w:val="false"/>
          <w:i w:val="false"/>
          <w:color w:val="000000"/>
          <w:sz w:val="28"/>
        </w:rPr>
        <w:t xml:space="preserve">
      Ерке сылқым көшесі1, 2, 3, 4, 5, 6, 7, 8, 9, 10; </w:t>
      </w:r>
    </w:p>
    <w:bookmarkEnd w:id="1701"/>
    <w:bookmarkStart w:name="z1715" w:id="1702"/>
    <w:p>
      <w:pPr>
        <w:spacing w:after="0"/>
        <w:ind w:left="0"/>
        <w:jc w:val="both"/>
      </w:pPr>
      <w:r>
        <w:rPr>
          <w:rFonts w:ascii="Times New Roman"/>
          <w:b w:val="false"/>
          <w:i w:val="false"/>
          <w:color w:val="000000"/>
          <w:sz w:val="28"/>
        </w:rPr>
        <w:t>
      Ханорда көшесі1, 2, 3, 4, 5, 6, 7, 8, 9, 10, 11, 12, 13, 14, 15, 16, 17, 18;</w:t>
      </w:r>
    </w:p>
    <w:bookmarkEnd w:id="1702"/>
    <w:bookmarkStart w:name="z1716" w:id="1703"/>
    <w:p>
      <w:pPr>
        <w:spacing w:after="0"/>
        <w:ind w:left="0"/>
        <w:jc w:val="both"/>
      </w:pPr>
      <w:r>
        <w:rPr>
          <w:rFonts w:ascii="Times New Roman"/>
          <w:b w:val="false"/>
          <w:i w:val="false"/>
          <w:color w:val="000000"/>
          <w:sz w:val="28"/>
        </w:rPr>
        <w:t>
      Қатонқарағай көшесі1, 2, 3, 4, 5, 6, 7, 8, 9, 10, 11, 12, 13, 14, 15, 16, 17, 18, 19, 20, 21, 22, 23, 24, 25, 26, 27, 28;</w:t>
      </w:r>
    </w:p>
    <w:bookmarkEnd w:id="1703"/>
    <w:bookmarkStart w:name="z1717" w:id="1704"/>
    <w:p>
      <w:pPr>
        <w:spacing w:after="0"/>
        <w:ind w:left="0"/>
        <w:jc w:val="both"/>
      </w:pPr>
      <w:r>
        <w:rPr>
          <w:rFonts w:ascii="Times New Roman"/>
          <w:b w:val="false"/>
          <w:i w:val="false"/>
          <w:color w:val="000000"/>
          <w:sz w:val="28"/>
        </w:rPr>
        <w:t xml:space="preserve">
      Ырысты көшесі1, 2, 3, 4, 5, 6, 7, 8, 9, 10, 11, 12, 13, 14, 15, 16, 17, 18, 19, 20, 21, 22, 23, 24; </w:t>
      </w:r>
    </w:p>
    <w:bookmarkEnd w:id="1704"/>
    <w:bookmarkStart w:name="z1718" w:id="1705"/>
    <w:p>
      <w:pPr>
        <w:spacing w:after="0"/>
        <w:ind w:left="0"/>
        <w:jc w:val="both"/>
      </w:pPr>
      <w:r>
        <w:rPr>
          <w:rFonts w:ascii="Times New Roman"/>
          <w:b w:val="false"/>
          <w:i w:val="false"/>
          <w:color w:val="000000"/>
          <w:sz w:val="28"/>
        </w:rPr>
        <w:t>
      Шырайлы көшесі1, 2, 3, 4, 5, 6, 7, 8, 9, 10, 11, 12, 13, 14, 15, 16, 17, 18, 19, 20, 21, 22, 23, 24, 25, 26, 27, 28;</w:t>
      </w:r>
    </w:p>
    <w:bookmarkEnd w:id="1705"/>
    <w:bookmarkStart w:name="z1719" w:id="1706"/>
    <w:p>
      <w:pPr>
        <w:spacing w:after="0"/>
        <w:ind w:left="0"/>
        <w:jc w:val="both"/>
      </w:pPr>
      <w:r>
        <w:rPr>
          <w:rFonts w:ascii="Times New Roman"/>
          <w:b w:val="false"/>
          <w:i w:val="false"/>
          <w:color w:val="000000"/>
          <w:sz w:val="28"/>
        </w:rPr>
        <w:t>
      Салқынбел көшесі1, 2, 3, 4, 5, 6, 7, 8, 9, 10, 11, 12, 13, 14, 15, 16, 17, 18, 19, 20, 21, 22, 23, 24, 25, 26, 27, 28, 29, 30;</w:t>
      </w:r>
    </w:p>
    <w:bookmarkEnd w:id="1706"/>
    <w:bookmarkStart w:name="z1720" w:id="1707"/>
    <w:p>
      <w:pPr>
        <w:spacing w:after="0"/>
        <w:ind w:left="0"/>
        <w:jc w:val="both"/>
      </w:pPr>
      <w:r>
        <w:rPr>
          <w:rFonts w:ascii="Times New Roman"/>
          <w:b w:val="false"/>
          <w:i w:val="false"/>
          <w:color w:val="000000"/>
          <w:sz w:val="28"/>
        </w:rPr>
        <w:t>
      Тайқазан көшесі1, 2, 3, 4, 5, 6, 7, 8, 9, 10, 11, 12, 13, 14, 15, 16, 17, 18, 19, 20, 21, 22, 23, 24, 25, 26, 27, 28, 29, 30;</w:t>
      </w:r>
    </w:p>
    <w:bookmarkEnd w:id="1707"/>
    <w:bookmarkStart w:name="z1721" w:id="1708"/>
    <w:p>
      <w:pPr>
        <w:spacing w:after="0"/>
        <w:ind w:left="0"/>
        <w:jc w:val="both"/>
      </w:pPr>
      <w:r>
        <w:rPr>
          <w:rFonts w:ascii="Times New Roman"/>
          <w:b w:val="false"/>
          <w:i w:val="false"/>
          <w:color w:val="000000"/>
          <w:sz w:val="28"/>
        </w:rPr>
        <w:t>
      Сейітхан Исаев көшесі1, 2, 3, 4, 5, 6, 7, 8, 9, 10, 11, 12, 13, 14, 15, 16, 17, 18, 19, 20, 21, 22, 23, 24, 25, 26, 27, 28, 29, 30, 31, 32, 33, 34, 35, 36.</w:t>
      </w:r>
    </w:p>
    <w:bookmarkEnd w:id="1708"/>
    <w:bookmarkStart w:name="z1722" w:id="1709"/>
    <w:p>
      <w:pPr>
        <w:spacing w:after="0"/>
        <w:ind w:left="0"/>
        <w:jc w:val="both"/>
      </w:pPr>
      <w:r>
        <w:rPr>
          <w:rFonts w:ascii="Times New Roman"/>
          <w:b w:val="false"/>
          <w:i w:val="false"/>
          <w:color w:val="000000"/>
          <w:sz w:val="28"/>
        </w:rPr>
        <w:t>
      № 1000 сайлау учаскесі.</w:t>
      </w:r>
    </w:p>
    <w:bookmarkEnd w:id="1709"/>
    <w:bookmarkStart w:name="z1723" w:id="1710"/>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кәсіпорнының ғимараты, (фойе).</w:t>
      </w:r>
    </w:p>
    <w:bookmarkEnd w:id="1710"/>
    <w:bookmarkStart w:name="z1724" w:id="1711"/>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711"/>
    <w:bookmarkStart w:name="z1725" w:id="1712"/>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1712"/>
    <w:bookmarkStart w:name="z1726" w:id="1713"/>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13"/>
    <w:bookmarkStart w:name="z1727" w:id="1714"/>
    <w:p>
      <w:pPr>
        <w:spacing w:after="0"/>
        <w:ind w:left="0"/>
        <w:jc w:val="both"/>
      </w:pPr>
      <w:r>
        <w:rPr>
          <w:rFonts w:ascii="Times New Roman"/>
          <w:b w:val="false"/>
          <w:i w:val="false"/>
          <w:color w:val="000000"/>
          <w:sz w:val="28"/>
        </w:rPr>
        <w:t>
      Өміртай Өмірбеков көшесі 1, 2, 3, 4, 5, 6, 7, 8, 9, 10, 11, 12, 13, 14, 15, 16, 17, 18, 19, 20, 21, 22;</w:t>
      </w:r>
    </w:p>
    <w:bookmarkEnd w:id="1714"/>
    <w:bookmarkStart w:name="z1728" w:id="1715"/>
    <w:p>
      <w:pPr>
        <w:spacing w:after="0"/>
        <w:ind w:left="0"/>
        <w:jc w:val="both"/>
      </w:pPr>
      <w:r>
        <w:rPr>
          <w:rFonts w:ascii="Times New Roman"/>
          <w:b w:val="false"/>
          <w:i w:val="false"/>
          <w:color w:val="000000"/>
          <w:sz w:val="28"/>
        </w:rPr>
        <w:t xml:space="preserve">
      Халифа Алтай көшесі 1, 2, 3, 4, 5, 6, 7, 8, 9, 10, 11, 12, 13, 14, 15, 16, 17, 18, 19, 20, 21, 22, 23, 24, 25, 26, 27, 28, 29, 30, 31, 32, 33, 34, 35, 36, 37, 38, 39, 40, 41, 42, 43, 44, 45, 46, 47, 48, 49, 50, 51, 52, 53, 54, 55, 56, 57, 58, 59, 60, 61, 62; </w:t>
      </w:r>
    </w:p>
    <w:bookmarkEnd w:id="1715"/>
    <w:bookmarkStart w:name="z1729" w:id="1716"/>
    <w:p>
      <w:pPr>
        <w:spacing w:after="0"/>
        <w:ind w:left="0"/>
        <w:jc w:val="both"/>
      </w:pPr>
      <w:r>
        <w:rPr>
          <w:rFonts w:ascii="Times New Roman"/>
          <w:b w:val="false"/>
          <w:i w:val="false"/>
          <w:color w:val="000000"/>
          <w:sz w:val="28"/>
        </w:rPr>
        <w:t>
      Байөлке1, 2, 3, 4, 5, 6, 7, 8, 9, 10, 11, 12, 13, 14, 15, 16, 17, 18, 19, 20, 21;</w:t>
      </w:r>
    </w:p>
    <w:bookmarkEnd w:id="1716"/>
    <w:bookmarkStart w:name="z1730" w:id="1717"/>
    <w:p>
      <w:pPr>
        <w:spacing w:after="0"/>
        <w:ind w:left="0"/>
        <w:jc w:val="both"/>
      </w:pPr>
      <w:r>
        <w:rPr>
          <w:rFonts w:ascii="Times New Roman"/>
          <w:b w:val="false"/>
          <w:i w:val="false"/>
          <w:color w:val="000000"/>
          <w:sz w:val="28"/>
        </w:rPr>
        <w:t>
      Дидарлы көшесі 1, 2, 3, 4, 5, 6, 7, 8, 9, 10, 11, 12, 13, 14, 15, 16, 17, 18, 19, 20, 21, 22, 23, 24, 25;</w:t>
      </w:r>
    </w:p>
    <w:bookmarkEnd w:id="1717"/>
    <w:bookmarkStart w:name="z1731" w:id="1718"/>
    <w:p>
      <w:pPr>
        <w:spacing w:after="0"/>
        <w:ind w:left="0"/>
        <w:jc w:val="both"/>
      </w:pPr>
      <w:r>
        <w:rPr>
          <w:rFonts w:ascii="Times New Roman"/>
          <w:b w:val="false"/>
          <w:i w:val="false"/>
          <w:color w:val="000000"/>
          <w:sz w:val="28"/>
        </w:rPr>
        <w:t>
      Көлсай көшесі 1, 2, 3, 4, 5, 6, 7, 8, 9, 10, 11, 12, 13, 14, 15, 16, 17, 18, 19, 20, 21, 22, 23, 24, 25, 26, 27;</w:t>
      </w:r>
    </w:p>
    <w:bookmarkEnd w:id="1718"/>
    <w:bookmarkStart w:name="z1732" w:id="1719"/>
    <w:p>
      <w:pPr>
        <w:spacing w:after="0"/>
        <w:ind w:left="0"/>
        <w:jc w:val="both"/>
      </w:pPr>
      <w:r>
        <w:rPr>
          <w:rFonts w:ascii="Times New Roman"/>
          <w:b w:val="false"/>
          <w:i w:val="false"/>
          <w:color w:val="000000"/>
          <w:sz w:val="28"/>
        </w:rPr>
        <w:t xml:space="preserve">
      Әулиетау көшесі 1, 2, 3, 4, 5, 6, 7, 8, 9, 10, 11, 12, 13, 14, 15, 16, 17; </w:t>
      </w:r>
    </w:p>
    <w:bookmarkEnd w:id="1719"/>
    <w:bookmarkStart w:name="z1733" w:id="1720"/>
    <w:p>
      <w:pPr>
        <w:spacing w:after="0"/>
        <w:ind w:left="0"/>
        <w:jc w:val="both"/>
      </w:pPr>
      <w:r>
        <w:rPr>
          <w:rFonts w:ascii="Times New Roman"/>
          <w:b w:val="false"/>
          <w:i w:val="false"/>
          <w:color w:val="000000"/>
          <w:sz w:val="28"/>
        </w:rPr>
        <w:t>
      Сұлутөр көшесі 1, 2, 3, 4, 5, 6, 7, 8, 9, 10, 11, 12, 13, 14, 15, 16, 17, 18, 19, 20, 21, 22, 23, 24, 25, 26, 27, 28, 29, 30;</w:t>
      </w:r>
    </w:p>
    <w:bookmarkEnd w:id="1720"/>
    <w:bookmarkStart w:name="z1734" w:id="1721"/>
    <w:p>
      <w:pPr>
        <w:spacing w:after="0"/>
        <w:ind w:left="0"/>
        <w:jc w:val="both"/>
      </w:pPr>
      <w:r>
        <w:rPr>
          <w:rFonts w:ascii="Times New Roman"/>
          <w:b w:val="false"/>
          <w:i w:val="false"/>
          <w:color w:val="000000"/>
          <w:sz w:val="28"/>
        </w:rPr>
        <w:t>
      Ханжайлау көшесі 1, 2, 3, 4, 5, 6, 7, 8, 9, 10, 11, 12, 13, 14, 15, 16, 17, 18, 19, 20;</w:t>
      </w:r>
    </w:p>
    <w:bookmarkEnd w:id="1721"/>
    <w:bookmarkStart w:name="z1735" w:id="1722"/>
    <w:p>
      <w:pPr>
        <w:spacing w:after="0"/>
        <w:ind w:left="0"/>
        <w:jc w:val="both"/>
      </w:pPr>
      <w:r>
        <w:rPr>
          <w:rFonts w:ascii="Times New Roman"/>
          <w:b w:val="false"/>
          <w:i w:val="false"/>
          <w:color w:val="000000"/>
          <w:sz w:val="28"/>
        </w:rPr>
        <w:t xml:space="preserve">
      Ақжүрек көшесі 1, 2, 3, 4, 5, 6, 7, 8, 9, 10, 11, 12, 13, 14, 15, 16, 17, 18; </w:t>
      </w:r>
    </w:p>
    <w:bookmarkEnd w:id="1722"/>
    <w:bookmarkStart w:name="z1736" w:id="1723"/>
    <w:p>
      <w:pPr>
        <w:spacing w:after="0"/>
        <w:ind w:left="0"/>
        <w:jc w:val="both"/>
      </w:pPr>
      <w:r>
        <w:rPr>
          <w:rFonts w:ascii="Times New Roman"/>
          <w:b w:val="false"/>
          <w:i w:val="false"/>
          <w:color w:val="000000"/>
          <w:sz w:val="28"/>
        </w:rPr>
        <w:t>
      Байкент көшесі 1, 2, 3, 4, 5, 6, 7, 8, 9, 10, 11, 12, 13, 14, 15, 16, 17, 18, 19, 20, 21, 22, 23, 24, 25, 26, 27, 28, 29, 30, 31, 32, 33, 34, 35, 36;</w:t>
      </w:r>
    </w:p>
    <w:bookmarkEnd w:id="1723"/>
    <w:bookmarkStart w:name="z1737" w:id="1724"/>
    <w:p>
      <w:pPr>
        <w:spacing w:after="0"/>
        <w:ind w:left="0"/>
        <w:jc w:val="both"/>
      </w:pPr>
      <w:r>
        <w:rPr>
          <w:rFonts w:ascii="Times New Roman"/>
          <w:b w:val="false"/>
          <w:i w:val="false"/>
          <w:color w:val="000000"/>
          <w:sz w:val="28"/>
        </w:rPr>
        <w:t>
      Арғанаты көшесі1, 2, 3, 4, 5, 6, 7, 8, 9, 10, 11, 12, 13, 14, 15, 16, 17, 18, 19, 20, 21, 22, 23, 24, 25, 26, 27, 28, 29;</w:t>
      </w:r>
    </w:p>
    <w:bookmarkEnd w:id="1724"/>
    <w:bookmarkStart w:name="z1738" w:id="1725"/>
    <w:p>
      <w:pPr>
        <w:spacing w:after="0"/>
        <w:ind w:left="0"/>
        <w:jc w:val="both"/>
      </w:pPr>
      <w:r>
        <w:rPr>
          <w:rFonts w:ascii="Times New Roman"/>
          <w:b w:val="false"/>
          <w:i w:val="false"/>
          <w:color w:val="000000"/>
          <w:sz w:val="28"/>
        </w:rPr>
        <w:t xml:space="preserve">
      Ережеп көшесі 1, 2, 3, 4, 5, 6, 7, 8, 9, 10, 11, 12, 13, 14, 15, 16, 17, 18, 19, 20, 21, 22, 23, 24, 25, 26, 27, 28, 29, 30, 31, 32; </w:t>
      </w:r>
    </w:p>
    <w:bookmarkEnd w:id="1725"/>
    <w:bookmarkStart w:name="z1739" w:id="1726"/>
    <w:p>
      <w:pPr>
        <w:spacing w:after="0"/>
        <w:ind w:left="0"/>
        <w:jc w:val="both"/>
      </w:pPr>
      <w:r>
        <w:rPr>
          <w:rFonts w:ascii="Times New Roman"/>
          <w:b w:val="false"/>
          <w:i w:val="false"/>
          <w:color w:val="000000"/>
          <w:sz w:val="28"/>
        </w:rPr>
        <w:t xml:space="preserve">
      Шаттық көшесі 1, 2, 3, 4, 5, 6, 7, 8, 9, 10, 11, 12, 13, 14, 15, 16, 17, 18, 19, 20, 21, 22, 23, 24, 25, 26, 27, 28, 29, 30, 31, 32; </w:t>
      </w:r>
    </w:p>
    <w:bookmarkEnd w:id="1726"/>
    <w:bookmarkStart w:name="z1740" w:id="1727"/>
    <w:p>
      <w:pPr>
        <w:spacing w:after="0"/>
        <w:ind w:left="0"/>
        <w:jc w:val="both"/>
      </w:pPr>
      <w:r>
        <w:rPr>
          <w:rFonts w:ascii="Times New Roman"/>
          <w:b w:val="false"/>
          <w:i w:val="false"/>
          <w:color w:val="000000"/>
          <w:sz w:val="28"/>
        </w:rPr>
        <w:t xml:space="preserve">
      Аякөз көшесі 1, 2, 3, 4, 5, 6, 7, 8, 9, 10, 11, 12, 13, 14, 15, 16, 17, 18, 19, 20, 21, 22, 23, 24, 25, 26, 27, 28, 29, 30; </w:t>
      </w:r>
    </w:p>
    <w:bookmarkEnd w:id="1727"/>
    <w:bookmarkStart w:name="z1741" w:id="1728"/>
    <w:p>
      <w:pPr>
        <w:spacing w:after="0"/>
        <w:ind w:left="0"/>
        <w:jc w:val="both"/>
      </w:pPr>
      <w:r>
        <w:rPr>
          <w:rFonts w:ascii="Times New Roman"/>
          <w:b w:val="false"/>
          <w:i w:val="false"/>
          <w:color w:val="000000"/>
          <w:sz w:val="28"/>
        </w:rPr>
        <w:t xml:space="preserve">
      Адалдық көшесі 1, 2, 3, 4, 5, 6, 7, 8, 9, 10, 11, 12, 13, 14, 15, 16, 17, 18, 19, 20, 21; </w:t>
      </w:r>
    </w:p>
    <w:bookmarkEnd w:id="1728"/>
    <w:bookmarkStart w:name="z1742" w:id="1729"/>
    <w:p>
      <w:pPr>
        <w:spacing w:after="0"/>
        <w:ind w:left="0"/>
        <w:jc w:val="both"/>
      </w:pPr>
      <w:r>
        <w:rPr>
          <w:rFonts w:ascii="Times New Roman"/>
          <w:b w:val="false"/>
          <w:i w:val="false"/>
          <w:color w:val="000000"/>
          <w:sz w:val="28"/>
        </w:rPr>
        <w:t xml:space="preserve">
      Мәуелі көшесі 1, 2, 3, 4, 5, 6, 7, 8, 9, 10; </w:t>
      </w:r>
    </w:p>
    <w:bookmarkEnd w:id="1729"/>
    <w:bookmarkStart w:name="z1743" w:id="1730"/>
    <w:p>
      <w:pPr>
        <w:spacing w:after="0"/>
        <w:ind w:left="0"/>
        <w:jc w:val="both"/>
      </w:pPr>
      <w:r>
        <w:rPr>
          <w:rFonts w:ascii="Times New Roman"/>
          <w:b w:val="false"/>
          <w:i w:val="false"/>
          <w:color w:val="000000"/>
          <w:sz w:val="28"/>
        </w:rPr>
        <w:t>
      Шиелі көшесі 1, 2, 3, 4, 5, 6, 7, 8, 9, 10, 11, 12, 13, 14, 15, 16, 17, 18, 19, 20, 21, 22, 23, 24, 25, 26, 27, 28, 29, 30, 31, 32, 33, 34, 35, 36;</w:t>
      </w:r>
    </w:p>
    <w:bookmarkEnd w:id="1730"/>
    <w:bookmarkStart w:name="z1744" w:id="1731"/>
    <w:p>
      <w:pPr>
        <w:spacing w:after="0"/>
        <w:ind w:left="0"/>
        <w:jc w:val="both"/>
      </w:pPr>
      <w:r>
        <w:rPr>
          <w:rFonts w:ascii="Times New Roman"/>
          <w:b w:val="false"/>
          <w:i w:val="false"/>
          <w:color w:val="000000"/>
          <w:sz w:val="28"/>
        </w:rPr>
        <w:t xml:space="preserve">
      Ақжүніс көшесі 1, 2, 3, 4, 5, 6, 7, 8, 9, 10, 11, 12, 13; </w:t>
      </w:r>
    </w:p>
    <w:bookmarkEnd w:id="1731"/>
    <w:bookmarkStart w:name="z1745" w:id="1732"/>
    <w:p>
      <w:pPr>
        <w:spacing w:after="0"/>
        <w:ind w:left="0"/>
        <w:jc w:val="both"/>
      </w:pPr>
      <w:r>
        <w:rPr>
          <w:rFonts w:ascii="Times New Roman"/>
          <w:b w:val="false"/>
          <w:i w:val="false"/>
          <w:color w:val="000000"/>
          <w:sz w:val="28"/>
        </w:rPr>
        <w:t>
      Нұра көшесі 1, 2, 3, 4, 5, 6, 7, 8, 9, 10, 11, 12, 13, 14, 15, 16, 17, 18, 19.</w:t>
      </w:r>
    </w:p>
    <w:bookmarkEnd w:id="1732"/>
    <w:bookmarkStart w:name="z1746" w:id="1733"/>
    <w:p>
      <w:pPr>
        <w:spacing w:after="0"/>
        <w:ind w:left="0"/>
        <w:jc w:val="both"/>
      </w:pPr>
      <w:r>
        <w:rPr>
          <w:rFonts w:ascii="Times New Roman"/>
          <w:b w:val="false"/>
          <w:i w:val="false"/>
          <w:color w:val="000000"/>
          <w:sz w:val="28"/>
        </w:rPr>
        <w:t>
      № 1001 сайлау учаскесі.</w:t>
      </w:r>
    </w:p>
    <w:bookmarkEnd w:id="1733"/>
    <w:bookmarkStart w:name="z1747" w:id="1734"/>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(спорт зал).</w:t>
      </w:r>
    </w:p>
    <w:bookmarkEnd w:id="1734"/>
    <w:bookmarkStart w:name="z1748" w:id="1735"/>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735"/>
    <w:bookmarkStart w:name="z1749" w:id="1736"/>
    <w:p>
      <w:pPr>
        <w:spacing w:after="0"/>
        <w:ind w:left="0"/>
        <w:jc w:val="both"/>
      </w:pPr>
      <w:r>
        <w:rPr>
          <w:rFonts w:ascii="Times New Roman"/>
          <w:b w:val="false"/>
          <w:i w:val="false"/>
          <w:color w:val="000000"/>
          <w:sz w:val="28"/>
        </w:rPr>
        <w:t>
      Бәйтерек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736"/>
    <w:bookmarkStart w:name="z1750" w:id="1737"/>
    <w:p>
      <w:pPr>
        <w:spacing w:after="0"/>
        <w:ind w:left="0"/>
        <w:jc w:val="both"/>
      </w:pPr>
      <w:r>
        <w:rPr>
          <w:rFonts w:ascii="Times New Roman"/>
          <w:b w:val="false"/>
          <w:i w:val="false"/>
          <w:color w:val="000000"/>
          <w:sz w:val="28"/>
        </w:rPr>
        <w:t>
      Байлық көшесі1, 2, 3, 4, 5, 6, 7, 8, 9, 10, 11, 12, 13, 14, 15, 16, 17, 18, 19, 20;</w:t>
      </w:r>
    </w:p>
    <w:bookmarkEnd w:id="1737"/>
    <w:bookmarkStart w:name="z1751" w:id="1738"/>
    <w:p>
      <w:pPr>
        <w:spacing w:after="0"/>
        <w:ind w:left="0"/>
        <w:jc w:val="both"/>
      </w:pPr>
      <w:r>
        <w:rPr>
          <w:rFonts w:ascii="Times New Roman"/>
          <w:b w:val="false"/>
          <w:i w:val="false"/>
          <w:color w:val="000000"/>
          <w:sz w:val="28"/>
        </w:rPr>
        <w:t>
      Бұлақты көшесі1, 2, 3, 4, 5, 6, 7, 8, 9, 10, 11, 12, 13, 14, 15, 16, 17, 18, 19, 20, 21, 22, 23, 24, 25, 26, 27, 28, 29, 30, 31, 32, 33, 34, 35, 36, 37, 38, 39, 40, 41, 42, 43, 44, 45, 46, 47, 48, 49, 50;</w:t>
      </w:r>
    </w:p>
    <w:bookmarkEnd w:id="1738"/>
    <w:bookmarkStart w:name="z1752" w:id="1739"/>
    <w:p>
      <w:pPr>
        <w:spacing w:after="0"/>
        <w:ind w:left="0"/>
        <w:jc w:val="both"/>
      </w:pPr>
      <w:r>
        <w:rPr>
          <w:rFonts w:ascii="Times New Roman"/>
          <w:b w:val="false"/>
          <w:i w:val="false"/>
          <w:color w:val="000000"/>
          <w:sz w:val="28"/>
        </w:rPr>
        <w:t>
      Еңбек көшесі1, 2, 3, 4, 5, 6, 7, 8, 9, 10, 11, 12, 13, 14, 15, 16, 17, 18, 19, 20, 21, 22, 23, 24, 25, 26, 27, 28, 29, 30, 31, 32, 33, 34, 35, 36, 37, 38, 39, 40, 41, 42, 43, 44, 45, 46, 47, 48, 49, 50, 51, 52, 53, 54, 55, 56, 57, 58, 59, 60, 61, 62, 63, 64, 65;</w:t>
      </w:r>
    </w:p>
    <w:bookmarkEnd w:id="1739"/>
    <w:bookmarkStart w:name="z1753" w:id="1740"/>
    <w:p>
      <w:pPr>
        <w:spacing w:after="0"/>
        <w:ind w:left="0"/>
        <w:jc w:val="both"/>
      </w:pPr>
      <w:r>
        <w:rPr>
          <w:rFonts w:ascii="Times New Roman"/>
          <w:b w:val="false"/>
          <w:i w:val="false"/>
          <w:color w:val="000000"/>
          <w:sz w:val="28"/>
        </w:rPr>
        <w:t>
      Самал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740"/>
    <w:bookmarkStart w:name="z1754" w:id="1741"/>
    <w:p>
      <w:pPr>
        <w:spacing w:after="0"/>
        <w:ind w:left="0"/>
        <w:jc w:val="both"/>
      </w:pPr>
      <w:r>
        <w:rPr>
          <w:rFonts w:ascii="Times New Roman"/>
          <w:b w:val="false"/>
          <w:i w:val="false"/>
          <w:color w:val="000000"/>
          <w:sz w:val="28"/>
        </w:rPr>
        <w:t>
      Нұрлы көшесі1, 2, 3, 4, 5, 6, 7, 8, 9, 10, 11, 12, 13, 14, 15, 16, 17, 18, 19, 20, 21, 22, 23, 24, 25, 26, 27, 28, 29, 30, 31, 32, 33, 34, 35, 36, 37, 38, 39, 40, 41, 42, 43, 44, 45, 46, 47, 48, 49, 50;</w:t>
      </w:r>
    </w:p>
    <w:bookmarkEnd w:id="1741"/>
    <w:bookmarkStart w:name="z1755" w:id="1742"/>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742"/>
    <w:bookmarkStart w:name="z1756" w:id="1743"/>
    <w:p>
      <w:pPr>
        <w:spacing w:after="0"/>
        <w:ind w:left="0"/>
        <w:jc w:val="both"/>
      </w:pPr>
      <w:r>
        <w:rPr>
          <w:rFonts w:ascii="Times New Roman"/>
          <w:b w:val="false"/>
          <w:i w:val="false"/>
          <w:color w:val="000000"/>
          <w:sz w:val="28"/>
        </w:rPr>
        <w:t>
      Тегістік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743"/>
    <w:bookmarkStart w:name="z1757" w:id="1744"/>
    <w:p>
      <w:pPr>
        <w:spacing w:after="0"/>
        <w:ind w:left="0"/>
        <w:jc w:val="both"/>
      </w:pPr>
      <w:r>
        <w:rPr>
          <w:rFonts w:ascii="Times New Roman"/>
          <w:b w:val="false"/>
          <w:i w:val="false"/>
          <w:color w:val="000000"/>
          <w:sz w:val="28"/>
        </w:rPr>
        <w:t>
      Жиделі көшесі76, 77, 78, 79, 80, 81, 82, 83, 84, 85, 86, 87, 88, 89, 90, 91, 92, 93, 94, 95, 96, 97, 98, 99, 100, 101, 102, 103, 104, 105, 106, 107, 108, 109, 110, 111, 112, 113, 114, 115, 116, 117, 118, 119, 120, 121;</w:t>
      </w:r>
    </w:p>
    <w:bookmarkEnd w:id="1744"/>
    <w:bookmarkStart w:name="z1758" w:id="1745"/>
    <w:p>
      <w:pPr>
        <w:spacing w:after="0"/>
        <w:ind w:left="0"/>
        <w:jc w:val="both"/>
      </w:pPr>
      <w:r>
        <w:rPr>
          <w:rFonts w:ascii="Times New Roman"/>
          <w:b w:val="false"/>
          <w:i w:val="false"/>
          <w:color w:val="000000"/>
          <w:sz w:val="28"/>
        </w:rPr>
        <w:t>
      Қараой көшесі1, 2, 3, 4, 5, 6, 7, 8, 9, 10, 11, 12, 13, 14, 15, 16, 17, 18, 19, 20, 21, 22, 23, 24;</w:t>
      </w:r>
    </w:p>
    <w:bookmarkEnd w:id="1745"/>
    <w:bookmarkStart w:name="z1759" w:id="1746"/>
    <w:p>
      <w:pPr>
        <w:spacing w:after="0"/>
        <w:ind w:left="0"/>
        <w:jc w:val="both"/>
      </w:pPr>
      <w:r>
        <w:rPr>
          <w:rFonts w:ascii="Times New Roman"/>
          <w:b w:val="false"/>
          <w:i w:val="false"/>
          <w:color w:val="000000"/>
          <w:sz w:val="28"/>
        </w:rPr>
        <w:t>
      Ұлан көшесі1, 2, 3, 4, 5, 6, 7, 8, 9, 10, 11, 12, 13, 14, 15, 16, 17, 18, 19, 20, 21, 22, 23, 24, 25, 26, 27, 28, 29, 30, 31, 32, 33, 34, 35, 36, 37, 38, 39, 40, 41, 42, 43, 44, 45, 46, 47, 48, 49, 50, 51, 52, 53, 54, 55, 56, 57, 58, 59, 60, 61, 62, 63, 64, 65, 66, 67, 68, 69, 70, 71, 72, 73, 74, 75, 76, 77, 78, 79;</w:t>
      </w:r>
    </w:p>
    <w:bookmarkEnd w:id="1746"/>
    <w:bookmarkStart w:name="z1760" w:id="1747"/>
    <w:p>
      <w:pPr>
        <w:spacing w:after="0"/>
        <w:ind w:left="0"/>
        <w:jc w:val="both"/>
      </w:pPr>
      <w:r>
        <w:rPr>
          <w:rFonts w:ascii="Times New Roman"/>
          <w:b w:val="false"/>
          <w:i w:val="false"/>
          <w:color w:val="000000"/>
          <w:sz w:val="28"/>
        </w:rPr>
        <w:t>
      Үшқоңыр көшесі1, 2, 3, 4, 5, 6, 7, 8, 9, 10, 11, 12, 13, 14, 15, 16, 17, 18, 19, 20, 21, 22, 23, 24, 25, 26, 27, 28, 29, 30, 31, 32, 33, 34, 35, 36, 37, 38, 39, 40, 41, 42, 43, 44, 45, 46, 47, 48, 49, 50, 51, 52, 53, 54, 55, 56;</w:t>
      </w:r>
    </w:p>
    <w:bookmarkEnd w:id="1747"/>
    <w:bookmarkStart w:name="z1761" w:id="1748"/>
    <w:p>
      <w:pPr>
        <w:spacing w:after="0"/>
        <w:ind w:left="0"/>
        <w:jc w:val="both"/>
      </w:pPr>
      <w:r>
        <w:rPr>
          <w:rFonts w:ascii="Times New Roman"/>
          <w:b w:val="false"/>
          <w:i w:val="false"/>
          <w:color w:val="000000"/>
          <w:sz w:val="28"/>
        </w:rPr>
        <w:t>
      Нұрлы бұрылысы 1, 2, 3, 4, 5, 6, 7, 8, 9, 10, 11, 12;</w:t>
      </w:r>
    </w:p>
    <w:bookmarkEnd w:id="1748"/>
    <w:bookmarkStart w:name="z1762" w:id="1749"/>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749"/>
    <w:bookmarkStart w:name="z1763" w:id="1750"/>
    <w:p>
      <w:pPr>
        <w:spacing w:after="0"/>
        <w:ind w:left="0"/>
        <w:jc w:val="both"/>
      </w:pPr>
      <w:r>
        <w:rPr>
          <w:rFonts w:ascii="Times New Roman"/>
          <w:b w:val="false"/>
          <w:i w:val="false"/>
          <w:color w:val="000000"/>
          <w:sz w:val="28"/>
        </w:rPr>
        <w:t>
      Баласаз көшесі65, 66, 67, 68, 69, 70, 71, 72, 73, 74, 75, 76, 77, 78, 79, 80, 81, 82, 83, 84, 85, 86, 87, 88, 89, 90, 91, 92, 93, 94, 95, 96, 97, 98, 99, 100, 101, 102, 103, 104, 105, 106, 107, 108, 109, 110, 111, 112, 113, 114, 115, 116, 117, 118, 119, 120, 121;</w:t>
      </w:r>
    </w:p>
    <w:bookmarkEnd w:id="1750"/>
    <w:bookmarkStart w:name="z1764" w:id="1751"/>
    <w:p>
      <w:pPr>
        <w:spacing w:after="0"/>
        <w:ind w:left="0"/>
        <w:jc w:val="both"/>
      </w:pPr>
      <w:r>
        <w:rPr>
          <w:rFonts w:ascii="Times New Roman"/>
          <w:b w:val="false"/>
          <w:i w:val="false"/>
          <w:color w:val="000000"/>
          <w:sz w:val="28"/>
        </w:rPr>
        <w:t>
      Бірлік көшесі1, 2, 3, 4, 5, 6, 7, 8, 9, 10, 11, 12, 13, 14, 15, 16, 17, 18, 19, 20, 21, 22, 23, 24, 25, 26, 27, 28, 29, 30, 31, 32, 33, 34, 35, 36;</w:t>
      </w:r>
    </w:p>
    <w:bookmarkEnd w:id="1751"/>
    <w:bookmarkStart w:name="z1765" w:id="1752"/>
    <w:p>
      <w:pPr>
        <w:spacing w:after="0"/>
        <w:ind w:left="0"/>
        <w:jc w:val="both"/>
      </w:pPr>
      <w:r>
        <w:rPr>
          <w:rFonts w:ascii="Times New Roman"/>
          <w:b w:val="false"/>
          <w:i w:val="false"/>
          <w:color w:val="000000"/>
          <w:sz w:val="28"/>
        </w:rPr>
        <w:t>
      Көкқайнар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752"/>
    <w:bookmarkStart w:name="z1766" w:id="1753"/>
    <w:p>
      <w:pPr>
        <w:spacing w:after="0"/>
        <w:ind w:left="0"/>
        <w:jc w:val="both"/>
      </w:pPr>
      <w:r>
        <w:rPr>
          <w:rFonts w:ascii="Times New Roman"/>
          <w:b w:val="false"/>
          <w:i w:val="false"/>
          <w:color w:val="000000"/>
          <w:sz w:val="28"/>
        </w:rPr>
        <w:t>
      № 1002 сайлау учаскесі.</w:t>
      </w:r>
    </w:p>
    <w:bookmarkEnd w:id="1753"/>
    <w:bookmarkStart w:name="z1767" w:id="1754"/>
    <w:p>
      <w:pPr>
        <w:spacing w:after="0"/>
        <w:ind w:left="0"/>
        <w:jc w:val="both"/>
      </w:pPr>
      <w:r>
        <w:rPr>
          <w:rFonts w:ascii="Times New Roman"/>
          <w:b w:val="false"/>
          <w:i w:val="false"/>
          <w:color w:val="000000"/>
          <w:sz w:val="28"/>
        </w:rPr>
        <w:t>
      Сайлау учаскесінің орталығы: Алмалыбақ ауылы, Исахан Әбіров көшесі, №16, "Алматы облысы білім басқармасының "Қарасай ауданының білім бөлімі" мемлекеттік мекемесінің "Алмалыбақ ауылындағы жайлы мектебі" коммуналдық мемлекеттік мекемесінің ғимараты.</w:t>
      </w:r>
    </w:p>
    <w:bookmarkEnd w:id="1754"/>
    <w:bookmarkStart w:name="z1768" w:id="1755"/>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755"/>
    <w:bookmarkStart w:name="z1769" w:id="1756"/>
    <w:p>
      <w:pPr>
        <w:spacing w:after="0"/>
        <w:ind w:left="0"/>
        <w:jc w:val="both"/>
      </w:pPr>
      <w:r>
        <w:rPr>
          <w:rFonts w:ascii="Times New Roman"/>
          <w:b w:val="false"/>
          <w:i w:val="false"/>
          <w:color w:val="000000"/>
          <w:sz w:val="28"/>
        </w:rPr>
        <w:t>
      бағбандық қоғамдар: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756"/>
    <w:bookmarkStart w:name="z1770" w:id="1757"/>
    <w:p>
      <w:pPr>
        <w:spacing w:after="0"/>
        <w:ind w:left="0"/>
        <w:jc w:val="both"/>
      </w:pPr>
      <w:r>
        <w:rPr>
          <w:rFonts w:ascii="Times New Roman"/>
          <w:b w:val="false"/>
          <w:i w:val="false"/>
          <w:color w:val="000000"/>
          <w:sz w:val="28"/>
        </w:rPr>
        <w:t>
      Қ. Әбдіқадыр көшесі 1, 2, 3, 4, 5, 6, 7, 8, 9, 10, 11, 12, 13, 14, 15, 16, 17, 18, 19, 20, 21, 22, 23, 24, 25, 26, 27, 28, 29, 30, 31, 32, 33, 34, 35, 36, 37, 38, 39, 40, 41, 42, 43.</w:t>
      </w:r>
    </w:p>
    <w:bookmarkEnd w:id="1757"/>
    <w:bookmarkStart w:name="z1771" w:id="1758"/>
    <w:p>
      <w:pPr>
        <w:spacing w:after="0"/>
        <w:ind w:left="0"/>
        <w:jc w:val="both"/>
      </w:pPr>
      <w:r>
        <w:rPr>
          <w:rFonts w:ascii="Times New Roman"/>
          <w:b w:val="false"/>
          <w:i w:val="false"/>
          <w:color w:val="000000"/>
          <w:sz w:val="28"/>
        </w:rPr>
        <w:t>
      № 1003 сайлау учаскесі.</w:t>
      </w:r>
    </w:p>
    <w:bookmarkEnd w:id="1758"/>
    <w:bookmarkStart w:name="z1772" w:id="1759"/>
    <w:p>
      <w:pPr>
        <w:spacing w:after="0"/>
        <w:ind w:left="0"/>
        <w:jc w:val="both"/>
      </w:pPr>
      <w:r>
        <w:rPr>
          <w:rFonts w:ascii="Times New Roman"/>
          <w:b w:val="false"/>
          <w:i w:val="false"/>
          <w:color w:val="000000"/>
          <w:sz w:val="28"/>
        </w:rPr>
        <w:t>
      Сайлау учаскесінің орталығы: Арайлым саяжайы, Доспанбет жырау көшесі, "Алматы облысы білім басқармасының Қарасай ауданының білім бөлімі" мемлекеттік мекемесінің "Үштерек ауылындағы №2 орта мектебі" коммуналдық мемлекеттік мекемесінің ғимараты.</w:t>
      </w:r>
    </w:p>
    <w:bookmarkEnd w:id="1759"/>
    <w:bookmarkStart w:name="z1773" w:id="1760"/>
    <w:p>
      <w:pPr>
        <w:spacing w:after="0"/>
        <w:ind w:left="0"/>
        <w:jc w:val="both"/>
      </w:pPr>
      <w:r>
        <w:rPr>
          <w:rFonts w:ascii="Times New Roman"/>
          <w:b w:val="false"/>
          <w:i w:val="false"/>
          <w:color w:val="000000"/>
          <w:sz w:val="28"/>
        </w:rPr>
        <w:t xml:space="preserve">
      Сайлау учаскесінің шекаралары: Үштерек ауылы: </w:t>
      </w:r>
    </w:p>
    <w:bookmarkEnd w:id="1760"/>
    <w:bookmarkStart w:name="z1774" w:id="1761"/>
    <w:p>
      <w:pPr>
        <w:spacing w:after="0"/>
        <w:ind w:left="0"/>
        <w:jc w:val="both"/>
      </w:pPr>
      <w:r>
        <w:rPr>
          <w:rFonts w:ascii="Times New Roman"/>
          <w:b w:val="false"/>
          <w:i w:val="false"/>
          <w:color w:val="000000"/>
          <w:sz w:val="28"/>
        </w:rPr>
        <w:t>
      Ұшбұлақкөшесі 1, 2, 3, 4, 5, 6, 7, 8, 9, 10, 11, 12, 13, 14, 15, 16, 17, 18, 19, 20, 21, 22, 23, 24, 25, 26, 27, 28, 29, 30, 31, 32, 33, 34, 35, 36, 37, 38, 39,40, 41, 42, 43, 44, 45, 46;</w:t>
      </w:r>
    </w:p>
    <w:bookmarkEnd w:id="1761"/>
    <w:bookmarkStart w:name="z1775" w:id="1762"/>
    <w:p>
      <w:pPr>
        <w:spacing w:after="0"/>
        <w:ind w:left="0"/>
        <w:jc w:val="both"/>
      </w:pPr>
      <w:r>
        <w:rPr>
          <w:rFonts w:ascii="Times New Roman"/>
          <w:b w:val="false"/>
          <w:i w:val="false"/>
          <w:color w:val="000000"/>
          <w:sz w:val="28"/>
        </w:rPr>
        <w:t>
      Доланалы көшесі 1, 2, 3, 4, 5, 6, 7, 8, 9, 10, 11, 12, 13, 14, 15, 16, 17, 18, 19, 20, 21, 22, 23, 24, 25, 26, 27, 28, 29, 30, 31, 32, 33, 34, 35, 36, 37, 38, 39;</w:t>
      </w:r>
    </w:p>
    <w:bookmarkEnd w:id="1762"/>
    <w:bookmarkStart w:name="z1776" w:id="1763"/>
    <w:p>
      <w:pPr>
        <w:spacing w:after="0"/>
        <w:ind w:left="0"/>
        <w:jc w:val="both"/>
      </w:pPr>
      <w:r>
        <w:rPr>
          <w:rFonts w:ascii="Times New Roman"/>
          <w:b w:val="false"/>
          <w:i w:val="false"/>
          <w:color w:val="000000"/>
          <w:sz w:val="28"/>
        </w:rPr>
        <w:t>
      Қаратал көшесі 1, 2, 3, 4, 5, 6, 7, 8, 9, 10, 11, 12, 13, 14, 15, 16, 17, 18, 19, 20, 21, 22, 23, 24, 25, 26;</w:t>
      </w:r>
    </w:p>
    <w:bookmarkEnd w:id="1763"/>
    <w:bookmarkStart w:name="z1777" w:id="1764"/>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39,40, 41, 42, 43, 44, 45, 46;</w:t>
      </w:r>
    </w:p>
    <w:bookmarkEnd w:id="1764"/>
    <w:bookmarkStart w:name="z1778" w:id="1765"/>
    <w:p>
      <w:pPr>
        <w:spacing w:after="0"/>
        <w:ind w:left="0"/>
        <w:jc w:val="both"/>
      </w:pPr>
      <w:r>
        <w:rPr>
          <w:rFonts w:ascii="Times New Roman"/>
          <w:b w:val="false"/>
          <w:i w:val="false"/>
          <w:color w:val="000000"/>
          <w:sz w:val="28"/>
        </w:rPr>
        <w:t>
      Қарасу көшесі 1, 2, 3, 4, 5, 6, 7, 8, 9, 10;</w:t>
      </w:r>
    </w:p>
    <w:bookmarkEnd w:id="1765"/>
    <w:bookmarkStart w:name="z1779" w:id="1766"/>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39,40;</w:t>
      </w:r>
    </w:p>
    <w:bookmarkEnd w:id="1766"/>
    <w:bookmarkStart w:name="z1780" w:id="1767"/>
    <w:p>
      <w:pPr>
        <w:spacing w:after="0"/>
        <w:ind w:left="0"/>
        <w:jc w:val="both"/>
      </w:pPr>
      <w:r>
        <w:rPr>
          <w:rFonts w:ascii="Times New Roman"/>
          <w:b w:val="false"/>
          <w:i w:val="false"/>
          <w:color w:val="000000"/>
          <w:sz w:val="28"/>
        </w:rPr>
        <w:t>
      Қарқаралы көшесі 1, 2, 3, 4, 5, 6, 7, 8, 9, 10, 11, 12, 13, 14, 15, 16, 17, 18, 19, 20, 21, 22, 23, 24, 25, 26, 27, 28, 29, 30, 31, 32, 33, 34, 35, 36, 37, 38, 39,40, 41, 42, 43, 44, 45, 46;</w:t>
      </w:r>
    </w:p>
    <w:bookmarkEnd w:id="1767"/>
    <w:bookmarkStart w:name="z1781" w:id="1768"/>
    <w:p>
      <w:pPr>
        <w:spacing w:after="0"/>
        <w:ind w:left="0"/>
        <w:jc w:val="both"/>
      </w:pPr>
      <w:r>
        <w:rPr>
          <w:rFonts w:ascii="Times New Roman"/>
          <w:b w:val="false"/>
          <w:i w:val="false"/>
          <w:color w:val="000000"/>
          <w:sz w:val="28"/>
        </w:rPr>
        <w:t>
      бағбандық қоғамдар: Арай, Дархан.</w:t>
      </w:r>
    </w:p>
    <w:bookmarkEnd w:id="1768"/>
    <w:bookmarkStart w:name="z1782" w:id="1769"/>
    <w:p>
      <w:pPr>
        <w:spacing w:after="0"/>
        <w:ind w:left="0"/>
        <w:jc w:val="both"/>
      </w:pPr>
      <w:r>
        <w:rPr>
          <w:rFonts w:ascii="Times New Roman"/>
          <w:b w:val="false"/>
          <w:i w:val="false"/>
          <w:color w:val="000000"/>
          <w:sz w:val="28"/>
        </w:rPr>
        <w:t>
      № 1004 сайлау учаскесі.</w:t>
      </w:r>
    </w:p>
    <w:bookmarkEnd w:id="1769"/>
    <w:bookmarkStart w:name="z1783" w:id="1770"/>
    <w:p>
      <w:pPr>
        <w:spacing w:after="0"/>
        <w:ind w:left="0"/>
        <w:jc w:val="both"/>
      </w:pPr>
      <w:r>
        <w:rPr>
          <w:rFonts w:ascii="Times New Roman"/>
          <w:b w:val="false"/>
          <w:i w:val="false"/>
          <w:color w:val="000000"/>
          <w:sz w:val="28"/>
        </w:rPr>
        <w:t>
      Сайлау учаскесінің орталығы: Шамалған ауылы, Жібек Жолы көшесі 54, "Қарасай ауданының мәдениет, тілдерді дамыту, дене шынықтыру, және спорт бөлімі" мемлекеттік мекемесі "Қарасай аудандық мәдениет үйі" КМҚК №2 филиал Шамалған ауылдық мәдениет үйі ғимараты.</w:t>
      </w:r>
    </w:p>
    <w:bookmarkEnd w:id="1770"/>
    <w:bookmarkStart w:name="z1784" w:id="1771"/>
    <w:p>
      <w:pPr>
        <w:spacing w:after="0"/>
        <w:ind w:left="0"/>
        <w:jc w:val="both"/>
      </w:pPr>
      <w:r>
        <w:rPr>
          <w:rFonts w:ascii="Times New Roman"/>
          <w:b w:val="false"/>
          <w:i w:val="false"/>
          <w:color w:val="000000"/>
          <w:sz w:val="28"/>
        </w:rPr>
        <w:t>
      Сайлау учаскесінің шекаралары: Шамалған ауылы:</w:t>
      </w:r>
    </w:p>
    <w:bookmarkEnd w:id="1771"/>
    <w:bookmarkStart w:name="z1785" w:id="1772"/>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72"/>
    <w:bookmarkStart w:name="z1786" w:id="1773"/>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1773"/>
    <w:bookmarkStart w:name="z1787" w:id="1774"/>
    <w:p>
      <w:pPr>
        <w:spacing w:after="0"/>
        <w:ind w:left="0"/>
        <w:jc w:val="both"/>
      </w:pPr>
      <w:r>
        <w:rPr>
          <w:rFonts w:ascii="Times New Roman"/>
          <w:b w:val="false"/>
          <w:i w:val="false"/>
          <w:color w:val="000000"/>
          <w:sz w:val="28"/>
        </w:rPr>
        <w:t>
      Текелі көшесі 1, 2, 3, 4, 5, 6, 7, 8, 9, 10, 11, 12, 13, 14, 15, 16, 17, 18, 19, 20, 21, 22, 23, 24, 25, 26, 27, 28, 29, 30, 31, 32, 33, 34, 35, 36, 37, 38, 39, 40, 41, 42, 43, 44, 45, 46, 47, 48, 49, 50, 51, 52, 53, 54, 55, 56, 57, 58;</w:t>
      </w:r>
    </w:p>
    <w:bookmarkEnd w:id="1774"/>
    <w:bookmarkStart w:name="z1788" w:id="1775"/>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 48, 49, 50, 51, 52, 53, 54, 55, 56, 57, 58, 59, 60, 61, 62, 63, 64, 65, 66, 67, 68, 69, 70, 71, 72, 73, 74, 75, 76, 77, 78, 79, 80, 81;</w:t>
      </w:r>
    </w:p>
    <w:bookmarkEnd w:id="1775"/>
    <w:bookmarkStart w:name="z1789" w:id="1776"/>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1776"/>
    <w:bookmarkStart w:name="z1790" w:id="1777"/>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1777"/>
    <w:bookmarkStart w:name="z1791" w:id="1778"/>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1778"/>
    <w:bookmarkStart w:name="z1792" w:id="1779"/>
    <w:p>
      <w:pPr>
        <w:spacing w:after="0"/>
        <w:ind w:left="0"/>
        <w:jc w:val="both"/>
      </w:pPr>
      <w:r>
        <w:rPr>
          <w:rFonts w:ascii="Times New Roman"/>
          <w:b w:val="false"/>
          <w:i w:val="false"/>
          <w:color w:val="000000"/>
          <w:sz w:val="28"/>
        </w:rPr>
        <w:t>
      А. Молдағұлова көшесі 1, 2, 3, 4, 5, 6, 7, 8, 9, 10, 11, 12, 13, 14, 15, 15А;</w:t>
      </w:r>
    </w:p>
    <w:bookmarkEnd w:id="1779"/>
    <w:bookmarkStart w:name="z1793" w:id="1780"/>
    <w:p>
      <w:pPr>
        <w:spacing w:after="0"/>
        <w:ind w:left="0"/>
        <w:jc w:val="both"/>
      </w:pPr>
      <w:r>
        <w:rPr>
          <w:rFonts w:ascii="Times New Roman"/>
          <w:b w:val="false"/>
          <w:i w:val="false"/>
          <w:color w:val="000000"/>
          <w:sz w:val="28"/>
        </w:rPr>
        <w:t>
      Берел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80"/>
    <w:bookmarkStart w:name="z1794" w:id="1781"/>
    <w:p>
      <w:pPr>
        <w:spacing w:after="0"/>
        <w:ind w:left="0"/>
        <w:jc w:val="both"/>
      </w:pPr>
      <w:r>
        <w:rPr>
          <w:rFonts w:ascii="Times New Roman"/>
          <w:b w:val="false"/>
          <w:i w:val="false"/>
          <w:color w:val="000000"/>
          <w:sz w:val="28"/>
        </w:rPr>
        <w:t xml:space="preserve">
      Күлтөбе көшесі 1, 2, 3, 4, 5, 6, 7, 8, 9, 10, 11, 12, 13, 14, 15, 16, 17, 18, 19, 20, 21, 22, 23, 24, 25, 26, 27, 28, 29, 30, 31, 32, 33, 34, 35, 36, 37, 38, 39, 40, 41, 42, 43, 44, 45, 46, 47, 48, 49, 50, 51, 52, 53, 54, 55, 56, 56, 57, 58, 59, 60, 61, 62, 63, 64, 65, 66, 67, 68, 69, 70, 71, 72, 73, 74, 75, 76, 77, 78, 79, 80, 81, 82, 83, 84, 85, 86, 87, 88, 89, 90, 91, 92, 93, 94, 95, 96, 97, 98, 99, 100, 101, 102, 103, 104, 105, 106, 107, 108, 109, 110, 111, 112, 113, 114, 115, 116, 117, 118, 119, 120, 121, 122, 123, 124, 125; </w:t>
      </w:r>
    </w:p>
    <w:bookmarkEnd w:id="1781"/>
    <w:bookmarkStart w:name="z1795" w:id="1782"/>
    <w:p>
      <w:pPr>
        <w:spacing w:after="0"/>
        <w:ind w:left="0"/>
        <w:jc w:val="both"/>
      </w:pPr>
      <w:r>
        <w:rPr>
          <w:rFonts w:ascii="Times New Roman"/>
          <w:b w:val="false"/>
          <w:i w:val="false"/>
          <w:color w:val="000000"/>
          <w:sz w:val="28"/>
        </w:rPr>
        <w:t>
      Н. Әділбеков көшесі 1, 2, 3, 4, 5, 6, 7, 8, 9, 10, 11, 12, 13, 14, 15, 16, 17, 18, 19, 20, 21, 22;</w:t>
      </w:r>
    </w:p>
    <w:bookmarkEnd w:id="1782"/>
    <w:bookmarkStart w:name="z1796" w:id="1783"/>
    <w:p>
      <w:pPr>
        <w:spacing w:after="0"/>
        <w:ind w:left="0"/>
        <w:jc w:val="both"/>
      </w:pPr>
      <w:r>
        <w:rPr>
          <w:rFonts w:ascii="Times New Roman"/>
          <w:b w:val="false"/>
          <w:i w:val="false"/>
          <w:color w:val="000000"/>
          <w:sz w:val="28"/>
        </w:rPr>
        <w:t>
      кварталдар: 153, 154, 155, 163.</w:t>
      </w:r>
    </w:p>
    <w:bookmarkEnd w:id="1783"/>
    <w:bookmarkStart w:name="z1797" w:id="1784"/>
    <w:p>
      <w:pPr>
        <w:spacing w:after="0"/>
        <w:ind w:left="0"/>
        <w:jc w:val="both"/>
      </w:pPr>
      <w:r>
        <w:rPr>
          <w:rFonts w:ascii="Times New Roman"/>
          <w:b w:val="false"/>
          <w:i w:val="false"/>
          <w:color w:val="000000"/>
          <w:sz w:val="28"/>
        </w:rPr>
        <w:t>
      № 1023 сайлау учаскесі.</w:t>
      </w:r>
    </w:p>
    <w:bookmarkEnd w:id="1784"/>
    <w:bookmarkStart w:name="z1798" w:id="1785"/>
    <w:p>
      <w:pPr>
        <w:spacing w:after="0"/>
        <w:ind w:left="0"/>
        <w:jc w:val="both"/>
      </w:pPr>
      <w:r>
        <w:rPr>
          <w:rFonts w:ascii="Times New Roman"/>
          <w:b w:val="false"/>
          <w:i w:val="false"/>
          <w:color w:val="000000"/>
          <w:sz w:val="28"/>
        </w:rPr>
        <w:t>
      Орталығы: Қаскелең қаласы, Абылай хан көшесі, 4Б ст-е, "Алматы облысы білім басқармасының Қарасай ауданы бойынша білім бөлімі" мемлекеттік мекемесінің "Қаскелең қаласындағы жайлы мектеп" коммуналдық мемлекеттік мекемесі (фойе).</w:t>
      </w:r>
    </w:p>
    <w:bookmarkEnd w:id="1785"/>
    <w:bookmarkStart w:name="z1799" w:id="1786"/>
    <w:p>
      <w:pPr>
        <w:spacing w:after="0"/>
        <w:ind w:left="0"/>
        <w:jc w:val="both"/>
      </w:pPr>
      <w:r>
        <w:rPr>
          <w:rFonts w:ascii="Times New Roman"/>
          <w:b w:val="false"/>
          <w:i w:val="false"/>
          <w:color w:val="000000"/>
          <w:sz w:val="28"/>
        </w:rPr>
        <w:t xml:space="preserve">
      Шекарасы: Қаскелең қаласы көшелері: </w:t>
      </w:r>
    </w:p>
    <w:bookmarkEnd w:id="1786"/>
    <w:bookmarkStart w:name="z1800" w:id="1787"/>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787"/>
    <w:bookmarkStart w:name="z1801" w:id="1788"/>
    <w:p>
      <w:pPr>
        <w:spacing w:after="0"/>
        <w:ind w:left="0"/>
        <w:jc w:val="both"/>
      </w:pPr>
      <w:r>
        <w:rPr>
          <w:rFonts w:ascii="Times New Roman"/>
          <w:b w:val="false"/>
          <w:i w:val="false"/>
          <w:color w:val="000000"/>
          <w:sz w:val="28"/>
        </w:rPr>
        <w:t>
      Мойылды көшесі 1, 2, 3, 4, 5, 6, 7, 8, 9, 10, 11, 12, 13, 14, 15, 16, 17, 18, 19, 20;</w:t>
      </w:r>
    </w:p>
    <w:bookmarkEnd w:id="1788"/>
    <w:bookmarkStart w:name="z1802" w:id="1789"/>
    <w:p>
      <w:pPr>
        <w:spacing w:after="0"/>
        <w:ind w:left="0"/>
        <w:jc w:val="both"/>
      </w:pPr>
      <w:r>
        <w:rPr>
          <w:rFonts w:ascii="Times New Roman"/>
          <w:b w:val="false"/>
          <w:i w:val="false"/>
          <w:color w:val="000000"/>
          <w:sz w:val="28"/>
        </w:rPr>
        <w:t>
      Ақбұлақ көшесі 1, 2, 3, 4, 5, 6, 7, 8, 9, 10, 11, 12, 13, 14, 15, 16, 17, 18, 19, 20;</w:t>
      </w:r>
    </w:p>
    <w:bookmarkEnd w:id="1789"/>
    <w:bookmarkStart w:name="z1803" w:id="1790"/>
    <w:p>
      <w:pPr>
        <w:spacing w:after="0"/>
        <w:ind w:left="0"/>
        <w:jc w:val="both"/>
      </w:pPr>
      <w:r>
        <w:rPr>
          <w:rFonts w:ascii="Times New Roman"/>
          <w:b w:val="false"/>
          <w:i w:val="false"/>
          <w:color w:val="000000"/>
          <w:sz w:val="28"/>
        </w:rPr>
        <w:t>
      Сусар көшесі 1, 2, 3, 4, 5, 6, 7, 8, 9, 10, 11, 12, 13, 14, 15, 16, 17, 18, 19, 20, 21, 22, 23, 24, 25;</w:t>
      </w:r>
    </w:p>
    <w:bookmarkEnd w:id="1790"/>
    <w:bookmarkStart w:name="z1804" w:id="1791"/>
    <w:p>
      <w:pPr>
        <w:spacing w:after="0"/>
        <w:ind w:left="0"/>
        <w:jc w:val="both"/>
      </w:pPr>
      <w:r>
        <w:rPr>
          <w:rFonts w:ascii="Times New Roman"/>
          <w:b w:val="false"/>
          <w:i w:val="false"/>
          <w:color w:val="000000"/>
          <w:sz w:val="28"/>
        </w:rPr>
        <w:t>
      Самұрық көшесі 1, 2, 3, 4, 5, 6, 7, 8, 9, 10, 11, 12, 13, 14, 15, 16, 17, 18, 19, 20;</w:t>
      </w:r>
    </w:p>
    <w:bookmarkEnd w:id="1791"/>
    <w:bookmarkStart w:name="z1805" w:id="1792"/>
    <w:p>
      <w:pPr>
        <w:spacing w:after="0"/>
        <w:ind w:left="0"/>
        <w:jc w:val="both"/>
      </w:pPr>
      <w:r>
        <w:rPr>
          <w:rFonts w:ascii="Times New Roman"/>
          <w:b w:val="false"/>
          <w:i w:val="false"/>
          <w:color w:val="000000"/>
          <w:sz w:val="28"/>
        </w:rPr>
        <w:t>
      Алатау көшесі 1, 2, 3, 4, 5, 6, 7, 8, 9, 10, 11, 12, 13, 14, 15, 16, 17, 18, 19, 20, 21, 22, 23, 24, 25;</w:t>
      </w:r>
    </w:p>
    <w:bookmarkEnd w:id="1792"/>
    <w:bookmarkStart w:name="z1806" w:id="1793"/>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1793"/>
    <w:bookmarkStart w:name="z1807" w:id="1794"/>
    <w:p>
      <w:pPr>
        <w:spacing w:after="0"/>
        <w:ind w:left="0"/>
        <w:jc w:val="both"/>
      </w:pPr>
      <w:r>
        <w:rPr>
          <w:rFonts w:ascii="Times New Roman"/>
          <w:b w:val="false"/>
          <w:i w:val="false"/>
          <w:color w:val="000000"/>
          <w:sz w:val="28"/>
        </w:rPr>
        <w:t>
      Арқарлы көшесі 1, 2, 3, 4, 5, 6, 7, 8, 9, 10, 11, 12, 13, 14, 15, 16, 17, 18, 19, 20;</w:t>
      </w:r>
    </w:p>
    <w:bookmarkEnd w:id="1794"/>
    <w:bookmarkStart w:name="z1808" w:id="1795"/>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1795"/>
    <w:bookmarkStart w:name="z1809" w:id="1796"/>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1796"/>
    <w:bookmarkStart w:name="z1810" w:id="1797"/>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1797"/>
    <w:bookmarkStart w:name="z1811" w:id="1798"/>
    <w:p>
      <w:pPr>
        <w:spacing w:after="0"/>
        <w:ind w:left="0"/>
        <w:jc w:val="both"/>
      </w:pPr>
      <w:r>
        <w:rPr>
          <w:rFonts w:ascii="Times New Roman"/>
          <w:b w:val="false"/>
          <w:i w:val="false"/>
          <w:color w:val="000000"/>
          <w:sz w:val="28"/>
        </w:rPr>
        <w:t>
      Қызғалдақ көшесі 1, 2, 3, 4, 5, 6, 7, 8, 9, 10, 11, 12, 13, 14, 15, 16, 17, 18, 19, 20, 21, 22, 23, 24, 25, 26, 27, 28, 29, 30, 31, 32, 33, 34, 35;</w:t>
      </w:r>
    </w:p>
    <w:bookmarkEnd w:id="1798"/>
    <w:bookmarkStart w:name="z1812" w:id="1799"/>
    <w:p>
      <w:pPr>
        <w:spacing w:after="0"/>
        <w:ind w:left="0"/>
        <w:jc w:val="both"/>
      </w:pPr>
      <w:r>
        <w:rPr>
          <w:rFonts w:ascii="Times New Roman"/>
          <w:b w:val="false"/>
          <w:i w:val="false"/>
          <w:color w:val="000000"/>
          <w:sz w:val="28"/>
        </w:rPr>
        <w:t>
      Қосшоқы көшесі 1, 2, 3, 4, 5, 6, 7, 8, 9, 10, 11, 12, 13, 14, 15;</w:t>
      </w:r>
    </w:p>
    <w:bookmarkEnd w:id="1799"/>
    <w:bookmarkStart w:name="z1813" w:id="1800"/>
    <w:p>
      <w:pPr>
        <w:spacing w:after="0"/>
        <w:ind w:left="0"/>
        <w:jc w:val="both"/>
      </w:pPr>
      <w:r>
        <w:rPr>
          <w:rFonts w:ascii="Times New Roman"/>
          <w:b w:val="false"/>
          <w:i w:val="false"/>
          <w:color w:val="000000"/>
          <w:sz w:val="28"/>
        </w:rPr>
        <w:t>
      Құмкент көшесі 1, 2, 3, 4, 5, 6, 7, 8, 9, 10, 11, 12, 13, 14, 15, 16, 17, 18, 19, 20, 21, 22, 23, 24, 25;</w:t>
      </w:r>
    </w:p>
    <w:bookmarkEnd w:id="1800"/>
    <w:bookmarkStart w:name="z1814" w:id="1801"/>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1801"/>
    <w:bookmarkStart w:name="z1815" w:id="1802"/>
    <w:p>
      <w:pPr>
        <w:spacing w:after="0"/>
        <w:ind w:left="0"/>
        <w:jc w:val="both"/>
      </w:pPr>
      <w:r>
        <w:rPr>
          <w:rFonts w:ascii="Times New Roman"/>
          <w:b w:val="false"/>
          <w:i w:val="false"/>
          <w:color w:val="000000"/>
          <w:sz w:val="28"/>
        </w:rPr>
        <w:t>
      Мұзарт көшесі 1, 2, 3, 4, 5, 6, 7, 8, 9, 10, 11, 12, 13, 14, 15, 16, 17, 18, 19, 20;</w:t>
      </w:r>
    </w:p>
    <w:bookmarkEnd w:id="1802"/>
    <w:bookmarkStart w:name="z1816" w:id="1803"/>
    <w:p>
      <w:pPr>
        <w:spacing w:after="0"/>
        <w:ind w:left="0"/>
        <w:jc w:val="both"/>
      </w:pPr>
      <w:r>
        <w:rPr>
          <w:rFonts w:ascii="Times New Roman"/>
          <w:b w:val="false"/>
          <w:i w:val="false"/>
          <w:color w:val="000000"/>
          <w:sz w:val="28"/>
        </w:rPr>
        <w:t>
      Отау көшесі 1, 2, 3, 4, 5, 6, 7, 8, 9, 10, 11, 12, 13, 14, 15;</w:t>
      </w:r>
    </w:p>
    <w:bookmarkEnd w:id="1803"/>
    <w:bookmarkStart w:name="z1817" w:id="1804"/>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1804"/>
    <w:bookmarkStart w:name="z1818" w:id="1805"/>
    <w:p>
      <w:pPr>
        <w:spacing w:after="0"/>
        <w:ind w:left="0"/>
        <w:jc w:val="both"/>
      </w:pPr>
      <w:r>
        <w:rPr>
          <w:rFonts w:ascii="Times New Roman"/>
          <w:b w:val="false"/>
          <w:i w:val="false"/>
          <w:color w:val="000000"/>
          <w:sz w:val="28"/>
        </w:rPr>
        <w:t>
      Қарашоқы көшесі 1, 2, 3, 4, 5, 6, 7, 8, 9, 10, 11, 12, 13, 14, 15;</w:t>
      </w:r>
    </w:p>
    <w:bookmarkEnd w:id="1805"/>
    <w:bookmarkStart w:name="z1819" w:id="1806"/>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1806"/>
    <w:bookmarkStart w:name="z1820" w:id="1807"/>
    <w:p>
      <w:pPr>
        <w:spacing w:after="0"/>
        <w:ind w:left="0"/>
        <w:jc w:val="both"/>
      </w:pPr>
      <w:r>
        <w:rPr>
          <w:rFonts w:ascii="Times New Roman"/>
          <w:b w:val="false"/>
          <w:i w:val="false"/>
          <w:color w:val="000000"/>
          <w:sz w:val="28"/>
        </w:rPr>
        <w:t>
      Кемеңгер көшесі 1, 2, 3, 4, 5, 6, 7, 8, 9, 10, 11, 12, 13, 14, 15;</w:t>
      </w:r>
    </w:p>
    <w:bookmarkEnd w:id="1807"/>
    <w:bookmarkStart w:name="z1821" w:id="1808"/>
    <w:p>
      <w:pPr>
        <w:spacing w:after="0"/>
        <w:ind w:left="0"/>
        <w:jc w:val="both"/>
      </w:pPr>
      <w:r>
        <w:rPr>
          <w:rFonts w:ascii="Times New Roman"/>
          <w:b w:val="false"/>
          <w:i w:val="false"/>
          <w:color w:val="000000"/>
          <w:sz w:val="28"/>
        </w:rPr>
        <w:t>
      Көкпар көшесі 1, 2, 3, 4, 5, 6, 7, 8, 9, 10, 11, 12, 13, 14, 15;</w:t>
      </w:r>
    </w:p>
    <w:bookmarkEnd w:id="1808"/>
    <w:bookmarkStart w:name="z1822" w:id="1809"/>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1809"/>
    <w:bookmarkStart w:name="z1823" w:id="1810"/>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1810"/>
    <w:bookmarkStart w:name="z1824" w:id="1811"/>
    <w:p>
      <w:pPr>
        <w:spacing w:after="0"/>
        <w:ind w:left="0"/>
        <w:jc w:val="both"/>
      </w:pPr>
      <w:r>
        <w:rPr>
          <w:rFonts w:ascii="Times New Roman"/>
          <w:b w:val="false"/>
          <w:i w:val="false"/>
          <w:color w:val="000000"/>
          <w:sz w:val="28"/>
        </w:rPr>
        <w:t>
      Жас дәурен көшесі 1, 2, 3, 4, 5, 6, 7, 8, 9, 10, 11, 12, 13, 14, 15, 16, 17, 18, 19, 20, 21, 22, 23, 24, 25;</w:t>
      </w:r>
    </w:p>
    <w:bookmarkEnd w:id="1811"/>
    <w:bookmarkStart w:name="z1825" w:id="1812"/>
    <w:p>
      <w:pPr>
        <w:spacing w:after="0"/>
        <w:ind w:left="0"/>
        <w:jc w:val="both"/>
      </w:pPr>
      <w:r>
        <w:rPr>
          <w:rFonts w:ascii="Times New Roman"/>
          <w:b w:val="false"/>
          <w:i w:val="false"/>
          <w:color w:val="000000"/>
          <w:sz w:val="28"/>
        </w:rPr>
        <w:t>
      Дарабоз көшесі 1, 2, 3, 4, 5, 6, 7, 8, 9, 10, 11, 12, 13, 14, 15, 16, 17, 18, 19, 20, 21, 22;</w:t>
      </w:r>
    </w:p>
    <w:bookmarkEnd w:id="1812"/>
    <w:bookmarkStart w:name="z1826" w:id="1813"/>
    <w:p>
      <w:pPr>
        <w:spacing w:after="0"/>
        <w:ind w:left="0"/>
        <w:jc w:val="both"/>
      </w:pPr>
      <w:r>
        <w:rPr>
          <w:rFonts w:ascii="Times New Roman"/>
          <w:b w:val="false"/>
          <w:i w:val="false"/>
          <w:color w:val="000000"/>
          <w:sz w:val="28"/>
        </w:rPr>
        <w:t>
      Сұлукөл көшесі 1, 2, 3, 4, 5, 6, 7, 8, 9, 10, 11, 12, 13, 14, 15, 16, 17, 18, 19, 20;</w:t>
      </w:r>
    </w:p>
    <w:bookmarkEnd w:id="1813"/>
    <w:bookmarkStart w:name="z1827" w:id="1814"/>
    <w:p>
      <w:pPr>
        <w:spacing w:after="0"/>
        <w:ind w:left="0"/>
        <w:jc w:val="both"/>
      </w:pPr>
      <w:r>
        <w:rPr>
          <w:rFonts w:ascii="Times New Roman"/>
          <w:b w:val="false"/>
          <w:i w:val="false"/>
          <w:color w:val="000000"/>
          <w:sz w:val="28"/>
        </w:rPr>
        <w:t>
      Бұлбұл көшесі 1, 2, 3, 4, 5, 6, 7, 8, 9, 10, 11, 12, 13;</w:t>
      </w:r>
    </w:p>
    <w:bookmarkEnd w:id="1814"/>
    <w:bookmarkStart w:name="z1828" w:id="1815"/>
    <w:p>
      <w:pPr>
        <w:spacing w:after="0"/>
        <w:ind w:left="0"/>
        <w:jc w:val="both"/>
      </w:pPr>
      <w:r>
        <w:rPr>
          <w:rFonts w:ascii="Times New Roman"/>
          <w:b w:val="false"/>
          <w:i w:val="false"/>
          <w:color w:val="000000"/>
          <w:sz w:val="28"/>
        </w:rPr>
        <w:t>
      Жігер көшесі 1, 2, 3, 4, 5, 6, 7, 8, 9, 10, 11, 12, 13, 14, 15, 16, 17, 18, 19, 20, 21, 22, 23, 24;</w:t>
      </w:r>
    </w:p>
    <w:bookmarkEnd w:id="1815"/>
    <w:bookmarkStart w:name="z1829" w:id="1816"/>
    <w:p>
      <w:pPr>
        <w:spacing w:after="0"/>
        <w:ind w:left="0"/>
        <w:jc w:val="both"/>
      </w:pPr>
      <w:r>
        <w:rPr>
          <w:rFonts w:ascii="Times New Roman"/>
          <w:b w:val="false"/>
          <w:i w:val="false"/>
          <w:color w:val="000000"/>
          <w:sz w:val="28"/>
        </w:rPr>
        <w:t>
      Көксай көшесі 1, 2, 3, 4, 5, 6, 7, 8, 9, 10, 11, 12, 13, 14, 15, 16, 17, 18, 19, 20, 21, 22, 23, 24;</w:t>
      </w:r>
    </w:p>
    <w:bookmarkEnd w:id="1816"/>
    <w:bookmarkStart w:name="z1830" w:id="1817"/>
    <w:p>
      <w:pPr>
        <w:spacing w:after="0"/>
        <w:ind w:left="0"/>
        <w:jc w:val="both"/>
      </w:pPr>
      <w:r>
        <w:rPr>
          <w:rFonts w:ascii="Times New Roman"/>
          <w:b w:val="false"/>
          <w:i w:val="false"/>
          <w:color w:val="000000"/>
          <w:sz w:val="28"/>
        </w:rPr>
        <w:t>
      Мейірім көшесі 1, 2, 3, 4, 5, 6, 7, 8, 9, 10, 11, 12, 13, 14, 15, 16, 17, 18, 19, 20, 21, 22, 23, 24;</w:t>
      </w:r>
    </w:p>
    <w:bookmarkEnd w:id="1817"/>
    <w:bookmarkStart w:name="z1831" w:id="1818"/>
    <w:p>
      <w:pPr>
        <w:spacing w:after="0"/>
        <w:ind w:left="0"/>
        <w:jc w:val="both"/>
      </w:pPr>
      <w:r>
        <w:rPr>
          <w:rFonts w:ascii="Times New Roman"/>
          <w:b w:val="false"/>
          <w:i w:val="false"/>
          <w:color w:val="000000"/>
          <w:sz w:val="28"/>
        </w:rPr>
        <w:t>
      Таң самалы көшесі 1, 2, 3, 4, 5, 6, 7, 8, 9, 10, 11, 12, 13, 14, 15, 16, 17, 18, 19, 20, 21, 22, 23;</w:t>
      </w:r>
    </w:p>
    <w:bookmarkEnd w:id="1818"/>
    <w:bookmarkStart w:name="z1832" w:id="1819"/>
    <w:p>
      <w:pPr>
        <w:spacing w:after="0"/>
        <w:ind w:left="0"/>
        <w:jc w:val="both"/>
      </w:pPr>
      <w:r>
        <w:rPr>
          <w:rFonts w:ascii="Times New Roman"/>
          <w:b w:val="false"/>
          <w:i w:val="false"/>
          <w:color w:val="000000"/>
          <w:sz w:val="28"/>
        </w:rPr>
        <w:t>
      Анажан көшесі 1, 2, 3, 4, 5, 6, 7, 8, 9, 10, 11, 12, 13, 14, 15, 16, 17, 18, 19, 20, 21, 22, 23, 24, 25, 26;</w:t>
      </w:r>
    </w:p>
    <w:bookmarkEnd w:id="1819"/>
    <w:bookmarkStart w:name="z1833" w:id="1820"/>
    <w:p>
      <w:pPr>
        <w:spacing w:after="0"/>
        <w:ind w:left="0"/>
        <w:jc w:val="both"/>
      </w:pPr>
      <w:r>
        <w:rPr>
          <w:rFonts w:ascii="Times New Roman"/>
          <w:b w:val="false"/>
          <w:i w:val="false"/>
          <w:color w:val="000000"/>
          <w:sz w:val="28"/>
        </w:rPr>
        <w:t>
      Қыз Жібек көшесі 1, 2, 3, 4, 5, 6, 7, 8, 9, 10, 11, 12, 13, 14, 15, 16, 17, 18, 19, 20, 21, 22, 23, 24, 25;</w:t>
      </w:r>
    </w:p>
    <w:bookmarkEnd w:id="1820"/>
    <w:bookmarkStart w:name="z1834" w:id="1821"/>
    <w:p>
      <w:pPr>
        <w:spacing w:after="0"/>
        <w:ind w:left="0"/>
        <w:jc w:val="both"/>
      </w:pPr>
      <w:r>
        <w:rPr>
          <w:rFonts w:ascii="Times New Roman"/>
          <w:b w:val="false"/>
          <w:i w:val="false"/>
          <w:color w:val="000000"/>
          <w:sz w:val="28"/>
        </w:rPr>
        <w:t>
      Үсенбай Тастанбеков көшесі 1, 2, 3, 4, 5, 6, 7, 8, 9, 10, 11, 12, 13, 14, 15, 16, 17, 18, 19, 20, 21, 22, 23, 24, 25, 26, 27, 28, 29, 30, 31, 32, 33, 34, 35;</w:t>
      </w:r>
    </w:p>
    <w:bookmarkEnd w:id="1821"/>
    <w:bookmarkStart w:name="z1835" w:id="1822"/>
    <w:p>
      <w:pPr>
        <w:spacing w:after="0"/>
        <w:ind w:left="0"/>
        <w:jc w:val="both"/>
      </w:pPr>
      <w:r>
        <w:rPr>
          <w:rFonts w:ascii="Times New Roman"/>
          <w:b w:val="false"/>
          <w:i w:val="false"/>
          <w:color w:val="000000"/>
          <w:sz w:val="28"/>
        </w:rPr>
        <w:t>
      Жетісу бұрылысы 1, 2, 3, 4, 5, 6, 7, 8, 9, 10, 11, 12, 13, 14, 15, 16, 17, 18, 19, 20, 21, 22, 23, 24, 25, 26, 27, 28, 29, 30, 31, 32, 33, 34, 35;</w:t>
      </w:r>
    </w:p>
    <w:bookmarkEnd w:id="1822"/>
    <w:bookmarkStart w:name="z1836" w:id="1823"/>
    <w:p>
      <w:pPr>
        <w:spacing w:after="0"/>
        <w:ind w:left="0"/>
        <w:jc w:val="both"/>
      </w:pPr>
      <w:r>
        <w:rPr>
          <w:rFonts w:ascii="Times New Roman"/>
          <w:b w:val="false"/>
          <w:i w:val="false"/>
          <w:color w:val="000000"/>
          <w:sz w:val="28"/>
        </w:rPr>
        <w:t>
      Берел бұрылысы 1, 2, 3, 4, 5, 6, 7, 8, 9, 10, 11, 12, 13, 14, 15, 16, 17, 18, 19, 20;</w:t>
      </w:r>
    </w:p>
    <w:bookmarkEnd w:id="1823"/>
    <w:bookmarkStart w:name="z1837" w:id="1824"/>
    <w:p>
      <w:pPr>
        <w:spacing w:after="0"/>
        <w:ind w:left="0"/>
        <w:jc w:val="both"/>
      </w:pPr>
      <w:r>
        <w:rPr>
          <w:rFonts w:ascii="Times New Roman"/>
          <w:b w:val="false"/>
          <w:i w:val="false"/>
          <w:color w:val="000000"/>
          <w:sz w:val="28"/>
        </w:rPr>
        <w:t>
      3, 4, 5, 7 көпқабатты үйлер.</w:t>
      </w:r>
    </w:p>
    <w:bookmarkEnd w:id="1824"/>
    <w:bookmarkStart w:name="z1838" w:id="1825"/>
    <w:p>
      <w:pPr>
        <w:spacing w:after="0"/>
        <w:ind w:left="0"/>
        <w:jc w:val="both"/>
      </w:pPr>
      <w:r>
        <w:rPr>
          <w:rFonts w:ascii="Times New Roman"/>
          <w:b w:val="false"/>
          <w:i w:val="false"/>
          <w:color w:val="000000"/>
          <w:sz w:val="28"/>
        </w:rPr>
        <w:t>
      № 1024 сайлау учаскесі (жабық).</w:t>
      </w:r>
    </w:p>
    <w:bookmarkEnd w:id="1825"/>
    <w:bookmarkStart w:name="z1839" w:id="1826"/>
    <w:p>
      <w:pPr>
        <w:spacing w:after="0"/>
        <w:ind w:left="0"/>
        <w:jc w:val="both"/>
      </w:pPr>
      <w:r>
        <w:rPr>
          <w:rFonts w:ascii="Times New Roman"/>
          <w:b w:val="false"/>
          <w:i w:val="false"/>
          <w:color w:val="000000"/>
          <w:sz w:val="28"/>
        </w:rPr>
        <w:t>
      Орталығы: Қаскелең қаласы, Жанғозин көшесі №14, Шаруашылық жүргізу құқығындағы "Қарасай клиникалық көп бейінді орталық аудандық ауруханасы" мемлекеттік коммуналдық кәсіпорны, әкімшілік корпусы (мәжіліс залы), телефон: 872771-2-28-62</w:t>
      </w:r>
    </w:p>
    <w:bookmarkEnd w:id="1826"/>
    <w:bookmarkStart w:name="z1840" w:id="1827"/>
    <w:p>
      <w:pPr>
        <w:spacing w:after="0"/>
        <w:ind w:left="0"/>
        <w:jc w:val="both"/>
      </w:pPr>
      <w:r>
        <w:rPr>
          <w:rFonts w:ascii="Times New Roman"/>
          <w:b w:val="false"/>
          <w:i w:val="false"/>
          <w:color w:val="000000"/>
          <w:sz w:val="28"/>
        </w:rPr>
        <w:t>
      № 1025 сайлау учаскесі.</w:t>
      </w:r>
    </w:p>
    <w:bookmarkEnd w:id="1827"/>
    <w:bookmarkStart w:name="z1841" w:id="1828"/>
    <w:p>
      <w:pPr>
        <w:spacing w:after="0"/>
        <w:ind w:left="0"/>
        <w:jc w:val="both"/>
      </w:pPr>
      <w:r>
        <w:rPr>
          <w:rFonts w:ascii="Times New Roman"/>
          <w:b w:val="false"/>
          <w:i w:val="false"/>
          <w:color w:val="000000"/>
          <w:sz w:val="28"/>
        </w:rPr>
        <w:t>
      Сайлау учаскесінің орталығы: Әйтей ауылы, Өмірұзақ ықшам ауданы, "Алматы облысы білім басқармасының Қарасай ауданының білім бөлімі" мемлекеттік мекемесінің "Өмірзақ орта мектебі" коммуналдық мемлекеттік мекемесінің ғимараты:</w:t>
      </w:r>
    </w:p>
    <w:bookmarkEnd w:id="1828"/>
    <w:bookmarkStart w:name="z1842" w:id="1829"/>
    <w:p>
      <w:pPr>
        <w:spacing w:after="0"/>
        <w:ind w:left="0"/>
        <w:jc w:val="both"/>
      </w:pPr>
      <w:r>
        <w:rPr>
          <w:rFonts w:ascii="Times New Roman"/>
          <w:b w:val="false"/>
          <w:i w:val="false"/>
          <w:color w:val="000000"/>
          <w:sz w:val="28"/>
        </w:rPr>
        <w:t>
      Сайлау учаскесінің шекаралары: Әйтей ауылы; Өмірұзақ ықшам ауданы</w:t>
      </w:r>
    </w:p>
    <w:bookmarkEnd w:id="1829"/>
    <w:bookmarkStart w:name="z1843" w:id="1830"/>
    <w:p>
      <w:pPr>
        <w:spacing w:after="0"/>
        <w:ind w:left="0"/>
        <w:jc w:val="both"/>
      </w:pPr>
      <w:r>
        <w:rPr>
          <w:rFonts w:ascii="Times New Roman"/>
          <w:b w:val="false"/>
          <w:i w:val="false"/>
          <w:color w:val="000000"/>
          <w:sz w:val="28"/>
        </w:rPr>
        <w:t>
      "Өмірұзақ" ықшам ауданы 1, 2, 3, 4, 5, 6, 7, 8, 9, 10, 11, 12, 13, 14, 15, 16, 17, 18, 19, 20, 21, 22, 23, 24, 25, 26, 27, 28, 29, 30, 31, 32, 33.</w:t>
      </w:r>
    </w:p>
    <w:bookmarkEnd w:id="1830"/>
    <w:bookmarkStart w:name="z1844" w:id="1831"/>
    <w:p>
      <w:pPr>
        <w:spacing w:after="0"/>
        <w:ind w:left="0"/>
        <w:jc w:val="both"/>
      </w:pPr>
      <w:r>
        <w:rPr>
          <w:rFonts w:ascii="Times New Roman"/>
          <w:b w:val="false"/>
          <w:i w:val="false"/>
          <w:color w:val="000000"/>
          <w:sz w:val="28"/>
        </w:rPr>
        <w:t>
      2 квартал 1, 2, 3, 4, 5, 6, 7, 8, 9, 10, 11, 12, 13, 14, 15, 16, 17, 18, 19, 20, 21, 22, 23, 24, 25, 26, 27, 28, 29, 30, 31, 32, 33, 34, 35, 36, 37, 38, 39;</w:t>
      </w:r>
    </w:p>
    <w:bookmarkEnd w:id="1831"/>
    <w:bookmarkStart w:name="z1845" w:id="1832"/>
    <w:p>
      <w:pPr>
        <w:spacing w:after="0"/>
        <w:ind w:left="0"/>
        <w:jc w:val="both"/>
      </w:pPr>
      <w:r>
        <w:rPr>
          <w:rFonts w:ascii="Times New Roman"/>
          <w:b w:val="false"/>
          <w:i w:val="false"/>
          <w:color w:val="000000"/>
          <w:sz w:val="28"/>
        </w:rPr>
        <w:t>
      Т.Жарокова 1, 2, 3, 4, 5, 6, 7, 8, 9, 10, 11, 12, 13, 14, 15, 16, 17, 18, 19, 20, 21, 22, 23, 24, 25, 26;</w:t>
      </w:r>
    </w:p>
    <w:bookmarkEnd w:id="1832"/>
    <w:bookmarkStart w:name="z1846" w:id="1833"/>
    <w:p>
      <w:pPr>
        <w:spacing w:after="0"/>
        <w:ind w:left="0"/>
        <w:jc w:val="both"/>
      </w:pPr>
      <w:r>
        <w:rPr>
          <w:rFonts w:ascii="Times New Roman"/>
          <w:b w:val="false"/>
          <w:i w:val="false"/>
          <w:color w:val="000000"/>
          <w:sz w:val="28"/>
        </w:rPr>
        <w:t>
      АКХ Ленинский шаруа қожалығы1, 2, 3, 4, 5, 6, 7, 8, 9, 10, 11, 12, 13, 14, 15, 16, 17, 18, 19, 20, 21, 22, 23, 24, 25, 26, 27, 28, 29, 30, 31, 32, 33, 34, 35, 36, 37, 38, 39,40, 41, 42, 43, 44, 45, 46;</w:t>
      </w:r>
    </w:p>
    <w:bookmarkEnd w:id="1833"/>
    <w:bookmarkStart w:name="z1847" w:id="1834"/>
    <w:p>
      <w:pPr>
        <w:spacing w:after="0"/>
        <w:ind w:left="0"/>
        <w:jc w:val="both"/>
      </w:pPr>
      <w:r>
        <w:rPr>
          <w:rFonts w:ascii="Times New Roman"/>
          <w:b w:val="false"/>
          <w:i w:val="false"/>
          <w:color w:val="000000"/>
          <w:sz w:val="28"/>
        </w:rPr>
        <w:t>
      144 квартал 1, 2, 3, 4, 5, 6, 7, 8, 9, 10, 11, 12, 13, 14, 15, 16, 17, 18, 19, 20, 21, 22, 23, 24, 25, 26, 27, 28, 29, 30, 31, 32, 33, 34, 35, 36, 37, 38, 39,40.</w:t>
      </w:r>
    </w:p>
    <w:bookmarkEnd w:id="1834"/>
    <w:bookmarkStart w:name="z1848" w:id="1835"/>
    <w:p>
      <w:pPr>
        <w:spacing w:after="0"/>
        <w:ind w:left="0"/>
        <w:jc w:val="both"/>
      </w:pPr>
      <w:r>
        <w:rPr>
          <w:rFonts w:ascii="Times New Roman"/>
          <w:b w:val="false"/>
          <w:i w:val="false"/>
          <w:color w:val="000000"/>
          <w:sz w:val="28"/>
        </w:rPr>
        <w:t>
      № 1026 сайлау учаскесі.</w:t>
      </w:r>
    </w:p>
    <w:bookmarkEnd w:id="1835"/>
    <w:bookmarkStart w:name="z1849" w:id="1836"/>
    <w:p>
      <w:pPr>
        <w:spacing w:after="0"/>
        <w:ind w:left="0"/>
        <w:jc w:val="both"/>
      </w:pPr>
      <w:r>
        <w:rPr>
          <w:rFonts w:ascii="Times New Roman"/>
          <w:b w:val="false"/>
          <w:i w:val="false"/>
          <w:color w:val="000000"/>
          <w:sz w:val="28"/>
        </w:rPr>
        <w:t>
      Сайлау учаскесінің орталығы: Көксай ауылы, Наурызбай батыр көшесі №109а, "Aqyldy_bala" жеке меншік оқу орталығының ғимараты.</w:t>
      </w:r>
    </w:p>
    <w:bookmarkEnd w:id="1836"/>
    <w:bookmarkStart w:name="z1850" w:id="1837"/>
    <w:p>
      <w:pPr>
        <w:spacing w:after="0"/>
        <w:ind w:left="0"/>
        <w:jc w:val="both"/>
      </w:pPr>
      <w:r>
        <w:rPr>
          <w:rFonts w:ascii="Times New Roman"/>
          <w:b w:val="false"/>
          <w:i w:val="false"/>
          <w:color w:val="000000"/>
          <w:sz w:val="28"/>
        </w:rPr>
        <w:t>
      Сайлау учаскесінің шекаралары: Көксай ауылы: 1, 2, 3, 4, 5, 6, 7,8, 9, 10, 11, 12, 13, 14, 15, 16, 19, 20, 22, 96, 117 кварталдар, "КазМИС" шаруа қожалықтарының ассоциациясы.</w:t>
      </w:r>
    </w:p>
    <w:bookmarkEnd w:id="1837"/>
    <w:bookmarkStart w:name="z1851" w:id="1838"/>
    <w:p>
      <w:pPr>
        <w:spacing w:after="0"/>
        <w:ind w:left="0"/>
        <w:jc w:val="both"/>
      </w:pPr>
      <w:r>
        <w:rPr>
          <w:rFonts w:ascii="Times New Roman"/>
          <w:b w:val="false"/>
          <w:i w:val="false"/>
          <w:color w:val="000000"/>
          <w:sz w:val="28"/>
        </w:rPr>
        <w:t>
      № 1027 сайлау учаскесі.</w:t>
      </w:r>
    </w:p>
    <w:bookmarkEnd w:id="1838"/>
    <w:bookmarkStart w:name="z1852" w:id="1839"/>
    <w:p>
      <w:pPr>
        <w:spacing w:after="0"/>
        <w:ind w:left="0"/>
        <w:jc w:val="both"/>
      </w:pPr>
      <w:r>
        <w:rPr>
          <w:rFonts w:ascii="Times New Roman"/>
          <w:b w:val="false"/>
          <w:i w:val="false"/>
          <w:color w:val="000000"/>
          <w:sz w:val="28"/>
        </w:rPr>
        <w:t>
      Сайлау учаскесінің орталығы:Кемертоған ауылы, Әл-Фараби көшесі, №8076 "Алматы облысы білім басқармасының "Қарасай ауданының білім бөлімі" мемлекеттік мекемесінің "Кемертоған ауылының орта мектебі" коммуналдық мемлекеттік мекемесінің ғимараты. (спорт зал)</w:t>
      </w:r>
    </w:p>
    <w:bookmarkEnd w:id="1839"/>
    <w:bookmarkStart w:name="z1853" w:id="1840"/>
    <w:p>
      <w:pPr>
        <w:spacing w:after="0"/>
        <w:ind w:left="0"/>
        <w:jc w:val="both"/>
      </w:pPr>
      <w:r>
        <w:rPr>
          <w:rFonts w:ascii="Times New Roman"/>
          <w:b w:val="false"/>
          <w:i w:val="false"/>
          <w:color w:val="000000"/>
          <w:sz w:val="28"/>
        </w:rPr>
        <w:t xml:space="preserve">
      Сайлау учаскесінің шекаралары:Кемертоған ауылы: </w:t>
      </w:r>
    </w:p>
    <w:bookmarkEnd w:id="1840"/>
    <w:bookmarkStart w:name="z1854" w:id="1841"/>
    <w:p>
      <w:pPr>
        <w:spacing w:after="0"/>
        <w:ind w:left="0"/>
        <w:jc w:val="both"/>
      </w:pPr>
      <w:r>
        <w:rPr>
          <w:rFonts w:ascii="Times New Roman"/>
          <w:b w:val="false"/>
          <w:i w:val="false"/>
          <w:color w:val="000000"/>
          <w:sz w:val="28"/>
        </w:rPr>
        <w:t>
      Атамұра, Балауса, Ақжар, Ақбұлақ, Ақжайлау, Ақсарай, Күншуақ, Қыз Жібек, Алаша, Аманжол, Береке, Сұлутөр, Ақотау, Квартал: 7, 17, 18, 117.</w:t>
      </w:r>
    </w:p>
    <w:bookmarkEnd w:id="1841"/>
    <w:bookmarkStart w:name="z1855" w:id="1842"/>
    <w:p>
      <w:pPr>
        <w:spacing w:after="0"/>
        <w:ind w:left="0"/>
        <w:jc w:val="both"/>
      </w:pPr>
      <w:r>
        <w:rPr>
          <w:rFonts w:ascii="Times New Roman"/>
          <w:b w:val="false"/>
          <w:i w:val="false"/>
          <w:color w:val="000000"/>
          <w:sz w:val="28"/>
        </w:rPr>
        <w:t>
      № 1028 сайлау учаскесі (жабық).</w:t>
      </w:r>
    </w:p>
    <w:bookmarkEnd w:id="1842"/>
    <w:bookmarkStart w:name="z1856" w:id="1843"/>
    <w:p>
      <w:pPr>
        <w:spacing w:after="0"/>
        <w:ind w:left="0"/>
        <w:jc w:val="both"/>
      </w:pPr>
      <w:r>
        <w:rPr>
          <w:rFonts w:ascii="Times New Roman"/>
          <w:b w:val="false"/>
          <w:i w:val="false"/>
          <w:color w:val="000000"/>
          <w:sz w:val="28"/>
        </w:rPr>
        <w:t>
      Орталығы: Шамалған ауылы, Жібек Жолы көшесі № 64, "Қарасай клиникалық көпсалалы аудандық орталық ауруханасы" ғимараты (фойе), телефон: 872771-5-43-53;</w:t>
      </w:r>
    </w:p>
    <w:bookmarkEnd w:id="1843"/>
    <w:bookmarkStart w:name="z1857" w:id="1844"/>
    <w:p>
      <w:pPr>
        <w:spacing w:after="0"/>
        <w:ind w:left="0"/>
        <w:jc w:val="both"/>
      </w:pPr>
      <w:r>
        <w:rPr>
          <w:rFonts w:ascii="Times New Roman"/>
          <w:b w:val="false"/>
          <w:i w:val="false"/>
          <w:color w:val="000000"/>
          <w:sz w:val="28"/>
        </w:rPr>
        <w:t>
      № 1029 сайлау учаскесі.</w:t>
      </w:r>
    </w:p>
    <w:bookmarkEnd w:id="1844"/>
    <w:bookmarkStart w:name="z1858" w:id="1845"/>
    <w:p>
      <w:pPr>
        <w:spacing w:after="0"/>
        <w:ind w:left="0"/>
        <w:jc w:val="both"/>
      </w:pPr>
      <w:r>
        <w:rPr>
          <w:rFonts w:ascii="Times New Roman"/>
          <w:b w:val="false"/>
          <w:i w:val="false"/>
          <w:color w:val="000000"/>
          <w:sz w:val="28"/>
        </w:rPr>
        <w:t>
      Сайлау учаскесінің орталығы: Қошмамбет ауылы, Шаған көшесі, №58/1, "Алматы облысы білім басқармасының "Қарасай ауданының білім бөлімі" мемлекеттік мекемесінің "Қошмамбет ауылындағы жайлы мектеп" коммуналдық мемлекеттік мекемесінің ғимараты.</w:t>
      </w:r>
    </w:p>
    <w:bookmarkEnd w:id="1845"/>
    <w:bookmarkStart w:name="z1859" w:id="1846"/>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846"/>
    <w:bookmarkStart w:name="z1860" w:id="1847"/>
    <w:p>
      <w:pPr>
        <w:spacing w:after="0"/>
        <w:ind w:left="0"/>
        <w:jc w:val="both"/>
      </w:pPr>
      <w:r>
        <w:rPr>
          <w:rFonts w:ascii="Times New Roman"/>
          <w:b w:val="false"/>
          <w:i w:val="false"/>
          <w:color w:val="000000"/>
          <w:sz w:val="28"/>
        </w:rPr>
        <w:t>
      Айдала бұрылысы 1а, 3а, 11;</w:t>
      </w:r>
    </w:p>
    <w:bookmarkEnd w:id="1847"/>
    <w:bookmarkStart w:name="z1861" w:id="1848"/>
    <w:p>
      <w:pPr>
        <w:spacing w:after="0"/>
        <w:ind w:left="0"/>
        <w:jc w:val="both"/>
      </w:pPr>
      <w:r>
        <w:rPr>
          <w:rFonts w:ascii="Times New Roman"/>
          <w:b w:val="false"/>
          <w:i w:val="false"/>
          <w:color w:val="000000"/>
          <w:sz w:val="28"/>
        </w:rPr>
        <w:t>
      Әдемі көшесі 1, 1а, 3, 3а, 4, 4б, 5, 5а, 7, 9, 11, 12б, 13, 13б, 15, 15а, 17, 18, 13, 21, 23, 25а, 27, 29, 32, 33, 35, 37, 37а, 38, 40, 41а, 42а, 43, 43б, 45а, 48, 49;</w:t>
      </w:r>
    </w:p>
    <w:bookmarkEnd w:id="1848"/>
    <w:bookmarkStart w:name="z1862" w:id="1849"/>
    <w:p>
      <w:pPr>
        <w:spacing w:after="0"/>
        <w:ind w:left="0"/>
        <w:jc w:val="both"/>
      </w:pPr>
      <w:r>
        <w:rPr>
          <w:rFonts w:ascii="Times New Roman"/>
          <w:b w:val="false"/>
          <w:i w:val="false"/>
          <w:color w:val="000000"/>
          <w:sz w:val="28"/>
        </w:rPr>
        <w:t>
      Байқоңыр көшесі 3, 7, 8, 8а, 10, 12, 12в, 19, 20, 24, 24а, 26, 28, 30, 32, 34, 35, 36, 40, 42, 45, 48, 50, 56/1, 56, 59, 60;</w:t>
      </w:r>
    </w:p>
    <w:bookmarkEnd w:id="1849"/>
    <w:bookmarkStart w:name="z1863" w:id="1850"/>
    <w:p>
      <w:pPr>
        <w:spacing w:after="0"/>
        <w:ind w:left="0"/>
        <w:jc w:val="both"/>
      </w:pPr>
      <w:r>
        <w:rPr>
          <w:rFonts w:ascii="Times New Roman"/>
          <w:b w:val="false"/>
          <w:i w:val="false"/>
          <w:color w:val="000000"/>
          <w:sz w:val="28"/>
        </w:rPr>
        <w:t>
      Береке көшесі 4а, 11, 13а, 14, 14а, 16, 17, 18, 20, 22, 27, 28, 30, 31а, 32, 33, 36, 38, 41, 41а, 42, 43, 44, 44а, 45, 47, 51, 57, 63, 69, 70, 141, 149, 152, 157, 159, 178, 179а, 191, 191а, 192, 194, 195, 196;</w:t>
      </w:r>
    </w:p>
    <w:bookmarkEnd w:id="1850"/>
    <w:bookmarkStart w:name="z1864" w:id="1851"/>
    <w:p>
      <w:pPr>
        <w:spacing w:after="0"/>
        <w:ind w:left="0"/>
        <w:jc w:val="both"/>
      </w:pPr>
      <w:r>
        <w:rPr>
          <w:rFonts w:ascii="Times New Roman"/>
          <w:b w:val="false"/>
          <w:i w:val="false"/>
          <w:color w:val="000000"/>
          <w:sz w:val="28"/>
        </w:rPr>
        <w:t>
      Дихан көшесі 1, 1в, 3, 5, 6, 7, 8, 9, 10, 11, 12, 13, 15, 16, 17, 20, 22, 24, 26, 26а, 30, 30а, 38, 45, 45/1, 53б, 56, 58, 59, 60, 62, 71, 72, 82, 90, 96, 120, 122/2, 122/5, 122/8, 127, 129, 130, 131, 133, 142, 143, 156, 157, 162, 165, 170, 182, 184, 194, 214;</w:t>
      </w:r>
    </w:p>
    <w:bookmarkEnd w:id="1851"/>
    <w:bookmarkStart w:name="z1865" w:id="1852"/>
    <w:p>
      <w:pPr>
        <w:spacing w:after="0"/>
        <w:ind w:left="0"/>
        <w:jc w:val="both"/>
      </w:pPr>
      <w:r>
        <w:rPr>
          <w:rFonts w:ascii="Times New Roman"/>
          <w:b w:val="false"/>
          <w:i w:val="false"/>
          <w:color w:val="000000"/>
          <w:sz w:val="28"/>
        </w:rPr>
        <w:t>
      Жаңашаруа көшесі 3, 5, 7, 8, 10, 10а, 12, 12а, 13, 14, 19, 22, 23, 23а, 29, 32, 33, 36, 37, 38, 39, 40, 45а, 45в, 46, 47, 52, 53, 53а, 54, 55, 55, 55, 57, 57, 61, 62, 63, 63а, 64, 65, 65, 67, 70, 82, 88;</w:t>
      </w:r>
    </w:p>
    <w:bookmarkEnd w:id="1852"/>
    <w:bookmarkStart w:name="z1866" w:id="1853"/>
    <w:p>
      <w:pPr>
        <w:spacing w:after="0"/>
        <w:ind w:left="0"/>
        <w:jc w:val="both"/>
      </w:pPr>
      <w:r>
        <w:rPr>
          <w:rFonts w:ascii="Times New Roman"/>
          <w:b w:val="false"/>
          <w:i w:val="false"/>
          <w:color w:val="000000"/>
          <w:sz w:val="28"/>
        </w:rPr>
        <w:t>
      Желді көшесі 1, 3, 5, 6, 7, 9, 10, 11, 12, 13, 15, 16, 17, 18, 19, 20, 21, 22, 23, 24, 25, 26, 29, 30, 31, 34, 35, 36, 38, 39, 40, 42, 43, 44, 46, 50, 51, 52, 55, 57, 58, 64, 65, 66, 67, 72, 77, 79, 85, 89, 96, 97, 98, 99, 101,102;</w:t>
      </w:r>
    </w:p>
    <w:bookmarkEnd w:id="1853"/>
    <w:bookmarkStart w:name="z1867" w:id="1854"/>
    <w:p>
      <w:pPr>
        <w:spacing w:after="0"/>
        <w:ind w:left="0"/>
        <w:jc w:val="both"/>
      </w:pPr>
      <w:r>
        <w:rPr>
          <w:rFonts w:ascii="Times New Roman"/>
          <w:b w:val="false"/>
          <w:i w:val="false"/>
          <w:color w:val="000000"/>
          <w:sz w:val="28"/>
        </w:rPr>
        <w:t>
      Кеңдала көшесі 1, 1а, 2а, 3, 5б, 6, 6а, 7, 9, 10, 11а, 12, 15а, 18, 19, 19, 20, 21, 22, 22а, 23, 24а, 27а, 29, 30, 31, 32, 33, 35, 39, 41,42, 44 45, 46, 48, 60, 96, 96а, 97;</w:t>
      </w:r>
    </w:p>
    <w:bookmarkEnd w:id="1854"/>
    <w:bookmarkStart w:name="z1868" w:id="1855"/>
    <w:p>
      <w:pPr>
        <w:spacing w:after="0"/>
        <w:ind w:left="0"/>
        <w:jc w:val="both"/>
      </w:pPr>
      <w:r>
        <w:rPr>
          <w:rFonts w:ascii="Times New Roman"/>
          <w:b w:val="false"/>
          <w:i w:val="false"/>
          <w:color w:val="000000"/>
          <w:sz w:val="28"/>
        </w:rPr>
        <w:t>
      Көксу көшесі 3а, 7, 9, 11, 13Б, 15Б, 16, 16а, 17, 18, 19, 21, 24, 24А, 34, 34а, 40, 40а, 57, 62, 63, 110, 101/9, 101/10, 102, 105, 108, 110, 117, 125, 127, 131, 157, 159, 179, 182, 184, 207, 208, 209, 210, 212, 213, 214, 216, 217, 218, 220, 221, 222, 223, 224, 225, 226, 227, 229, 230, 231, 232, 233, 234, 235, 237, 239, 240, 269, 270;</w:t>
      </w:r>
    </w:p>
    <w:bookmarkEnd w:id="1855"/>
    <w:bookmarkStart w:name="z1869" w:id="1856"/>
    <w:p>
      <w:pPr>
        <w:spacing w:after="0"/>
        <w:ind w:left="0"/>
        <w:jc w:val="both"/>
      </w:pPr>
      <w:r>
        <w:rPr>
          <w:rFonts w:ascii="Times New Roman"/>
          <w:b w:val="false"/>
          <w:i w:val="false"/>
          <w:color w:val="000000"/>
          <w:sz w:val="28"/>
        </w:rPr>
        <w:t>
      Қосағаш МТФ көшесі 1в, 7, 7/1 ,7/3, 1,1в ,9, 14, 2а, 14, 17;</w:t>
      </w:r>
    </w:p>
    <w:bookmarkEnd w:id="1856"/>
    <w:bookmarkStart w:name="z1870" w:id="1857"/>
    <w:p>
      <w:pPr>
        <w:spacing w:after="0"/>
        <w:ind w:left="0"/>
        <w:jc w:val="both"/>
      </w:pPr>
      <w:r>
        <w:rPr>
          <w:rFonts w:ascii="Times New Roman"/>
          <w:b w:val="false"/>
          <w:i w:val="false"/>
          <w:color w:val="000000"/>
          <w:sz w:val="28"/>
        </w:rPr>
        <w:t>
      Мамыр көшесі 1, 1/3, 2а, 3, 4, 4А, 5, 6, 6а, 7А, 7/1, 7/2, 9А, 10/2, 11, 11/1, 12/2, 12/3, 14/3, 15а, 16/1, 17А, 17В, 19/1, 20, 21, 22, 22/1, 24, 24Б,, 25, 27, 29Г, 30А, 31/1, 31/2, 33, 35, 39, 41/1, 42, 43, 44, 45/1, 48, 55/2, 54, 59, 60, 65;</w:t>
      </w:r>
    </w:p>
    <w:bookmarkEnd w:id="1857"/>
    <w:bookmarkStart w:name="z1871" w:id="1858"/>
    <w:p>
      <w:pPr>
        <w:spacing w:after="0"/>
        <w:ind w:left="0"/>
        <w:jc w:val="both"/>
      </w:pPr>
      <w:r>
        <w:rPr>
          <w:rFonts w:ascii="Times New Roman"/>
          <w:b w:val="false"/>
          <w:i w:val="false"/>
          <w:color w:val="000000"/>
          <w:sz w:val="28"/>
        </w:rPr>
        <w:t>
      Таң көшесі 7, 8, 20, 23, 24, 26, 29, 34, 30, 35;</w:t>
      </w:r>
    </w:p>
    <w:bookmarkEnd w:id="1858"/>
    <w:bookmarkStart w:name="z1872" w:id="1859"/>
    <w:p>
      <w:pPr>
        <w:spacing w:after="0"/>
        <w:ind w:left="0"/>
        <w:jc w:val="both"/>
      </w:pPr>
      <w:r>
        <w:rPr>
          <w:rFonts w:ascii="Times New Roman"/>
          <w:b w:val="false"/>
          <w:i w:val="false"/>
          <w:color w:val="000000"/>
          <w:sz w:val="28"/>
        </w:rPr>
        <w:t>
      Үлгілі көшесі 1, 2, 2В, 3, 3а, 4, 4б, 8, 13, 15, 16, 21, 22, 22А, 36;</w:t>
      </w:r>
    </w:p>
    <w:bookmarkEnd w:id="1859"/>
    <w:bookmarkStart w:name="z1873" w:id="1860"/>
    <w:p>
      <w:pPr>
        <w:spacing w:after="0"/>
        <w:ind w:left="0"/>
        <w:jc w:val="both"/>
      </w:pPr>
      <w:r>
        <w:rPr>
          <w:rFonts w:ascii="Times New Roman"/>
          <w:b w:val="false"/>
          <w:i w:val="false"/>
          <w:color w:val="000000"/>
          <w:sz w:val="28"/>
        </w:rPr>
        <w:t>
      Шаған көшесі 1, 3, 3а, 4, 6, 7, 8, 9, 10, 12, 13, 14, 15, 16, 19, 20, 22, 23, 24, 25, 25/1, 25а, 26, 28, 30, 34, 36, 40, 42, 46, 48, 52, 60А, 101, 103, 109, 146, 152, 153, 160, 162;</w:t>
      </w:r>
    </w:p>
    <w:bookmarkEnd w:id="1860"/>
    <w:bookmarkStart w:name="z1874" w:id="1861"/>
    <w:p>
      <w:pPr>
        <w:spacing w:after="0"/>
        <w:ind w:left="0"/>
        <w:jc w:val="both"/>
      </w:pPr>
      <w:r>
        <w:rPr>
          <w:rFonts w:ascii="Times New Roman"/>
          <w:b w:val="false"/>
          <w:i w:val="false"/>
          <w:color w:val="000000"/>
          <w:sz w:val="28"/>
        </w:rPr>
        <w:t>
      Ынтымақ көшесі 1, 4, 5, 6, 8, 10, 17, 19;</w:t>
      </w:r>
    </w:p>
    <w:bookmarkEnd w:id="1861"/>
    <w:bookmarkStart w:name="z1875" w:id="1862"/>
    <w:p>
      <w:pPr>
        <w:spacing w:after="0"/>
        <w:ind w:left="0"/>
        <w:jc w:val="both"/>
      </w:pPr>
      <w:r>
        <w:rPr>
          <w:rFonts w:ascii="Times New Roman"/>
          <w:b w:val="false"/>
          <w:i w:val="false"/>
          <w:color w:val="000000"/>
          <w:sz w:val="28"/>
        </w:rPr>
        <w:t>
      Қарасу көшесі 1, 3, 4, 6а, 8, 8а, 10, 10а, 12, 14А, 16, 18, 20, 22, 28, 30, 32;</w:t>
      </w:r>
    </w:p>
    <w:bookmarkEnd w:id="1862"/>
    <w:bookmarkStart w:name="z1876" w:id="1863"/>
    <w:p>
      <w:pPr>
        <w:spacing w:after="0"/>
        <w:ind w:left="0"/>
        <w:jc w:val="both"/>
      </w:pPr>
      <w:r>
        <w:rPr>
          <w:rFonts w:ascii="Times New Roman"/>
          <w:b w:val="false"/>
          <w:i w:val="false"/>
          <w:color w:val="000000"/>
          <w:sz w:val="28"/>
        </w:rPr>
        <w:t>
      Ұлан көшесі 1, 2, 3, 4а, 5, 6, 7, 7, 8, 10, 11, 12, 13, 14а, 14, 15, 16, 17, 22, 23, 24, 24, 25;</w:t>
      </w:r>
    </w:p>
    <w:bookmarkEnd w:id="1863"/>
    <w:bookmarkStart w:name="z1877" w:id="1864"/>
    <w:p>
      <w:pPr>
        <w:spacing w:after="0"/>
        <w:ind w:left="0"/>
        <w:jc w:val="both"/>
      </w:pPr>
      <w:r>
        <w:rPr>
          <w:rFonts w:ascii="Times New Roman"/>
          <w:b w:val="false"/>
          <w:i w:val="false"/>
          <w:color w:val="000000"/>
          <w:sz w:val="28"/>
        </w:rPr>
        <w:t>
      Жайық, бағбандық қоғамдары.</w:t>
      </w:r>
    </w:p>
    <w:bookmarkEnd w:id="18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