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d341" w14:textId="37ad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"Іле ауданының Боралдай кенті және ауылдық округтерінің 2026-2028 жылдарға арналған бюджеттері туралы" 2025 жылғы 30 желтоқсандағы № 57-185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2026 жылғы 7 сәуірдегі № 60-199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Іле аудандық мәслихатының "Іле ауданының Боралдай кенті және ауылдық округтерінің 2026-2028 жылдарға арналған бюджеттері туралы" 2025 жылғы 30 желтоқсандағы № 57-185 (Нормативтік құқықтық актілерді мемлекеттік тіркеу тізілімінде № 221093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4, 5, 6, 7, 8, 9 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Боралдай кентінің бюджеті тиісінше осы шешімнің 1, 2 және 3-қосымшаларына сәйкес, оның ішінде 2026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2 101 345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2 101 345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2 156 919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55 574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55 574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55 574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2026-2028 жылдарға арналған Ащыбұлақ ауылдық округінің бюджеті тиісінше осы шешімнің 4, 5 және 6-қосымшаларына сәйкес, оның ішінде 2026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1 833 916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1 833 916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1 853 986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20 070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20 070 мың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20 070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2026-2028 жылдарға арналған Байсерке ауылдық округінің бюджеті тиісінше осы шешімнің 7, 8 және 9-қосымшаларына сәйкес, оның ішінде 2026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1 426 656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1 426 656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1 454 560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27 904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27 904 мың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27 904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2026-2028 жылдарға арналған Асқар Тоқпанов ауылдық округінің бюджеті тиісінше осы шешімнің 10, 11 және 12-қосымшаларына сәйкес, оның ішінде 2026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681 987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681 987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700 233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18 246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18 246 мың теңге.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18 246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2026-2028 жылдарға арналған Қараой ауылдық округінің бюджеті тиісінше осы шешімнің 13, 14 және 15-қосымшаларына сәйкес, оның ішінде 2026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560 431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560 431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567 683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7 252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7 252 мың теңге.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7 252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2026-2028 жылдарға арналған Күрті ауылдық округінің бюджеті тиісінше осы шешімнің 16, 17 және 18-қосымшаларына сәйкес, оның ішінде 2026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131 309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88 245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43 064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134 884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3 575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3 575 мың теңге.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3 575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2026-2028 жылдарға арналған Ақсай ауылдық округінің бюджеті тиісінше осы шешімнің 19, 20 және 21-қосымшаларына сәйкес, оның ішінде 2026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428 694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428 694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436 763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8 069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8 069 мың теңге.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8 069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2026-2028 жылдарға арналған Байкент ауылдық округінің бюджеті тиісінше осы шешімнің 22, 23 және 24-қосымшаларына сәйкес, оның ішінде 2026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383 946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383 946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399 273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15 327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15 327 мың теңге.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15 327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2026-2028 жылдарға арналған Өтеген батыр ауылдық округінің бюджеті тиісінше осы шешімнің 25, 26 және 27-қосымшаларына сәйкес, оның ішінде 2026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2 179 210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2 179 210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2 252 553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73 343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73 343 мың теңге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73 343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1, 4, 7, 10, 13, 16, 19, 22, 25 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2026 жылдың 1 қаңтарынан бастап қолданысқа енгiзiледі.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2026 жылғы 07 сәуірдегі № 60-199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кентінің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2 101 345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2 101 345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1 730 660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1 730 660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214 938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60-199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Ащыбұлақ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1 833 916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1 833 916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1 422 407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1 422 407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07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60-199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1 426 656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1 426 656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1 143 900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1 143 900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277 163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07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60-199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Тоқпанов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60-199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07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60-199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Күрті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60-199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- 8 069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60-199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Байкент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60-199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2 179 210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2 179 210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1 731 775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1 731 775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432 251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411 491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