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6c43" w14:textId="c89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25 қыркүйектегі № 47-215 "Еңбекшіқазақ ауданы бойынша қатты тұрмыстық қалдықтарды жинауға, тасымалдауға және көмуге арналған тарифтерді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2026 жылғы 20 ақпандағы № 56-252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сәйкес,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2025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47-215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"Еңбекшіқазақ ауданы бойынша қатты тұрмыстық қалдықтарды жинауға, тасымалдауға және көмуге арналған тарифтерді бекіту туралы" шешімі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