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e80193" w14:textId="7e8019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Еңбекшіқазақ ауданында үгіттік баспа материалдарын орналастару үшін орындарды белгілеу және кандидаттарға сайлаушылармен кездесуі үшін үй-жайлар беру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Еңбекшіқазақ ауданы әкімдігінің 2026 жылғы 30 маусымдағы № 337 қаулысы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сайлау туралы" 1995 жылғы 28 қыркүйектегі Қазақстан Республикасының Конституциялық Заңының </w:t>
      </w:r>
      <w:r>
        <w:rPr>
          <w:rFonts w:ascii="Times New Roman"/>
          <w:b w:val="false"/>
          <w:i w:val="false"/>
          <w:color w:val="000000"/>
          <w:sz w:val="28"/>
        </w:rPr>
        <w:t>28-бабының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4 және 6-тармақтарына, "Қазақстан Республикасындағы жергілікті мемлекеттік басқару және өзін-өзі басқару туралы" 2001 жылғы 23 қаңтардағы Қазақстан Республикасының Заңының 31-бабының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аудан әкімдігі ҚАУЛЫ ЕТЕДІ: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Еңбекшіқазақ аудандық сайлау комиссиясымен (келісім бойынша) бірлесіп кандидаттар үшін үгіттік баспа материалдарын орналастыру орындары осы қаулының </w:t>
      </w:r>
      <w:r>
        <w:rPr>
          <w:rFonts w:ascii="Times New Roman"/>
          <w:b w:val="false"/>
          <w:i w:val="false"/>
          <w:color w:val="000000"/>
          <w:sz w:val="28"/>
        </w:rPr>
        <w:t>1-қосымшасына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белгіленсін.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Кандидаттарға сайлаушылармен кездесуі үшін шарттық негізде үй-жайлар осы қаулының </w:t>
      </w:r>
      <w:r>
        <w:rPr>
          <w:rFonts w:ascii="Times New Roman"/>
          <w:b w:val="false"/>
          <w:i w:val="false"/>
          <w:color w:val="000000"/>
          <w:sz w:val="28"/>
        </w:rPr>
        <w:t>2-қосымшасына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берілсін.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аудан әкімі аппаратының басшысына жүктелсін.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әділет органдарында мемлекеттік тіркелген күннен бастап күшіне енеді және алғашқы ресми жарияланған күнінен кейін күнтізбелік он күн өткен соң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Аудан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Т.Байедилов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Еңбекшіқазақ ауданы әкімдігінің ____ жылғы "____" _______ "Еңбекшіқазақ ауданында үгіттік баспа материалдарын орналастыру үшін орындарды белгілеу және кандидаттарға сайлаушылармен кездесуі үшін үй-жайлар беру туралы" № ____ қаулысына 1-қосымша</w:t>
            </w:r>
          </w:p>
        </w:tc>
      </w:tr>
    </w:tbl>
    <w:bookmarkStart w:name="z14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Үгіттік баспа материалдарын орналастыру орындары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  <w:tblLayout w:type="fixed"/>
            </w:tblPr>
            <w:tblGrid>
              <w:gridCol w:w="6150"/>
              <w:gridCol w:w="6150"/>
            </w:tblGrid>
            <w:tr>
              <w:trPr/>
              <w:tc>
                <w:tcPr>
                  <w:tcW w:w="6150" w:type="dxa"/>
                  <w:vMerge w:val="restart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Елді мекен атаулары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0" w:type="auto"/>
                  <w:vMerge/>
                  <w:tcBorders>
                    <w:top w:val="nil"/>
                    <w:left w:val="single" w:color="cfcfcf" w:sz="5"/>
                    <w:bottom w:val="single" w:color="cfcfcf" w:sz="5"/>
                    <w:right w:val="single" w:color="cfcfcf" w:sz="5"/>
                  </w:tcBorders>
                </w:tcPr>
                <w:p/>
              </w:tc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</w:tr>
          </w:tbl>
          <w:p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  <w:tblLayout w:type="fixed"/>
            </w:tblPr>
            <w:tblGrid>
              <w:gridCol w:w="6150"/>
              <w:gridCol w:w="6150"/>
            </w:tblGrid>
            <w:tr>
              <w:trPr/>
              <w:tc>
                <w:tcPr>
                  <w:tcW w:w="6150" w:type="dxa"/>
                  <w:vMerge w:val="restart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Орналастыру орындары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0" w:type="auto"/>
                  <w:vMerge/>
                  <w:tcBorders>
                    <w:top w:val="nil"/>
                    <w:left w:val="single" w:color="cfcfcf" w:sz="5"/>
                    <w:bottom w:val="single" w:color="cfcfcf" w:sz="5"/>
                    <w:right w:val="single" w:color="cfcfcf" w:sz="5"/>
                  </w:tcBorders>
                </w:tcPr>
                <w:p/>
              </w:tc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</w:tr>
          </w:tbl>
          <w:p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  <w:tblLayout w:type="fixed"/>
            </w:tblPr>
            <w:tblGrid>
              <w:gridCol w:w="6150"/>
              <w:gridCol w:w="6150"/>
            </w:tblGrid>
            <w:tr>
              <w:trPr/>
              <w:tc>
                <w:tcPr>
                  <w:tcW w:w="6150" w:type="dxa"/>
                  <w:vMerge w:val="restart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Мекен-жайы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0" w:type="auto"/>
                  <w:vMerge/>
                  <w:tcBorders>
                    <w:top w:val="nil"/>
                    <w:left w:val="single" w:color="cfcfcf" w:sz="5"/>
                    <w:bottom w:val="single" w:color="cfcfcf" w:sz="5"/>
                    <w:right w:val="single" w:color="cfcfcf" w:sz="5"/>
                  </w:tcBorders>
                </w:tcPr>
                <w:p/>
              </w:tc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</w:tr>
          </w:tbl>
          <w:p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Есік қаласы бойынша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  <w:tblLayout w:type="fixed"/>
            </w:tblPr>
            <w:tblGrid>
              <w:gridCol w:w="6150"/>
              <w:gridCol w:w="6150"/>
            </w:tblGrid>
            <w:tr>
              <w:trPr/>
              <w:tc>
                <w:tcPr>
                  <w:tcW w:w="6150" w:type="dxa"/>
                  <w:vMerge w:val="restart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Есік қаласы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0" w:type="auto"/>
                  <w:vMerge/>
                  <w:tcBorders>
                    <w:top w:val="nil"/>
                    <w:left w:val="single" w:color="cfcfcf" w:sz="5"/>
                    <w:bottom w:val="single" w:color="cfcfcf" w:sz="5"/>
                    <w:right w:val="single" w:color="cfcfcf" w:sz="5"/>
                  </w:tcBorders>
                </w:tcPr>
                <w:p/>
              </w:tc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</w:tr>
          </w:tbl>
          <w:p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  <w:tblLayout w:type="fixed"/>
            </w:tblPr>
            <w:tblGrid>
              <w:gridCol w:w="6150"/>
              <w:gridCol w:w="6150"/>
            </w:tblGrid>
            <w:tr>
              <w:trPr/>
              <w:tc>
                <w:tcPr>
                  <w:tcW w:w="6150" w:type="dxa"/>
                  <w:vMerge w:val="restart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аудандық орталық ауруханасы ғимаратының алдындағы тақта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0" w:type="auto"/>
                  <w:vMerge/>
                  <w:tcBorders>
                    <w:top w:val="nil"/>
                    <w:left w:val="single" w:color="cfcfcf" w:sz="5"/>
                    <w:bottom w:val="single" w:color="cfcfcf" w:sz="5"/>
                    <w:right w:val="single" w:color="cfcfcf" w:sz="5"/>
                  </w:tcBorders>
                </w:tcPr>
                <w:p/>
              </w:tc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</w:tr>
          </w:tbl>
          <w:p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  <w:tblLayout w:type="fixed"/>
            </w:tblPr>
            <w:tblGrid>
              <w:gridCol w:w="6150"/>
              <w:gridCol w:w="6150"/>
            </w:tblGrid>
            <w:tr>
              <w:trPr/>
              <w:tc>
                <w:tcPr>
                  <w:tcW w:w="6150" w:type="dxa"/>
                  <w:vMerge w:val="restart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Абай көшесі, № 366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0" w:type="auto"/>
                  <w:vMerge/>
                  <w:tcBorders>
                    <w:top w:val="nil"/>
                    <w:left w:val="single" w:color="cfcfcf" w:sz="5"/>
                    <w:bottom w:val="single" w:color="cfcfcf" w:sz="5"/>
                    <w:right w:val="single" w:color="cfcfcf" w:sz="5"/>
                  </w:tcBorders>
                </w:tcPr>
                <w:p/>
              </w:tc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</w:tr>
          </w:tbl>
          <w:p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  <w:tblLayout w:type="fixed"/>
            </w:tblPr>
            <w:tblGrid>
              <w:gridCol w:w="6150"/>
              <w:gridCol w:w="6150"/>
            </w:tblGrid>
            <w:tr>
              <w:trPr/>
              <w:tc>
                <w:tcPr>
                  <w:tcW w:w="6150" w:type="dxa"/>
                  <w:vMerge w:val="restart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Есік қаласы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0" w:type="auto"/>
                  <w:vMerge/>
                  <w:tcBorders>
                    <w:top w:val="nil"/>
                    <w:left w:val="single" w:color="cfcfcf" w:sz="5"/>
                    <w:bottom w:val="single" w:color="cfcfcf" w:sz="5"/>
                    <w:right w:val="single" w:color="cfcfcf" w:sz="5"/>
                  </w:tcBorders>
                </w:tcPr>
                <w:p/>
              </w:tc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</w:tr>
          </w:tbl>
          <w:p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  <w:tblLayout w:type="fixed"/>
            </w:tblPr>
            <w:tblGrid>
              <w:gridCol w:w="6150"/>
              <w:gridCol w:w="6150"/>
            </w:tblGrid>
            <w:tr>
              <w:trPr/>
              <w:tc>
                <w:tcPr>
                  <w:tcW w:w="6150" w:type="dxa"/>
                  <w:vMerge w:val="restart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"Шапағат" балабақшасы ғимаратының алдындағы тақта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0" w:type="auto"/>
                  <w:vMerge/>
                  <w:tcBorders>
                    <w:top w:val="nil"/>
                    <w:left w:val="single" w:color="cfcfcf" w:sz="5"/>
                    <w:bottom w:val="single" w:color="cfcfcf" w:sz="5"/>
                    <w:right w:val="single" w:color="cfcfcf" w:sz="5"/>
                  </w:tcBorders>
                </w:tcPr>
                <w:p/>
              </w:tc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</w:tr>
          </w:tbl>
          <w:p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  <w:tblLayout w:type="fixed"/>
            </w:tblPr>
            <w:tblGrid>
              <w:gridCol w:w="6150"/>
              <w:gridCol w:w="6150"/>
            </w:tblGrid>
            <w:tr>
              <w:trPr/>
              <w:tc>
                <w:tcPr>
                  <w:tcW w:w="6150" w:type="dxa"/>
                  <w:vMerge w:val="restart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Тоқатаев көшесі, № 19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0" w:type="auto"/>
                  <w:vMerge/>
                  <w:tcBorders>
                    <w:top w:val="nil"/>
                    <w:left w:val="single" w:color="cfcfcf" w:sz="5"/>
                    <w:bottom w:val="single" w:color="cfcfcf" w:sz="5"/>
                    <w:right w:val="single" w:color="cfcfcf" w:sz="5"/>
                  </w:tcBorders>
                </w:tcPr>
                <w:p/>
              </w:tc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</w:tr>
          </w:tbl>
          <w:p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Есік қаласы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Малкеев көшесінің бойында орналасқан соңғы аялдаманың жанындағы тақта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Малкеев көшесі нөмірсіз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Есік қаласы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мен Алтын адам көшелерінің қиылысындағы тақта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және Алтын адам көшелерінің қиылысы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Ават ауылдық округі бойынша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  <w:tblLayout w:type="fixed"/>
            </w:tblPr>
            <w:tblGrid>
              <w:gridCol w:w="6150"/>
              <w:gridCol w:w="6150"/>
            </w:tblGrid>
            <w:tr>
              <w:trPr/>
              <w:tc>
                <w:tcPr>
                  <w:tcW w:w="6150" w:type="dxa"/>
                  <w:vMerge w:val="restart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Ават ауылы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0" w:type="auto"/>
                  <w:vMerge/>
                  <w:tcBorders>
                    <w:top w:val="nil"/>
                    <w:left w:val="single" w:color="cfcfcf" w:sz="5"/>
                    <w:bottom w:val="single" w:color="cfcfcf" w:sz="5"/>
                    <w:right w:val="single" w:color="cfcfcf" w:sz="5"/>
                  </w:tcBorders>
                </w:tcPr>
                <w:p/>
              </w:tc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</w:tr>
          </w:tbl>
          <w:p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үйінің алдындағы тақта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Абылайхан көшесі, №30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Ават ауылы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О.Мухаммадий атындағы орта мектеп ғимаратының алдындағы тақта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Ибдиминов көшесі, №15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Ақши ауылдық округі бойынша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7.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Ақши ауылы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"Үміт" балабақшасы ғимаратының алдындағы тақта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Бөлек батыр көшесі, № 47 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Қайрат ауылы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Қайрат орталау мектебі ғимаратының алдындағы тақта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Туркпен көшесі № 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Қазатком ауылы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Қазатком орталау мектебі ғимаратының алдындағы тақта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Ошақбай көшесі №17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 ауылдық округі бойынша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10.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Қызылшарық ауылы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дәрігерлік амбулатория ғимаратының алдындағы тақта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Асланов көшесі, нөмірсіз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11.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  <w:tblLayout w:type="fixed"/>
            </w:tblPr>
            <w:tblGrid>
              <w:gridCol w:w="6150"/>
              <w:gridCol w:w="6150"/>
            </w:tblGrid>
            <w:tr>
              <w:trPr/>
              <w:tc>
                <w:tcPr>
                  <w:tcW w:w="6150" w:type="dxa"/>
                  <w:vMerge w:val="restart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Жаңашаруа ауылы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0" w:type="auto"/>
                  <w:vMerge/>
                  <w:tcBorders>
                    <w:top w:val="nil"/>
                    <w:left w:val="single" w:color="cfcfcf" w:sz="5"/>
                    <w:bottom w:val="single" w:color="cfcfcf" w:sz="5"/>
                    <w:right w:val="single" w:color="cfcfcf" w:sz="5"/>
                  </w:tcBorders>
                </w:tcPr>
                <w:p/>
              </w:tc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</w:tr>
          </w:tbl>
          <w:p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ауылдық фельдшерлік пункті ғимаратының алдындағы тақта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Бошаев көшесі, нөмірсіз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Асысаға ауылы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дәрігерлік амбулатория ғимаратының алдындағы тақта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Ушбаев көшесі № 32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Қайрат ауылы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дәрігерлік амбулатория ғимаратының алдындағы тақта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Салиев көшесі нөмірсіз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Дихан ауылы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фельдшерлік пункті ғимаратының алдындағы тақта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Тохсунов көшесі №19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Балтабай ауылдық округі бойынша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15.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Балтабай ауылы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дәрігерлік амбулатория ғимаратының алдындағы тақта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Терешкова көшесі, № 7 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Бірлік ауылы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Бірлік ауылында орналасқан ескерткіштің алдындағы тақта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Ғарышкер ауылы нөмірсіз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Ақбастау ауылы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Ақбастау орталау мектебі ғимаратының алдындағы тақта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Береке көшесі №11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Ақтоғай ауылы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 орта мектебі ғимаратының алдындағы тақта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Х.Абдуллин көшесі №1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 ауылы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хатымхана ғимаратының алдындағы тақта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Абдулбакиев көшесі №37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Бартоғай ауылдық округі бойынша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20.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  <w:tblLayout w:type="fixed"/>
            </w:tblPr>
            <w:tblGrid>
              <w:gridCol w:w="6150"/>
              <w:gridCol w:w="6150"/>
            </w:tblGrid>
            <w:tr>
              <w:trPr/>
              <w:tc>
                <w:tcPr>
                  <w:tcW w:w="6150" w:type="dxa"/>
                  <w:vMerge w:val="restart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Бижанов ауылы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0" w:type="auto"/>
                  <w:vMerge/>
                  <w:tcBorders>
                    <w:top w:val="nil"/>
                    <w:left w:val="single" w:color="cfcfcf" w:sz="5"/>
                    <w:bottom w:val="single" w:color="cfcfcf" w:sz="5"/>
                    <w:right w:val="single" w:color="cfcfcf" w:sz="5"/>
                  </w:tcBorders>
                </w:tcPr>
                <w:p/>
              </w:tc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</w:tr>
          </w:tbl>
          <w:p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  <w:tblLayout w:type="fixed"/>
            </w:tblPr>
            <w:tblGrid>
              <w:gridCol w:w="6150"/>
              <w:gridCol w:w="6150"/>
            </w:tblGrid>
            <w:tr>
              <w:trPr/>
              <w:tc>
                <w:tcPr>
                  <w:tcW w:w="6150" w:type="dxa"/>
                  <w:vMerge w:val="restart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ауылдық дәрігерлік амбулатория ғимаратының алдындағы тақта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0" w:type="auto"/>
                  <w:vMerge/>
                  <w:tcBorders>
                    <w:top w:val="nil"/>
                    <w:left w:val="single" w:color="cfcfcf" w:sz="5"/>
                    <w:bottom w:val="single" w:color="cfcfcf" w:sz="5"/>
                    <w:right w:val="single" w:color="cfcfcf" w:sz="5"/>
                  </w:tcBorders>
                </w:tcPr>
                <w:p/>
              </w:tc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</w:tr>
          </w:tbl>
          <w:p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  <w:tblLayout w:type="fixed"/>
            </w:tblPr>
            <w:tblGrid>
              <w:gridCol w:w="6150"/>
              <w:gridCol w:w="6150"/>
            </w:tblGrid>
            <w:tr>
              <w:trPr/>
              <w:tc>
                <w:tcPr>
                  <w:tcW w:w="6150" w:type="dxa"/>
                  <w:vMerge w:val="restart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Тәжібаев көшесі, № 7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0" w:type="auto"/>
                  <w:vMerge/>
                  <w:tcBorders>
                    <w:top w:val="nil"/>
                    <w:left w:val="single" w:color="cfcfcf" w:sz="5"/>
                    <w:bottom w:val="single" w:color="cfcfcf" w:sz="5"/>
                    <w:right w:val="single" w:color="cfcfcf" w:sz="5"/>
                  </w:tcBorders>
                </w:tcPr>
                <w:p/>
              </w:tc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</w:tr>
          </w:tbl>
          <w:p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Байсейт ауылы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Қазпошта ғимараты жанындағы тақта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Мутатәліп көшесі нөмірсіз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Бәйтерек ауылдық округі бойынша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22.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Бәйтерек ауылы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дәрігерлік амбулатория ғимаратының алдындағы тақта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Камаров көшесі, № 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Қойшыбек ауылы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фельдшерлік пункті ғимаратының алдындағы тақта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 көшесі 2-б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Алға ауылы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Ұлы Отан Соғысы жауынгерлеріне арналған ескерткіштің алдында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Солтанбай көшесі №52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Бөлек ауылдық округі бойынша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25.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  <w:tblLayout w:type="fixed"/>
            </w:tblPr>
            <w:tblGrid>
              <w:gridCol w:w="6150"/>
              <w:gridCol w:w="6150"/>
            </w:tblGrid>
            <w:tr>
              <w:trPr/>
              <w:tc>
                <w:tcPr>
                  <w:tcW w:w="6150" w:type="dxa"/>
                  <w:vMerge w:val="restart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Бөлек ауылы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0" w:type="auto"/>
                  <w:vMerge/>
                  <w:tcBorders>
                    <w:top w:val="nil"/>
                    <w:left w:val="single" w:color="cfcfcf" w:sz="5"/>
                    <w:bottom w:val="single" w:color="cfcfcf" w:sz="5"/>
                    <w:right w:val="single" w:color="cfcfcf" w:sz="5"/>
                  </w:tcBorders>
                </w:tcPr>
                <w:p/>
              </w:tc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</w:tr>
          </w:tbl>
          <w:p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  <w:tblLayout w:type="fixed"/>
            </w:tblPr>
            <w:tblGrid>
              <w:gridCol w:w="6150"/>
              <w:gridCol w:w="6150"/>
            </w:tblGrid>
            <w:tr>
              <w:trPr/>
              <w:tc>
                <w:tcPr>
                  <w:tcW w:w="6150" w:type="dxa"/>
                  <w:vMerge w:val="restart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ауылдық дәрігерлік амбулатория ғимаратының алдындағы тақта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0" w:type="auto"/>
                  <w:vMerge/>
                  <w:tcBorders>
                    <w:top w:val="nil"/>
                    <w:left w:val="single" w:color="cfcfcf" w:sz="5"/>
                    <w:bottom w:val="single" w:color="cfcfcf" w:sz="5"/>
                    <w:right w:val="single" w:color="cfcfcf" w:sz="5"/>
                  </w:tcBorders>
                </w:tcPr>
                <w:p/>
              </w:tc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</w:tr>
          </w:tbl>
          <w:p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Бейбітшілік көшесі,</w:t>
            </w:r>
          </w:p>
          <w:bookmarkEnd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Аймен ауылы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"Аля" дүкенінің жанындағы тақта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Школьная көшесі № 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Қарасай ауылы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 кешенінің жанындағы тақта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Болашақ көшесі №10-б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Бәйдібек би ауылдық округі бойынша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28.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  <w:tblLayout w:type="fixed"/>
            </w:tblPr>
            <w:tblGrid>
              <w:gridCol w:w="6150"/>
              <w:gridCol w:w="6150"/>
            </w:tblGrid>
            <w:tr>
              <w:trPr/>
              <w:tc>
                <w:tcPr>
                  <w:tcW w:w="6150" w:type="dxa"/>
                  <w:vMerge w:val="restart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Бәйдібек би ауылы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0" w:type="auto"/>
                  <w:vMerge/>
                  <w:tcBorders>
                    <w:top w:val="nil"/>
                    <w:left w:val="single" w:color="cfcfcf" w:sz="5"/>
                    <w:bottom w:val="single" w:color="cfcfcf" w:sz="5"/>
                    <w:right w:val="single" w:color="cfcfcf" w:sz="5"/>
                  </w:tcBorders>
                </w:tcPr>
                <w:p/>
              </w:tc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</w:tr>
          </w:tbl>
          <w:p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  <w:tblLayout w:type="fixed"/>
            </w:tblPr>
            <w:tblGrid>
              <w:gridCol w:w="6150"/>
              <w:gridCol w:w="6150"/>
            </w:tblGrid>
            <w:tr>
              <w:trPr/>
              <w:tc>
                <w:tcPr>
                  <w:tcW w:w="6150" w:type="dxa"/>
                  <w:vMerge w:val="restart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казпошта ғимаратының алдындағы тақта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0" w:type="auto"/>
                  <w:vMerge/>
                  <w:tcBorders>
                    <w:top w:val="nil"/>
                    <w:left w:val="single" w:color="cfcfcf" w:sz="5"/>
                    <w:bottom w:val="single" w:color="cfcfcf" w:sz="5"/>
                    <w:right w:val="single" w:color="cfcfcf" w:sz="5"/>
                  </w:tcBorders>
                </w:tcPr>
                <w:p/>
              </w:tc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</w:tr>
          </w:tbl>
          <w:p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Алмабеков көшесі,</w:t>
            </w:r>
          </w:p>
          <w:bookmarkEnd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 1 а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  <w:tblLayout w:type="fixed"/>
            </w:tblPr>
            <w:tblGrid>
              <w:gridCol w:w="6150"/>
              <w:gridCol w:w="6150"/>
            </w:tblGrid>
            <w:tr>
              <w:trPr/>
              <w:tc>
                <w:tcPr>
                  <w:tcW w:w="6150" w:type="dxa"/>
                  <w:vMerge w:val="restart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Бәйдібек би ауылы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0" w:type="auto"/>
                  <w:vMerge/>
                  <w:tcBorders>
                    <w:top w:val="nil"/>
                    <w:left w:val="single" w:color="cfcfcf" w:sz="5"/>
                    <w:bottom w:val="single" w:color="cfcfcf" w:sz="5"/>
                    <w:right w:val="single" w:color="cfcfcf" w:sz="5"/>
                  </w:tcBorders>
                </w:tcPr>
                <w:p/>
              </w:tc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</w:tr>
          </w:tbl>
          <w:p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Т.Аубакиров атындағы орта мектеп ғимаратының алдындағы тақта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Байболов көшесі №244Б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Жаңашар ауылдық округі бойынша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30.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Космос ауылы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үйі ғимаратының алдындағы тақта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Тәуелсіздік көшесі, 28-а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Жаңашар ауылы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Жаңашар ауылының мешітінің жанындағы тақта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Саймасай көшесі №52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Базаркелді ауылы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дәрігерлік амбулатория ғимаратының алдындағы тақта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Достық көшесі нөмірсіз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ауылдық округі бойынша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33.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  <w:tblLayout w:type="fixed"/>
            </w:tblPr>
            <w:tblGrid>
              <w:gridCol w:w="6150"/>
              <w:gridCol w:w="6150"/>
            </w:tblGrid>
            <w:tr>
              <w:trPr/>
              <w:tc>
                <w:tcPr>
                  <w:tcW w:w="6150" w:type="dxa"/>
                  <w:vMerge w:val="restart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Қазақстан ауылы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0" w:type="auto"/>
                  <w:vMerge/>
                  <w:tcBorders>
                    <w:top w:val="nil"/>
                    <w:left w:val="single" w:color="cfcfcf" w:sz="5"/>
                    <w:bottom w:val="single" w:color="cfcfcf" w:sz="5"/>
                    <w:right w:val="single" w:color="cfcfcf" w:sz="5"/>
                  </w:tcBorders>
                </w:tcPr>
                <w:p/>
              </w:tc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</w:tr>
          </w:tbl>
          <w:p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  <w:tblLayout w:type="fixed"/>
            </w:tblPr>
            <w:tblGrid>
              <w:gridCol w:w="6150"/>
              <w:gridCol w:w="6150"/>
            </w:tblGrid>
            <w:tr>
              <w:trPr/>
              <w:tc>
                <w:tcPr>
                  <w:tcW w:w="6150" w:type="dxa"/>
                  <w:vMerge w:val="restart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ауылдық дәрігерлік амбулатория ғимаратының алдындағы тақта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0" w:type="auto"/>
                  <w:vMerge/>
                  <w:tcBorders>
                    <w:top w:val="nil"/>
                    <w:left w:val="single" w:color="cfcfcf" w:sz="5"/>
                    <w:bottom w:val="single" w:color="cfcfcf" w:sz="5"/>
                    <w:right w:val="single" w:color="cfcfcf" w:sz="5"/>
                  </w:tcBorders>
                </w:tcPr>
                <w:p/>
              </w:tc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</w:tr>
          </w:tbl>
          <w:p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Қалдыбаев көшесі, № 25 а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Ащыбұлақ ауылы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Ащыбұлақ ауылының пошта байланыс торабы ғимаратының алдындағы тақта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Ащыбұлак ауылы, Момышұлы көшесі, № 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Ж.Каипов ауылы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 зданием магазина "АРС" села Ж. Каипова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Ж.Каипов ауылы, Малькеева көшесі нөмірсіз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Каражота ауылдық округі бойынша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36.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Қаражота ауылы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 әкімі аппараты ғимаратының алдындағы тақта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Иманов көшесі, № 8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Ақтоған ауылы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Ақтоған ауылының ауылдық клубы ғимаратының алдындағы тақта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 көшесі №26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Сарыбұлақ ауылы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Сарыбұлақ ауылының ауылдық клубы ғимаратының алдындағы тақта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Қонаев көшесі №13-а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Қаракемер ауылдық округі бойынша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39.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Қаракемер ауылы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үйі ғимаратының алдындағы тақта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Тастанбеков көшесі, № 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Сатай ауылы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"Шаңырақ" дүкенінің алдындағы тақта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Қонаев көшесі нөмірсіз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Талдыбулак ауылы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"Тілек" дүкенінің алдындағы тақта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Жаманғарев көшесі нөмірсіз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Қаратұрық ауылдық округі бойынша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42.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  <w:tblLayout w:type="fixed"/>
            </w:tblPr>
            <w:tblGrid>
              <w:gridCol w:w="6150"/>
              <w:gridCol w:w="6150"/>
            </w:tblGrid>
            <w:tr>
              <w:trPr/>
              <w:tc>
                <w:tcPr>
                  <w:tcW w:w="6150" w:type="dxa"/>
                  <w:vMerge w:val="restart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Тауқаратұрық ауылы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0" w:type="auto"/>
                  <w:vMerge/>
                  <w:tcBorders>
                    <w:top w:val="nil"/>
                    <w:left w:val="single" w:color="cfcfcf" w:sz="5"/>
                    <w:bottom w:val="single" w:color="cfcfcf" w:sz="5"/>
                    <w:right w:val="single" w:color="cfcfcf" w:sz="5"/>
                  </w:tcBorders>
                </w:tcPr>
                <w:p/>
              </w:tc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</w:tr>
          </w:tbl>
          <w:p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  <w:tblLayout w:type="fixed"/>
            </w:tblPr>
            <w:tblGrid>
              <w:gridCol w:w="6150"/>
              <w:gridCol w:w="6150"/>
            </w:tblGrid>
            <w:tr>
              <w:trPr/>
              <w:tc>
                <w:tcPr>
                  <w:tcW w:w="6150" w:type="dxa"/>
                  <w:vMerge w:val="restart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ауылдық дәрігерлік амбулатория ғимаратының алдындағы тақта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0" w:type="auto"/>
                  <w:vMerge/>
                  <w:tcBorders>
                    <w:top w:val="nil"/>
                    <w:left w:val="single" w:color="cfcfcf" w:sz="5"/>
                    <w:bottom w:val="single" w:color="cfcfcf" w:sz="5"/>
                    <w:right w:val="single" w:color="cfcfcf" w:sz="5"/>
                  </w:tcBorders>
                </w:tcPr>
                <w:p/>
              </w:tc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</w:tr>
          </w:tbl>
          <w:p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Рақымбаев көшесі,</w:t>
            </w:r>
          </w:p>
          <w:bookmarkEnd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 24 а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43.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  <w:tblLayout w:type="fixed"/>
            </w:tblPr>
            <w:tblGrid>
              <w:gridCol w:w="6150"/>
              <w:gridCol w:w="6150"/>
            </w:tblGrid>
            <w:tr>
              <w:trPr/>
              <w:tc>
                <w:tcPr>
                  <w:tcW w:w="6150" w:type="dxa"/>
                  <w:vMerge w:val="restart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Ащысай ауылы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0" w:type="auto"/>
                  <w:vMerge/>
                  <w:tcBorders>
                    <w:top w:val="nil"/>
                    <w:left w:val="single" w:color="cfcfcf" w:sz="5"/>
                    <w:bottom w:val="single" w:color="cfcfcf" w:sz="5"/>
                    <w:right w:val="single" w:color="cfcfcf" w:sz="5"/>
                  </w:tcBorders>
                </w:tcPr>
                <w:p/>
              </w:tc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</w:tr>
          </w:tbl>
          <w:p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  <w:tblLayout w:type="fixed"/>
            </w:tblPr>
            <w:tblGrid>
              <w:gridCol w:w="6150"/>
              <w:gridCol w:w="6150"/>
            </w:tblGrid>
            <w:tr>
              <w:trPr/>
              <w:tc>
                <w:tcPr>
                  <w:tcW w:w="6150" w:type="dxa"/>
                  <w:vMerge w:val="restart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ауылдық дәрігерлік амбулатория ғимаратының алдындағы тақта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0" w:type="auto"/>
                  <w:vMerge/>
                  <w:tcBorders>
                    <w:top w:val="nil"/>
                    <w:left w:val="single" w:color="cfcfcf" w:sz="5"/>
                    <w:bottom w:val="single" w:color="cfcfcf" w:sz="5"/>
                    <w:right w:val="single" w:color="cfcfcf" w:sz="5"/>
                  </w:tcBorders>
                </w:tcPr>
                <w:p/>
              </w:tc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</w:tr>
          </w:tbl>
          <w:p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Қанаев көшесі, 7-а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Қаратұрық ауылы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Қазпошта ғимаратының алдындағы тақта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Жібек жолы көшесі №139-а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Достық ауылы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"Nova invest" медициналық орталығы ғимаратының алдындағы тақта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Кенжебаев көшесі 9-а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Лавар ауылы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Модульдік амбулатория ғимаратының алдындағы тақта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Қайнар бұлақ көшесі нөмірсіз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Көктөбе ауылдық округі бойынша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47.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  <w:tblLayout w:type="fixed"/>
            </w:tblPr>
            <w:tblGrid>
              <w:gridCol w:w="6150"/>
              <w:gridCol w:w="6150"/>
            </w:tblGrid>
            <w:tr>
              <w:trPr/>
              <w:tc>
                <w:tcPr>
                  <w:tcW w:w="6150" w:type="dxa"/>
                  <w:vMerge w:val="restart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Қызылжар ауылы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0" w:type="auto"/>
                  <w:vMerge/>
                  <w:tcBorders>
                    <w:top w:val="nil"/>
                    <w:left w:val="single" w:color="cfcfcf" w:sz="5"/>
                    <w:bottom w:val="single" w:color="cfcfcf" w:sz="5"/>
                    <w:right w:val="single" w:color="cfcfcf" w:sz="5"/>
                  </w:tcBorders>
                </w:tcPr>
                <w:p/>
              </w:tc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</w:tr>
          </w:tbl>
          <w:p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  <w:tblLayout w:type="fixed"/>
            </w:tblPr>
            <w:tblGrid>
              <w:gridCol w:w="6150"/>
              <w:gridCol w:w="6150"/>
            </w:tblGrid>
            <w:tr>
              <w:trPr/>
              <w:tc>
                <w:tcPr>
                  <w:tcW w:w="6150" w:type="dxa"/>
                  <w:vMerge w:val="restart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ауылдық дәрігерлік амбулатория ғимаратының алдындағы тақта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0" w:type="auto"/>
                  <w:vMerge/>
                  <w:tcBorders>
                    <w:top w:val="nil"/>
                    <w:left w:val="single" w:color="cfcfcf" w:sz="5"/>
                    <w:bottom w:val="single" w:color="cfcfcf" w:sz="5"/>
                    <w:right w:val="single" w:color="cfcfcf" w:sz="5"/>
                  </w:tcBorders>
                </w:tcPr>
                <w:p/>
              </w:tc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</w:tr>
          </w:tbl>
          <w:p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Естемесов көшесі, № 21 а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Көктөбе ауылы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"Аңсар" дүкенінің алдындағы тақта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Сейфуллин көшесі №47-в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Төлеби ауылы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Қазпошта ғимаратының алдындағы тақта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Наурызбай батыр көшесі нөмірсіз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Алмалы ауылы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Қазпошта ғимаратының алдындағы тақта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Әуезов көшесі №1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Қорам ауылдық округі бойынша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51.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Қорам ауылы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дәрігерлік амбулатория ғимаратының алдындағы тақта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Тойбеков көшесі, № 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Қорам ауылы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Қазпошта ғимаратының алдындағы тақта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Арзиев көшесі нөмірсіз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Қырбалтабай ауылдық округі бойынша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53.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Қырбалтабай ауылы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 әкімі аппаратының ғимаратының алдындағы тақта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Райымбек көшесі № 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54.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Екпенді ауылы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фельдшерлік пункті ғимаратының алдындағы тақта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Школьная көшесі, № 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Қайнар ауылы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фельдшерлік пункті ғимаратының алдындағы тақта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Жапеков көшесі № 2 Б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Шалқар ауылы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фельдшерлік пункті ғимаратының алдындағы тақта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 көшесі , №8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Ақжал ауылы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фельдшерлік пункті ғимаратының алдындағы тақта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Нұрбек көшесі №24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Малыбай ауылдық округі бойынша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58.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Малыбай ауылы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үйі ғимаратының алдындағы тақта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Розыбакиев көшесі, № 39-а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Малыбай ауылы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 әкімі аппаратының ғимаратының алдындағы тақта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Әубәкіров көшесі 3-а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Масақ ауылдық округі бойынша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60.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  <w:tblLayout w:type="fixed"/>
            </w:tblPr>
            <w:tblGrid>
              <w:gridCol w:w="6150"/>
              <w:gridCol w:w="6150"/>
            </w:tblGrid>
            <w:tr>
              <w:trPr/>
              <w:tc>
                <w:tcPr>
                  <w:tcW w:w="6150" w:type="dxa"/>
                  <w:vMerge w:val="restart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Қ.Ұлтарақов ауылы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0" w:type="auto"/>
                  <w:vMerge/>
                  <w:tcBorders>
                    <w:top w:val="nil"/>
                    <w:left w:val="single" w:color="cfcfcf" w:sz="5"/>
                    <w:bottom w:val="single" w:color="cfcfcf" w:sz="5"/>
                    <w:right w:val="single" w:color="cfcfcf" w:sz="5"/>
                  </w:tcBorders>
                </w:tcPr>
                <w:p/>
              </w:tc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</w:tr>
          </w:tbl>
          <w:p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  <w:tblLayout w:type="fixed"/>
            </w:tblPr>
            <w:tblGrid>
              <w:gridCol w:w="6150"/>
              <w:gridCol w:w="6150"/>
            </w:tblGrid>
            <w:tr>
              <w:trPr/>
              <w:tc>
                <w:tcPr>
                  <w:tcW w:w="6150" w:type="dxa"/>
                  <w:vMerge w:val="restart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ауылдық дәрігерлік амбулатория ғимаратының алдындағы тақта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0" w:type="auto"/>
                  <w:vMerge/>
                  <w:tcBorders>
                    <w:top w:val="nil"/>
                    <w:left w:val="single" w:color="cfcfcf" w:sz="5"/>
                    <w:bottom w:val="single" w:color="cfcfcf" w:sz="5"/>
                    <w:right w:val="single" w:color="cfcfcf" w:sz="5"/>
                  </w:tcBorders>
                </w:tcPr>
                <w:p/>
              </w:tc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</w:tr>
          </w:tbl>
          <w:p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Абая көшесі, № 1/1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Нұрлы ауылы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Нұрлы орта мектебі ғимаратының алдындағы тақта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Жангелді көшесі №7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Рахат ауылдық округі бойынша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62.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Қайназар ауылы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үйі ғимаратының алдындағы тақта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көшесі, № 70 б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Азат ауылы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ҰОС арналған ескерткіш жанындағы тақта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Д.Қонаев көшесі №20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Рахат ауылы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пошта байланыс торабының жанындағы тақта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Жеңіс көшесі №2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Өрікті ауылы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"Елдос" дүкенінің алдындағы тақта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Жетісу көшесі нөмірсіз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Саймасай ауылдық округі бойынша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66.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Саймасай ауылы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 әкімі аппаратының ғимаратының алдындағы тақта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Хазиев көшесі , № 2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Амангелді ауылы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Садыр орта мектебі ғимаратының жанындағы тақта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Ушуров көшесі №7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Сөгеті ауылдық округі бойынша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68.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  <w:tblLayout w:type="fixed"/>
            </w:tblPr>
            <w:tblGrid>
              <w:gridCol w:w="6150"/>
              <w:gridCol w:w="6150"/>
            </w:tblGrid>
            <w:tr>
              <w:trPr/>
              <w:tc>
                <w:tcPr>
                  <w:tcW w:w="6150" w:type="dxa"/>
                  <w:vMerge w:val="restart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Нұра ауылы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0" w:type="auto"/>
                  <w:vMerge/>
                  <w:tcBorders>
                    <w:top w:val="nil"/>
                    <w:left w:val="single" w:color="cfcfcf" w:sz="5"/>
                    <w:bottom w:val="single" w:color="cfcfcf" w:sz="5"/>
                    <w:right w:val="single" w:color="cfcfcf" w:sz="5"/>
                  </w:tcBorders>
                </w:tcPr>
                <w:p/>
              </w:tc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</w:tr>
          </w:tbl>
          <w:p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үйі ғимаратының алдындағы тақта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Есбергенов көшесі , № 30-а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Ташкенсаз ауылдық округі бойынша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69.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Ташкенсаз ауылы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дәрігерлік амбулатория ғимаратының алдындағы тақта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Мира көшесі, нөмірсіз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Құлжа ауылы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фельдшерлік пункті ғимаратының алдындағы тақта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көшесі №29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Баяндай ауылы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Абдуллина және Жетісу көшелерінің қиылысында орналасқан тақта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Абдуллина және Жетісу көшелерінің қиылысы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Тескенсу ауылдық округі бойынша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72.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  <w:tblLayout w:type="fixed"/>
            </w:tblPr>
            <w:tblGrid>
              <w:gridCol w:w="6150"/>
              <w:gridCol w:w="6150"/>
            </w:tblGrid>
            <w:tr>
              <w:trPr/>
              <w:tc>
                <w:tcPr>
                  <w:tcW w:w="6150" w:type="dxa"/>
                  <w:vMerge w:val="restart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Тескенсу ауылы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0" w:type="auto"/>
                  <w:vMerge/>
                  <w:tcBorders>
                    <w:top w:val="nil"/>
                    <w:left w:val="single" w:color="cfcfcf" w:sz="5"/>
                    <w:bottom w:val="single" w:color="cfcfcf" w:sz="5"/>
                    <w:right w:val="single" w:color="cfcfcf" w:sz="5"/>
                  </w:tcBorders>
                </w:tcPr>
                <w:p/>
              </w:tc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</w:tr>
          </w:tbl>
          <w:p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  <w:tblLayout w:type="fixed"/>
            </w:tblPr>
            <w:tblGrid>
              <w:gridCol w:w="6150"/>
              <w:gridCol w:w="6150"/>
            </w:tblGrid>
            <w:tr>
              <w:trPr/>
              <w:tc>
                <w:tcPr>
                  <w:tcW w:w="6150" w:type="dxa"/>
                  <w:vMerge w:val="restart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ауылдық дәрігерлік амбулатория ғимаратының алдындағы тақта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0" w:type="auto"/>
                  <w:vMerge/>
                  <w:tcBorders>
                    <w:top w:val="nil"/>
                    <w:left w:val="single" w:color="cfcfcf" w:sz="5"/>
                    <w:bottom w:val="single" w:color="cfcfcf" w:sz="5"/>
                    <w:right w:val="single" w:color="cfcfcf" w:sz="5"/>
                  </w:tcBorders>
                </w:tcPr>
                <w:p/>
              </w:tc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</w:tr>
          </w:tbl>
          <w:p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  <w:tblLayout w:type="fixed"/>
            </w:tblPr>
            <w:tblGrid>
              <w:gridCol w:w="6150"/>
              <w:gridCol w:w="6150"/>
            </w:tblGrid>
            <w:tr>
              <w:trPr/>
              <w:tc>
                <w:tcPr>
                  <w:tcW w:w="6150" w:type="dxa"/>
                  <w:vMerge w:val="restart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Тоқбаев көшесі, № 6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0" w:type="auto"/>
                  <w:vMerge/>
                  <w:tcBorders>
                    <w:top w:val="nil"/>
                    <w:left w:val="single" w:color="cfcfcf" w:sz="5"/>
                    <w:bottom w:val="single" w:color="cfcfcf" w:sz="5"/>
                    <w:right w:val="single" w:color="cfcfcf" w:sz="5"/>
                  </w:tcBorders>
                </w:tcPr>
                <w:p/>
              </w:tc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</w:tr>
          </w:tbl>
          <w:p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Көлді ауылы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щит перед зданием бывшего здание фельдшерско-акушерского пункта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 көшесі №3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Толкын ауылы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Толқын орта мектебі ғимаратының алдындағы тақта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Жетісу көшесі, №4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Түрген ауылдық округі бойынша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75.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Түрген ауылы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үйі ғимаратының алдындағы тақта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Құлмамбет көшесі, № 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Түрген ауылы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Ұлы Отан Соғысы жауынгерлеріне арналған ескерткіштің алдында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Құлманбет көшесі №24-а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Таутүрген ауылы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Таутүрген орталау мектебі ғимаратының алдындағы тақта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Бөркеев көшесі №3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Шелек ауылдық округі бойынша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78.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  <w:tblLayout w:type="fixed"/>
            </w:tblPr>
            <w:tblGrid>
              <w:gridCol w:w="6150"/>
              <w:gridCol w:w="6150"/>
            </w:tblGrid>
            <w:tr>
              <w:trPr/>
              <w:tc>
                <w:tcPr>
                  <w:tcW w:w="6150" w:type="dxa"/>
                  <w:vMerge w:val="restart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Шелек ауылы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0" w:type="auto"/>
                  <w:vMerge/>
                  <w:tcBorders>
                    <w:top w:val="nil"/>
                    <w:left w:val="single" w:color="cfcfcf" w:sz="5"/>
                    <w:bottom w:val="single" w:color="cfcfcf" w:sz="5"/>
                    <w:right w:val="single" w:color="cfcfcf" w:sz="5"/>
                  </w:tcBorders>
                </w:tcPr>
                <w:p/>
              </w:tc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</w:tr>
          </w:tbl>
          <w:p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  <w:tblLayout w:type="fixed"/>
            </w:tblPr>
            <w:tblGrid>
              <w:gridCol w:w="6150"/>
              <w:gridCol w:w="6150"/>
            </w:tblGrid>
            <w:tr>
              <w:trPr/>
              <w:tc>
                <w:tcPr>
                  <w:tcW w:w="6150" w:type="dxa"/>
                  <w:vMerge w:val="restart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Мәдениет үйі ғимаратының алдындағы тақта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0" w:type="auto"/>
                  <w:vMerge/>
                  <w:tcBorders>
                    <w:top w:val="nil"/>
                    <w:left w:val="single" w:color="cfcfcf" w:sz="5"/>
                    <w:bottom w:val="single" w:color="cfcfcf" w:sz="5"/>
                    <w:right w:val="single" w:color="cfcfcf" w:sz="5"/>
                  </w:tcBorders>
                </w:tcPr>
                <w:p/>
              </w:tc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</w:tr>
          </w:tbl>
          <w:p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Жібек жолы көшесі , № 85-а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Шелек ауылы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"Алма" сауда үйі ғимаратының алдындағы тақта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Жібек жолы көшесі , №23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 ауылы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М.Мәметова атындағы орта мектебі ғимаратының алдындағы тақта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Жерұйық көшесі № 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Торғайбаз ауылы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фельдшерлік пункті ғимаратының алдындағы тақта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МТФ №4 көшесі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Еңбекшіқазақ ауданы әкімдігінің ____ жылғы "____" ________ "Еңбекшіқазақ ауданында үгіттік баспа материалдарын орналастыру үшін орындарды белгілеу және кандидаттарға сайлаушылармен кездесуі үшін үй-жайлар беру туралы" № ____ қаулысына 2-қосымша</w:t>
            </w:r>
          </w:p>
        </w:tc>
      </w:tr>
    </w:tbl>
    <w:bookmarkStart w:name="z19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Еңбекшіқазақ ауданында сайлаушылармен кездесуі үшін шарттық негізде кандидаттарға берілетін үй-жайлар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Сайлаушылармен кездесу орны, мекенжайы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Ават ауылдық округі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Ават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Абылайхан к-сі, №30, Мәдениет үйі мәжіліс залы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Ават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Ибдиминов к-сі, №15, О.Мухаммадий атындағы орта мектебінің мәжіліс залы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Ақши ауылдық округі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Ақши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Бөлек батыр к-сі, №56б, Бөлек батыр ат.орта мектебінің мәжіліс залы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Ақши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Даркембай к-сі, №1, Ұста Дәркембай атындағы қолданбалы өнер музейінің мәжіліс залы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Ақши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Бөлек батыр к-сі, нөмерсіз, Ақши ауылдық дәрігерлік амбулаториясы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 ауылдық округі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Үшбаев к-сі, н/ж, ауылдық кітапхана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Жанашаруа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Одаманова к-сі, №25, Жаңашаруа ауылы орта мектебінің фойесі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Қызылшарық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Худайбердиева к-сі, №20а, Қызылшарық ауылдық дәрігерлік амбулаториясы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Қайрат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Салиева к-сі, №2б, "Ертөстік" балабақшасы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Бәйтерек ауылдық округі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Қойшыбек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К.Сәтпаев к-сі №1б, Қойшыбек ауылы орта мектебінің акт залы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Бәйтерек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 к-сі, №55А, Бәйтерек орта мектебінің мәжіліс залы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Алға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Надырбаев к-сі, №1А, Алға орта мектебінің мәжіліс залы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Бөлек ауылдық округі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Бөлек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Достық к-сі, №16, М.Горький ат.орта мектебінің мәжіліс залы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Бөлек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 к-сі, нөмірсіз, мәдениет үйінің мәжіліс залы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Аймен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Есіл к-сі, №2, Аймен ауылы орта мектебінің мәжіліс залы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Қарасай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Гагарин к-сі, №1, Абай атындағы орта мектептің мәжіліс залы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Балтабай ауылдық округі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Балтабай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 к-сі, №1а, Балтабай ауылы орта мектебінің мәжіліс залы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Ақбастау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Береке к-сі, №26, Ақбастау орта мектебінің мәжіліс залы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Ақтоғай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Х. Абдуллин к-сі, №1, Еңбек орта мектебінің мәжіліс залы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Бәйдібек би ауылдық округі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Бәйдібек би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Шевченко к-сі, №18а, Мәдениет үйінің мәжіліс залы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Бәйдібек би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Балағозов к-сі, №2А, Н.Островский атындағы орта мектептің мәжіліс залы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Бәйдібек би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Байболов к-сі, №244Б, Т.Әубәкіров атындағы орта мектептің мәжіліс залы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Бартоғай ауылдық округі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Бижанов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Шамсутдин к-сі, №39, М.Мақатаев атындағыорта мектебінің мәжіліс залы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Байсеит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Ю. Хамра к-сі, №3, И.Таиров атындағы орта мектептің мәжіліс залы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Жаңашар ауылдық округі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Космос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Тәуелсіздік к-сі, №28 а, Мәдениет үйінің мәжіліс залы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Базаркельді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Достық к-сі, нөмірсіз, Базаркельді фельдшерлік-акушерлік пункт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Жаңашар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Кузиев к-сі, №69, Т. Рысқұлов атындағы орта мектептің фойесі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Саймасай ауылдық округі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Амангелді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ул.Ушуров к-сі, №7, Садыр ат.орта мектебінің мәжіліс залы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Саймасай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А.Байтұрсынов к-сі, 26 А, А.Байтұрсынов ат.орта мектебінің мәжіліс залы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Сөгеті ауылдық округі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Нұра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Еспергенов к-сі, №30а, Мәдениет үйінің мәжіліс залы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Көктөбе ауылдық округі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Көктөбе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Нұрмамбетов к-сі, №55 а, Көктөбе ауылы орта мектебінің мәжіліс залы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Көктөбе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Камалов к-сі, №24 б, "Айгөлек" балабақшасы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Алмалы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Шорманов к-сі, нөмірсіз, Шорманов атындағы орта мектебінің мәжіліс залы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 би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Наурызбай батыр к-сі, нөмірсіз, Төле би ауылдық дәрігерлік амбулаториясы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ауылдық округі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Дарханбаев к-сі, №6, Ж.Ұаипов атындағы орта мектебінің акт залы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Ж.Қаипов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Мәметова к-сі, №26, Қазақстан орта мектебінің мәжіліс залы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Ащыбулак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Бубенцов к-сі, №1Б, А. Бубенцов атындағы орта мектептің мәжіліс залы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Қырбалтабай ауылдық округі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Қырбалтабай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Ы.Алтынсарин к-сі, №3, Ы.Алтынсарин ат.орта мектебінің акт залы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Қаракемер ауылдық округі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Қаракемер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Тастанбеков к-сі, №6, Мәдениет үйінің мәжіліс залы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Қаракемер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Мәлкеев к-сі, н/ж,, Қаракемер ауылының дәрігерлік амбулаториясы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Қорам ауылдық округі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Қорам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Зарватов к-сі, №46, Қорам ауылы орта мектебінің акт залы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Қаражота ауылдық округі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Қаражота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Иманов к-сі, №17, .Б.Момышұлы ат.орта мектебінің мәжіліс залы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Ақтоған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Ы.Алтынсарин к-сі, №14, Ақтоған орта мектебінің фойесі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Қаратұрық ауылдық округі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Ащысай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Ш.Уәлиханов к-сі, №6а, Ш.Уәлиханов атындағы орта мектебінің мәжіліс залы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Қаратұрық аулы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Жетісу к-сі, №1, Қаратұрық ауылдық дәрігерлік амбулатория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Тауқаратұрық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Рахымбаев к-сі, №24а, Тауқаратұрық ауылдық дәрігерлік амбулатория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Ащысай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Қанаев к-сі, №7а, Ащысай ауылдық дәрігерлік амбулатория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Достық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Кенжебаев к-сі, №9а, "НовоИнвест" медициналық орталығы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Малыбай ауылдық округі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Малыбай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Розыбакиев к-сі, н/ж, Мәдениет үйінің мәжіліс залы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Малыбай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Розыбакиев к-сі, нөмірсіз, "Алуа" балабақшасы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Масақ ауылдық округі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Қ.Ұлтарақов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Сәтпаев к-сі, №5а, Масақ ауылы орта мектебінің акт залы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Есік қаласы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Есік қ.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Набережная к-сі, №161, №1 қазақ орта мектеп-лицейінің мәжіліс залы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Есік қ.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Абая к-сі, №302, Есік гуманитарлық-экономикалық колледжінің мәжіліс залы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Есік қ.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Алтын Адам к-сі, №161, медицина колледжінің мәжіліс залы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Есік қ.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к-сі, №1, заң колледжінің мәжіліс залы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Есік қ.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к-сі, 37-, Райымбек батыр атындағы орта мектептің мәжіліс залы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Рахат ауылдық округі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Қайназар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к-сі, №70 Д, Мәдениет үйінің мәжіліс залы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Қайназар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к-сі, №71, Ш.Уәлиханов атындағы орта мектебінің мәжіліс залы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Өрікті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Есік-Александровка 6 км, №1, Рахат №1 орта мектебінің мәжіліс залы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Өрікті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Есік–Александровка тасжолы, 8 км, А.Бөкейхан атындағы №4 орта мектептің мәжіліс залы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Түрген ауылдық округі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Түрген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есептік квартал 126, құрылыс 1, "Голд Продукт" ЖШС алаңында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Таутүрген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Бөркеев к-сі №3, Таутүрген орта мектебінің акт залы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Түрген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Құланаян Құлманбет к-сі,№ 49, Мәдениет үйінің мәжіліс залы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Тескенсу ауылдық округі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Тескенсу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Розыбакиев к-сі, №21, Мәдениет үйінің мәжіліс залы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Ташкенсаз ауылдық округі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Ташкенсаз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З.Газамов к-сі, №41а, Ташкенсаз Х.Абдулин атындағы орта мектебінің мәжіліс залы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Шелек ауылдық округі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Шелек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Нұрғазин к-сі, №2, кәсіптік-техникалық колледжінің мәжіліс залы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Шелек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Жібек-Жолы к-сі, №85А, Мәдениет үйінің мәжіліс залы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Шелек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Қагазбаев к-сі, №2, Медицина колледжінің мәжіліс залы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Шелек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Бокин к-сі №40, Вихрев атындағы орта мектебінің мәжіліс залы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Шелек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Нұрғазин к-сі, №150, Ы.Алтынсарин атындағы орта мектебінің мәжіліс залы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