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6673" w14:textId="71b6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2025 жылғы 30 желтоқсандағы "Жамбыл ауданының ауылдық округтерінің 2026-2028 жылдарға арналған бюджеті туралы" № 44-196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2026 жылғы 3 сәуірдегі № 47-208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аудандық мәслихатының "Жамбыл ауданының ауылдық округтерінің 2026-2028 жылдарға арналған бюджеттері туралы" 2025 жылғы 30 желтоқсандағы № 44-196 (Нормативтік құқықтық актілерді мемлекеттік тіркеу тізілімінде №221143 болып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3, 4, 5, 6, 7, 8, 9, 10, 11, 12, 13, 14, 15, 16, 17, 19, 20, 21, 22, 23, 24-тармақтары жаңа редакцияда баяндалсын: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2026-2028 жылдарға арналған Айдарлы ауылдық округінің бюджеті тиісінше осы шешімнің 1, 2, 3-қосымшаларына сәйкес, оның 2026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40 664 мың теңге: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27 572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13 092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41 053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389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389 мыңтеңге: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389 мың теңге.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2026-2028 жылдарға арналған Аққайнар ауылдық округінің бюджеті тиісінше осы шешімнің 4, 5,6-қосымшаларына сәйкес, оның ішінде 2026 жылға келесі көлемдерде бекітілсін: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46 563 мың теңге: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24 765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21 798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56 134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9 751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9 751 мың теңге: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9 751 мың теңге.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2026-2028 жылдарға арналған Ақсеңгір ауылдық округінің бюджеті тиісінше осы шешімнің 7, 8, 9-қосымшаларына сәйкес, оның ішінде 2026 жылға келесі көлемдерде бекітілсін: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67 084 мың теңге: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41 645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25 439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67 271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187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187 мың теңге: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187 мың теңге.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2026-2028 жылдарға арналған Ақтерек ауылдық округінің бюджеті тиісінше осы шешімнің 10,11,12-қосымшаларына сәйкес, оның ішінде 2026 жылға келесі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55 691 мың теңге: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34 962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20 729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56 205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514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514 мың теңге: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514 мың теңге.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2026-2028 жылдарға арналған Беріктас ауылдық округінің бюджеті тиісінше осы шешімнің 13, 14, 15-қосымшаларына сәйкес, оның ішінде 2026 жылға келесі көлемдерде бекітілсін: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52 647 мың теңге: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15 656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36 991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52 883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236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236 мыңтеңге: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236 мың теңге.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2026-2028 жылдарға арналған Бозой ауылдық округінің бюджеті тиісінше осы шешімнің 16, 17, 18-қосымшаларына сәйкес, оның ішінде 2026 жылға келесі көлемдерде бекітілсін: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45 414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9 350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36 064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45 503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89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89 мың теңге: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89 мың теңге.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2026-2028 жылдарға арналған Дегерес ауылдық округінің бюджеті тиісінше осы шешімнің 19, 20, 21-қосымшаларына сәйкес, оның ішінде 2026 жылға келесі көлемдерде бекітілсін: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58 010 мың теңге: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32 746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25 264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58 691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681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681 мың теңге: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681 мың теңге.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2026-2028 жылдарға арналған Жамбыл ауылдық округінің бюджеті тиісінше осы шешімнің 22, 23, 24-қосымшаларына сәйкес, оның ішінде 2026 жылға келесі көлемдерде бекітілсін: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79 510 мың теңге: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59 407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20 103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79 545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35 мың теңге: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35 мың теңге.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2026-2028 жылдарға арналған Қарақастек ауылдық округінің бюджеті тиісінше осы шешімнің 25, 26, 27-қосымшаларына сәйкес, оның ішінде 2026 жылға келесі көлемдерде бекітілсін: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91 294 мың теңге: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33 811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57 483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91 591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297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297 мың теңге: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297 мың теңге.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2026-2028 жылдарға арналған Қарасу ауылдық округінің бюджеті тиісінше осы шешімнің 28, 29, 30-қосымшаларына сәйкес, оның ішінде 2026 жылға келесі көлемдерде бекітілсін: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203 629 мың теңге: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148 233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55 396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207 212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3 583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3 583 мың теңге: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3 583 мың теңге.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2026-2028 жылдарға арналған Қарғалы ауылдық округінің бюджеті тиісінше осы шешімнің 31, 32, 33-қосымшаларына сәйкес, оның ішінде 2026 жылға келесі көлемдерде бекітілсін: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728 956 мың теңге: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728 841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115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732 618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3 662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3 662 мың теңге: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3 662 мың теңге.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2026-2028 жылдарға арналған Мәтібұлақ ауылдық округінің бюджеті тиісінше осы шешімнің 34, 35, 36-қосымшаларына сәйкес, оның ішінде 2026 жылға келесі көлемдерде бекітілсін: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63 737 мың теңге: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37 317 мың теңге;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26 420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64 759мың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1 022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1 022 мың теңге: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1 022 мың теңге.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2026-2028 жылдарға арналған Мыңбаев ауылдық округінің бюджеті тиісінше осы шешімнің 37, 38, 39-қосымшаларына сәйкес, оның ішінде 2026 жылға келесі көлемдерде бекітілсін: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110 322 мың теңге: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110 207 мың теңге;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115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110 618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296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296 мың теңге: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296 мың теңге.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2026-2027 жылдарға арналған Самсы ауылдық округінің бюджеті тиісінше осы шешімнің 40, 41, 42-қосымшаларына сәйкес, оның ішінде 2026 жылға келесі көлемдерде бекітілсін: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98 263 мың теңге: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42 957 мың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55 306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98 711 мың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448 мың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448 мың теңге: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448 мың теңге.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2026-2028 жылдарға арналған Сарытауқұм ауылдық округінің бюджеті тиісінше осы шешімнің 43, 44, 45-қосымшаларына сәйкес, оның ішінде 2026 жылға келесі көлемдерде бекітілсін: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32 509 мың теңге: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4 481 мың теңге;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28 028 мың теңге;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32 534 мың теңге;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 мың теңге;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25 мың теңге: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 мың теңге.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2026-2028 жылдарға арналған Талап ауылдық округінің бюджеті тиісінше осы шешімнің 46, 47, 48-қосымшаларына сәйкес, оның ішінде 2026 жылға келесі көлемдерде бекітілсін: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73 351 мың теңге: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32 097 мың теңге;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41 254 мың теңге;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73 578 мың теңге;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227 мың теңге;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227 мың теңге: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227 мың теңге.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2026-2028 жылдарға арналған Таран ауылдық округінің бюджеті тиісінше осы шешімнің 49, 50, 51-қосымшаларына сәйкес, оның ішінде 2026 жылға келесі көлемдерде бекітілсін: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51 147 мың теңге: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29 336 мың теңге;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21 811 мың теңге;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51 223 теңге;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76 мың теңге;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76 мың теңге: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76 мың теңге.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2026-2028 жылдарға арналған Теміржол ауылдық округінің бюджеті тиісінше осы шешімнің 52, 53, 54-қосымшаларына сәйкес, оның ішінде 2026 жылға келесі көлемдерде бекітілсін: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203 444 мың теңге: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41 683 мың теңге;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161 761 мың теңге;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205 318 мың теңге;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1 874 мың теңге;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1 874 мың теңге: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1 874 мың теңге.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2026-2028 жылдарға арналған Ұзынағаш ауылдық округінің бюджеті тиісінше осы шешімнің 55, 56, 57-қосымшаларына сәйкес, оның ішінде 2026 жылға келесі көлемдерде бекітілсін: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1 495 459 мың теңге: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1 495 344 мың теңге;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115 мың теңге;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1 496 110 мың теңге;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651 мың теңге;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651 мың теңге: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651 мың теңге.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2026-2028 жылдарға арналған Үлгілі ауылдық округінің бюджеті тиісінше осы шешімнің 58, 59, 60-қосымшаларына сәйкес, оның ішінде 2026 жылға келесі көлемдерде бекітілсін: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51 390 мың теңге: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10 962 мың теңге;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40 428 мың теңге;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51 397 мың теңге;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7мың теңге;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 мың теңге: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мың теңге.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2026-2028 жылдарға арналған Үлкен ауылдық округінің бюджеті тиісінше осы шешімнің 61, 62, 63-қосымшаларына сәйкес, оның ішінде 2026 жылға келесі көлемдерде бекітілсін: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41 960 мың теңге: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31 556 мың теңге;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10 404 мың теңге;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43 022 мың теңге;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1 062 мың теңге;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1 062 мың теңге: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1 062 мың теңге.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2026-2028 жылдарға арналған Үңгіртас ауылдық округінің бюджетітиісінше осы шешімнің 64, 65, 66-қосымшаларына сәйкес, оның ішінде 2026 жылға келесі көлемдерде бекітілсін: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68 446 мың теңге: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34 905 мың теңге;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33 541 мың теңге;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69 614 мың теңге;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1 168 мың теңге;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1 168 мың теңге: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1 168 мың теңге.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2026-2028 жылдарға арналған Шиен ауылдық округінің бюджетітиісінше осы шешімнің 67, 68, 69-қосымшаларына сәйкес, оның ішінде 2026 жылға келесі көлемдерде бекітілсін: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54 446 мың теңге: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27 184 мың теңге;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27 262 мың теңге;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55 338 мың теңге;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892 мың теңге;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892 мың теңге: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892мың теңге.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2026-2027 жылдарға арналған Шолаққарғалы ауылдық округінің бюджеті тиісінше осы шешімнің 70, 71, 72-қосымшаларына сәйкес, оның ішінде 2026 жылға келесі көлемдерде бекітілсін: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321 034 мың теңге: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320 919 мың теңге;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115 мың теңге;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325 322 мың теңге;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4 288 мың теңге;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4 288 мың теңге: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4 288 мың теңге.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1, 4, 7, 10,13, 16, 19, 22, 25, 28, 31, 34, 37, 40, 43, 46, 49, 52, 55, 58, 61, 64, 67, 70-қосымшалары тиісінше осы шешімнің 1, 4, 7, 10,13, 16, 19, 22, 25, 28, 31, 34, 37, 40, 43, 46, 49, 52, 55, 58, 61, 64, 67, 70-қосымшаларына сәйкес жаңа редакцияда баяндалсын.</w:t>
      </w:r>
    </w:p>
    <w:bookmarkEnd w:id="433"/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шешімнің орындалуын бақылау Жамбыл аудандық мәслихатының "Экономика, бюджет, құқықтық тәртіп, сыбайлас жемқорлыққа қарсы күрес, депутаттық этика мәселелері бойынша" тұрақты комиссиясына жүктелсін.</w:t>
      </w:r>
    </w:p>
    <w:bookmarkEnd w:id="434"/>
    <w:bookmarkStart w:name="z4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2026 жылдың 1 қаңтарынан бастап қолданысқа енгiзiледі.</w:t>
      </w:r>
    </w:p>
    <w:bookmarkEnd w:id="4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ауданының ауылдық округтерінің 2026-2028 жылдарға 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 өзгерістер енгізу туралы № 47-208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округінің 2026 жылға арналған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ауданының ауылдық округтерінің 2026-2028 жылдарға 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 өзгерістер енгізу туралы № 47-208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7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Аққайнар ауылдық округінің 2026 жылға арналған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ауданының ауылдық округтерінің 2026-2028 жылдарға 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 өзгерістер енгізу туралы № 47-208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9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Ақсеңгір ауылдық округінің 2026 жылға арналған бюджеті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2026 жылғы 03 сәуірдегі "Жамбыл ауданының ауылдық округтерінің 2026-2028 жылдарға 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 44-196 шешіміне өзгерістер енгізу туралы № 47-208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50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Ақтерек ауылдық округінің 2026 жылға арналған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2026 жылғы 03 сәуірдегі "Жамбыл ауданының ауылдық округтерінің 2026-2028 жылдарға 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 44-196 шешіміне өзгерістер енгізу туралы № 47-208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2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Беріктас ауылдық округінің 2026 жылға арналған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2026 жылғы 03 сәуірдегі "Жамбыл ауданының ауылдық округтерінің 2026-2028 жылдарға 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 44-196 шешіміне өзгерістер енгізу туралы № 47-208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3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 ауылдық округінің 2026 жылға арналған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45 414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2026 жылғы 03 сәуірдегі "Жамбыл ауданының ауылдық округтерінің 2026-2028 жылдарға 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 44-196 шешіміне өзгерістер енгізу туралы № 47-208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5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Дегерес ауылдық округінің 2026 жылға арналған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2026 жылғы 03 сәуірдегі "Жамбыл ауданының ауылдық округтерінің 2026-2028 жылдарға 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 44-196 шешіміне өзгерістер енгізу туралы № 47-208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56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округінің 2026 жылға арналған бюджеті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2026 жылғы 03 сәуірдегі "Жамбыл ауданының ауылдық округтерінің 2026-2028 жылдарға 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 44-196 шешіміне өзгерістер енгізу туралы № 47-208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58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Қарақастек ауылдық округінің 2026 жылға арналған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2026 жылғы 03 сәуірдегі "Жамбыл ауданының ауылдық округтерінің 2026-2028 жылдарға 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 44-196 шешіміне өзгерістер енгізу туралы № 47-208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59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ауылдық округінің 2026 жылға арналған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88 064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2026 жылғы 03 сәуірдегі "Жамбыл ауданының ауылдық округтерінің 2026-2028 жылдарға 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 44-196 шешіміне өзгерістер енгізу туралы № 47-208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61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округінің 2026 жылға арналған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2026 жылғы 03 сәуірдегі "Жамбыл ауданының ауылдық округтерінің 2026-2028 жылдарға 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 44-196 шешіміне өзгерістер енгізу туралы № 47-208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62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Мәтібұлақ ауылдық округінің 2026 жылға арналған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2026 жылғы 03 сәуірдегі "Жамбыл ауданының ауылдық округтерінің 2026-2028 жылдарға 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 44-196 шешіміне өзгерістер енгізу туралы № 47-208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64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Мыңбаев ауылдық округінің 2026 жылға арналған бюджеті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2026 жылғы 03 сәуірдегі "Жамбыл ауданының ауылдық округтерінің 2026-2028 жылдарға 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 44-196 шешіміне өзгерістер енгізу туралы № 47-208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40қосымша</w:t>
            </w:r>
          </w:p>
        </w:tc>
      </w:tr>
    </w:tbl>
    <w:bookmarkStart w:name="z65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Самсы ауылдық округінің 2026 жылға арналған бюджеті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2026 жылғы 03 сәуірдегі "Жамбыл ауданының ауылдық округтерінің 2026-2028 жылдарға 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 44-196 шешіміне өзгерістер енгізу туралы № 47-208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67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Сарытауқұм ауылдық округінің 2026 жылға арналған бюджеті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2026 жылғы 03 сәуірдегі "Жамбыл ауданының ауылдық округтерінің 2026-2028 жылдарға 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 44-196 шешіміне өзгерістер енгізу туралы № 47-208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68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ауылдық округінің 2026 жылға арналған бюджеті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2026 жылғы 03 сәуірдегі "Жамбыл ауданының ауылдық округтерінің 2026-2028 жылдарға 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 44-196 шешіміне өзгерістер енгізу туралы № 47-208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49-қосымша</w:t>
            </w:r>
          </w:p>
        </w:tc>
      </w:tr>
    </w:tbl>
    <w:bookmarkStart w:name="z70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ауылдық округінің 2026 жылға арналған бюджеті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2026 жылғы 03 сәуірдегі "Жамбыл ауданының ауылдық округтерінің 2026-2028 жылдарға 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 44-196 шешіміне өзгерістер енгізу туралы № 47-208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52-қосымша</w:t>
            </w:r>
          </w:p>
        </w:tc>
      </w:tr>
    </w:tbl>
    <w:bookmarkStart w:name="z71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округінің 2026 жылға арналған бюджеті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2026 жылғы 03 сәуірдегі "Жамбыл ауданының ауылдық округтерінің 2026-2028 жылдарға 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 44-196 шешіміне өзгерістер енгізу туралы № 47-208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55-қосымша</w:t>
            </w:r>
          </w:p>
        </w:tc>
      </w:tr>
    </w:tbl>
    <w:bookmarkStart w:name="z73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Ұзынағаш ауылдық округінің 2026 жылға арналған бюджеті</w:t>
      </w:r>
    </w:p>
    <w:bookmarkEnd w:id="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2026 жылғы 03 сәуірдегі "Жамбыл ауданының ауылдық округтерінің 2026-2028 жылдарға 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 44-196 шешіміне өзгерістер енгізу туралы № 47-208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58-қосымша</w:t>
            </w:r>
          </w:p>
        </w:tc>
      </w:tr>
    </w:tbl>
    <w:bookmarkStart w:name="z74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 ауылдық округінің 2026 жылға арналған бюджеті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2026 жылғы 03 сәуірдегі "Жамбыл ауданының ауылдық округтерінің 2026-2028 жылдарға 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 44-196 шешіміне өзгерістер енгізу туралы № 47-208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61-қосымша</w:t>
            </w:r>
          </w:p>
        </w:tc>
      </w:tr>
    </w:tbl>
    <w:bookmarkStart w:name="z76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ауылдық округінің 2026 жылға арналған бюджеті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2026 жылғы 03 сәуірдегі "Жамбыл ауданының ауылдық округтерінің 2026-2028 жылдарға 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 44-196 шешіміне өзгерістер енгізу туралы № 47-208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64-қосымша</w:t>
            </w:r>
          </w:p>
        </w:tc>
      </w:tr>
    </w:tbl>
    <w:bookmarkStart w:name="z77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Үңгіртас ауылдық округінің 2026 жылға арналған бюджеті</w:t>
      </w:r>
    </w:p>
    <w:bookmarkEnd w:id="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2026 жылғы 03 сәуірдегі "Жамбыл ауданының ауылдық округтерінің 2026-2028 жылдарға 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 44-196 шешіміне өзгерістер енгізу туралы № 47-208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67-қосымша</w:t>
            </w:r>
          </w:p>
        </w:tc>
      </w:tr>
    </w:tbl>
    <w:bookmarkStart w:name="z79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Шиен ауылдық округінің 2026 жылға арналған бюджеті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2026 жылғы 03 сәуірдегі "Жамбыл ауданының ауылдық округтерінің 2026-2028 жылдарға арналған бюджеттері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 44-196 шешіміне өзгерістер енгізу туралы № 47-208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70-қосымша</w:t>
            </w:r>
          </w:p>
        </w:tc>
      </w:tr>
    </w:tbl>
    <w:bookmarkStart w:name="z80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Шолаққарғалы ауылдық округінің 2026 жылға арналған бюджеті</w:t>
      </w:r>
    </w:p>
    <w:bookmarkEnd w:id="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