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b675" w14:textId="80cb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2024 жылғы 29 қарашадағы "Жамбыл ауданы бойынша бөлшек салықтың арнаулы салық режимін қолдану кезінде салық мөлшерлемесінің мөлшерін төмендету туралы" №25-124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2026 жылғы 6 қаңтардағы № 44-198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актiлер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2024 жылғы 29 қарашадағы "Жамбыл ауданы бойынша бөлшек салықтың арнаулы салық режимін қолдану кезінде салық мөлшерлемесінің мөлшерін төмендету туралы" </w:t>
      </w:r>
      <w:r>
        <w:rPr>
          <w:rFonts w:ascii="Times New Roman"/>
          <w:b w:val="false"/>
          <w:i w:val="false"/>
          <w:color w:val="000000"/>
          <w:sz w:val="28"/>
        </w:rPr>
        <w:t>№ 25-124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жойылды деп танылсын (Алматы облысы Әділет департаментінде № 6191-05 болып тіркелді).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