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cf42" w14:textId="ab6c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2025 жылғы 25 желтоқсандағы "Қонаев қаласының 2026-2028 жылдарға арналған бюджеті туралы" № 56-188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2026 жылғы 17 наурыздағы № 61-208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2025 жылғы 25 желтоқсандағы "Қонаев қаласының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56-188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Қонаев қаласының 2026-2028 жылдарға арналған бюджеті тиісінше осы шешімнің 1, 2, 3-қосымшаларына сәйкес, 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— 48 012 900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— 40 199 541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— 1 020 714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— 443 992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— 6 348 653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— 49 415 642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— 54 375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— 69 200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— 14 825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—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— -1 457 117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— 1 457 117 мың теңге.";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2026 жылғы 17 наурыздағы № 61-208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56-188 шешіміне 1-қосымша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48 012 900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40 199 541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35 056 175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10 588 366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24 467 809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1 676 341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963 940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463 631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1 471 423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1 280 744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1 020 714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929 602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929 602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443 992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6 348 653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6 348 296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1 586 823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