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0142" w14:textId="a480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Қонаев қаласының аумағында жергілікті ауқымдағы табиғи сипаттағы төтенше жағдай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қаласы әкімінің 2026 жылғы 19 ақпандағы № 2-5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13) тармақшасына,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>-баптарына, "Табиғи және техногендік сипаттағы төтенше жағдайлардың сыныптамасын белгілеу туралы" Қазақстан Республикасы Төтенше жағдайлар министрінің м.а. 2023 жылғы 10 мамырдағы № 240 бұйрығына сәйкес Қонаев қаласының әкімі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облысы Қонаев қаласының аумағында жергілікті ауқымдағы табиғи сипаттағы төтенше жағдай жариялансын.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Қонаев қаласы әкімінің орынбасары М.Ф. Тұрсын тағайындалсын.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