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ffb" w14:textId="edde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2026 жылғы 25 ақпандағы № 46-262 "Жергілікті бюджеттен қаржыландырылатын "Алматы облысының білім басқармасы" мемлекеттік мекемесінің "Алматы облысы бойынша психологиялық қолдау оқу - әдістемелік орталығы" коммуналдық мемлекеттік мекемесі жұмыскерлерінің лауазымдық айлықақыларына ынталандыру үстемеақыларын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2026 жылғы 22 сәуірдегі № 49-282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облыстық мәслихатының 2026 жылғы 25 ақпандағы "Жергілікті бюджеттен қаржыландырылатын "Алматы облысының білім басқармасы" мемлекеттік мекемесінің "Алматы облысы бойынша психологиялық қолдау оқу - әдістемелік орталығы" коммуналдық мемлекеттік мекемесі жұмыскерлерінің лауазымдық айлықақыларына ынталандыру үстемеақыларын белгілеу туралы"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1 пункті келесі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облысының білім басқармасы" мемлекеттік мекемесінің "Алматы облысы бойынша психологиялық қолдау оқу-әдістемелік орталығы" коммуналдық мемлекеттік мекемесі қызметкерлерінің лауазымдық айлықақыларына жергілікті бюджеттен ынталандыру үстемақысы белгіленсін.";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3-тармақтағы "және 2026 жылғы 1 қаңтардан бастап туындайтын құқықтық қатынастарға таратылады" деген сөздер алып тасталсын.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