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b75d" w14:textId="9a0b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"Алматы облысының цифрлық технологиялар басқармасы" мемлекеттік мекемесінің "Ақпараттық технологиялар орталығы" коммуналдық мемлекеттік мекемесі жұмыскерлерінің лауазымдық айлықақыларына ынталандыру үстемеақыларын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2026 жылғы 22 сәуірдегі № 49-281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"Азаматтық қызметшілерге, мемлекеттік бюджет қаражаты есебінен ұсталатын ұйымдардың қызметкерлеріне, қазыналық кәсіпорындардың жұмыскерлеріне еңбекақы төлеу жүйесі туралы" 2015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5-тармағының 3) тармақшасына сәйкес Алматы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"Алматы облысының цифрлық технологиялар басқармасы" мемлекеттік мекемесінің "Ақпараттық технологиялар орталығы" коммуналдық мемлекеттік мекемесі жұмыскерлерінің лауазымдық еңбекақыларына ынталандыру үстемақысы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Байғоджаев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