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9b5" w14:textId="bef4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облысының жасыл екпелерін жасау, күтіп-баптау және қорғау қағидаларын бекіту туралы" Алматы облыстық мәслихатының 2024 жылғы 26 сәуірдегі № 20-95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2026 жылғы 22 сәуірдегі № 49-278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облыстық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облысының жасыл екпелерін жасау, күтіп-баптау және қорғау қағидаларын бекіту туралы" Алматы облыстық мәслихатының 2024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20-95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Алматы облысының жасыл екпелерін жасау, күтіп-баптау және қорғау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Ағаштарды кесуді рұқсат беру рәсімдеріне сәйкес уәкілетті органның рұқсаты бойынша осы жер учаскесіне қызмет көрсететін ұйымдар жүргізеді.";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Қазақстан Республикасы Үкіметінің 2006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Өсімдіктер мен жануарлардың сирек кездесетiн және құрып кету қаупi төнген түрлерiнiң тiзбесiне енгізілген жасыл екпелер заңсыз жойылған (кесілген) не олардың құрып кетуіне алып келген бүлінген жағдайда – бір жүз еселенген мөлшерде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Қазақстан Республикасының өсімдіктер дүниесін күзету, қорғау, қалпына келтіру және пайдалану саласындағы заңнамасын бұзудан келтірілген зиянның мөлшерлерін есептеуге арналған базалық ставкаларға (Нормативтік құқықтық актілерді мемлекеттік тіркеу тізілімінде № 31997 болып тіркелген) сәйкес уәкілетті орган ведомствосының тиісті аумақтық бөлімшелері есептейді.".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Алматы облысы әкімінің жетекшілік ететін орынбасарына жүктелсін.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Байғоджаев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