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8d5c" w14:textId="9318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"Алматы облысының білім басқармасы" мемлекеттік мекемесінің "Алматы облысы бойынша психологиялық қолдау оқу-әдістемелік орталығы" коммуналдық мемлекеттік мекемесі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25 ақпандағы № 46-262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5-тармағының 3) тармақшасына сәйкес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облысының білім басқармасы" мемлекеттік мекемесінің "Алматы облысы бойынша психологиялық қолдау оқу-әдістемелік орталығы" коммуналдық мемлекеттік мекемесі қызметкерлерінің лауазымдық айлықақыларына жергілікті бюджеттен ынталандыру үстемақысы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Алматы облыстық мәслихатының 22.04.2026 № 49-282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облысы әкімінің жетекшілік ететін орынбасарына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3-тармаққа өзгеріс енгізілді - Алматы облыстық мәслихатының 22.04.2026 № 49-282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