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bf7f" w14:textId="052b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2026 жылғы 25 ақпандағы № 46-260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облысында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кейінгі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мәслихаттың 2025 жылғы 25 ақпандағы № 46-260 шешімнің қосымшасы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облысында әлеуметтiк маңызы бар қатынастардың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Ауданішілік, қалаішілік, қаламаңы бағыттары: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Ресурс" ЖШС мұнай базасы - 12 шағын ауданы;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АТК шағын ауданы -"Қонаев қаласының көпсалалы қалалық ауруханасы" шаруашылық жүргізу құқығындағы мемлекеттік коммуналдық кәсіпорыны;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"Строитель" бағбандық қоғамы – Қарлығаш шағын ауданы;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 станциясы- 8-10 шығын ауданы;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желі- Қазақстан Республикасы Қорғаныс министрлігінің "64192 әскери бөлімі" республикалық мемлекеттік мекемесі – "Қонаев қаласының көпсалалы қалалық ауруханасы" шаруашылық жүргізу құқығындағы мемлекеттік коммуналдық кәсіпорыны;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Қонаев қаласының автовокзалы - Заречный ауылы;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Қонаев қаласының автовокзалы - Заречный ауылы;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қаласының автовокзалы- Шеңгелді ауылы – Сарыбұлақ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қаласының автовокзалы - Арна ауылы;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- 2 қалалық пошта байланысы бөлімшесі – Байбұлақ ауылы;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денсаулық сақтау басқармасы" мемлекеттік мекемесінің шаруашылық жүргізу құқығындағы "Талғар аудандық орталық ауруханасы" мемлекеттік коммуналдық кәсіпорны – Талхиз қалашығы;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"Талгар - Спирт" ЖШС – Қызыл - Қайрат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зауыты – Талғар - 2 қалалық пошта байланысы бөлімшесі;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- 2 қалалық пошта байланысы бөлімшесі – Талдыбұлақ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"Талгар - Спирт" ЖШС – Талғар бахтах шаруашылығы;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ықшам ауданы – "Бүркіт" бағбандық қоғамы;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 – Ақтас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ауылы – Нұрпейісов көшесі, Айвазовский көшесінің бұрышы;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 – Орман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 – Орман ауылы;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 – Құйған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 – Қараой ауылы.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қаласының қалалық бағыты;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қаласының қалалық бағыты;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 – Қаскелен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ауылы – Қаскелен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ауылы – "Алтын Орда" базары;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Батан ауылы – "Алтын Орда" базары;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 ауылы – "Алтын Орда" базары (Көлді, Жалпақсай ауылдары арқылы);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ауылы – Қаскелен қаласы;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 ауылы – Қаскелен қаласы (Жібек жолы ауылы арқылы);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 ауылы – "Алтын Орда" базары (Жамбыл ауылы арқылы);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ауылы – "Алтын Орда" базары (Долан ауылы арқылы);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ауылы – Қаскелен қаласы (Үштерек ауылы арқылы).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– Есік қаласы;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ауылының ауылішілік бағыты;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Еcік қаласы – Бөлек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Еcік қаласы – Ақжал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Еcік қаласы – Амангелді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Еcік қаласы – Базаргелді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Еcік қаласы – Баяндай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Еcік қаласы – Қойшыбек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Еcік қаласы – Бәйдібек би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Еcік қаласы (орталық мешіт) – Талдыбұлақ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Еcік қаласы (Бахтияр базар) – Төре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саяжайлары – Алмалы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– Қорам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– Асы Саға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– Ақтоған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– Қаражота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– Нұрлы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– Майлыбай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– Нұра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– Ащыбұлак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– Майский ауылы.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– Ынтымақ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Жанақұрылыс ауылы – Ұзынағаш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 – Ұзынағаш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– Қарғалы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–Дегерес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–Бесмойнак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–Қазбек бек станциясы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Ұзынағаш ауылы - -Еңбекшіарал - Сарыбай би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(ауылішілік);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– Жамбыл ауылы;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- Көкқайнар ауылы.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қаламаңы бағыты;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қаламаңы бағыты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Геологов ықшам ауданы – Водник ықшам ауданы.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– Құдайбергенов мектебі;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комбинаты – "Южный" дүкені.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ЖШС – жауапкершілігі шектеулі серіктестігі.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