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1d10" w14:textId="c841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тыңайтқыштарға арналған субсидиялар тізбесі мен нормаларын бекіту туралы</w:t>
      </w:r>
    </w:p>
    <w:p>
      <w:pPr>
        <w:spacing w:after="0"/>
        <w:ind w:left="0"/>
        <w:jc w:val="both"/>
      </w:pPr>
      <w:r>
        <w:rPr>
          <w:rFonts w:ascii="Times New Roman"/>
          <w:b w:val="false"/>
          <w:i w:val="false"/>
          <w:color w:val="000000"/>
          <w:sz w:val="28"/>
        </w:rPr>
        <w:t>Алматы облысы әкімдігінің 2026 жылғы 5 наурыздағы № 57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"Өсімдік шаруашылығы өнімінің шығымдылығы мен сапасын арттыруды субсидиялау қағидаларын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(Нормативтік құқықтық актілерді мемлекеттік тіркеу тізілімінде № 20209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2026 жылға тыңайтқыштарға арналған субсидиялар тізімі мен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2026 жылғы 5 наурыздағы № 57 қаулысына қосымша</w:t>
            </w:r>
          </w:p>
        </w:tc>
      </w:tr>
    </w:tbl>
    <w:bookmarkStart w:name="z16" w:id="7"/>
    <w:p>
      <w:pPr>
        <w:spacing w:after="0"/>
        <w:ind w:left="0"/>
        <w:jc w:val="left"/>
      </w:pPr>
      <w:r>
        <w:rPr>
          <w:rFonts w:ascii="Times New Roman"/>
          <w:b/>
          <w:i w:val="false"/>
          <w:color w:val="000000"/>
        </w:rPr>
        <w:t xml:space="preserve"> 2026 жылға арналған тыңайтқыштарға арналған субсидиялардың тізімі мен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NP (4-15); Құрамы: жалпы азот (N)-4,0%, азот мочевинасы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NP (4-15); Құрамы: жалпы азот (N)-4,0%, азот мочевинасы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Amino Acids: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(N)-3.0%, жалпы фосфор (P2O5)-9,0%, Бор (B)-1,2%, жалпы калий (K2O)-0,5%, Молибден (Mo)-0,24%, бос L-аминқышқылдары-3,5%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(N)-12.5%, кальций (CaO)-14,0%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(N)-6.5%, жалпы калий (K2O)-1,2%, темір Fe-0,6%, мыс (Cu)-0,06%, Бор (B)-0,06%, мырыш (Zn)-0,18%, Марганец (Mn)-0.35%, , Fe-0,12%, ,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K FORCE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K2O-51,0%; Betaine-2,0%; Cu-0,0133%; Fe-0,0200%; Mn-0,0133%; Zn-0,0132%; Glycine-0,0014%;Органикалық заттар-1,5%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вода +-50, Плотность г/см3, РН (1%) 4-6 органикалық компонент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45%, бос аминқышқылдары - 25%, Органикалық көміртегі - 25%, жалпы азот (N) - 6.1%, Органикалық азот (N) - 3,8%, мочевиналы азот (N) - 0.9%, Аммиакты азот (N) - 1.0%, нитратты азот (N) - 0.4%, суда еритін марганец (Мn)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көміртегі-11,6% м/м, суда еритін марганец (Mn)-0,8% м/м, суда еритін мырыш (Zn)-1,2% м/м, 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көміртегі-11,6% м/м, суда еритін марганец (Mn)-0,8% м/м, суда еритін мырыш (Zn)-1,2% м/м, 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микроэлеиенты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микроэлеиенты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Ерітіндіа):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мочевиналы азот(N):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и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құрамында аммоний нитраты бар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- 1%, суда еритін темір (Fe) хелатный ЭДТА - 5%, суда еритін марганец (Mn) хелатный ЭДТА - 4%, суда еритін молибден (Мо) – 0,05%, суда еритін мырыш (Zn) хелатный ЭДТА - 5%, суда еритін магний оксиді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түріндегі бор(B),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түріндегі бор(B),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(Органикалық көміртегі, 8,4% + жалпы азот (N), 6,3% + Органикалық азот (N), 2,1% + аминқышқылдары,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(Органикалық көміртегі, 8,4% + жалпы азот (N), 6,3% + Органикалық азот (N), 2,1% + аминқышқылдары,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- 5%,гумин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- 5%,гумин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амидный-0,2%,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амидный-0,2%,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мыс - 7%, ЭДТА хелатированная мыс - 7%,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Ecofol Complex воrопмаstеr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Молочнм кислота - 1%о, аминқышқылдары- 3%о IfпHK (Zп)-0.25О/о, N -9%, Р -2.ЗО/о, К -З.5Уо Бор (В) -0.5Уо, Мель (Cu)-O.15%о, темір(Fе) -0.1Уо, Марганец (Мп) -0.15%, Молибден (Мо)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мочевиналы азот (N)-1,25% м/м, Аммиакты азот (N)-1,25% м/м, нитратты азот (N)-0,4% м/м, Органикалық заттар-44,5% м/м, Органикалық көміртегі-25,0%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мочевиналы азот (N)-1,25% м/м, Аммиакты азот (N)-1,25% м/м, нитратты азот (N)-0,4% м/м, Органикалық заттар-44,5% м/м, Органикалық көміртегі-25,0%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темір (Fe) - 6% (ЭДТА хелатный),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аминқышқылдары-5,76 % w/v, Органикалық заттар + стимуляторы-13,40 %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амино-қышқылдыры - 17,16 % w/v; N - 6,00 % w/v; CaO - 4.09 % w/v; B - 0.26 % w/v; SO₃ - 2.31 % w/v; MgO - 0.29 % w/v; Орган-ое вещество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амино-қышқылдары - 12,28 % w/v; N - 6,40 % w/v; B - 0,38 % w/v; Mo - 0,21 %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Протеины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көміртегі - 18%, Органикалық азот - 1%, суда еритін оксид калия (K2O) – 1,5%, свободная аимнокислота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Монофосфат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Амидный-2%, K2O-8%, Органикалық көміртегі-9%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Амидный-2%, K2O-8%, Органикалық көміртегі-9%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Хелатный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Хелатный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Хвойное Лето мәңгі жасыл үшін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азот мочевинасы (N-NH2) - 5%, суда еритін оксид калия (K2O) - 30%, хлорид мөлшері - 0,26%, pH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Олигосахариды хитозана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- 12%, суда еритін оксид калия (K2O) - 2%, Барлық (гуминді и фульвоқышқылдары) - 12%, pH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 азот нитратты, 8,0% + суда еритін 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 азот нитратты, 8,0% + суда еритін 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3,0%, в т.ч. азот нитратты, 2,8% и азот мочевинасы, 0,2% + мырыш суда еритін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3,0%, в т.ч. азот нитратты, 2,8% и азот мочевинасы, 0,2% + мырыш суда еритін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монокалийфосфат-более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оксид кальция (CaO) - 14%, 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азот мочевинасы (N-NH2) - 20%, суда еритін бор (В) - 1%, суда еритін мырыш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азот мочевинасы (N-NH2) - 5%, жалпы пентаоксид фосфора (P2O5) - 35%, суда еритін мырыш (Zn) – 3%, pH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смесь аминокислот-51%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балдырлары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балдырлары сығындысы-0,9000%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(смесь аминокислот и витаминов в водном Ерітіндіе)-20%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(в т.ч. N аммонийный, 8,0% + фосфор (Р2О5), 31,0% + калий (К2О), 4,0% + балдыр сығындысы,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(в т.ч. N аммонийный, 8,0% + фосфор (Р2О5), 31,0% + калий (К2О), 4,0% + балдыр сығындысы,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оксид калия (K2O) - 7%, суда еритін оксид кальция (CaO) - 15%, хлорид мөлшері - 0,38%, pH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көміртегі - 18%, суда еритін оксид калия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в т.ч. нитратты Азот (NO3) – 4%, Амидный Азот (NH2) – 4%, Аммонийный Азот (NH4) – 2%; суда еритін Пентоксид Фосфора (P2O5) – 10%; суда еритін Оксид Калия (К2О) – 40%; темір (Fe) в хелатной форме (EDTA) – 0,02%; Марганец (Mn) в хелатной форме (EDTA) – 0,01%; мырыш (Zn) в хелатной форме (EDTA) – 0,002%; мыс (Cu) в хелатной форме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в т.ч. Аммонийный Азот (NH4) – 10%; суда еритін Пентоксид Фосфора (P2O5) – 52%; суда еритін Оксид Калия (К2О) – 10%; темір (Fe) в хелатной форме (EDTA) – 0,02%; Марганец (Mn) в хелатной форме (EDTA) – 0,01%; мырыш (Zn) в хелатной форме (EDTA) – 0,002%; мыс (Cu) в хелатной форме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в т.ч. нитратты Азот (NO3) – 2%, Амидный Азот (NH2) – 14%, Аммонийный Азот (NH4) – 4%; суда еритін Пентоксид Фосфора (P2O5) – 20%; суда еритін Оксид Калия (К2О) – 20%; темір (Fe) в хелатной форме (EDTA) – 0,02%; Марганец (Mn) в хелатной форме (EDTA) – 0,01%; мырыш (Zn) в хелатной форме (EDTA) – 0,002%; мыс (Cu) в хелатной форме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в т.ч. Амидный Азот (NH2) – 12%, Аммонийный Азот (NH4) – 13%; суда еритін Пентоксид Фосфора (P2O5) – 5%; суда еритін Оксид Калия (К2О) – 5%; темір (Fe) в хелатной форме (EDTA) – 0,02%; Марганец (Mn) в хелатной форме (EDTA) – 0,01%; мырыш (Zn) в хелатной форме (EDTA) – 0,002%; мыс (Cu) в хелатной форме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 (В т.ч. мочевиналы азот. %) - 15%, Бор. % - 0.05%, суда еритін кальций, % - 12 %, Вода - остальное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жалпы-8% в.т.ч (N) Органикалық-2% в.т.ч (N) мочевиналы -18% мыс(Сu) c агентом -3,5% Марганец (Mn) с агентом -3,5% мырыш (Zn ) с агентом-4% Гидроксикарбоновые кислоты-16%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Reasil®Soil conditioner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на с.в.* - 75-80%, жалпы Гуминовый экстракт(ОГЭ) на с.о.в** - 90-95%, гумин қышқылдары природные от ОГЭ – 54-56%, гумин қышқылдары(калиевые соли) от ОГЭ – 40%, фульвоқышқылдары природные от ОГЭ – 4-6%, Органикалық азот(N) на с.в. – 1,5%, Фосфор(Р2О5) на с.в. – 1,5%, Калий(К2О) на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Reasil®Soil conditioner органикалық егіншілік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на с.в.* - 80-85%, жалпы Гуминовый экстракт(ОГЭ) на с.о.в** - 90-95%, гумин қышқылдары природные от ОГЭ – 95-96%, фульвоқышқылдары природные от ОГЭ – 4-5%, Органикалық азот(N) на с.в.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 (Organic matter) 80 г/л, Фосфор в пересчете на P2O5 25 г/л, Калий в пересчете на К2О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Экстракт из морских водорослей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заттар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B2O3≥200 г/л, жалпы азот (N)≥40 г/л, Теңіз балдырлары сығындысы ≥200 г/л, органикалық заттар г/л, Вода-Остальное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Органоминеральный комплекс для активного развития корневой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ХЕЛАТИРОВЫННЫЙ,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көміртегі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Тройной суперфосфат 20,5-5, Карбамид 20-30, Сульфат аммония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Тройной суперфосфат 20,5-5, Карбамид 20-30, Сульфат аммония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мочевиналы азот (N)-0,8% м/м, Аммиакты азот-(N) 0,2% м/м, Органикалық заттар-16% м/м, Органикалық көміртегі-9% м/м, суда еритін молибден (Mo)-12% м/м, суда еритін кобальт (Co)-1,5% м/м, бос аминқышқылдары-2%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мочевиналы азот (N)-0,8% м/м, Аммиакты азот-(N) 0,2% м/м, Органикалық заттар-16% м/м, Органикалық көміртегі-9% м/м, суда еритін молибден (Mo)-12% м/м, суда еритін кобальт (Co)-1,5% м/м, бос аминқышқылдары-2%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Ascophillum nodosum: 5%, суда еритін фосфор (P2O5)-10%, Маннитол-0,3%, суда еритін калий (K2O)-6,5% жалпы азот (N)-0,5%, суда еритін бор (B)-0,5%, амидный азот-0,5%, суда еритін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EDTA: 0,03%, суда еритін марганец (Mn): 0,02%, суда еритін молибден (Mo): 0,001%, марганец (Mn), хелат EDTA: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аминқышқылдары: 4% жалпы азот (N): 2% мочевиналы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мочевиналы азот(N):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аминқышқылдары: 6%, жалпы азот (N): 6%, мочевиналы азот(N): 3,8%, Органикалық азот (N): 2,2%, фосфор (P2O5): 4%, калий (K2O):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Поли-гидрокси-карбокси-кислоты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көміртегі - 17%, жалпы азот (N) - 1%, суда еритін оксид калия (K2O) - 2%, pH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азот мочевинасы (N-NH2) - 7%, жалпы пентаоксид фосфора (P2O5) - 7%, суда еритін пентаоксид фосфора (P2O5) - 7%, суда еритін оксид калия (K2O) - 7%, pH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B-0,025,Cu-0,01,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- 0,6%, суда еритін молибден (Мо) - 0,3%, суда еритін мырыш (Zn) - 8% (ЭДТА хелатный),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экстракты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экстракты (фульвоқышқылдары)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ЖИДКИЙ марки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 Микрополидок Моно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Сера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Сера-900"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Азотное удобрение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марки NPK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фульвоқышқылдары: 20%, бос аминқышқылдары: 6%, жалпы гумусный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безсулы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безсулы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безсулы сжиженный ГОСТ 6221-90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безсулы сжиженный марки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 MgO-2.0%;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без добавок и с добавками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без добавок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высший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высший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Бесхлорное комплексное минеральное удобрение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г/лгумин қышқылдарының қышқылында калий тұздары (фульво қышқылдары, флавоноиды, фитостерины,каротиноиды, аминқышқылдары, витаминдер, гумины, липиды, наноразмерный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 сығындысы, вода – 99% ДиКалий оксид, Хелат железа Fe-EDTA, Хелат меди Cu-EDTA, Хелат мырыша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марка:13:40:13+МЭ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удобрение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комплексное минеральное удобрение "Акварин" марки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удобрение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удобрение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удобрение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удобрение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марка: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3:11:38+4MgO+МЭ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3:11:38+4MgO+МЭ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3:11:38+4MgO+МЭ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NPK удобрения марки: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Гидрогель полиэликтролитный, модифицированный микроэлементами,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- 1,3, Zn - 13, B - 13, N - 37, S - 24, гидрогель-жабысқақ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марки: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заттар – аз емес 5,5%, массовая доля общего калия (К2О) – аз емес 0,85%, массовая доля серы – не более 0,002%, массовая доля железа – не более 0,144%, массовая доля калия общего, в пересчете на К2О – не более 1,225%, массовая доля магния – не более 0,0205%, массовая доля меди – не более 0,001%, массовая доля общего азота – не более 0,1%, массовая доля фосфора общего, в пересчете на Р2О5 – не более 0,1%, массовая доля мырыша – не более 0,001%, натрий – не более 0,17%, оксид кальция – не более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заттар – аз емес 11%, массовая доля гуминовых кислот в органическом веществе – аз емес 50%, дисперсность (массовая доля остатка на сите с сеткой 100 мкм) – не более 1%, массовая доля общего калия (К2О) – аз емес 1,75%, рН 1%-ного водного Ерітіндіа препарата – 9,0-10,5 единица, массовая доля серы – не более 0,002%, массовая доля железа – не более 0,288%, массовая доля калия общего, в пересчете на К2О – не более 2,45%, массовая доля магния – не более 0,041%, массовая доля меди – не более 0,001%, массовая доля общего азота – не более 0,2%, массовая доля фосфора общего, в пересчете на Р2О5 – не более 0,1%, массовая доля мырыша – не более 0,001%, натрий – не более 0,34%, оксид кальция – не более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заттар – аз емес 1,3%, массовая доля общего калия (К2О) – аз емес 0,2%, массовая доля серы – не более 0,002%, массовая доля железа – не более 0,048%, массовая доля калия общего, в пересчете на К2О – не более 0,4083%, массовая доля магния – не более 0,0068%, массовая доля меди – не более 0,001%, массовая доля общего азота – не более 0,033%, массовая доля фосфора общего, в пересчете на Р2О5 – не более 0,1%, массовая доля мырыша – не более 0,001%, натрий – не более 0,057%, оксид кальция – не более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заттар – аз емес 2,7%, массовая доля общего калия (К2О) – аз емес 0,4%, массовая доля серы – не более 0,002%, массовая доля железа – не более 0,072%, массовая доля калия общего, в пересчете на К2О – не более 0,6125%, массовая доля магния – не более 0,0103%, массовая доля меди – не более 0,001%, массовая доля общего азота – не более 0,05%, массовая доля фосфора общего, в пересчете на Р2О5 – не более 0,1%, массовая доля мырыша – не более 0,001%, натрий – не более 0,085%, оксид кальция – не более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Гуминовое удобрение марки 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Гуминовый кислота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добрение комплексное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19; Р2О5, аз емес 289; К2О, аз емес 259; MgO, аз емес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борное удобрение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гуминовое удобрение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фульвоқышқылдары-7,6г/л,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гуминовое удобрение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фульвоқышқылдары-7,6г/л,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гуминовое удобрение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фульвоқышқылдары-7,6г/л,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микроудобрение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микроудобрение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микроудобрение торговой марки "ЗероМакс Нитро"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микроудобрение торговой марки "ЗероМакс 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Коллоидное серебро 500 мг/л + полигексаметиленбигуанид гидрохлорида 100 мг/л Фосфор (Р202) - 3,7%, Калий (K20)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Диформы" марки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Диформы" марки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"Волски Микрокомплекс" марки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минеральное удобрение "Страда" марки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комплексное удобрение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"PlantoBor"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аз емес 10,5%, Азот – аз емес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"ВИТАНОЛЛ" марки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"ВИТАНОЛЛ" марки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"ВИТАНОЛЛ" марки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"Волски Моноформы" марки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"Волски Моноформы" марки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"Волски Моноформы" марки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"Волски Моноформы" марки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полигексаметиленбигуанидгидрохлорид≤500мг/л, нитрат серебра≥0,11%, молибдат аммония-0,09%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минеральное удобрение ЛАЙФ марки: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Сера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органо-минеральное удобрение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(cульфат калия)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(cульфат калия)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(калий сульфаты )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(калий сульфаты )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сернокислый (калий сульфаты )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(для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марки: гранулированный, 1-й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марки: гранулированный, 1-й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хлористый марки: гранулированный, 1-й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Кальциевая селитра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Компексное удобрение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BLOOMFERT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азота аммонийный (NO4-N)-7,85%, азот амидный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BLOOM SET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азота нитратного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Biograno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аз емес 2,2%, К2О – аз емес 1,5%, MgO - аз емес 0,5%, органикалық заттар (углеводы, аминқышқылдары) - аз емес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Biolip"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аз емес 3,0%, К2О – аз емес 2,0%, MgO - аз емес 0,3%, органикалық заттар - аз емес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Biomikol"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аз емес 2,0%, P2O5 - аз емес 2,0%, К2О - аз емес 1,2%, Магний - аз емес 0,3%, органикалық заттар (углеводы, аминқышқылдары) - аз емес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-аз емес 10,0%, P2O5 -аз емес 40,0%, К2О - аз емес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-аз емес 19,0%, P2O5 -аз емес 19,0%, К2О - аз емес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NPK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-аз емес 42,0%, P2O5 - аз емес 3,0%, К2О - аз емес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"ES NPK 5-25-35"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-аз емес 5,0%, P2O5 -аз емес 25,0%, К2О - аз емес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марки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 марок: 18-44-0 (UР)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0-37-37+TE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марок: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өсуді ынталандыратын басқа бактериялар, КОЕ/мл аз емес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(углеводы, аминқышқылдары)-аз емес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(углеводы, аминқышқылдары) аз емес-5%,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(углеводы,аминқышқылдары)-аз емес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(АМИДНЫЙ АЗОТ), P2O5-17% (ПЕНТОКСИД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(АМИДНЫЙ АЗОТ), P2O5-17% (ПЕНТОКСИД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(АМИДНЫЙ АЗОТ), P2O5-17% (ПЕНТОКСИД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Концентрированное микроудобрение "Аквамикс" марка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Кристалические хелатные удобрения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Кристалические хелатные удобрения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Кристалические хелатные удобрения Ультрамаг: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марки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сернокислый 7-сулы (сульфат магния) марка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сернокислый (сульфат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марки: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марки: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марки: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суда еритін (Са): 7% Бор суда еритін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марки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марки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 емес 10,8%, азот-аз емес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 емес 10,8%, азот-аз емес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БИНОМ марки "Гумилайн"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аз емес-60%; фульво қышқылдары аз емес-15%;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Бином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гр/л; SO3-500 гр/л; L- аминқышқылдары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(проп-2-анис қышқылы полимері проп-2 - анизамидпен натрий тұзы),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Микрополидок марки: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Микрополидок марки: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Микрополидок марки: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Хелатэм марка ЭДДГА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"Хелатэм" марка ЭДТА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Хелатэм марка ЭДТА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Хелатэм марка ЭДТА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Микроудобрение Хелатэм марки ЭДТА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Ideal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Super Ferro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Super Ferro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микроудобрение V-Agro (порошок в капсулах)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GOLD марки MAP 12-61-0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GOLD марки MKP 0-40-40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GOLD марки NOP 13-0-46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Архидоновая кислота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Волски Диформы марки: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 –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 микроэлементами 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Арахидовая кислота-1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 микроэлементами БИНОМ марки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 микроэлементами Бином марки "Бор-Молибден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фульватно-гуматный комплекс-10%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сульфат аммония гранулированный марки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Ультрамаг Бор (N-4,7%,В-11,0%)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очищенный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 суда еритін, марка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 суда еритін, марка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 суда еритін, марки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 жидкий,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YaraLivaТМCALCINIT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жидкий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(кальциевая селитра) марки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концентрированный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концентрированный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магния (магниевая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 -0,3 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марки: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марки: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марки: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марки: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марок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марок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Комплексное азотно-фосфорно-калийное удобрение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Комплексное азотно-фосфорно-калийное удобрение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Комплексное азотно-фосфорно-калийное удобрение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марки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P2O2-16,K2O-16,s-2,Ca-1,Mg-0.6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улучшенного гранулометрического состава марки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(N)4%, Фосфор (P2O5)24%, Калий (K2O)32%, Магний (MgO)2%, Бор (B)1%, темір (Fe)0,1%, Марганец (Mn)0,05%, мырыш (Zn)0,025%, мыс (Cu)0,005%, Молибден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порошок (фульво қышқылдары, 750 г/кг + темір (Fe), 1,35% + Марганец (Mn), 25 г/кг + Магний (Mg), 70 г/кг + Органически связанная сера (SО),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порошок (фульво қышқылдары, 750 г/кг + темір (Fe), 1,35% + Марганец (Mn), 25 г/кг + Магний (Mg), 70 г/кг + Органически связанная сера (SО),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гранулы (Аммонийные соли, 80 г/кг +Аммонийные соли гуминовых кислот, 750 г/кг, в том числе N(Органикалық), 60 г/кг + аминқышқылдары, 100-120 г/кг + Калий К20,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водоЕрітіндіимые гранулы (Аммонийные соли, 80 г/кг +Аммонийные соли гуминовых кислот, 750 г/кг, в том числе N(Органикалық), 60 г/кг + аминқышқылдары, 100-120 г/кг + Калий К20,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 сығындысы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 сығындысы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"Planto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-аз емес 9,0%, P2O5 -аз емес 5,2%, К2О - аз емес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бос аминқышқылдары L- 6, Органикалық көміртегі- 11,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Биостим, марки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"Борошанс"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 - 20%, Теңіз балдырлары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"Макрошанс"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заттар - 45,1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K2O-5,1; Mg-1,0; Cu-0,4; Fe-0,9; Mn-1,2; Mo-0,2; Zn-0,6; B-0,5; Co-0,1; Органикалық заттар - 29,0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Mо - 0,2; Zn -0,6; B- 2,5; Co-0,1; Органикалық заттар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Кущение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заттар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Турбо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Минавит марки: Минавит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 ,2; Mo - 0,2; Zn - 0,6; B - 0,5; Co - 0,1; Органикалық заттар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суспензия (Соли гуминовых кислот, 10%, Соли фульвовых кислот, 2% +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суспензия (Соли гуминовых кислот, 10%, Соли фульвовых кислот, 2% +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Бор, водная суспензия (Соли фульвовых кислот,10% + Бор (В),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Бор, водная суспензия (Соли фульвовых кислот,10% + Бор (В),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гуминовых кислот - 16%, соли фульвовых кислот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гуминовых кислот - 16%, соли фульвовых кислот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суспензия (фульво қышқылдары, 20% + Сера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на основе гуминовых и фульвовых кислот "Фульвигрейн", марки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суспензия (фульво қышқылдары, 20% + Сера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"Полишанс"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балдырлары сығындысы, 1,4% альгин қышқылы, 15% Органикалық заттар,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"Чудо-N"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 Азотфиксирующий фермент Компонент Б: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"Шанс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балдырлары сығындысы,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Органо-минеральное удобрение "Энергошанс"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балдырлары сығындысы, 5% Органикалық заттар,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первый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 сорта: первый, второй,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калиевая техническая марки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кальциевая гранулированная марки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кальциевая гранулированная марки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кальциевая гранулированная марки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кальциевая гранулированная марки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удобрительная водо-Ерітіндіимая (тукосмесь) марки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удобрительная водо-Ерітіндіимая (тукосмесь) марки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удобрительная суда еритін (тукосмесь) марки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удобрительная водо-Ерітіндіимая (тукосмесь) марки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минеральное удобрение FertiM (N4-P16-K16-S4-Mg-Ca22)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P2O5-16%; K2O-16%; S-4%; 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минеральное удобрение FertiM (N5-P15-K2O-S5-Mg-Ca19)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K2O-20%; S-5%; 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минеральное удобрение марки FertiMark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минеральные удобрения ФЕРТИМ марки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N-аз емес 21, S-аз емес 24, вода-не более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 гранулированный марка В (аммоний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SО4-18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 SO4-46%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 SO4-46%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SО4-18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гранулированный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марки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марки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марки "А" (аммонизированный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порошкообразный, обогащенный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порошкообразный, обогащенный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азот-серосодержащий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балдырлары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Теңіз балдырлары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Тукосмеси марки: 10:46:0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көміртегі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көміртегі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көміртегі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минокислоты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Сера (S) 5%, гумин қышқылдары 1%, Молибден (Мо) 0,01%, Бор (В) 0,01%, Янтарная кислота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Сера (S) 5%, гумин қышқылдары 1%, Молибден (Мо) 0,01%, Бор (В) 0,01%, Янтарная кислота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и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Нуклеотиды,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Нуклеотиды,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Нуклеотиды,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углеводы-2,4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комплексированный оксид кальция (СаО) 3,1 Триоксид серы (SO3) суда еритін 1,75 суда еритін комплексированный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ульминовые кислоты и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ульминовые кислоты и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MicroSurge Soyabeans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MicrоSurge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SMART B Mо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SMART Mn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SMART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BRANDT SMART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Ecoline Oilseeds (chelates)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"ES Browny"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аз емес 3,0%, P2O5 - аз емес 3,0%, К2О - аз емес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сера: 70% (линейная структура серы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Сублимированная Бактериялық штаммдардың қоспасы - 2-4х108 КОЕ/см*3, Азот(N) Органикалық - 0,25%, гумин қышқылдары - 9,6%, Гидроксикарбоновые кислоты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Сублимированная Бактериялық штаммдардың қоспасы - 2-4х108 КОЕ/см*3, Азот(N) Органикалық - 0,25%, гумин қышқылдары - 9,6%, Гидроксикарбоновые кислоты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қышқылы+фульвокислота-16,68,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NPK 12-5-40+ТЕ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NPK 15-7-30+ТЕ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NPK 19-19-19+ТЕ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Ocean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вода≤60%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"PlantoLip"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P2O5 -аз емес 4,0%, К2О - аз емес 3,0%, MgO -аз емес 0,2% органикалық заттар - аз емес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"Planto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P2O5 -аз емес 2,5%, К2О - аз емес 1,5%, органикалық заттар - аз емес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Пентоксид Фосфора (P2O5) – 1%; суда еритін Оксид Калия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в т.ч. Амидный азот (NH2) – 3%; суда еритін Пентоксид Фосфора (P2O5) – 15%; Не-ионный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Оксид Калия (К2О) – 15%; суда еритін Диоксид Калия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8%, суда еритін Оксид Калия (К2О) – 3%, полисахаридтер – 15%, темір (Fe) в хелатной форме (EDDHA) – 0,1%, мырыш (Zn) в хелатной форме (EDTA) – 0,02%, 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6%, суда еритін Оксид Калия (К2О) – 2%, полисахаридтер – 12%, темір (Fe) в хелатной форме (EDTA) – 0,4%, Марганец (Mn) в хелатной форме (EDTA) – 0,2%, мырыш (Zn) в хелатной форме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с агентом - 16%, Фосфор(P2O5) с агентом - 6%, Гидроксикарбоновые кислоты - 20%,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с агентом - 16%, Фосфор(P2O5) с агентом - 6%, Гидроксикарбоновые кислоты - 20%,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в т.ч.(N) Органикалық - 2%, в т.ч.(N) мочевиналы - 18%, гумин қышқылдары(гуматы) - 6%,Гидроксикарбон қышқылдары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в т.ч.(N) Органикалық - 2%, в т.ч.(N) мочевиналы - 18%, гумин қышқылдары(гуматы) - 6%,Гидроксикарбон қышқылдары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в т.ч.(N) Органикалық - 2%, в т.ч.(N) мочевиналы - 6%, мыс(Cu) с агентом - 3,5%, Марганец(Mn) с агентом - 3,5%, мырыш(Zn) с агентом - 4%, Гидроксикарбоновые кислоты - 16%,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в т.ч.(N) Органикалық - 2%, в т.ч.(N) мочевиналы - 4%, Фосфор(P2O5) - с агентом - 2,5%, Калий(K2O) с агентом - 2,5%, Магний(MgO) с агентом - 2,5%, Бор(B) бороэтаноломин - 2%, Кобальт(Co) с агентом - 0,1%. мыс(Cu) с агентом - 1%, темір(Fe) с агентом - 1,2%, Марганец(Mn) с агентом - 1,2%, Молибден(Mo) с агентом - 0,25%, мырыш(Zn) с агентом - 1,2%, гумин қышқылдары (Гуматы) - 0,25%, Гидроксикарбоновые кислоты - 20%,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в т.ч.(N) Органикалық - 2%, в т.ч.(N) мочевиналы - 4%, Фосфор(P2O5) - с агентом - 2,5%, Калий(K2O) с агентом - 2,5%, Магний(MgO) с агентом - 2,5%, Бор(B) бороэтаноломин - 2%, Кобальт(Co) с агентом - 0,1%. мыс(Cu) с агентом - 1%, темір(Fe) с агентом - 1,2%, Марганец(Mn) с агентом - 1,2%, Молибден(Mo) с агентом - 0,25%, мырыш(Zn) с агентом - 1,2%, гумин қышқылдары (Гуматы) - 0,25%, Гидроксикарбоновые кислоты - 20%,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в т.ч.(N) Органикалық – 1,5%, Бор(В) бороэтаноломин – 12%, Молибден(Мо) с агентом -1%, гумин қышқылдары(Гуматы) – 4%, Гидроксикарбоновые кислоты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в т.ч.(N) Органикалық – 1,5%, Бор(В) бороэтаноломин – 12%, Молибден(Мо) с агентом -1%, гумин қышқылдары(Гуматы) – 4%, Гидроксикарбоновые кислоты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в т.ч.(N) Органикалық - 2%, в т.ч.(N) мочевиналы - 1%, в т.ч.(N) нитратты - 12%, мырыш(Zn) с агентом - 12%, Гидроксикарбоновые кислоты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в т.ч.(N) Органикалық - 2%, в т.ч.(N) мочевиналы - 1%, в т.ч.(N) нитратты - 12%, мырыш(Zn) с агентом - 12%, Гидроксикарбоновые кислоты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в т.ч.(N) Органикалық - 2%, в т.ч.(N) мочевиналы - 10%, Магний(MgO) с агентом - 4%, Бор(B) бороэтаноломин - 2%, Кобальт(Co) с агентом - 0,1%. мыс(Cu) с агентом - 0,8%, темір(Fe) с агентом -5%, Марганец(Mn) с агентом - 2,5%, Молибден(Mo) с агентом - 0,25%, мырыш(Zn) с агентом - 3%, Гидроксикарбоновые кислоты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в т.ч.(N) Органикалық - 2%, в т.ч.(N) мочевиналы - 10%, Магний(MgO) с агентом - 4%, Бор(B) бороэтаноломин - 2%, Кобальт(Co) с агентом - 0,1%. мыс(Cu) с агентом - 0,8%, темір(Fe) с агентом -5%, Марганец(Mn) с агентом - 2,5%, Молибден(Mo) с агентом - 0,25%, мырыш(Zn) с агентом - 3%, Гидроксикарбоновые кислоты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Soil Conditioner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на с.в.* - 75-80%, жалпы Гуминовый экстракт(ОГЭ) на с.о.в.** - 90-95%, гумин қышқылдары природные от ОГЭ - 54-56%, гумин қышқылдары(калиевые соли) от ОГЭ - 40%, фульвоқышқылдары природные от ОГЭ - 4-6%, Органикалық азот(N) на с.в. - 1,5%. Фосфор( P2O5) на с.в. - 1,5%, Калий(K2O) на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Reasil® Soil Conditioner органикалық егіншілік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на с.в-80-85%, жалпы гуминовый экстракт (ОГЭ) на с.о.в**-90-95%, гумин қышқылдары природные от ОГЭ-95-96%, фульвоқышқылдары природные от ОГЭ-4-5%, Органическиий Азот на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Осмолиты,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Осмолиты,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Осмолиты,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азотнокислый KNO3, 6% + Лимон қышқылы C6H8O7, 5% + Дигидроортофосфат кальция Ca(H2PO4)2, 5% + Этилендиаминтетра-уксусной кислоты динатриевая соль 2 водная (ЭДТА) Na₂-EDTA· 2 H₂O, 3,5% + Марганца (II)хлорид тетрагидрат MnCl2 · 4H2O, 3,2% + Натрия нитрат NaNO3, 2,0% + Железа хлорид гексагидрат FeCl3 · 6H2O, 2,0% + Борная кислота H3BO3, 1,0% + Меди (II) нитрат тригидрат Cu(NO3)2 ·3H2O, 0,2% + Молибдат аммония тетрагидрат (NH4)6Mo7O24·4 Н2О,0,2%)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азотнокислый KNO3, 6% + Лимон қышқылы C6H8O7, 5% + Дигидроортофосфат кальция Ca(H2PO4)2, 5% + Этилендиаминтетра-уксусной кислоты динатриевая соль 2 водная (ЭДТА) Na₂-EDTA· 2 H₂O, 3,5% + Марганца (II)хлорид тетрагидрат MnCl2 · 4H2O, 3,2% + Натрия нитрат NaNO3, 2,0% + Железа хлорид гексагидрат FeCl3 · 6H2O, 2,0% + Борная кислота H3BO3, 1,0% + Меди (II) нитрат тригидрат Cu(NO3)2 ·3H2O, 0,2% + Молибдат аммония тетрагидрат (NH4)6Mo7O24·4 Н2О,0,2%)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лимонная, янтарная, яблочная, винная; Сахара: глюкоза, сукроза; Минеральные питательные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Speedfol Boron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Speedfol Phosphozinc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 тиосульфата аммония-55-65%,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 тиосульфата аммония-55-65%,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VDAL Feng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кодтаушы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VDAL Feng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кодтаушы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VDAL Fu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кодтаушы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VDAL Fu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кодтаушы ақуыз-≥0,4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YaraVitaTM Azos 300TM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марка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жидкое марки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азотное серосодержащее марка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азотно-калийное марка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азотно-магниевое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комплексное Диаммонийфосфат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 фосфорное, обогащенное элементарной серой марки: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В-0,1,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 фосфорное, обогащенное элементарной серой марки: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обогащенное элементарной серой марки: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(NPK-удобрение)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марка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марка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 от 1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марки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марок: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13-17-17(6)+0,15В+0,6Zn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NPK(S) 8-20-30(2)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диаммофоска NPK (S)10-26-26(1)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азотно-фосфорно-калийное серосодержащее марки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АМИНОАЛЕКСИН® (AMINOALEXIN)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АМИНОАЛЕКСИН® (AMINOALEXIN)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Жалпы количество органических веществ – 48%; - Жалпы Құрамы азота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аммиачно-нитратное с Құрамым азота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аммиачно-нитратное с Құрамым азота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"БиоСера" гранулированное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элементарная-85,95%, Сера сульфатная -аз емес 0,09%, Оксид калия -аз емес 0,002%, Пентаоксид фосфора -аз емес 0,003%, Азот-аз емес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гелеобразное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Гумат K/Na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Азот(N)жалпы 3,50, Азот (N) Органикалық 0,25, Азот (N) мочевиналы 3,25, Фосфор (P2O5) комплекс с агентом 0,50, Калий (К2О) комплекс с агентом 2,50, Магний (MgO) комплекс с агентом 0,10, Бор (В) бороэтаноламин 0,10, Кобальт (Со) комплекс с агентом 0,01, мыс (Сu) комплекс с агентом 0,05, темір (Fе) комплекс с агентом 0,12, Марганец (Mn) комплекс с агентом 0,10, Молибден (Мо) комплекс с агентом 0,025, мырыш (Zn) комплекс с агентом 0,12, гуминді и фульво қышқылдары 10,00, Гидроксикарбоновые кислоты 0,60, аминқышқылдары 2,40, Вода остальное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гуматы натрия-35-40%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гуматы натрия-35-40%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жидкие азотные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азотное (КАС), марки "КАС + S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азотное марки КАС- 28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азотное марки КАС-30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жидкое комплексное (ЖКУ)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К-Гумат-Na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мочевиналы-3,25, Р2О5-0,5, К2О-2,5, MgO-0,1, B-0,1, Co-0,01, Cu-0,05, Fe-0,12, Mn-0,1, Mo-1, Zn-0,12, гумин қышқылдары-7, гидроксикарбоновые кислоты-0,6, аминқышқылдары-2,4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Старт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Старт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Универсал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Универсал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Финал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суда еритін марки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9,2; P2O5, аз емес 96; K2O, аз емес 105; SО4, аз емес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125; SО4, аз емес 0,46; СaO, аз емес 200; MgO, аз емес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аз емес 109; CaO, аз емес 160; MgO, аз емес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марка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3,7; P2O5, аз емес 75; K2O, аз емес 62; SО4, аз емесь16; MgO, аз емесь6,2;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Огурцы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3,2; P2O5, аз емес 91; K2O, аз емес 78; SО4, аз емес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Nобщ,аз емес 3,7; P2O5, аз емес 87; K2O, аз емес 79; SО4, аз емес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3,4; P2O5, аз емес 62; K2O, аз емес 53; SО4, аз емес 6,4; MgO , аз емес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КомплеМет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70; P2O5, аз емес 90; K2O, аз емес 80; SО4, аз емес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минеральное с микроэлементами (тукосмесь) марки: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комплексное органоминеральное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комплекс микроэлементов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арахидоновая кислота -0,01 г/л; тритерпеновые кислоты - 2 г/л; комплекс аминокислот - 45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ионы серебра - 0,5 г/л; комплекс аминокислот - 40 г/л, комплекс микро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янтарная кислота - 30 г/л; N - 80 г/л; P2O2 - 30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янтарная кислота - 40 г/л; комплекс аминокислот - 66 г/л, комплекс микроэлементов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"Контур" марки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янтарная кислота - 30 г/л; арахидоновая кислота -0,01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Лебозол-ЗаатгутМикс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карбамидный азот-5.6%, Аммиакты азот-1.7%, нитратты азот-0.7%,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 Сера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марки: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Лебозол - Полный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комплексное азотно-фосфорно-калийное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фосфатов (P₂O₅) в %аз емес 59-60, Массовая доля калия (К₂О) в % аз емес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B-0,03, Cu-0,01, Fe-0,1, Mn-0,1, Mo-0,003,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B-0,02, Cu-0,01, Fe-0,1, Mn-0,1, Mo-0,002,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S-0,08, B-0,015, Cu-0,03, Fe-0,08, Mn-0,08,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минеральное ФЕРТИКА марки: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органо-минеральное Agro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органо-минеральное Hum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фульвоқышқылдары-8%, аминқышқылдары-3%,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органоминеральное КомплеМет марка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аз емес 34; К2О, аз емес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Осеаn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Р2О5 - 1,8%; К2О - 1,2%; GA142 - 46,5% бос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Полиферт (POLYFERT) марки: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Полиферт (POLYFERT) марки: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Сера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(К2О) — 23 Cepa (S) — 9,7, Fe - 0,2, Бор (В) — 0,05, Мо — 0, Си— 0,3, Zn— 0,3, Mn — 0,3, Mg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(P2O5) - 18, Калий (К2О)— 18, Cepa (S) — 1,7, Fe - 0,1, Бор (В)— 0,1, Мо— 1,5, Си — 0,4, Zп — 0,4,Мn — 0,4,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(P2O5) - 20, Калий (К2О) — 20, Cepa (S) — 2,2, Fe —0,1, Бор (В) — 0,04, Мо— 0, Си — 0,25, Zn—0,25, Mn — 0,20,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марки: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марка 33:3 (торговая марка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SO4-14%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сложное азотно-фосфорное серосодержащее, марки: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сложно-смешанное с микроэлементами "Биобарс-М"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-2-10 %; фосфор (P2O5) - 1,0-3,5 %; калий (K2O) -2-10 %: сера общая (S) - 0,65-2,0 %; микроэлементтер, %: бор (В) - 0,10; темір (Fе2О3) - 0,15; кобальт (Со)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Комби, марка "Для бобовых"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Комби, марка "Для 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Комби марки "Для 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Комби: марки "Для масличных"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Комби марки "Для свеклы"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марки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марки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Ультрамаг марки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УНИВЕРСАЛЬНОЕ "ГУМИМАКС-П" комплексное гумино-минеральное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фульво қышқылдары-2%, органикалық қышқылдар-14%, аминқышқылдары-0,15%,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AQUAMIN (АКВАМИН)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AUXYM (АУКСИМ)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GREENPHOS+Zn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KEYLAN CALCIUM (КЕЙЛАН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KEYLAN IRON (КЕЙЛАН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KEYLAN MAX (КЕЙЛАН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Liquid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QUIK LINK (КВИК-ЛИНК)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RENAISSANCE (РЕНЕССАНС)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жидкие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жидкие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гелеобразные Agro Gel Balance (25-25-25)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гелеобразные Agro Gel Fruit (15-10-50)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гелеобразные Agro Gel P-K (0-50-50)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гелеобразные Agro Gel Start (15-65-15)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гуминді.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Құрамы гуминовых кислот по действующему веществу аз емес 55%). Ерігіштігі аз емес 70% Расход: құрғақ модификация 50 – 100 кг на 1 Га сұйық модификация 90 – 140 грамм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гуминді.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Құрамы гуминовых кислот по действующему веществу аз емес 55%). Ерігіштігі аз емес 70% Расход: құрғақ модификация 50 – 100 кг на 1 Га сұйық модификация 90 – 140 грамм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 6,8%, NO3-н.м. 6,8%, NH2-н.м.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 (КАС), марок: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 марок КАС- 28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азотные марок КАС- 30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комплексные (ЖКУ) марки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комплексные (ЖКУ) марки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комплексные (ЖКУ) марки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жидкие комплексные (ЖКУ), марки: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6,8; P2O5, аз емес 83; K2O, аз емес103; SО4, аз емес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аз емес 80; K2O, аз емес 39; SО4, аз емес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аз емес 73; K2O, аз емес 41; SО4, аз емес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9,8; P2O5, аз емес 83; K2O, аз емес 99; SО4, аз емес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2,4; P2O5, аз емес 97; K2O, аз емес 85; SО4, аз емес14;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3,9; P2O5, аз емес 92; K2O, аз емес85; SО4, аз емес14;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12; P2O5, аз емес 80; K2O, аз емес 103; SО4, аз емес 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14; Р2О5, аз емес 67; К2О, аз емес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3,8; Р2О5, аз емес 44; К2О, аз емес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1,0; P2O5, аз емес 83; K2O, аз емес 57; SО4, аз емес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11; P2O5, аз емес 87; K2O, аз емес 106; SО4, аз емес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5,5; P2O5, аз емес 79; K2O, аз емес 83; SО4, аз емес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КомплеМет марки: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аз емес 67; К2О, аз емес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105*; P2O5, аз емес 99; K2O, аз емес 87; SО4, аз емес 10; MgO, аз емес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50; Р2О5, аз емес 200; СaO, аз емес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Кукуруза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20; Р2О5, аз емес 140; К2О, аз емес 90; SO4, аз емес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25; Р2О5, аз емес 120; К2О, аз емес 80; SO4, аз емес 10;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аз емес 50; Р2О5, аз емес 320; К2О, аз емес 95; CaО, аз емес 50; MgO, аз емес 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Сад-Огород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20; Р2О5, аз емес 110; К2О, аз емес 75; SO4, аз емес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комплексные органоминеральные КомплеМет марки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Nобщ, аз емес 25; P2O5, аз емес 180; K2O, аз емес 70; SO4, аз емес 10; MgO, аз емес,17;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Лебозол марки: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Полиферт (POLYFERT) марки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Зерновые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Зерновые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Подсолнечник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Ревитаплант, марки Подсолнечник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 "Для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марки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марки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балдырлары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аминқышқылдары-9%, L-аминқышқылдары-6,5%, Теңіз балдырлары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 для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 марки SOLUMOP®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калий марки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калий марки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фульво қышқылы&lt;1, гуминді заттар&lt;6,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бос аминқышқылдары-10,7%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